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0390" w14:textId="4610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Дағдарысқа қарсы кеңес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Қазақсан Республикасы Үкіметінің 2009 жылғы 10 наурыздағы N 275 Қаулысы. Күші жойылды - Қазақстан Республикасы Үкіметінің 2010 жылғы 14 сәуірдегі № 308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2010.04.14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Дағдарысты құбылыстарды еңсеру және Қазақстан Республикасының экономикасын тұрақтандыру жөніндегі мемлекеттік және қоғамдық институттардың күш-жігерін шоғырландыру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қосымшаға сәйкес құрамда Дағдарысқа қарсы кеңес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Дағдарысқа қарсы кеңес туралы ереже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10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275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Құрамға өзгерту енгізілді - ҚР Үкіметінің 2009.04.17. </w:t>
      </w:r>
      <w:r>
        <w:rPr>
          <w:rFonts w:ascii="Times New Roman"/>
          <w:b w:val="false"/>
          <w:i w:val="false"/>
          <w:color w:val="ff0000"/>
          <w:sz w:val="28"/>
        </w:rPr>
        <w:t xml:space="preserve">N 539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2009.07.23. </w:t>
      </w:r>
      <w:r>
        <w:rPr>
          <w:rFonts w:ascii="Times New Roman"/>
          <w:b w:val="false"/>
          <w:i w:val="false"/>
          <w:color w:val="ff0000"/>
          <w:sz w:val="28"/>
        </w:rPr>
        <w:t xml:space="preserve">N 1123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Қаулыларымен.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Дағдарысқа қарсы кеңестің құрамы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Мәсімов Кәрім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Қажымқанұлы                     Премьер-Министрі,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 Нығметұлы                 Премьер-Министрінің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Баталов  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Райымбек Әнуарұлы               Премьер-Министрінің штаттан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кеңесшісі,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Ыбраев   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Болатұлы                 Премьер-Министрінің Кеңсесі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Басшысының орынбасары,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Бишімбаев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Қуандық Уәлиханұлы              Президентінің көмекшісі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Исекешев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Әсет Өрентайұлы                 Индустрия және сауда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Қарақұсова                    - Қазақстан Республикасы Парламенті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Гүлжан Жанпейісқызы             Мәжілісінің депутаты, Қаржы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бюджет комитетінің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Түсіпбеков                    - Қазақстан Республикасының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Рашид Төлеутайұлы              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Пизиков  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Валерьевич               Премьер-Министрінің штаттан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кеңесшісі, USAID Прагма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корпорациясының Қазақстан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жобасының директоры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Жәмішев    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Бидахметұлы              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Күрішбаев     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Ақылбек Қажығұлұлы              шаруашылығы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Мыңбаев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Мұхаметбайұлы      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ресурстар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Сұлтанов    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Тұрлыханұлы               және бюджеттік жоспарлау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Дауылбаев                     - Қазақстан Республикасы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Асхат Қайзоллаұлы               прокурорының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Қалетаев                      - "Нұр Отан" халықтық-демократиялық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Дархан Аманұлы                  партиясы" төрағасының бірінші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орынбасары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Келімбетов                    - "Самрұқ-Қазына"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Нематұлы                 әл-ауқаттылық қоры" акционерлік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қоғамы Басқарма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Мамытбеков                    - "ҚазАгро" Ұлттық холдингі"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Асылжан Сарыбайұлы              акционерлік қоғамы Басқарма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Перуашев                      - "Атамекен" Одағы" Қазақстанның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Азат Тұрлыбекұлы                ұлттық экономикалық палатасы"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заңды тұлғалар бірлестігінің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төрағасы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Аханов                        - Қазақстан қаржыгерлері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 Ахметжанұлы               қауымдастығының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Қожасбай                      - Сауда-өнеркәсіп палатасының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Сәдуақасұлы               президенті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Құрбанбаева                   - Қазақстан Кәсіпкерлер форумы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Гүлнар Төретайқызы              Кеңесінің мүшесі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Рақымбаев                     - Қазақстан құрылыс салушылар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Айдын Жұмадилұлы                қауымдастығы кеңесінің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Смағұлов                      - "Астық индустриясы" шектеулі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Еркебұланұлы             серіктестігі Директорлар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кеңесінің төрағасы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10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275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Дағдарысқа қарсы кеңес туралы ереже  1. Жалпы ережелер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Дағдарысқа қарсы кеңес (бұдан әрі - Кеңес) Қазақстан Республикасы Үкіметінің жанындағы консультативтік-кеңесші орган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Кеңес қызметінің мақсаты мемлекеттік органдар мен мемлекеттік емес ұйымдардың дағдарыстық құбылыстарды еңсеруге және Қазақстан Республикасының экономикасын тұрақтандыруға бағытталған күш-жігерін шоғырландыру жөнінде ұсыныстар мен ұсынымдар әзірлеу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Кеңес өз қызметінде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Конституциясын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заңдарын 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Президентінің актілерін, Қазақстан Республикасы Үкіметінің қаулыларын және өзге де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нормативтік құқықтық актілерді 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осы Дағдарысқа қарсы кеңес туралы ережені басшылыққа алады.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Кеңестің негізгі міндеттері мен құқықтары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Кеңестің негізгі міндеттері: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үкіметтік және үкіметтік емес құрылымдардың, бизнес-қоғамдастықтың күш-жігерін шоғырландыру, мемлекеттік-жеке әріптестік тетігін оңтайландыру, экономиканың бәсекелес салаларын және іскерлік белсенділікті дамыту үшін жағдай жасау;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кәсіпкерлік саласындағы дағдарысқа қарсы шаралар тиімділігінің мониторингі негізінде оларды іске асыруға бағытталған нормативтік құқықтық актілерді түзету;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дағдарыстан кейін даму перспективаларын ескере отырып, толыққанды бәсекелес ортаны қамтамасыз ету үшін жағдай жасау;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бизнестің дамуын тежейтін әкімшілік кедергілерді түбегейлі жою жөніндегі ұсыныстарды тұжырымдау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Кеңес өз міндеттеріне сәйкес: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Кеңестің құзыретіне кіретін мәселелер бойынша мемлекеттік органдармен және ұйымдармен өзара іс-қимыл жасайды;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Кеңестің құзыретіне кіретін мәселелер бойынша Қазақстан Республикасының мемлекеттік органдары мен ұйымдарының өкілдерін шақырады және тыңдайды;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Республикасының заңнамасында белгіленген тәртіппен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органдардан және басқа ұйымдардан Кеңестің міндеттерін іске асыру үшін қажетті материалдарды сұратады және алады;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Қазақстан Республикасындағы кәсіпкерлік қызметті дамыту мәселелері бойынша сараптамалар мен консультациялар жүргізу үшін белгіленген тәртіппен мемлекеттік органдардың, ұйымдардың мамандарын, отандық және шетелдік сарапшыларды тартады, сондай-ақ ведомствоаралық үйлестіру үшін жұмыс топтарын (штабтар) ұйымдастырады;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Кеңестің құзыретіне жатқызылған мәселелер бойынша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 заңнамасын жетілдіру жөнінде ұсыныстар енгізеді.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Премьер-Министрдің шешімі бойынша Кеңесте Үкіметтің жекелеген, оның ішінде кәсіпкерлік мәселелері бойынша шешімдерінің жобалары қаралуы мүмкін. </w:t>
      </w:r>
    </w:p>
    <w:bookmarkEnd w:id="5"/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Кеңестің қызметін ұйымдастыру 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Кеңесті Төраға — Қазақстан Республикасының Премьер-Министрі басқарады, ол оның қызметіне басшылық етеді, отырыстарында төрағалық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етеді, оның жұмысын жоспарлайды, оның шешімдерінің іске асырылуына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жалпы бақылауды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Төраға болмаған уақытта оның функцияларын Кеңес Төрағасының орынбасары орындайды.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Қазақстан Республикасы Индустрия және сауда министрлігі Кеңестің жұмыс органы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Кеңестің жұмыс органы Кеңес жұмысын ұйымдық-техникалық қамтамасыз етуді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Кеңестің жұмыс органы: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күн тәртібін жасайды;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Кеңесте қарау үшін ұсыныстар жинауды жүзеге асырады. Мемлекеттік органдар және өзге де ұйымдар жұмыс органына Кеңесте қарау үшін ұсыныстар енгізуге құқылы. Бұл ретте ұсыныстар жеке сипатта болмауға тиіс;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Кеңес шешімдерінің орындалуын қамтамасыз етеді және бақылайды;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Кеңес қызметіне тартылған мамандар мен сарапшылардың жұмысын үйлестіреді.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Жұмысты ұйымдастыруды, Кеңестің отырыстарын өткізуге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дайындауды, тиісті құжаттарды, материалдарды дайындауды және Кеңестің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отырыстарынан кейін хаттаманы ресімдеуді Кеңес хатшысы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Хатшы Кеңестің мүшесі болып табылмайды.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Кеңес отырыстарының материалдары Кеңес мүшелеріне Кеңестің отырысына дейін екі жұмыс күнінен кешіктірмей жіберіледі.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Кеңестің отырысын Төраға өз бастамасы бойынша, Кеңес Төрағасы орынбасарының бастамасы бойынша не Кеңес мүшесінің бастамасы бойынша Кеңеске қарауға ұсынылатын материалдар негізінде шақырады.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Кеңестің отырыстары қажеттілігіне қарай, бірақ айына кемінде бір рет өткізіледі және егер, оларға оның мүшелерінің жалпы санының кемінде жартысы қатысса, заңды болып саналады.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Кеңес отырыстарының қорытындылары бойынша хаттамамен ресімделетін шешімдер қабылданады, оған отырысқа қатысқан оның барлық мүшелері және хатшы қол қояды.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Кеңес шешімдері оның отырысқа қатысқан мүшелерінің жалпы санының қарапайым көпшілік дауысымен қабылданады. Дауыстар тең болған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кезде Төраға дауыс берген шешім қабылданған болып саналады.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16. Кеңестің шешімдері ұсынымдық сипатқа ие. </w:t>
      </w:r>
    </w:p>
    <w:bookmarkEnd w:id="7"/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Кеңестің қызметін тоқтату 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Қазақстан Республикасы Үкіметінің шешімі Кеңестің қызметін тоқтату үшін негіздеме болып табылады. 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