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da3e" w14:textId="f0cd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Корея Республикасы арасындағы Ұстап беру туралы шартты ратификациялау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наурыздағы N 257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2007 жылғы 9 қарашадағы N 1062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"Қазақстан Республикасы мен Корея Республикасы арасындағы Ұстап беру туралы шартты ратификациялау туралы" Қазақстан Республикасы Заңының жобасы Қазақстан Республикасы Парламентінің Мәжілісінен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