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d0d2" w14:textId="c1ad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21 қаңтардағы N 30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 наурыздағы N 246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"Орталық және жергілікті мемлекеттік органдарда, холдингтерде, ұлттық компанияларда, әлеуметтік-кәсіпкерлік корпорацияларда әкімшілік шығыстарды қысқарту жөніндегі шаралар туралы" Қазақстан Республикасы Президентінің 2008 жылғы 30 желтоқсандағы N 289 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Туризм және спорт министрі Т.М. Досмұхамбетовті Мадрид (Испания Корольдігі) және Женева (Швейцария Конфедерациясы) қалаларына іссапарға жіберу туралы" Қазақстан Республикасы Үкіметінің 2009 жылғы 21 қаңтардағы N 30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 пен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Туризм және спорт министрі Т.М. Досмұхамбетовтің басшылығымен Қазақстан Республикасының делегациясын Мадрид (Испания Корольдігі) және Женева (Швейцария Конфедерациясы) қалаларына іссапарға жіберу туралы";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"1.1. Осы қаулыға қосымшаға сәйкес Қазақстан Республикасының делегациясы 2009 жылғы 26 қаңтар - 2 ақпан кезеңіне Мадрид қаласына (Испания Корольдігі) іссапарға жіберілсін".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 наурыздағы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246 қаулысына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Мадрид қаласына (Испания Корольдігі) іссапарға жіберілетін Қазақстан Республикасы делегациясының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Никитинский           - Қазақстан Республикасы Туризм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Сергеевич       министрлігі Туризм индустриясы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Кәкен                 - Қазақстан Республикасы Туризм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Қарлығаш Ғазизқызы      министрлігінің Туризм индустриясы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Булатова              - Қазақстан Республикасы Туризм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Юрьевна        министрлігінің Туризм индустриясы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Имиджді қалыптастыру және туристік қызметті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алға жылжыту басқармасының бас сарапшысы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