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e976" w14:textId="88be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жылы республикалық бюджеттен бөлінген нысаналы трансферттердің пайдаланылмаған (түгел пайдаланылмаған) сомасын олардың нысаналы мақсатын сақтай отырып, 2009 қаржы жылы пайдалану (түгел пайдалану) туралы</w:t>
      </w:r>
    </w:p>
    <w:p>
      <w:pPr>
        <w:spacing w:after="0"/>
        <w:ind w:left="0"/>
        <w:jc w:val="both"/>
      </w:pPr>
      <w:r>
        <w:rPr>
          <w:rFonts w:ascii="Times New Roman"/>
          <w:b w:val="false"/>
          <w:i w:val="false"/>
          <w:color w:val="000000"/>
          <w:sz w:val="28"/>
        </w:rPr>
        <w:t>Қазақстан Республикасы Үкіметінің 2009 жылғы 3 наурыздағы N 239 Қаулысы</w:t>
      </w:r>
    </w:p>
    <w:p>
      <w:pPr>
        <w:spacing w:after="0"/>
        <w:ind w:left="0"/>
        <w:jc w:val="both"/>
      </w:pPr>
      <w:bookmarkStart w:name="z1" w:id="0"/>
      <w:r>
        <w:rPr>
          <w:rFonts w:ascii="Times New Roman"/>
          <w:b w:val="false"/>
          <w:i w:val="false"/>
          <w:color w:val="000000"/>
          <w:sz w:val="28"/>
        </w:rPr>
        <w:t>
      Бюджет кодексінің </w:t>
      </w:r>
      <w:r>
        <w:rPr>
          <w:rFonts w:ascii="Times New Roman"/>
          <w:b w:val="false"/>
          <w:i w:val="false"/>
          <w:color w:val="000000"/>
          <w:sz w:val="28"/>
        </w:rPr>
        <w:t xml:space="preserve">44-бабының </w:t>
      </w:r>
      <w:r>
        <w:rPr>
          <w:rFonts w:ascii="Times New Roman"/>
          <w:b w:val="false"/>
          <w:i w:val="false"/>
          <w:color w:val="000000"/>
          <w:sz w:val="28"/>
        </w:rPr>
        <w:t>5-тармағына және 104-бабының </w:t>
      </w:r>
      <w:r>
        <w:rPr>
          <w:rFonts w:ascii="Times New Roman"/>
          <w:b w:val="false"/>
          <w:i w:val="false"/>
          <w:color w:val="000000"/>
          <w:sz w:val="28"/>
        </w:rPr>
        <w:t xml:space="preserve">4-тармағының 2) </w:t>
      </w:r>
      <w:r>
        <w:rPr>
          <w:rFonts w:ascii="Times New Roman"/>
          <w:b w:val="false"/>
          <w:i w:val="false"/>
          <w:color w:val="000000"/>
          <w:sz w:val="28"/>
        </w:rPr>
        <w:t>және </w:t>
      </w:r>
      <w:r>
        <w:rPr>
          <w:rFonts w:ascii="Times New Roman"/>
          <w:b w:val="false"/>
          <w:i w:val="false"/>
          <w:color w:val="000000"/>
          <w:sz w:val="28"/>
        </w:rPr>
        <w:t xml:space="preserve">3) </w:t>
      </w:r>
      <w:r>
        <w:rPr>
          <w:rFonts w:ascii="Times New Roman"/>
          <w:b w:val="false"/>
          <w:i w:val="false"/>
          <w:color w:val="000000"/>
          <w:sz w:val="28"/>
        </w:rPr>
        <w:t xml:space="preserve">тармақшаларына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Жергілікті атқарушы органдар 2008 жылы республикалық бюджеттен бөлінген нысаналы трансферттердің пайдаланылмаған (түгел пайдаланылмаған) сомасын олардың нысаналы мақсатын сақтай отырып, жергілікті бюджеттердің бюджет қаражатының қаржы жылының басындағы қалдықтары есебінен 2009 қаржы жылы: </w:t>
      </w:r>
      <w:r>
        <w:br/>
      </w:r>
      <w:r>
        <w:rPr>
          <w:rFonts w:ascii="Times New Roman"/>
          <w:b w:val="false"/>
          <w:i w:val="false"/>
          <w:color w:val="000000"/>
          <w:sz w:val="28"/>
        </w:rPr>
        <w:t>
</w:t>
      </w:r>
      <w:r>
        <w:rPr>
          <w:rFonts w:ascii="Times New Roman"/>
          <w:b w:val="false"/>
          <w:i w:val="false"/>
          <w:color w:val="000000"/>
          <w:sz w:val="28"/>
        </w:rPr>
        <w:t xml:space="preserve">
      1) осы қаулыға қосымшаға сәйкес өткен қаржы жылының тіркелген міндеттемелерінің төленбеген бөлігінің сомасына дамуға арналған нысаналы трансферттер бойынша; </w:t>
      </w:r>
      <w:r>
        <w:br/>
      </w:r>
      <w:r>
        <w:rPr>
          <w:rFonts w:ascii="Times New Roman"/>
          <w:b w:val="false"/>
          <w:i w:val="false"/>
          <w:color w:val="000000"/>
          <w:sz w:val="28"/>
        </w:rPr>
        <w:t>
</w:t>
      </w:r>
      <w:r>
        <w:rPr>
          <w:rFonts w:ascii="Times New Roman"/>
          <w:b w:val="false"/>
          <w:i w:val="false"/>
          <w:color w:val="000000"/>
          <w:sz w:val="28"/>
        </w:rPr>
        <w:t xml:space="preserve">
      2) ағымдағы қаржы жылының басына олардың пайдаланылмаған қалдығының сомасына ағымдағы нысаналы трансферттер бойынша </w:t>
      </w:r>
      <w:r>
        <w:br/>
      </w:r>
      <w:r>
        <w:rPr>
          <w:rFonts w:ascii="Times New Roman"/>
          <w:b w:val="false"/>
          <w:i w:val="false"/>
          <w:color w:val="000000"/>
          <w:sz w:val="28"/>
        </w:rPr>
        <w:t xml:space="preserve">
пайдалансын (түгел пайдалансын). </w:t>
      </w:r>
      <w:r>
        <w:br/>
      </w:r>
      <w:r>
        <w:rPr>
          <w:rFonts w:ascii="Times New Roman"/>
          <w:b w:val="false"/>
          <w:i w:val="false"/>
          <w:color w:val="000000"/>
          <w:sz w:val="28"/>
        </w:rPr>
        <w:t>
</w:t>
      </w:r>
      <w:r>
        <w:rPr>
          <w:rFonts w:ascii="Times New Roman"/>
          <w:b w:val="false"/>
          <w:i w:val="false"/>
          <w:color w:val="000000"/>
          <w:sz w:val="28"/>
        </w:rPr>
        <w:t xml:space="preserve">
      2. Осы қаулы 2009 жылғы 1 қаңтардан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наурыздағы </w:t>
      </w:r>
      <w:r>
        <w:br/>
      </w:r>
      <w:r>
        <w:rPr>
          <w:rFonts w:ascii="Times New Roman"/>
          <w:b w:val="false"/>
          <w:i w:val="false"/>
          <w:color w:val="000000"/>
          <w:sz w:val="28"/>
        </w:rPr>
        <w:t xml:space="preserve">
N 239 қаулысына    </w:t>
      </w:r>
      <w:r>
        <w:br/>
      </w:r>
      <w:r>
        <w:rPr>
          <w:rFonts w:ascii="Times New Roman"/>
          <w:b w:val="false"/>
          <w:i w:val="false"/>
          <w:color w:val="000000"/>
          <w:sz w:val="28"/>
        </w:rPr>
        <w:t xml:space="preserve">
қосымша        </w:t>
      </w:r>
    </w:p>
    <w:bookmarkStart w:name="z6" w:id="1"/>
    <w:p>
      <w:pPr>
        <w:spacing w:after="0"/>
        <w:ind w:left="0"/>
        <w:jc w:val="left"/>
      </w:pPr>
      <w:r>
        <w:rPr>
          <w:rFonts w:ascii="Times New Roman"/>
          <w:b/>
          <w:i w:val="false"/>
          <w:color w:val="000000"/>
        </w:rPr>
        <w:t xml:space="preserve"> 
Өткен қаржы жылының тіркелген міндеттемелерінің төленбеген бөлігінің сомасына нысаналы даму трансферттері </w:t>
      </w:r>
    </w:p>
    <w:bookmarkEnd w:id="1"/>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746"/>
        <w:gridCol w:w="603"/>
        <w:gridCol w:w="664"/>
        <w:gridCol w:w="1791"/>
        <w:gridCol w:w="1240"/>
        <w:gridCol w:w="1724"/>
        <w:gridCol w:w="1401"/>
        <w:gridCol w:w="1381"/>
        <w:gridCol w:w="1276"/>
        <w:gridCol w:w="1260"/>
        <w:gridCol w:w="1472"/>
      </w:tblGrid>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ББӘ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Инвестжоба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жоспар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РБ-дан бөлінген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міндеттемелер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міндеттемелер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Игерілуі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Игерілмеген </w:t>
            </w:r>
            <w:r>
              <w:rPr>
                <w:rFonts w:ascii="Times New Roman"/>
                <w:b w:val="false"/>
                <w:i w:val="false"/>
                <w:color w:val="000000"/>
                <w:sz w:val="20"/>
              </w:rPr>
              <w:t xml:space="preserve">сома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жылы (9 топ - 8 топ) қаржыландыруға жататын тіркелген міндеттемелердің төленбеген бөлігінің сомасы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35 466 506,0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35 409 832,0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35 077 090,2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33 083 893,7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-2 325 938,3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-1 990 838,3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облыстар бойынша инвестициялық жобалар бөлігінде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3 388 008,0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3 388 008,0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3 311 537, 0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3 136 325,4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-251 682,6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-175 211,8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888 660, 0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888 660,0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848 385,9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739 263,1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-149 396,9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-109 122,8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сумен жабдықтау жүйесін дамытуға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888 660,0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888 660,0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848 385,9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739 263,1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-149 396,9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-109 122,8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2385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Целиноград ауданының Қосшы ауылында су құбыры желілері мен құрылыстарын қайта жаңарту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184 867,0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184 867,0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184 867,0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123 830,0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-61 037,0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-61 037,0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2386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Целиноград ауданының Ақмола (Малиновка) ауылын сумен жабдықтау жүйесін дамыту. Ақмола (Малиновка) ауылын сумен жабдықтау үшін су тарту құрылыстарын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99 730,0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99 730,0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99 730,0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89 366,0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-10 364,0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-10 364,0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Аршалы ауданы Раздолье және Байдалы ауылдарындағы су құбыры желілерін қайта құру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69 128,0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69 128,0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28 855,2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28 328,8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-40 799,2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-526,4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Астрахан ауданының Петровка селосындағы су құбыры желілерін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56 947,0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56 947,0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56 946,3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51 303,5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-5 643,5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-5 642,8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2417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Акмола облысы Бұланды ауданының Журавлевка және Воробьевка ауылдарының су құбыры желілерін кайта құру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187 988,0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187 988,0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187 987,4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177 933,0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-10 055,0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-10 054,4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2634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Есіл ауданының Есіл қаласындағы су құбыры желілерін қайта құру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290 000,0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268 501,8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-21 498,2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-21 498,2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313 750,0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313 750,0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287 066,3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276 810,7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-36 939,3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-10 255,6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білім беру объектілерін салуға және қайта жаңартуға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313 750,0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313 750,0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287 066,3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276 810,7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-36 939,3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-10 255,6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Есіл ауданының Есіл қаласында 520 орындық жалпы орта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173 527,2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168 455,7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-31 544,3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-5 071,5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Ерейментау ауданының Ерейментау қаласында 320 орындық ұлттық мектепке дейінгі балалар мекемесін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71 142,0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71 142,0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70 940,1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69 875,5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-1 266,5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-1 064,6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Жарқайың ауданының Державинск қаласында 120 орындық балабақша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42 608,0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42 608,0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42 599,0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38 479,5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-4 128,5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-4 119,5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76 673,0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76 673,0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76 672,4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69 005,2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-7 667,8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-7 667,2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денсаулық сақтау объектілерін салуға және қайта жаңартуға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76 673,0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76 673,0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76 672,4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69 005,2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-7 667,8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-7 667,2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1934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Щучинск қаласында ауысымда 500 адам қабылдайтын қалалық емхана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12 873,0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12 873,0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12 872,4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11 585,2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-1 287,8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-1 287,2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Жарқайың ауданы Державинск қаласында 150 төсектік орталық аудандық аурухана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38 340,0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-4 260,0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-4 260,0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2072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Целиноград ауданы Ақмола (Малиновка) ауылында 150 төсектік аудандық орталық аурухана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19 080,0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2 108 925,0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2 108 925,0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2 099 412,4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2 051 246,4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-57 678,6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-48 166,0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инженерлік-коммуникациялық инфрақұрылымды дамытуға және жайластыруға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1 522 029,0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1 522 029,0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1 514 725,3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1 490 014,8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-32 014,2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-24 710,5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инженерлік-коммуникациялық инфрақұрылымды дамытуға және жайластыруға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889 029,0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889 029,0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881 725,3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875 514,8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-13 514,2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-6 210,5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2844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және Астана қалаларының серіктес қалаларын дамытуға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633 000,0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614 500,0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r>
              <w:br/>
            </w: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-18 500.0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-18 500.0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586 896,0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586 896,0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584 687,1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561 231,6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-25 664,4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-23 455,5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110 186,0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110 186,0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108 415,8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99 193,6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-10 992,4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-8 748,1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60 186,0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60 186,0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59 332,4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53 452,1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-6 733,9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-5 880,3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сумен жабдықтау жүйесін дамытуға берілетін нысаналы даму трансфеттері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60 186,0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60 186,0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59 332,4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53 452,1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-6 733,9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-5 880,3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Ойыл ауданы Сарыбие ауылында су құбыры кешенін қайта жаңарту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60 186,0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60 186,0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59 332,4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53 452,1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-6 733,9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-5 880,3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Қоршаған ортаны қорғау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49 083,4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45 741,5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-4 258,5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-2 867,8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қоршаған ортаны қорғау объектілерін салуға және қайта жаңартуға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49 083,4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45 741,5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-4 258,5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-2 867,8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2784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Ақтөбе қаласының Елек өзеніндегі тазарту құрылғылары кешенін қайта жаңарту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49 083,4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45 741,5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-4 258,5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-2 867,8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911 363,0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911 363,0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910 756,5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892 188,2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-19 174,8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-18 568,3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337 363,0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337 363,0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336 761,1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321 362,8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-16 000,2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-15 398,3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білім беру объектілерін салуға және қайта жаңартуға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337 363,0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337 363,0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336 761,1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321 362,8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-16 000,2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-15 398,3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Алакөл ауданының Достық станциясында 280 орындық балабақша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337 363,0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337 363,0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336 761,1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321 362,8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-16 000,2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-15 398,3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573 995,4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570 825,4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-3 174,6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-3 170,0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573 995,4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570 825,4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-3 174,6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-3 170,0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5 910 686,0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5 910 686,0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5 684 728,8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5 489 791,0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-420 895,0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-194 937,8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400 346,0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400 346,0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366 222,1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322 207,7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-78 138,3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-44 014,4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сумен жабдықтау жүйесін дамытуға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400 346,0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400 346,0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366 222,1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322 207,7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-78 138,3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-44 014,4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2472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Аягөз ауданының Қосағаш, Мәдениет, Бидайық селоларындағы су құбыры желілерін қайта жаңарту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91 200,0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91 200,0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91 200,0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82 641,4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-8 558,6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-8 558,6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2478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Ұржар ауданы Южное селосындағы су құбырын қайта жаңарту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37 062,0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37 062,0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33 590,2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30 373,3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-6 688,7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-3 216,9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2479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Ұржар ауданы Тас-Арық селосындағы су құбырын қайта жаңарту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22 134,0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22 134,0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19 663,3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18 436,0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-3 698,0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-1 227,3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Ұржар ауданы Алтыншоқы селосындағы су құбырын қайта жаңарту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62 280,0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56 691,5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-23 308,5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-5 588,5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2487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Тарбағатайауданы Көкжыра ауылындағы су құбыры желілерін қайта жаңғырту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90 134,0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90 134,0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82 023,4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74 380,7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-15 753,3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-7 642,7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2488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Аягөз ауданы Тарбағатайауылының кенттік су тарту құбырын қайта жаңарту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62 816,0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62 816,0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60 616,8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54 630,3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-8 185,7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-5 986,5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Риддер қаласын жер асты көздерінен сумен жабдықтау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16 848,4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5 054,5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-11 945,5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-11 793,9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2 528 235,0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2 528 235,0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2 472 260,2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2 447 560,4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-80 674,6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-24 699,8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білім беру объектілерін салуға және қайта жаңартуға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2 528 235,0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2 528 235,0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2 472 260,2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2 447 560,4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-80 674,6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-24 699,8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қаласының сол жақ жағалау бөлігінде 1200 орындық орта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988 260,0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988 260,0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958 374,7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951 410,1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-36 849,9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-6 964,6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Бесқарағай ауданының Беген селосында 360 орындық орта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387 829,0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387 829,0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387 792,1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378 417,2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-9 411,8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-9 374,9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Ұржар ауданының Қаракөл селосында 600 орындық орта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500 591,0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500 591,0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480 144,4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480 066,4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-20 524,6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Көкпекті ауданының Көкпекті селосында 600 орындық орта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485 256,0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485 256,0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485 256,0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480 973,7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-4 282,3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-4 282,3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2313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Тарбағатай ауданы Ақсуат селосында 150 орындық балабақша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166 299,0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166 299,0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160 693,0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156 693,0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-9 606,0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1 597 105,0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1 597 105,0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1 597 099,2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1 554 019,0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-43 086,0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-43 080,2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жылу-энергетика жүйесін дамытуға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1 597 105,0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1 597 105,0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1 597 099,2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1 554 019,0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-43 086,0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-43 080,2 </w:t>
            </w:r>
          </w:p>
        </w:tc>
      </w:tr>
      <w:tr>
        <w:trPr>
          <w:trHeight w:val="59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2849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қаласының қолдағы бар жылу қуаты қазандықтарын және сызбада сақталған жылумен жабдықтаудың жылу-энергия орталықтарын жаңғырту, жылу желілерін қайта жаңарту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1 597 105,0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1 597 105,0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1 597 099,2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1 554 019,0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-43 086,0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-43 080,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1 198 000,0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1 198 000,0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1 197 097,3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1 119 158,6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-78 841,4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-77 938,7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инженерлік-коммуникациялық инфрақұрылымды дамытуға және жайластыруға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1 198 000,0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1 198 000,0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1 197 097,3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1 119 158,6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-78 841,4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-77 938,7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Қоршаған ортаны қорғау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52 050,0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46 845,3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-140 154,7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-5 204,7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қоршаған ортаны қорғау объектілерін салуға және қайта жаңартуға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52 050,0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46 845,3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-140 154,7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-5 204,7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2787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Өскемен қаласының кәрізді тазарту құрылғыларын дамыту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52 050,0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46 845,3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-140 154,7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-5 204,7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1 768 256,0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1 768 256,0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1 766 157,3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1 743 496,8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-24 759,2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-22 660,5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62 504,0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62 504,0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62 504,0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58 364,6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-4 139,4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-4 139,4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сумен жабдықтау жүйесін дамытуға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62 504,0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62 504,0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62 504,0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58 364,6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-4 139,4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-4 139,4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2489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Мерке ауданы Сұрат ауылының сумен жабдықтау жүйесін қалпына келтіру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62 504,0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62 504,0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62 504,0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58 364,6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-4 139,4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-4 139,4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115 752,0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115 752,0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115 572,0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111 200,0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-4 552,0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-4 372,0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білім беру объектілерін салуға және қайта жаңартуға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115 752,0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115 752,0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115 572,0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111 200,0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-4 552,0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-4 372,0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Мойынқұм ауданының Ақбақай кентінде 502 орындық Ақбақай мектебін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115 752,0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115 752,0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115 572,0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111 200,0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-4 552,0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-4 372,0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1 590 000,0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1 590 000,0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1 588 081,3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1 573 932,2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-16 067,8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-14 149,1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инженерлік-коммуникациялық инфрақұрылымды дамытуға және жайластыруға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1 243 000,0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1 243 000,0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1 241 081,3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1 238 153,9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-4 846,1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-2 927,4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347 000,0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335 778,3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-11 221,7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-11 221,7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4 925 945,0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4 924 218,6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4 914 738,4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4 478 740,7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-445 477,9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-434 113,6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80 073,0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80 073,0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80 069,9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60 748,3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-19 324,7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-19 321,6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сумен жабдықтау жүйесін дамытуға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80 073,0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80 073,0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80 069,9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60 748,3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-19 324,7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-19 321,6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Сырым ауданы Қособа селосын сумен жабдықтау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40 171,0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40 171,0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40 169,9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35 442,0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-4 729,0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-4 727,9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Сырым ауданы Коминтерн селосын сумен жабдықтауды жақсарту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25 704,0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25 704,0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25 702,4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12 514,2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-13 189,8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-13 188,2 </w:t>
            </w:r>
          </w:p>
        </w:tc>
      </w:tr>
      <w:tr>
        <w:trPr>
          <w:trHeight w:val="22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2518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Казталовка ауданы Жаңажол ауылын сумен жабдықтау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14 198,0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14 198,0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14 197,6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12 792,1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-1 405,9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-1 405,5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479 154,6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237 356,9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-242 643,1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-241 797,7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көлік инфрақұрылымын дамытуға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479 154,6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237 356,9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-242 643,1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-241 797,7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облысында "Жымпиты-Қаратөбе" автожолының 55-72 км учаскесін қайта жаңарту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239 575,2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110 078,2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-129 921,8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-129 497,0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облысында "Жымпиты-Қаратебе" автожолының 72-87 км учаскесін қайта жаңарту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239 579,4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127 278,7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-112 721,3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-112 300,7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494 130,0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494 130,0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493 780,0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444 339,6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-49 790,4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-49 440,4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білім беру объектілерін салуға және қайта </w:t>
            </w:r>
            <w:r>
              <w:rPr>
                <w:rFonts w:ascii="Times New Roman"/>
                <w:b w:val="false"/>
                <w:i w:val="false"/>
                <w:color w:val="000000"/>
                <w:sz w:val="20"/>
              </w:rPr>
              <w:t xml:space="preserve">жаңартуға берілетін нысаналы </w:t>
            </w:r>
            <w:r>
              <w:rPr>
                <w:rFonts w:ascii="Times New Roman"/>
                <w:b w:val="false"/>
                <w:i w:val="false"/>
                <w:color w:val="000000"/>
                <w:sz w:val="20"/>
              </w:rPr>
              <w:t xml:space="preserve">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494 130,0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494 130,0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493 780,0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444 339,6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-49 790,4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-49 440,4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Бөкейорда ауданының Сайхин селосында 600 орындық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494 130,0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494 130,0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493 780,0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444 339,6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-49 790,4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-49 440,4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247 273,6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249 000,0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234 100,0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-13 173,6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-13 173,6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Аламаты қалаларының бюджеттеріне денсаулық сақтау объектілерін салуға және қайта жаңартуға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247 273,6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249 000,0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234 100,0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-13 173,6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-13 173,6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1975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Орал қаласында 200 төсекке арналған аудандық көпбейінді балалар ауруханасын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181 000,0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172 900,0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-8 100,0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-8 100,0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Орал қаласында 300 төсекке арналған қалалық көпбейінді  ауруханасын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68 000,0 </w:t>
            </w:r>
            <w:r>
              <w:br/>
            </w:r>
            <w:r>
              <w:rPr>
                <w:rFonts w:ascii="Times New Roman"/>
                <w:b w:val="false"/>
                <w:i w:val="false"/>
                <w:color w:val="000000"/>
                <w:sz w:val="20"/>
              </w:rPr>
              <w:t xml:space="preserve">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66 273,6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68 000,0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61 200,0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-5 073,6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-5 073,6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2 007 000,0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2 007 000,0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1 996 992,2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1 962 801,5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-44 198,5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-34 033,0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инженерлік-коммуникациялық инфрақұрылымды дамытуға және жайластыруға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1 468 000,0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1 468 000,0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1 463 771,0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1 437 204,5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-30 795,5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-26 566,5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533 221,2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525 597,0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-13 403,0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-7 466,5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Қоршаған ортаны қорғау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1 615 742,0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1 615 742,0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1 615 741,7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1 539 394,4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-76 347,6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-76 347,3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қоршаған ортаны қорғау объектілерін салуға және қайта жаңартуға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1 615 742,0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1 615 742,0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1 615 741,7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1 539 394,4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-76 347,6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-76 347,3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Орал қаласының айналмалы орындық кәріз коллекторын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1 615 742,0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1 615 742,0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1 615 741,7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1 539 394,4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-76 347,6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-76 347,3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13 106 795,0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13 106 794,4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13 102 680,0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12 317 862,2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-788 932,2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-784 817,8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131 000,0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130 939,1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спорт объектілерін дамытуға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131 000,0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130 939,1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Арал қаласында спорттық-сауықтыру кешенін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131 000,0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130 939,1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436 998,0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436 998,0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436 998,0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436 863,5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әлеуметтік қамсыздандыру объектілерін салуға және қайта жаңартуға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436 998,0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436 998,0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436 998,0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436 863,5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қаласының Александровка кентінде 300 орындық психоневрологиялық интернат үйін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224 313,0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224 313,0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224 313,0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224 207,2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2366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қаласының Александровка кентінде 150 орындық мүгедектерді оңалту орталығын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212 685,0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212 685,0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212 685,0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212 656,3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9 798 319,0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9 798 319,0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9 797 072,8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9 044 312,8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-754 006,2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-752 760,0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білім беру объектілерін салуға және қайта жаңартуға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9 798 319,0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9 798 319,0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9 797 072,8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9 044 312,8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-754 006,2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-752 760,0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2145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Байқоныр қаласында 1200 орындық "мектеп-балабақша" кешенін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738 780,0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738 780,0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738 780,0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731 522,0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-7 258,0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-7 258,0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Арал ауданы Арал қаласында 1200 орындық орта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1615 377,0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1615 377,0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1615 377,0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1 612 189,0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-3 188,0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-3 188,0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2148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қаласының "Арай" жаңа көпір ауданының маңында 1248 окушыға </w:t>
            </w:r>
            <w:r>
              <w:rPr>
                <w:rFonts w:ascii="Times New Roman"/>
                <w:b w:val="false"/>
                <w:i w:val="false"/>
                <w:color w:val="000000"/>
                <w:sz w:val="20"/>
              </w:rPr>
              <w:t xml:space="preserve">арналған орта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327 860,0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327 860,0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327 860,0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327 850,0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қаласының Түркістан көшесі бойынан 1200 орындық орта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91 757,0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91 757,0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91 757,0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86 757,0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2277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Қазалы ауданы Әйтеке би кентінде 1200 орындық N 249 орта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1 698 449,0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1 698 449,0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1 698 449,0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1 529 020,0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-169 429,0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-169 429,0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Жалағаш ауданы Жалағаш кентінде 1200 орындық орта мектеп салу. 200 орындық интернат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1 668 594,0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1 668 594,0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1 668 594,0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1 503 585,0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-165 009,0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-165 009,0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 Қызылжарма кентінде 1200 орындық орта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1 521 660,0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1 521 660,0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1 521 660,0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1 370 000,8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-151 659,2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-151 659,2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Қармақшы ауданы Жосалы селосында 1200 орындық орта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1 631 624,0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1 631 624,0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1 631 624,0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1 469 723,0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-161 901,0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-161 901,0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2284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Шиелі ауданы Шиелі кентінде 640 орындық орта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504 218,0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504 218,0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502 971,8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413 666,0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-90 552,0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-89 305,8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922 478,0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922 477,4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922 234,1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902 666,4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-19 811,0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-19 567,7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денсаулық сақтау объектілерін салуға және қайта жаңартуға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922 478,0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922 477,4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922 234,1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902 666,4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-19 811,0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-19 567,7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қаласында 200 төсекке арналған қалалық перинатальдық орталық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116 779,4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116 757,4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қаласында 200 төсекке арналған облыстық көпбейінді балалар ауруханасын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88 000,0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83 600,0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-4 400,0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-4 400,0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қаласында 300 төсекке арналған қалалық көпбейінді аурухана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76 000,0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72 200,0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қаласында ауысымда 500 адам қабылдайтын қалалық емхана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48 673,0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-1 327,0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-1 327,0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Байқоңырқаласында әйелдер консультациясы бар перзентхана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399 968,0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2852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Арал қаласында 100 төсекке арналған туберкулезге қарсы емхана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191 478,0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191 477,4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191 454,7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181 450,0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-10 027,4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-10 004,7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1 818 000,0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1 818 000,0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1 815 375,1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1 803 080,4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-14 919,6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-12 294,7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инженерлік-коммуникациялық инфрақұрылымды дамытуға және жайластыруға берілетін нысаналы даму трансферттері </w:t>
            </w: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1 318 000,0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1 318 000,0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1 315 607,0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1 303 962,3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-14 037,7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-11 644,7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сумен жабдықтау жүйесін дамытуға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499 768,1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499 118,1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-881,9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2106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қаласындағы су құбыры мен кәріз жүйелерін кеңейту және қайта жаңарту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499 768,1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499 118,1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-881,9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109 534,0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109 534,0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109 534,0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109 358,0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109 534,0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109 534,0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109 534,0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109 358,0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білім беру объектілерін салуға және қайта жаңартуға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109 534,0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109 534,0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109 534,0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109 358,0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2275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ауданының Семеновка ауылында 300 орындық орта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109 534,0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109 534,0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109 534,0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109 358,0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3 135 995,0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3 135 995,0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3 125 177,9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2 889 553,1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-246 441,9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-235 624,8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1 358 885,0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1 358 885,0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1 348 221,0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1 175 671,2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-183 213,8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-172 549,8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білім беру объектілерін салуға және қайта жаңартуға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1 358 885,0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1 358 885,0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1 348 221,0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1 175 671,2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-183 213,8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-172 549,8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2157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Ақсу қаласында 1200 орындық орта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489 645,8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431 498,1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-68 501,9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-58 147,7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2158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Павлодар қаласында 420 орындық орта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92 526,9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-7 473,1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-7 473,1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2292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Баянауыл ауданы Баянауыл селосында 600 орындық мектеп-интернат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187 408,5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-62 591,5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-62 591,5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2293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Май ауданы Көктөбе ауылында 350 орындық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408 885,0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408 885,0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408 885,0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368 885,0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2294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Павлодар қаласының Павлодарское селолық аймағы селосында 420 орындық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99 690,2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95 352,7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-4 647,3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-4 337,5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1 777 110,0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1 777 110,0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1 776 956,9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1 713 881,9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-63 228,1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-63 075,0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инженерлік-коммуникациялық инфрақұрылымды дамытуға және жайластыруға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1 203 110,0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1 203 110,0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1 202 956,9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1 143 585,2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-59 524,8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-59 371,7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574 000,0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570 296,7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-3 703,3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-3 703,3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344 999,4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341 114,6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-3 885,4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-3 884,8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344 999,4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341 114,6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-3 885,4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-3 884,8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345 000,0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344 999,4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341 114,6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-3 885,4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-3 884,8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1 754 738,0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1 699 791,0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1 698 365,1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1 586 270,1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-113 520,9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-112 095,0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РеспубликаАуыл шаруашылығы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140 589,0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140 589,0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139 508,0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129 076,4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-11 512,6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-10 431,6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сумен жабдықтау жүйесін дамытуға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140 589,0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140 589,0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139 508,0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129 076,4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-11 512,6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-10 431,6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2622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Отырар ауданы Маяқұм селосында ішкі су құбыры желілерін қайта жаңарту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57 042,0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57 042,0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57 042,0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52 170,0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-4 872,0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-4 872,0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2625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Отырар ауданы Қожатоғай елді мекеніндегі ішкі су құбыры желілерін қайта жаңарту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64 281,0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64 281,0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63 200,0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59 567,0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-4 714,0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-3 633,0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ауданының шекаралас елді мекендерін сумен қамтамасыз ету (Жартытөбе селолық округінің Достық ауылы)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19 266,0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19 266,0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19 266,0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17 339,4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-1 926,6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-1 926,6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1 146 707,0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1 091 760,0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1 091 706,8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998 637,2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-93 122,8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-93 069,6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білім беру объектілерін салуға және қайта жаңартуға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1 146 707,0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1 091 760,0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1 091 706,8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998 637,2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-93 122,8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-93 069,6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2298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ауданының Достық кентінде 260 орындық N 138 орта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305 873,0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250 928,0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250 927,0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226 927,2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-24 000,8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-23 999,8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2304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Созақ ауданы Жуантөбе кентінде Сейфуллин атындағы 622 орындық орта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60 601,0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60 601,0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60 550,0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57 523,0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-3 078,0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-3 027,0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2325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Арыс ауданы Арыс қаласында 80 орындық балабақша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130 837,0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130 837,0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130 837,0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117 754,0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-13 083,0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-13 083,0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 Жамбыл селолық округінің Ашыкөл ауылында Н. Шойбеков атындағы 300 орындық орта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410 193,0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410 191,0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410 191,0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369 191,0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-41 000,0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-41 000,0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2854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Отырар ауданы Қостерек кентінде Мұратбаев атындағы 260 орындық орта мектеп салу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239 203,0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239 203,0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239 201,8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227 242,0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-11 961,0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-11 959,8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467 442,0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467 442,0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467 150,3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458 556,5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-8 885,5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-8 593,8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467 442,0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467 442,0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467 150,3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458 556,5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-8 885,5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-8 593,8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