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da59" w14:textId="c10d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наурыздағы N 237 Қаулысы. Күші жойылды - Қазақстан Республикасы Үкіметінің 2016 жылғы 18 наурыздағы № 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18.03.2016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шілдеден бастап қолданысқа енгізілетін Қазақстан Республикасы Үкіметінің кейбір шешімдеріне енгізілетін өзгерістер мен толықтырулардың 5-тармағын қоспағанда, алғаш рет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3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237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01.09.2015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29.12.2012 </w:t>
      </w:r>
      <w:r>
        <w:rPr>
          <w:rFonts w:ascii="Times New Roman"/>
          <w:b w:val="false"/>
          <w:i w:val="false"/>
          <w:color w:val="000000"/>
          <w:sz w:val="28"/>
        </w:rPr>
        <w:t>N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кейiн күнтізбелік жиырма бiр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04.05.2014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