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1a50" w14:textId="bae1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келісім-шарт агенттігі"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ақпандағы N 201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"Қазақстандық келісім-шарт агенттігі" акционерлік қоғамы акцияларының мемлекеттік пакетін иелену мен пайдалану құқықтарын Қазақстан Республикасы Энергетика және минералдық ресурстар министрлігіне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1-тармағынан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толықтырулар мен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 мен өзгерістер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министрлігіне" деген бөлім мынадай мазмұндағы реттік нөмірі 20-6-жолмен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"20-6. "Қазақстандық келісім-шарт агенттігі"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Өнеркәсіп комитетіне"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289-жол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