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08f" w14:textId="ad3b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9 қарашадағы N 1063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ақпандағы N 200 Қаулысы. Күші жойылды - ҚР Үкіметінің 2012.01.19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еткен соң, бірақ 2012.01.30 ерте емес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ұйымдарындағы қызметті қоспағанда, дене шынықтыру-сауықтыру, спорттық қызметтер көрсету жөніндегі қызметті лицензиялау ережесін және оған қойылатын біліктілік талаптарын бекіту туралы" Қазақстан Республикасы Үкіметінің 2007 жылғы 9 қарашадағы N 1063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ПҮАЖ-ы, 2007 ж., N 43, 502-құжат)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Білім беру ұйымдарындағы қызметті қоспағанда, дене шынықтыру-сауықтыру, спорттық қызметтер көрсету жөніндегі қызметті лицензиялау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екінші абзацында "1) және 2) тармақшаларына" деген сөздер "1), 4) және 5) тармақшаларына"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Білім беру ұйымдарындағы қызметті қоспағанда, дене шынықтыру-сауықтыру, спорттық қызметтер көрсету жөніндегі қызметке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тұлғалар үшін - "дене шынықтыру және спорт" мамандығы бойынша жоғары немесе орта кәсіптік білімінің немесе "дене шынықтыру және спорт" мамандығы бойынша жоғары немесе орта кәсіптік білімі бар қызметкермен еңбек шартының".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жиырма бір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