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1404" w14:textId="be31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аумағында алынатын консулдық алым мөлшерлемелерін және Қазақстан Республикасы аумағының шегінен тыс жерде алынатын консулдық алым мөлшерлемелерінің базалық ең төмен және ең жоғары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19 ақпандағы N 197 Қаулысы. Күші жойылды - Қазақстан Республикасы Үкіметінің 2019 жылғы 20 ақпандағы № 74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20.02.2019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Республикасының 2008 жылғы 10 желтоқсандағы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аумағында алынатын консулдық алым мөлшерлемелері;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аумағының шегінен тыс жерде алынатын консулдық алым мөлшерлемелерінің базалық ең төмен және ең жоғары мөлшерлері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31.12.2015 </w:t>
      </w:r>
      <w:r>
        <w:rPr>
          <w:rFonts w:ascii="Times New Roman"/>
          <w:b w:val="false"/>
          <w:i w:val="false"/>
          <w:color w:val="00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Мыналардың күші жойылды деп танылсын: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"Консулдық алымдардың ең төменгі және барынша жоғары базалық ставкаларының мөлшерлерін бекіту туралы" Қазақстан Республикасы Үкіметінің 2001 жылғы 29 желтоқсандағы N 1761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49-50, 593-құжат);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2001 жылғы 29 желтоқсандағы N 1761 қаулысына толықтырулар енгізу туралы" Қазақстан Республикасы Үкіметінің 2004 жылғы 30 қаңтардағы N 111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4, 61-құжат).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он күнтізбелік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Қазақтан Республикасы аумағында алынатын консулдық алым мөлшерлемелері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Мөлшерлемелер жаңа редакцияда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енгізіледі); өзгеріс енгізілді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6156"/>
        <w:gridCol w:w="5119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Р/с №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iс-әрекеттердiң атауы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 немесе айлық есептік көрсеткіштің %-мен)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Қазақстан Республикасы азаматтарының және заңды тұлғаларының, сондай-ақ шетелдіктердің және азаматтығы жоқ адамдардың, шетелдік заңды тұлғалардың визалар беру туралы өтініштерін өңдеу және Қазақстан Республикасының шетелдегі мекемелеріне визалар беру (визалық қолдау) туралы нұсқауларды жолдау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Ескерту. 1-бөлім алып тасталды - ҚР Үкіметінің 31.08.2017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Шетелдiк дипломатиялық өкiлдiкке немесе консулдық мекемеге виза беру туралы нотаны әзірлеу және басып шығару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көрсеткіштің 50 %-ы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ұзарту (туристік және транзиттік визалардан басқа)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31.08.2017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31.08.2017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 90 күнге дейін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Құжаттарды заңдастыру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үшін)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көрсеткіштің 50 %-ы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аумағының шегінен тыс жерде алынатын консулдық алым мөлшерлемелерінің базалық ең төмен және ең жоғары мөлшерлері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Мөлшерлемерімен толықтырылды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енгізіледі); өзгеріс енгізілді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2562"/>
        <w:gridCol w:w="1569"/>
        <w:gridCol w:w="1113"/>
        <w:gridCol w:w="1636"/>
        <w:gridCol w:w="1570"/>
        <w:gridCol w:w="1570"/>
        <w:gridCol w:w="1838"/>
      </w:tblGrid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іс-әрекеттердің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долларымен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еуромен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фунт стерлингімен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 франкімен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 долларымен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 иенімен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110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120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– 9500 жапон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100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65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110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120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9500 жапон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100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75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65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110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120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9500 жапон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ұзарту (туристік және транзиттік визалардан басқа)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310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300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– 31220 жапон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31.08.2017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31.08.2017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 (туристік және транзиттік визалардан басқа)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1000 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950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810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1020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1350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116440 жапон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 90 күнге дейін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 АҚШ доллары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150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 еуро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 ағылшын фунт стерлингі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65 швейцар франкі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160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90 канада доллары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185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7550 жапон иені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15100 жапон иені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мәрте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 АҚШ доллары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 еуро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 ағылшын фунт стерлингі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90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45 швейцар франкі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95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45 канада доллары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5660 жапон иені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9435 жапон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Шетелдіктер мен азаматтығы жоқ адамдардың Қазақстан Республикасына тұрақты тұруға келу және отбасымен бірігу туралы қолдаухатын ресiмдеу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100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75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65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115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9435 жапон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30 АҚШ доллары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25 eуро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20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35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35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2830 жапон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Шетелде болу мәселелерi бойынша Қазақстан Республикасы азаматтарының қолдаухаттарын ресiмдеу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iстерi бойынша барған Қазақстан Республикасы азаматтарының шетелде тұрақты тұруға қалу туралы қолдаухаттарын ресiмдеу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300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220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190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325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350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28300 жапон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азаматтығына қабылдау және азаматтығын қалпына келтiру туралы қолдаухатты ресiмдеу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200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145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215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– 235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– 18870 жапон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300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220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190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320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350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28300 жапон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40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35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55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60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4720 жапон 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тiркеу және неке туралы куәлiк беру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60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40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65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– 70 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– 5660 жапон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тiркеу және неке бұзу туралы куәлік беру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80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60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50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90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95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7547  жапон 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45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40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65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70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5660 жапон 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отыруға (ерлі-зайыпты болу) және ұлтын өзгертуге байланысты жағдайлардан басқа, атын, әкесiнiң атын, тегін ауыстыруды тіркеу, оның ішінде тиісті куәліктерді беру, сондай-ақ қажетті материалдарды ресімдеу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– 100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65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– 110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– 116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– 9450 жапон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40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35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55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60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4800 жапон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Құжаттарды талап ету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(әрбiр құжат үшiн)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40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35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55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60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4720 жапон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Құжаттарды заңдастыру, сондай-ақ апостиль қою үшін құжаттарды қабылдау және одан әрі жолдау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үшін)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100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70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65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110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116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9450 жапон 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 (әрбiр құжат үшiн)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45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40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65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70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5660 жапон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200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145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130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215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230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18900 жапон 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200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145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125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214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235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18900 жапон 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200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200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200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215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235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18900 жапон 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70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65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60 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9450 жапон 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куәландыру (әрбiр құжат үшiн)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70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65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116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9450 жапон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Құжаттардың бiр тiлден екiншi тiлге аудармасының дұрыстығын куәландыру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100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75 еуро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– 65 ағылшын фунт стерлингі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– 110 швейцар франкі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– 110 канада доллары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 – 9450 жапон  иені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65 ағылшын фунт стерлингі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9450 жапон 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75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65 ағылшын фунт стерлингі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9450 жапон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65 ағылшын фунт стерлингі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9450 жапон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65 ағылшын фунт стерлингі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9450 жапон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75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65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115 канада доллары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9450 жапон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200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145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125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214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235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18900 жапон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 сайын)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40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– 35 ағылшын фунт стерлингі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– 55 швейцар франкі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60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4720 жапон иені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соманы 0,2 %-ы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1 %-ы, бiрақ  60 АҚШ долларынан кем емес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1 %-ы, бiрақ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еуродан кем емес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1 %-ы, бiрақ 40 ағылшын фунт стерлингінен кем емес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1 %-ы, бiрақ 65 швейцар франкінен кем емес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1 %-ы, бiрақ 70 канада долларынан кем емес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1 %-ы, бiрақ 5660 жапон иенінен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– 200 АҚШ доллары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145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125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214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235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18900 жапон 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120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90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75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130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140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11320 жапон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120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90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75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130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140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11320 жапон 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120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90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75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130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140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11320 жапон 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Заңдық мәні бар өзге де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60 АҚШ доллары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45 еуро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40 ағылшын фунт стерлингі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65 швейцар франкі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70 канада доллары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5660 жапон иені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