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d8a64" w14:textId="ced8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Хорватия Республикасының Үкіметі арасындағы Дипломатиялық және қызметтік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2009 жылғы 19 ақпандағы N 193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2008 жылғы 19 қыркүйекте Загреб қаласында кол қойылған Қазақстан Республикасының Үкіметі мен Хорватия Республикасының Үкіметі арасындағы Дипломатиялық және қызметтік паспорттардың иелерін визалық талаптардан босату туралы келісім бекітілсін. </w:t>
      </w:r>
      <w:r>
        <w:br/>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3" w:id="1"/>
    <w:p>
      <w:pPr>
        <w:spacing w:after="0"/>
        <w:ind w:left="0"/>
        <w:jc w:val="left"/>
      </w:pPr>
      <w:r>
        <w:rPr>
          <w:rFonts w:ascii="Times New Roman"/>
          <w:b/>
          <w:i w:val="false"/>
          <w:color w:val="000000"/>
        </w:rPr>
        <w:t xml:space="preserve"> 
Қазақстан Республикасының Үкіметі мен Хорватия Республикасының Үкіметі арасындағы дипломатиялық және қызметтік паспорттардың иелерін визалық талаптардан босату туралы </w:t>
      </w:r>
      <w:r>
        <w:br/>
      </w:r>
      <w:r>
        <w:rPr>
          <w:rFonts w:ascii="Times New Roman"/>
          <w:b/>
          <w:i w:val="false"/>
          <w:color w:val="000000"/>
        </w:rPr>
        <w:t>
КЕЛІСІМ (2009 жылғы 21 мамырда күшіне енді - СІМ-нің ресми сайты) </w:t>
      </w:r>
    </w:p>
    <w:bookmarkEnd w:id="1"/>
    <w:bookmarkStart w:name="z4" w:id="2"/>
    <w:p>
      <w:pPr>
        <w:spacing w:after="0"/>
        <w:ind w:left="0"/>
        <w:jc w:val="both"/>
      </w:pPr>
      <w:r>
        <w:rPr>
          <w:rFonts w:ascii="Times New Roman"/>
          <w:b w:val="false"/>
          <w:i w:val="false"/>
          <w:color w:val="000000"/>
          <w:sz w:val="28"/>
        </w:rPr>
        <w:t xml:space="preserve">
      Қазақстан Республикасының Үкіметі мен Хорватия Республикасының Үкіметі (бұдан әрі - "Тараптар" деп аталатын), </w:t>
      </w:r>
      <w:r>
        <w:br/>
      </w:r>
      <w:r>
        <w:rPr>
          <w:rFonts w:ascii="Times New Roman"/>
          <w:b w:val="false"/>
          <w:i w:val="false"/>
          <w:color w:val="000000"/>
          <w:sz w:val="28"/>
        </w:rPr>
        <w:t xml:space="preserve">
      екі мемлекеттің достық қарым-қатынасты нығайтуға ұмтылысын назарға ала отырып және </w:t>
      </w:r>
      <w:r>
        <w:br/>
      </w:r>
      <w:r>
        <w:rPr>
          <w:rFonts w:ascii="Times New Roman"/>
          <w:b w:val="false"/>
          <w:i w:val="false"/>
          <w:color w:val="000000"/>
          <w:sz w:val="28"/>
        </w:rPr>
        <w:t xml:space="preserve">
      Тараптар мемлекеттерінің дипломатиялық және қызметтік паспорттары бар азаматтарының өзара сапарларына жәрдемдесуге тілек білдіре отырып, </w:t>
      </w:r>
      <w:r>
        <w:br/>
      </w:r>
      <w:r>
        <w:rPr>
          <w:rFonts w:ascii="Times New Roman"/>
          <w:b w:val="false"/>
          <w:i w:val="false"/>
          <w:color w:val="000000"/>
          <w:sz w:val="28"/>
        </w:rPr>
        <w:t xml:space="preserve">
      төмендегілер туралы келісті: </w:t>
      </w:r>
    </w:p>
    <w:bookmarkEnd w:id="2"/>
    <w:bookmarkStart w:name="z5" w:id="3"/>
    <w:p>
      <w:pPr>
        <w:spacing w:after="0"/>
        <w:ind w:left="0"/>
        <w:jc w:val="left"/>
      </w:pPr>
      <w:r>
        <w:rPr>
          <w:rFonts w:ascii="Times New Roman"/>
          <w:b/>
          <w:i w:val="false"/>
          <w:color w:val="000000"/>
        </w:rPr>
        <w:t xml:space="preserve"> 
1-бап </w:t>
      </w:r>
    </w:p>
    <w:bookmarkEnd w:id="3"/>
    <w:bookmarkStart w:name="z6" w:id="4"/>
    <w:p>
      <w:pPr>
        <w:spacing w:after="0"/>
        <w:ind w:left="0"/>
        <w:jc w:val="both"/>
      </w:pPr>
      <w:r>
        <w:rPr>
          <w:rFonts w:ascii="Times New Roman"/>
          <w:b w:val="false"/>
          <w:i w:val="false"/>
          <w:color w:val="000000"/>
          <w:sz w:val="28"/>
        </w:rPr>
        <w:t xml:space="preserve">
      Әрбір Тарап мемлекетінің азаматтары, жарамды дипломатиялық немесе қызметтік паспорттардың иелері екінші Тарап мемлекетінің аумағына келу, болу немесе транзитпен өту үшін визалық талаптардан отыз (30) күннен аспайтын кезеңге босатылады. </w:t>
      </w:r>
    </w:p>
    <w:bookmarkEnd w:id="4"/>
    <w:bookmarkStart w:name="z7" w:id="5"/>
    <w:p>
      <w:pPr>
        <w:spacing w:after="0"/>
        <w:ind w:left="0"/>
        <w:jc w:val="left"/>
      </w:pPr>
      <w:r>
        <w:rPr>
          <w:rFonts w:ascii="Times New Roman"/>
          <w:b/>
          <w:i w:val="false"/>
          <w:color w:val="000000"/>
        </w:rPr>
        <w:t xml:space="preserve"> 
2-бап </w:t>
      </w:r>
    </w:p>
    <w:bookmarkEnd w:id="5"/>
    <w:bookmarkStart w:name="z8" w:id="6"/>
    <w:p>
      <w:pPr>
        <w:spacing w:after="0"/>
        <w:ind w:left="0"/>
        <w:jc w:val="both"/>
      </w:pPr>
      <w:r>
        <w:rPr>
          <w:rFonts w:ascii="Times New Roman"/>
          <w:b w:val="false"/>
          <w:i w:val="false"/>
          <w:color w:val="000000"/>
          <w:sz w:val="28"/>
        </w:rPr>
        <w:t xml:space="preserve">
      Әрбір Тарап мемлекетінің азаматтары, екінші Тарап мемлекетінің аумағында орналасқан дипломатиялық өкілдіктердің, консулдық мекемелердің немесе халықаралық ұйымдардың қызметкерлері болып табылатын жарамды дипломатиялық немесе қызметтік паспорттардың иелері, сондай-ақ дипломатиялық немесе қызметтік паспорттары бар олардың отбасы мүшелері және олармен бірге тұратындар екінші Тарап мемлекетінің аумағына өздеріне тағайындалған кезеңде визасыз келуге, болуға және кетуге құқылы. </w:t>
      </w:r>
    </w:p>
    <w:bookmarkEnd w:id="6"/>
    <w:bookmarkStart w:name="z9" w:id="7"/>
    <w:p>
      <w:pPr>
        <w:spacing w:after="0"/>
        <w:ind w:left="0"/>
        <w:jc w:val="left"/>
      </w:pPr>
      <w:r>
        <w:rPr>
          <w:rFonts w:ascii="Times New Roman"/>
          <w:b/>
          <w:i w:val="false"/>
          <w:color w:val="000000"/>
        </w:rPr>
        <w:t xml:space="preserve"> 
3-бап </w:t>
      </w:r>
    </w:p>
    <w:bookmarkEnd w:id="7"/>
    <w:bookmarkStart w:name="z10" w:id="8"/>
    <w:p>
      <w:pPr>
        <w:spacing w:after="0"/>
        <w:ind w:left="0"/>
        <w:jc w:val="both"/>
      </w:pPr>
      <w:r>
        <w:rPr>
          <w:rFonts w:ascii="Times New Roman"/>
          <w:b w:val="false"/>
          <w:i w:val="false"/>
          <w:color w:val="000000"/>
          <w:sz w:val="28"/>
        </w:rPr>
        <w:t xml:space="preserve">
      Осы Келісім бір Тарап мемлекеті азаматтарының екінші Тарап мемлекетінің аумағындағы қолданыстағы заңнамасын сақтау міндеттерін қозғамайды. </w:t>
      </w:r>
    </w:p>
    <w:bookmarkEnd w:id="8"/>
    <w:bookmarkStart w:name="z11" w:id="9"/>
    <w:p>
      <w:pPr>
        <w:spacing w:after="0"/>
        <w:ind w:left="0"/>
        <w:jc w:val="left"/>
      </w:pPr>
      <w:r>
        <w:rPr>
          <w:rFonts w:ascii="Times New Roman"/>
          <w:b/>
          <w:i w:val="false"/>
          <w:color w:val="000000"/>
        </w:rPr>
        <w:t xml:space="preserve"> 
4-бап </w:t>
      </w:r>
    </w:p>
    <w:bookmarkEnd w:id="9"/>
    <w:bookmarkStart w:name="z12" w:id="10"/>
    <w:p>
      <w:pPr>
        <w:spacing w:after="0"/>
        <w:ind w:left="0"/>
        <w:jc w:val="both"/>
      </w:pPr>
      <w:r>
        <w:rPr>
          <w:rFonts w:ascii="Times New Roman"/>
          <w:b w:val="false"/>
          <w:i w:val="false"/>
          <w:color w:val="000000"/>
          <w:sz w:val="28"/>
        </w:rPr>
        <w:t xml:space="preserve">
      1. Тараптардың әрқайсысы өз мемлекетінің аумағында болуы қолайсыз деп танылған екінші Тарап мемлекеті азаматының келуінен бас тарту не болу мерзімін қысқарту құқығын сақтайды. </w:t>
      </w:r>
      <w:r>
        <w:br/>
      </w:r>
      <w:r>
        <w:rPr>
          <w:rFonts w:ascii="Times New Roman"/>
          <w:b w:val="false"/>
          <w:i w:val="false"/>
          <w:color w:val="000000"/>
          <w:sz w:val="28"/>
        </w:rPr>
        <w:t>
</w:t>
      </w:r>
      <w:r>
        <w:rPr>
          <w:rFonts w:ascii="Times New Roman"/>
          <w:b w:val="false"/>
          <w:i w:val="false"/>
          <w:color w:val="000000"/>
          <w:sz w:val="28"/>
        </w:rPr>
        <w:t xml:space="preserve">
      2. Тараптардың бірінің азаматы/азаматшасы дипломатиялық немесе қызметтік паспортын екінші Тарап мемлекетінің аумағында жоғалтқан жағдайда, ол болатын мемлекетінің құзыретті органдарына бұл туралы қажетті шаралар қабылдау үшін хабарлауға міндетті. Бұл ретте осы азамат мемлекетінің дипломатиялық өкілдігі немесе консулдық мекемесі оған жаңа жол жүру құжатын береді және болатын мемлекетінің құзыретті органдарын бұл туралы хабардар етеді. </w:t>
      </w:r>
    </w:p>
    <w:bookmarkEnd w:id="10"/>
    <w:bookmarkStart w:name="z13" w:id="11"/>
    <w:p>
      <w:pPr>
        <w:spacing w:after="0"/>
        <w:ind w:left="0"/>
        <w:jc w:val="left"/>
      </w:pPr>
      <w:r>
        <w:rPr>
          <w:rFonts w:ascii="Times New Roman"/>
          <w:b/>
          <w:i w:val="false"/>
          <w:color w:val="000000"/>
        </w:rPr>
        <w:t xml:space="preserve"> 
5-бап </w:t>
      </w:r>
    </w:p>
    <w:bookmarkEnd w:id="11"/>
    <w:bookmarkStart w:name="z14" w:id="12"/>
    <w:p>
      <w:pPr>
        <w:spacing w:after="0"/>
        <w:ind w:left="0"/>
        <w:jc w:val="both"/>
      </w:pPr>
      <w:r>
        <w:rPr>
          <w:rFonts w:ascii="Times New Roman"/>
          <w:b w:val="false"/>
          <w:i w:val="false"/>
          <w:color w:val="000000"/>
          <w:sz w:val="28"/>
        </w:rPr>
        <w:t xml:space="preserve">
      1. Осы Келісімді орындау мақсатында Тараптар жарамды дипломатиялық және қызметтік паспорттардың үлгілерімен, мұндай құжаттардың толық сипаттамасын коса алғанда, осы Келісімге қол қойылған күннен бастап отыз (30) күн ішінде дипломатиялық арналар арқылы алмасады. </w:t>
      </w:r>
      <w:r>
        <w:br/>
      </w:r>
      <w:r>
        <w:rPr>
          <w:rFonts w:ascii="Times New Roman"/>
          <w:b w:val="false"/>
          <w:i w:val="false"/>
          <w:color w:val="000000"/>
          <w:sz w:val="28"/>
        </w:rPr>
        <w:t>
</w:t>
      </w:r>
      <w:r>
        <w:rPr>
          <w:rFonts w:ascii="Times New Roman"/>
          <w:b w:val="false"/>
          <w:i w:val="false"/>
          <w:color w:val="000000"/>
          <w:sz w:val="28"/>
        </w:rPr>
        <w:t xml:space="preserve">
      2. Әрбір Тарап, сондай-ақ жаңа және өзгертілген паспорттардың үлгілерін, мұндай құжаттардың толық сипаттамасын қоса алғанда, олар қолданысқа енгізілгенге дейін отыз (30) күннен кешіктірмей дипломатиялық арналар арқылы екінші Тарапқа жолдауға тиіс. </w:t>
      </w:r>
    </w:p>
    <w:bookmarkEnd w:id="12"/>
    <w:bookmarkStart w:name="z15" w:id="13"/>
    <w:p>
      <w:pPr>
        <w:spacing w:after="0"/>
        <w:ind w:left="0"/>
        <w:jc w:val="left"/>
      </w:pPr>
      <w:r>
        <w:rPr>
          <w:rFonts w:ascii="Times New Roman"/>
          <w:b/>
          <w:i w:val="false"/>
          <w:color w:val="000000"/>
        </w:rPr>
        <w:t xml:space="preserve"> 
6-бап </w:t>
      </w:r>
    </w:p>
    <w:bookmarkEnd w:id="13"/>
    <w:bookmarkStart w:name="z16" w:id="14"/>
    <w:p>
      <w:pPr>
        <w:spacing w:after="0"/>
        <w:ind w:left="0"/>
        <w:jc w:val="both"/>
      </w:pPr>
      <w:r>
        <w:rPr>
          <w:rFonts w:ascii="Times New Roman"/>
          <w:b w:val="false"/>
          <w:i w:val="false"/>
          <w:color w:val="000000"/>
          <w:sz w:val="28"/>
        </w:rPr>
        <w:t xml:space="preserve">
      1. Тараптардың әрқайсысы ұлттық қауіпсіздікті, қоғамдық тәртіпті және қоғамдық салауаттылықты қамтамасыз ету мақсатында, осы Келісімнің қолданылуын уақытша тоқтата тұру, ішінара немесе толық тоқтату құқығын өзінде сақтайды. Осы Келісімнің қолданылуын тоқтата тұру, тоқтата тұруды алып тастау туралы шешім, ол күшіне енгенге дейін жетпіс екі (72) сағаттан кешіктірмей дипломатиялық арналар арқылы екінші Тарапқа жеткізілуі тиіс. </w:t>
      </w:r>
      <w:r>
        <w:br/>
      </w:r>
      <w:r>
        <w:rPr>
          <w:rFonts w:ascii="Times New Roman"/>
          <w:b w:val="false"/>
          <w:i w:val="false"/>
          <w:color w:val="000000"/>
          <w:sz w:val="28"/>
        </w:rPr>
        <w:t>
</w:t>
      </w:r>
      <w:r>
        <w:rPr>
          <w:rFonts w:ascii="Times New Roman"/>
          <w:b w:val="false"/>
          <w:i w:val="false"/>
          <w:color w:val="000000"/>
          <w:sz w:val="28"/>
        </w:rPr>
        <w:t xml:space="preserve">
      2. Бұл ретте оның қолданылуын тоқтата тұру екінші Тараптың аумағында болатын, осы Келісімнің 1 және 2-баптарында көрсетілген азаматтардың құқықтық жағдайларына әсер етпейді. </w:t>
      </w:r>
    </w:p>
    <w:bookmarkEnd w:id="14"/>
    <w:bookmarkStart w:name="z17" w:id="15"/>
    <w:p>
      <w:pPr>
        <w:spacing w:after="0"/>
        <w:ind w:left="0"/>
        <w:jc w:val="left"/>
      </w:pPr>
      <w:r>
        <w:rPr>
          <w:rFonts w:ascii="Times New Roman"/>
          <w:b/>
          <w:i w:val="false"/>
          <w:color w:val="000000"/>
        </w:rPr>
        <w:t xml:space="preserve"> 
7-бап </w:t>
      </w:r>
    </w:p>
    <w:bookmarkEnd w:id="15"/>
    <w:bookmarkStart w:name="z18" w:id="16"/>
    <w:p>
      <w:pPr>
        <w:spacing w:after="0"/>
        <w:ind w:left="0"/>
        <w:jc w:val="both"/>
      </w:pPr>
      <w:r>
        <w:rPr>
          <w:rFonts w:ascii="Times New Roman"/>
          <w:b w:val="false"/>
          <w:i w:val="false"/>
          <w:color w:val="000000"/>
          <w:sz w:val="28"/>
        </w:rPr>
        <w:t xml:space="preserve">
      Тараптардың өзара келісімі бойынша осы Келісімге кез келген уақытта өзгерістер енгізілуі мүмкін. Тараптар келіскен кез келген өзгеріс осы Келісімнің 9-бабында белгіленген рәсімге сәйкес күшіне енеді. </w:t>
      </w:r>
    </w:p>
    <w:bookmarkEnd w:id="16"/>
    <w:bookmarkStart w:name="z19" w:id="17"/>
    <w:p>
      <w:pPr>
        <w:spacing w:after="0"/>
        <w:ind w:left="0"/>
        <w:jc w:val="left"/>
      </w:pPr>
      <w:r>
        <w:rPr>
          <w:rFonts w:ascii="Times New Roman"/>
          <w:b/>
          <w:i w:val="false"/>
          <w:color w:val="000000"/>
        </w:rPr>
        <w:t xml:space="preserve"> 
8-бап </w:t>
      </w:r>
    </w:p>
    <w:bookmarkEnd w:id="17"/>
    <w:bookmarkStart w:name="z20" w:id="18"/>
    <w:p>
      <w:pPr>
        <w:spacing w:after="0"/>
        <w:ind w:left="0"/>
        <w:jc w:val="both"/>
      </w:pPr>
      <w:r>
        <w:rPr>
          <w:rFonts w:ascii="Times New Roman"/>
          <w:b w:val="false"/>
          <w:i w:val="false"/>
          <w:color w:val="000000"/>
          <w:sz w:val="28"/>
        </w:rPr>
        <w:t xml:space="preserve">
      Осы Келісімнің ережелерін түсіндіруге және қолдануға байланысты даулар мен келіспеушіліктер Тараптар арасындағы консультациялар және келіссөздер жолымен шешілетін болады. </w:t>
      </w:r>
    </w:p>
    <w:bookmarkEnd w:id="18"/>
    <w:bookmarkStart w:name="z21" w:id="19"/>
    <w:p>
      <w:pPr>
        <w:spacing w:after="0"/>
        <w:ind w:left="0"/>
        <w:jc w:val="left"/>
      </w:pPr>
      <w:r>
        <w:rPr>
          <w:rFonts w:ascii="Times New Roman"/>
          <w:b/>
          <w:i w:val="false"/>
          <w:color w:val="000000"/>
        </w:rPr>
        <w:t xml:space="preserve"> 
9-бап </w:t>
      </w:r>
    </w:p>
    <w:bookmarkEnd w:id="19"/>
    <w:bookmarkStart w:name="z22" w:id="20"/>
    <w:p>
      <w:pPr>
        <w:spacing w:after="0"/>
        <w:ind w:left="0"/>
        <w:jc w:val="both"/>
      </w:pPr>
      <w:r>
        <w:rPr>
          <w:rFonts w:ascii="Times New Roman"/>
          <w:b w:val="false"/>
          <w:i w:val="false"/>
          <w:color w:val="000000"/>
          <w:sz w:val="28"/>
        </w:rPr>
        <w:t xml:space="preserve">
      1. Осы Келісім белгіленбеген мерзімге жасалады. </w:t>
      </w:r>
      <w:r>
        <w:br/>
      </w:r>
      <w:r>
        <w:rPr>
          <w:rFonts w:ascii="Times New Roman"/>
          <w:b w:val="false"/>
          <w:i w:val="false"/>
          <w:color w:val="000000"/>
          <w:sz w:val="28"/>
        </w:rPr>
        <w:t>
</w:t>
      </w:r>
      <w:r>
        <w:rPr>
          <w:rFonts w:ascii="Times New Roman"/>
          <w:b w:val="false"/>
          <w:i w:val="false"/>
          <w:color w:val="000000"/>
          <w:sz w:val="28"/>
        </w:rPr>
        <w:t xml:space="preserve">
      2. Тараптардың әрқайсысы кез келген уақытта осы Келісімнің қолданылуын тоқтату ниеті туралы дипломатиялық арналар арқылы жазбаша түрде хабарлауға құқылы. Мұндай жағдайда Келісім оның қолданылуын соңғысының тоқтату ниеті туралы бір Тараптың жазбаша хабарламасын екінші Тарап алған күннен бастап тоқсан (90) күн өткенге дейін күшінде қалады. </w:t>
      </w:r>
      <w:r>
        <w:br/>
      </w:r>
      <w:r>
        <w:rPr>
          <w:rFonts w:ascii="Times New Roman"/>
          <w:b w:val="false"/>
          <w:i w:val="false"/>
          <w:color w:val="000000"/>
          <w:sz w:val="28"/>
        </w:rPr>
        <w:t>
</w:t>
      </w:r>
      <w:r>
        <w:rPr>
          <w:rFonts w:ascii="Times New Roman"/>
          <w:b w:val="false"/>
          <w:i w:val="false"/>
          <w:color w:val="000000"/>
          <w:sz w:val="28"/>
        </w:rPr>
        <w:t xml:space="preserve">
      3. Осы Келісім оның күшіне енуі үшін қажетті мемлекетішілік рәсімдерді Тараптардың орындағаны туралы соңғы жазбаша хабарлама алынған күннен бастап отыз (30) күн өткен соң күшіне енеді. </w:t>
      </w:r>
    </w:p>
    <w:bookmarkEnd w:id="20"/>
    <w:bookmarkStart w:name="z27" w:id="21"/>
    <w:p>
      <w:pPr>
        <w:spacing w:after="0"/>
        <w:ind w:left="0"/>
        <w:jc w:val="both"/>
      </w:pPr>
      <w:r>
        <w:rPr>
          <w:rFonts w:ascii="Times New Roman"/>
          <w:b w:val="false"/>
          <w:i w:val="false"/>
          <w:color w:val="000000"/>
          <w:sz w:val="28"/>
        </w:rPr>
        <w:t xml:space="preserve">
      2008 жылғы 19 қыркүйекте, Загреб қаласында, әрқайсысы қазақ, хорват, орыс және ағылшын тілдерінде екі түпнұсқа данада жасалды әрі барлық мәтіннің күші бірдей. </w:t>
      </w:r>
      <w:r>
        <w:br/>
      </w:r>
      <w:r>
        <w:rPr>
          <w:rFonts w:ascii="Times New Roman"/>
          <w:b w:val="false"/>
          <w:i w:val="false"/>
          <w:color w:val="000000"/>
          <w:sz w:val="28"/>
        </w:rPr>
        <w:t xml:space="preserve">
      Осы Келісімнің ережелерін түсіндіру кезінде келіспеушіліктер туындаған жағдайда, Тараптар ағылшын тіліндегі мәтінге жүгінетін болады. </w:t>
      </w:r>
    </w:p>
    <w:bookmarkEnd w:id="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Хорват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val="false"/>
          <w:color w:val="ff0000"/>
          <w:sz w:val="28"/>
        </w:rPr>
        <w:t xml:space="preserve">      РҚАО-ның ескертуі: Бұдан әрі Келісімнің мәтіні ағылшын және хорват тілдерінде берілген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