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651" w14:textId="387e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11 желтоқсандағы N 1219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ақпандағы N 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 нарығын дамыту және қор нарығындағы халықтың инвестициялық белсенділігін арттыру жөніндегі 2008 жылға арналған іс-шаралар жоспарын бекіту туралы " Қазақстан Республикасы Үкіметінің 2007 жылғы 11 желтоқсандағы N 1219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