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d5845" w14:textId="f7d58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ресурстарға 2009 жылғы егіннің астығын сатып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жылығы 10 ақпандағы N 126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Мемлекеттік ресурстарға 2009 жылғы егіннің астығын сатып алуды жүзеге асыруға арналған бюджет қаражатының сомасы: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көктемгі-жазғы қаржыландыру арқылы 5589000000 (бес миллиард бес жүз сексен тоғыз миллион) теңге мөлшерінде;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күзгі кезеңде 5589000000 (бес миллиард бес жүз сексен тоғыз миллион) теңге мөлшерінде белгіленсін.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Көктемгі-жазғы қаржыландыруға пайдаланылмаған ақша қаражаты күзгі кезеңде астық сатып алуға пайдаланылады.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Қазақстан Республикасының Ауыл шаруашылығы министрі А.Қ.Күрішбаевқа жүктелсін.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 және ресми жариялануға тиіс.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                           К. 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