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f40" w14:textId="70d4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ақпандағы N 123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монополияға қарсы заңнамасының бұзылуына тергеу жүргізу ережесін бекіту туралы" Қазақстан Республикасы Үкіметінің 2006 жылғы 17 қазандағы N 999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38, 426-құжат);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"Тауар нарығында үстем (монополиялық) жағдайға ие нарық субъектілерінің тауарларына (жұмыстарына, қызметтеріне) тіркелген баға белгілеу ережесін бекіту туралы" Қазақстан Республикасы Үкіметінің  2006 жылғы 23 желтоқсандағы N 1277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49, 528-құжат);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кейбір шешімдеріне өзгерістер мен толықтырулар енгізу туралы" Қазақстан Республикасы Үкіметінің 2007 жылғы 13 қарашадағы N 1078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1-тармағының 1) тармақшасы (Қазақстан Республикасының ПҮАЖ-ы, 2007 ж., N 43, 504-құжат).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