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bcd6" w14:textId="cb1b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 Орман және аңшылық шаруашылығы комитетінің "Шарын мемлекеттік ұлттық табиғи паркі" мемлекеттік мекемесінін аумағын кеңейтудің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ақпандағы N 121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"Ерекше қорғалатын табиғи аумақтар туралы" Қазақстан Республикасының 2006 жылғы 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Алматы облысының ерекше экологиялық, ғылыми және рекреациялық құндылығы бар бірегей табиғи кешендерін сақтау және қалпына келтіру және оларды одан әрі дамытуды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Қорғаныс қажеттеріне арналған жерлер санатынан (Қазақстан Республикасы Қорғаныс министрлігінің әскери полигоны) жалпы алаңы 3767,7 га жер учаскесі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1-тармағында көрсетілген жер учаскесі және Алматы облысы Ұйғыр ауданының аумағындағы жалпы алаңы 30132,3 га босалқы жерлер Қазақстан Республикасының жер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осы қаулыға қосымшаға сәйкес тұрақты жер пайдалануға Қазақстан Республикасы Ауыл шаруашылығы министрлігі Орман және аңшылық шаруашылығы комитетінің "Шарын мемлекеттік ұлттық табиғи паркі" мемлекеттік мекемесіне (бұдан әрі - мекеме)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жер учаскелері босалқы жерлер және қорғаныс қажеттеріне арналған жерлер санатынан ерекше қорғалатын табиғи аумақтар жері санатына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облысының әкімдігі Қазақстан Республикасының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аймақтың шегінде экологиялық жүйелердің жай-күйіне және оларды қалпына келтіруге кері әсер ететін кез келген қызметке тыйым салынатын және (немесе) шектеу қойылатын мекеме жерінің төңірегінде күзет аймағын белгілесін.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2009 жылғы 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N 121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қосымша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Орман және аңшылық шаруашылығы комитетінің "Шарын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мемлекеттік ұлттық табиғи паркі"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мекемесіне Алматы облысының аумағында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тұрақты жер пайдалануға берілетін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учаскелерінің экспликациясы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3"/>
        <w:gridCol w:w="2813"/>
      </w:tblGrid>
      <w:tr>
        <w:trPr>
          <w:trHeight w:val="3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 санаты және құрамы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Алаңы, га 
</w:t>
            </w:r>
          </w:p>
        </w:tc>
      </w:tr>
      <w:tr>
        <w:trPr>
          <w:trHeight w:val="3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Ұйғыр ауданы: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босалқы жерлер: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30132,3 </w:t>
            </w:r>
          </w:p>
        </w:tc>
      </w:tr>
      <w:tr>
        <w:trPr>
          <w:trHeight w:val="3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жайылымдар;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29680,3 </w:t>
            </w:r>
          </w:p>
        </w:tc>
      </w:tr>
      <w:tr>
        <w:trPr>
          <w:trHeight w:val="3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жерлер;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452,0 </w:t>
            </w:r>
          </w:p>
        </w:tc>
      </w:tr>
      <w:tr>
        <w:trPr>
          <w:trHeight w:val="3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қорғаныс қажеттеріне арналған жерлер (өзге жерлер)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3767,7 </w:t>
            </w:r>
          </w:p>
        </w:tc>
      </w:tr>
      <w:tr>
        <w:trPr>
          <w:trHeight w:val="3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33900,0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