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bf2f" w14:textId="36e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 пайдаланымдағы автомобиль жолдарының құрамын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ақпандағы N 110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шетінде орналасқан жалпы ұзақтығы 22 км автомобиль жолдары учаскелері республикалық меншіктен Астана қаласының коммуналдық меншігіне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Р-2 "Астана — Қорғалжын, Қорғалжын қорығына кіреберіспен" автомобиль жолының ұзақтығы 15 км учаскесі;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Р-3 "Астана - Рождественка - Энтузиаст - Киевка - Теміртау" автомобиль жолының ұзақтығы 7 км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Астана қаласының әкімдігімен бірлесіп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