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fa08f" w14:textId="6ffa0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"Метрополитендердің қауіпсіздігіне қойылатын талаптар" техникалық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5 ақпандағы N 109 Қаулысы. Күші жойылды - Қазақстан Республикасы Үкіметінің 2017 жылғы 30 қаңтардағы № 29 қаулысымен.</w:t>
      </w:r>
    </w:p>
    <w:p>
      <w:pPr>
        <w:spacing w:after="0"/>
        <w:ind w:left="0"/>
        <w:jc w:val="both"/>
      </w:pPr>
      <w:r>
        <w:rPr>
          <w:rFonts w:ascii="Times New Roman"/>
          <w:b w:val="false"/>
          <w:i w:val="false"/>
          <w:color w:val="ff0000"/>
          <w:sz w:val="28"/>
        </w:rPr>
        <w:t xml:space="preserve">
      Ескерту. Күші жойылды – ҚР Үкіметінің 30.01.2017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"Техникалық реттеу туралы" Қазақстан Республикасының 2004 жылғы 9 қарашадағы </w:t>
      </w:r>
      <w:r>
        <w:rPr>
          <w:rFonts w:ascii="Times New Roman"/>
          <w:b w:val="false"/>
          <w:i w:val="false"/>
          <w:color w:val="000000"/>
          <w:sz w:val="28"/>
        </w:rPr>
        <w:t xml:space="preserve">Заңына </w:t>
      </w:r>
      <w:r>
        <w:rPr>
          <w:rFonts w:ascii="Times New Roman"/>
          <w:b w:val="false"/>
          <w:i w:val="false"/>
          <w:color w:val="000000"/>
          <w:sz w:val="28"/>
        </w:rPr>
        <w:t xml:space="preserve">сәйкес Қазақстан Республикасының Үкіметі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Қоса беріліп отырған "Метрополитендердің қауіпсіздігіне қойылатын талаптар" техникалық регламенті бекітілсін. </w:t>
      </w:r>
    </w:p>
    <w:bookmarkEnd w:id="1"/>
    <w:bookmarkStart w:name="z4" w:id="2"/>
    <w:p>
      <w:pPr>
        <w:spacing w:after="0"/>
        <w:ind w:left="0"/>
        <w:jc w:val="both"/>
      </w:pPr>
      <w:r>
        <w:rPr>
          <w:rFonts w:ascii="Times New Roman"/>
          <w:b w:val="false"/>
          <w:i w:val="false"/>
          <w:color w:val="000000"/>
          <w:sz w:val="28"/>
        </w:rPr>
        <w:t xml:space="preserve">
      2. Осы қаулы алғаш рет ресми жарияланған күнінен бастап алты ай еткен соң қолданысқа енгізіледі. </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2009 жылғы 5 ақпандағы</w:t>
            </w:r>
            <w:r>
              <w:br/>
            </w:r>
            <w:r>
              <w:rPr>
                <w:rFonts w:ascii="Times New Roman"/>
                <w:b w:val="false"/>
                <w:i w:val="false"/>
                <w:color w:val="000000"/>
                <w:sz w:val="20"/>
              </w:rPr>
              <w:t>N 109 қаулысымен</w:t>
            </w:r>
            <w:r>
              <w:br/>
            </w:r>
            <w:r>
              <w:rPr>
                <w:rFonts w:ascii="Times New Roman"/>
                <w:b w:val="false"/>
                <w:i w:val="false"/>
                <w:color w:val="000000"/>
                <w:sz w:val="20"/>
              </w:rPr>
              <w:t>бекітілген</w:t>
            </w:r>
          </w:p>
        </w:tc>
      </w:tr>
    </w:tbl>
    <w:bookmarkStart w:name="z13" w:id="3"/>
    <w:p>
      <w:pPr>
        <w:spacing w:after="0"/>
        <w:ind w:left="0"/>
        <w:jc w:val="left"/>
      </w:pPr>
      <w:r>
        <w:rPr>
          <w:rFonts w:ascii="Times New Roman"/>
          <w:b/>
          <w:i w:val="false"/>
          <w:color w:val="000000"/>
        </w:rPr>
        <w:t xml:space="preserve"> "Метрополитендердің қауіпсіздігіне қойылатын талаптар" </w:t>
      </w:r>
      <w:r>
        <w:br/>
      </w:r>
      <w:r>
        <w:rPr>
          <w:rFonts w:ascii="Times New Roman"/>
          <w:b/>
          <w:i w:val="false"/>
          <w:color w:val="000000"/>
        </w:rPr>
        <w:t>техникалық регламенті</w:t>
      </w:r>
      <w:r>
        <w:br/>
      </w:r>
      <w:r>
        <w:rPr>
          <w:rFonts w:ascii="Times New Roman"/>
          <w:b/>
          <w:i w:val="false"/>
          <w:color w:val="000000"/>
        </w:rPr>
        <w:t>1. Қолданылу саласы</w:t>
      </w:r>
    </w:p>
    <w:bookmarkEnd w:id="3"/>
    <w:bookmarkStart w:name="z16" w:id="4"/>
    <w:p>
      <w:pPr>
        <w:spacing w:after="0"/>
        <w:ind w:left="0"/>
        <w:jc w:val="both"/>
      </w:pPr>
      <w:r>
        <w:rPr>
          <w:rFonts w:ascii="Times New Roman"/>
          <w:b w:val="false"/>
          <w:i w:val="false"/>
          <w:color w:val="000000"/>
          <w:sz w:val="28"/>
        </w:rPr>
        <w:t xml:space="preserve">
      1. Осы "Метрополитендердің қауіпсіздігіне қойылатын талаптар" Техникалық регламенті (бұдан әрі - Техникалық регламент) " </w:t>
      </w:r>
      <w:r>
        <w:rPr>
          <w:rFonts w:ascii="Times New Roman"/>
          <w:b w:val="false"/>
          <w:i w:val="false"/>
          <w:color w:val="000000"/>
          <w:sz w:val="28"/>
        </w:rPr>
        <w:t xml:space="preserve">Техникалық реттеу туралы </w:t>
      </w:r>
      <w:r>
        <w:rPr>
          <w:rFonts w:ascii="Times New Roman"/>
          <w:b w:val="false"/>
          <w:i w:val="false"/>
          <w:color w:val="000000"/>
          <w:sz w:val="28"/>
        </w:rPr>
        <w:t xml:space="preserve">" Қазақстан Республикасының 2004 жылғы 9 қарашадағы және " </w:t>
      </w:r>
      <w:r>
        <w:rPr>
          <w:rFonts w:ascii="Times New Roman"/>
          <w:b w:val="false"/>
          <w:i w:val="false"/>
          <w:color w:val="000000"/>
          <w:sz w:val="28"/>
        </w:rPr>
        <w:t xml:space="preserve">Қауіпті өндірістік объектілердегі өнеркәсіптік қауіпсіздік туралы </w:t>
      </w:r>
      <w:r>
        <w:rPr>
          <w:rFonts w:ascii="Times New Roman"/>
          <w:b w:val="false"/>
          <w:i w:val="false"/>
          <w:color w:val="000000"/>
          <w:sz w:val="28"/>
        </w:rPr>
        <w:t xml:space="preserve">" 2002 жылғы 3 сәуірдегі Заңдарын іске асыру мақсатында әзірленген. </w:t>
      </w:r>
    </w:p>
    <w:bookmarkEnd w:id="4"/>
    <w:bookmarkStart w:name="z17" w:id="5"/>
    <w:p>
      <w:pPr>
        <w:spacing w:after="0"/>
        <w:ind w:left="0"/>
        <w:jc w:val="both"/>
      </w:pPr>
      <w:r>
        <w:rPr>
          <w:rFonts w:ascii="Times New Roman"/>
          <w:b w:val="false"/>
          <w:i w:val="false"/>
          <w:color w:val="000000"/>
          <w:sz w:val="28"/>
        </w:rPr>
        <w:t xml:space="preserve">
      2. Техникалық регламент метрополитендерді жобалауға, салуға, пайдалануға, консервациялауға (жоюға) қолданылады және мынадай: </w:t>
      </w:r>
    </w:p>
    <w:bookmarkEnd w:id="5"/>
    <w:p>
      <w:pPr>
        <w:spacing w:after="0"/>
        <w:ind w:left="0"/>
        <w:jc w:val="both"/>
      </w:pPr>
      <w:r>
        <w:rPr>
          <w:rFonts w:ascii="Times New Roman"/>
          <w:b w:val="false"/>
          <w:i w:val="false"/>
          <w:color w:val="000000"/>
          <w:sz w:val="28"/>
        </w:rPr>
        <w:t xml:space="preserve">
      тау-кен қазбаларын ұңғылаудың, тау-кен қазындысы тиеу мен тасымалдаудың, құрылыстарды ашық және жер асты тәсілдермен салудың, тау-кен қазбаларын консервациялау мен жоюдың; </w:t>
      </w:r>
    </w:p>
    <w:p>
      <w:pPr>
        <w:spacing w:after="0"/>
        <w:ind w:left="0"/>
        <w:jc w:val="both"/>
      </w:pPr>
      <w:r>
        <w:rPr>
          <w:rFonts w:ascii="Times New Roman"/>
          <w:b w:val="false"/>
          <w:i w:val="false"/>
          <w:color w:val="000000"/>
          <w:sz w:val="28"/>
        </w:rPr>
        <w:t xml:space="preserve">
      қолданыстағы метрополитеннің жол, станциялық шаруашылық, жылжымалы құрамын пайдалануды; </w:t>
      </w:r>
    </w:p>
    <w:p>
      <w:pPr>
        <w:spacing w:after="0"/>
        <w:ind w:left="0"/>
        <w:jc w:val="both"/>
      </w:pPr>
      <w:r>
        <w:rPr>
          <w:rFonts w:ascii="Times New Roman"/>
          <w:b w:val="false"/>
          <w:i w:val="false"/>
          <w:color w:val="000000"/>
          <w:sz w:val="28"/>
        </w:rPr>
        <w:t xml:space="preserve">
      метрополитенді салу және пайдалану кезінде тіршілікті қамтамасыз етудің, энергиямен қамтамасыз етудің, желдетудің, су ағызудың, өрт қауіпсіздігінің, дабыл мен байланыстың өндірістік үдерістерін орындау кезіндегі қауіпсіздік талаптарын белгілейді. </w:t>
      </w:r>
    </w:p>
    <w:bookmarkStart w:name="z21" w:id="6"/>
    <w:p>
      <w:pPr>
        <w:spacing w:after="0"/>
        <w:ind w:left="0"/>
        <w:jc w:val="both"/>
      </w:pPr>
      <w:r>
        <w:rPr>
          <w:rFonts w:ascii="Times New Roman"/>
          <w:b w:val="false"/>
          <w:i w:val="false"/>
          <w:color w:val="000000"/>
          <w:sz w:val="28"/>
        </w:rPr>
        <w:t xml:space="preserve">
      3. Жолаушылар мен қызмет көрсетуші персонал үшін кез келген бүркеме қауіптілікті қоса алғанда, қауіпті жағдайларды теңестіруді және қауіпті факторлардың әсер ететін болжалды қауіп-қатерін бағалауды жобалау және құрылыс ұйымдары, тау-кен жұмыстарын орындау үдерістерінде және метрополитенді пайдалану кезінде қолданылатын жабдықты дайындаушылар өткізеді. </w:t>
      </w:r>
    </w:p>
    <w:bookmarkEnd w:id="6"/>
    <w:bookmarkStart w:name="z22" w:id="7"/>
    <w:p>
      <w:pPr>
        <w:spacing w:after="0"/>
        <w:ind w:left="0"/>
        <w:jc w:val="left"/>
      </w:pPr>
      <w:r>
        <w:rPr>
          <w:rFonts w:ascii="Times New Roman"/>
          <w:b/>
          <w:i w:val="false"/>
          <w:color w:val="000000"/>
        </w:rPr>
        <w:t xml:space="preserve"> 2. Терминдер мен анықтамалар</w:t>
      </w:r>
    </w:p>
    <w:bookmarkEnd w:id="7"/>
    <w:bookmarkStart w:name="z23" w:id="8"/>
    <w:p>
      <w:pPr>
        <w:spacing w:after="0"/>
        <w:ind w:left="0"/>
        <w:jc w:val="both"/>
      </w:pPr>
      <w:r>
        <w:rPr>
          <w:rFonts w:ascii="Times New Roman"/>
          <w:b w:val="false"/>
          <w:i w:val="false"/>
          <w:color w:val="000000"/>
          <w:sz w:val="28"/>
        </w:rPr>
        <w:t xml:space="preserve">
      4. Осы Техникалық регламентте мынадай терминдер мен анықтамалар пайдаланылады: </w:t>
      </w:r>
    </w:p>
    <w:bookmarkEnd w:id="8"/>
    <w:bookmarkStart w:name="z24" w:id="9"/>
    <w:p>
      <w:pPr>
        <w:spacing w:after="0"/>
        <w:ind w:left="0"/>
        <w:jc w:val="both"/>
      </w:pPr>
      <w:r>
        <w:rPr>
          <w:rFonts w:ascii="Times New Roman"/>
          <w:b w:val="false"/>
          <w:i w:val="false"/>
          <w:color w:val="000000"/>
          <w:sz w:val="28"/>
        </w:rPr>
        <w:t xml:space="preserve">
      1) аварияларды жою жоспары - алдын ала әзірленген сценарий бойынша адамдарды құтқару және аварияларды жою жөніндегі іс-шаралар жиынтығын, құлақтандыру және лауазымды тұлғалардың іс-қимыл жасау, аварияларды жоюды ұйымдастыру тәртібін анықтайтын құжат; </w:t>
      </w:r>
    </w:p>
    <w:bookmarkEnd w:id="9"/>
    <w:bookmarkStart w:name="z25" w:id="10"/>
    <w:p>
      <w:pPr>
        <w:spacing w:after="0"/>
        <w:ind w:left="0"/>
        <w:jc w:val="both"/>
      </w:pPr>
      <w:r>
        <w:rPr>
          <w:rFonts w:ascii="Times New Roman"/>
          <w:b w:val="false"/>
          <w:i w:val="false"/>
          <w:color w:val="000000"/>
          <w:sz w:val="28"/>
        </w:rPr>
        <w:t xml:space="preserve">
      2) аралық - шектес станциялар арасында орналасқан метрополитен желісінің бөлігі; </w:t>
      </w:r>
    </w:p>
    <w:bookmarkEnd w:id="10"/>
    <w:bookmarkStart w:name="z26" w:id="11"/>
    <w:p>
      <w:pPr>
        <w:spacing w:after="0"/>
        <w:ind w:left="0"/>
        <w:jc w:val="both"/>
      </w:pPr>
      <w:r>
        <w:rPr>
          <w:rFonts w:ascii="Times New Roman"/>
          <w:b w:val="false"/>
          <w:i w:val="false"/>
          <w:color w:val="000000"/>
          <w:sz w:val="28"/>
        </w:rPr>
        <w:t xml:space="preserve">
      3) бекітпе (бітем) - бекіткіш пен қазбаның бүйір қабырғалары арасындағы кеңістікті бетонмен немесе басқа да рұқсат етілген материалмен толтыру үдерісі; </w:t>
      </w:r>
    </w:p>
    <w:bookmarkEnd w:id="11"/>
    <w:bookmarkStart w:name="z27" w:id="12"/>
    <w:p>
      <w:pPr>
        <w:spacing w:after="0"/>
        <w:ind w:left="0"/>
        <w:jc w:val="both"/>
      </w:pPr>
      <w:r>
        <w:rPr>
          <w:rFonts w:ascii="Times New Roman"/>
          <w:b w:val="false"/>
          <w:i w:val="false"/>
          <w:color w:val="000000"/>
          <w:sz w:val="28"/>
        </w:rPr>
        <w:t xml:space="preserve">
      4) бекіткіш - сыйыстырылатын жыныстардың қирауын болдырмау және қазба қимасының алаңын сақтау үшін тау-кен қазбасында тұрғызылатын жасанды құрылыс; </w:t>
      </w:r>
    </w:p>
    <w:bookmarkEnd w:id="12"/>
    <w:bookmarkStart w:name="z28" w:id="13"/>
    <w:p>
      <w:pPr>
        <w:spacing w:after="0"/>
        <w:ind w:left="0"/>
        <w:jc w:val="both"/>
      </w:pPr>
      <w:r>
        <w:rPr>
          <w:rFonts w:ascii="Times New Roman"/>
          <w:b w:val="false"/>
          <w:i w:val="false"/>
          <w:color w:val="000000"/>
          <w:sz w:val="28"/>
        </w:rPr>
        <w:t xml:space="preserve">
      5) бөлу бекеті - метрополитен желілерін бөлу бекеті, блок-учаскелер; </w:t>
      </w:r>
    </w:p>
    <w:bookmarkEnd w:id="13"/>
    <w:bookmarkStart w:name="z29" w:id="14"/>
    <w:p>
      <w:pPr>
        <w:spacing w:after="0"/>
        <w:ind w:left="0"/>
        <w:jc w:val="both"/>
      </w:pPr>
      <w:r>
        <w:rPr>
          <w:rFonts w:ascii="Times New Roman"/>
          <w:b w:val="false"/>
          <w:i w:val="false"/>
          <w:color w:val="000000"/>
          <w:sz w:val="28"/>
        </w:rPr>
        <w:t xml:space="preserve">
      6) жабдықтың жақындау габариті - ішіне тоннелде орналасқан жабдықтың ешбір бөлшегі кірмеуі тиіс шекті көлденең кескін; </w:t>
      </w:r>
    </w:p>
    <w:bookmarkEnd w:id="14"/>
    <w:bookmarkStart w:name="z30" w:id="15"/>
    <w:p>
      <w:pPr>
        <w:spacing w:after="0"/>
        <w:ind w:left="0"/>
        <w:jc w:val="both"/>
      </w:pPr>
      <w:r>
        <w:rPr>
          <w:rFonts w:ascii="Times New Roman"/>
          <w:b w:val="false"/>
          <w:i w:val="false"/>
          <w:color w:val="000000"/>
          <w:sz w:val="28"/>
        </w:rPr>
        <w:t xml:space="preserve">
      7) жылдамдықты автоматты реттеуші автоматты локомотив дабылы - пойызды басқару кабинасына белгі көрсеткіштерін беруді қамтамасыз ететін тұрақты және пойыз құралдарының жүйесі, жолдардың бос болуын және пойыз қозғалысының жылдамдығын үздіксіз бақылау, жылдамдық жоғарылаған жағдайда оны автоматты түрде төмендету; </w:t>
      </w:r>
    </w:p>
    <w:bookmarkEnd w:id="15"/>
    <w:bookmarkStart w:name="z31" w:id="16"/>
    <w:p>
      <w:pPr>
        <w:spacing w:after="0"/>
        <w:ind w:left="0"/>
        <w:jc w:val="both"/>
      </w:pPr>
      <w:r>
        <w:rPr>
          <w:rFonts w:ascii="Times New Roman"/>
          <w:b w:val="false"/>
          <w:i w:val="false"/>
          <w:color w:val="000000"/>
          <w:sz w:val="28"/>
        </w:rPr>
        <w:t xml:space="preserve">
      8) жылжымалы құрам габариті - ішіне жылжымалы құрам кіргізілуі тиіс шекті көлденең кескін; </w:t>
      </w:r>
    </w:p>
    <w:bookmarkEnd w:id="16"/>
    <w:bookmarkStart w:name="z32" w:id="17"/>
    <w:p>
      <w:pPr>
        <w:spacing w:after="0"/>
        <w:ind w:left="0"/>
        <w:jc w:val="both"/>
      </w:pPr>
      <w:r>
        <w:rPr>
          <w:rFonts w:ascii="Times New Roman"/>
          <w:b w:val="false"/>
          <w:i w:val="false"/>
          <w:color w:val="000000"/>
          <w:sz w:val="28"/>
        </w:rPr>
        <w:t xml:space="preserve">
      9) калотта - күмбезді қаптаманы тұрғызуға арналған тоннелдің үстіңгі бөлігі; </w:t>
      </w:r>
    </w:p>
    <w:bookmarkEnd w:id="17"/>
    <w:bookmarkStart w:name="z33" w:id="18"/>
    <w:p>
      <w:pPr>
        <w:spacing w:after="0"/>
        <w:ind w:left="0"/>
        <w:jc w:val="both"/>
      </w:pPr>
      <w:r>
        <w:rPr>
          <w:rFonts w:ascii="Times New Roman"/>
          <w:b w:val="false"/>
          <w:i w:val="false"/>
          <w:color w:val="000000"/>
          <w:sz w:val="28"/>
        </w:rPr>
        <w:t xml:space="preserve">
      10) кен қазбасының кенжары - тау-кен жыныстары тікелей жүзеге асырылатын жер бетіндегі кеңістікте орналасатын қазба; </w:t>
      </w:r>
    </w:p>
    <w:bookmarkEnd w:id="18"/>
    <w:bookmarkStart w:name="z34" w:id="19"/>
    <w:p>
      <w:pPr>
        <w:spacing w:after="0"/>
        <w:ind w:left="0"/>
        <w:jc w:val="both"/>
      </w:pPr>
      <w:r>
        <w:rPr>
          <w:rFonts w:ascii="Times New Roman"/>
          <w:b w:val="false"/>
          <w:i w:val="false"/>
          <w:color w:val="000000"/>
          <w:sz w:val="28"/>
        </w:rPr>
        <w:t xml:space="preserve">
      11) кен қазбасы - тау-кен жұмыстарын жүргізу нәтижесінде құрылған жер қабатындағы жасанды құрылыс; </w:t>
      </w:r>
    </w:p>
    <w:bookmarkEnd w:id="19"/>
    <w:bookmarkStart w:name="z35" w:id="20"/>
    <w:p>
      <w:pPr>
        <w:spacing w:after="0"/>
        <w:ind w:left="0"/>
        <w:jc w:val="both"/>
      </w:pPr>
      <w:r>
        <w:rPr>
          <w:rFonts w:ascii="Times New Roman"/>
          <w:b w:val="false"/>
          <w:i w:val="false"/>
          <w:color w:val="000000"/>
          <w:sz w:val="28"/>
        </w:rPr>
        <w:t xml:space="preserve">
      12) клеть - шахта оқпанының бойымен адамдарды түсіруге және көтеруге, жыныстарды, жабдық пен материалдарды көтеруге арналған құрылғы; </w:t>
      </w:r>
    </w:p>
    <w:bookmarkEnd w:id="20"/>
    <w:bookmarkStart w:name="z36" w:id="21"/>
    <w:p>
      <w:pPr>
        <w:spacing w:after="0"/>
        <w:ind w:left="0"/>
        <w:jc w:val="both"/>
      </w:pPr>
      <w:r>
        <w:rPr>
          <w:rFonts w:ascii="Times New Roman"/>
          <w:b w:val="false"/>
          <w:i w:val="false"/>
          <w:color w:val="000000"/>
          <w:sz w:val="28"/>
        </w:rPr>
        <w:t xml:space="preserve">
      13) курбель - орталықтандырылған тілшелерді қолмен ауыстыруға арналған тұтқа; </w:t>
      </w:r>
    </w:p>
    <w:bookmarkEnd w:id="21"/>
    <w:bookmarkStart w:name="z37" w:id="22"/>
    <w:p>
      <w:pPr>
        <w:spacing w:after="0"/>
        <w:ind w:left="0"/>
        <w:jc w:val="both"/>
      </w:pPr>
      <w:r>
        <w:rPr>
          <w:rFonts w:ascii="Times New Roman"/>
          <w:b w:val="false"/>
          <w:i w:val="false"/>
          <w:color w:val="000000"/>
          <w:sz w:val="28"/>
        </w:rPr>
        <w:t xml:space="preserve">
      14) кірме - қимасы шектелген, қазба кеңістігіне тікелей қабысқан, қазу жабдығының бір өту жолы үшін қазылған аса ұзын емес қазба; </w:t>
      </w:r>
    </w:p>
    <w:bookmarkEnd w:id="22"/>
    <w:bookmarkStart w:name="z38" w:id="23"/>
    <w:p>
      <w:pPr>
        <w:spacing w:after="0"/>
        <w:ind w:left="0"/>
        <w:jc w:val="both"/>
      </w:pPr>
      <w:r>
        <w:rPr>
          <w:rFonts w:ascii="Times New Roman"/>
          <w:b w:val="false"/>
          <w:i w:val="false"/>
          <w:color w:val="000000"/>
          <w:sz w:val="28"/>
        </w:rPr>
        <w:t xml:space="preserve">
      15) қалыптама — монолиттік бетон немесе темірбетон құрылымдары мен құрылыстарының пішіндерін дайындауға арналған элементтер мен бөлшектердің жиынтығы; </w:t>
      </w:r>
    </w:p>
    <w:bookmarkEnd w:id="23"/>
    <w:bookmarkStart w:name="z39" w:id="24"/>
    <w:p>
      <w:pPr>
        <w:spacing w:after="0"/>
        <w:ind w:left="0"/>
        <w:jc w:val="both"/>
      </w:pPr>
      <w:r>
        <w:rPr>
          <w:rFonts w:ascii="Times New Roman"/>
          <w:b w:val="false"/>
          <w:i w:val="false"/>
          <w:color w:val="000000"/>
          <w:sz w:val="28"/>
        </w:rPr>
        <w:t xml:space="preserve">
      16) қаптау - жер асты құрылысын пайдаланудың барлық мерзіміне есептелген тау-кен қазбасының негізгі бекіткіші; </w:t>
      </w:r>
    </w:p>
    <w:bookmarkEnd w:id="24"/>
    <w:bookmarkStart w:name="z40" w:id="25"/>
    <w:p>
      <w:pPr>
        <w:spacing w:after="0"/>
        <w:ind w:left="0"/>
        <w:jc w:val="both"/>
      </w:pPr>
      <w:r>
        <w:rPr>
          <w:rFonts w:ascii="Times New Roman"/>
          <w:b w:val="false"/>
          <w:i w:val="false"/>
          <w:color w:val="000000"/>
          <w:sz w:val="28"/>
        </w:rPr>
        <w:t xml:space="preserve">
      17) қауға - жыныстарды көтеруге, материалдарды түсіруге, адамдарды көтеруге және түсіруге арналған шахта оқпандары мен шыңырауларды ұңғылау кезінде қолданылатын көтергіш ыдыс; </w:t>
      </w:r>
    </w:p>
    <w:bookmarkEnd w:id="25"/>
    <w:bookmarkStart w:name="z41" w:id="26"/>
    <w:p>
      <w:pPr>
        <w:spacing w:after="0"/>
        <w:ind w:left="0"/>
        <w:jc w:val="both"/>
      </w:pPr>
      <w:r>
        <w:rPr>
          <w:rFonts w:ascii="Times New Roman"/>
          <w:b w:val="false"/>
          <w:i w:val="false"/>
          <w:color w:val="000000"/>
          <w:sz w:val="28"/>
        </w:rPr>
        <w:t xml:space="preserve">
      18) құрылыстардың жақындау габариті - ішіне құрылыстың ешбір бөлшегі (тоннель қаптамасының дөңес жерлері, платформалар, бағаналар) кірмеуі тиіс тоннель шүлдігінің шекті көлденең контуры; </w:t>
      </w:r>
    </w:p>
    <w:bookmarkEnd w:id="26"/>
    <w:bookmarkStart w:name="z42" w:id="27"/>
    <w:p>
      <w:pPr>
        <w:spacing w:after="0"/>
        <w:ind w:left="0"/>
        <w:jc w:val="both"/>
      </w:pPr>
      <w:r>
        <w:rPr>
          <w:rFonts w:ascii="Times New Roman"/>
          <w:b w:val="false"/>
          <w:i w:val="false"/>
          <w:color w:val="000000"/>
          <w:sz w:val="28"/>
        </w:rPr>
        <w:t xml:space="preserve">
      19) маневрлік құрам - бір-бірімен немесе маневрлер дайындайтын локомотивпен тіркелген вагон, вагондардың тобы; </w:t>
      </w:r>
    </w:p>
    <w:bookmarkEnd w:id="27"/>
    <w:bookmarkStart w:name="z43" w:id="28"/>
    <w:p>
      <w:pPr>
        <w:spacing w:after="0"/>
        <w:ind w:left="0"/>
        <w:jc w:val="both"/>
      </w:pPr>
      <w:r>
        <w:rPr>
          <w:rFonts w:ascii="Times New Roman"/>
          <w:b w:val="false"/>
          <w:i w:val="false"/>
          <w:color w:val="000000"/>
          <w:sz w:val="28"/>
        </w:rPr>
        <w:t xml:space="preserve">
      20) өзін-өзі құтқарғыш - ауасы тыныс алуға қолайсыз қазбалардан жұмысшыларды авариялық шығару үшін қысқа мерзімді жұмыс істейтін портативті респиратор; </w:t>
      </w:r>
    </w:p>
    <w:bookmarkEnd w:id="28"/>
    <w:bookmarkStart w:name="z44" w:id="29"/>
    <w:p>
      <w:pPr>
        <w:spacing w:after="0"/>
        <w:ind w:left="0"/>
        <w:jc w:val="both"/>
      </w:pPr>
      <w:r>
        <w:rPr>
          <w:rFonts w:ascii="Times New Roman"/>
          <w:b w:val="false"/>
          <w:i w:val="false"/>
          <w:color w:val="000000"/>
          <w:sz w:val="28"/>
        </w:rPr>
        <w:t xml:space="preserve">
      21) өрлеме қазба - желдету, адамдардың қозғалысы, жыныстарды түсіру, материалдар мен жабдықтарды жеткізу үшін қызмет ететін тік немесе көлбеу тау-кен қазбасы; </w:t>
      </w:r>
    </w:p>
    <w:bookmarkEnd w:id="29"/>
    <w:bookmarkStart w:name="z45" w:id="30"/>
    <w:p>
      <w:pPr>
        <w:spacing w:after="0"/>
        <w:ind w:left="0"/>
        <w:jc w:val="both"/>
      </w:pPr>
      <w:r>
        <w:rPr>
          <w:rFonts w:ascii="Times New Roman"/>
          <w:b w:val="false"/>
          <w:i w:val="false"/>
          <w:color w:val="000000"/>
          <w:sz w:val="28"/>
        </w:rPr>
        <w:t xml:space="preserve">
      22) өткізу, бекіту паспорты — тау-кен қазбасын өткізу, бекіту тәртібін анықтайтын құжат; </w:t>
      </w:r>
    </w:p>
    <w:bookmarkEnd w:id="30"/>
    <w:bookmarkStart w:name="z46" w:id="31"/>
    <w:p>
      <w:pPr>
        <w:spacing w:after="0"/>
        <w:ind w:left="0"/>
        <w:jc w:val="both"/>
      </w:pPr>
      <w:r>
        <w:rPr>
          <w:rFonts w:ascii="Times New Roman"/>
          <w:b w:val="false"/>
          <w:i w:val="false"/>
          <w:color w:val="000000"/>
          <w:sz w:val="28"/>
        </w:rPr>
        <w:t xml:space="preserve">
      23) парашют құрылғылары — көтергіш арқан үзілген жағдайда шахталық клеттерді ұстауға, бір қалыпты тоқтатуға және ұстап қалуға арналған автоматты жұмыс құрылғысы; </w:t>
      </w:r>
    </w:p>
    <w:bookmarkEnd w:id="31"/>
    <w:bookmarkStart w:name="z47" w:id="32"/>
    <w:p>
      <w:pPr>
        <w:spacing w:after="0"/>
        <w:ind w:left="0"/>
        <w:jc w:val="both"/>
      </w:pPr>
      <w:r>
        <w:rPr>
          <w:rFonts w:ascii="Times New Roman"/>
          <w:b w:val="false"/>
          <w:i w:val="false"/>
          <w:color w:val="000000"/>
          <w:sz w:val="28"/>
        </w:rPr>
        <w:t xml:space="preserve">
      24) пойыз - белгіленген дабылдары, берілген нөмірі мен қызмет көрсететін машинисі бар тіркемесінде вагондары бар локомотив; </w:t>
      </w:r>
    </w:p>
    <w:bookmarkEnd w:id="32"/>
    <w:bookmarkStart w:name="z48" w:id="33"/>
    <w:p>
      <w:pPr>
        <w:spacing w:after="0"/>
        <w:ind w:left="0"/>
        <w:jc w:val="both"/>
      </w:pPr>
      <w:r>
        <w:rPr>
          <w:rFonts w:ascii="Times New Roman"/>
          <w:b w:val="false"/>
          <w:i w:val="false"/>
          <w:color w:val="000000"/>
          <w:sz w:val="28"/>
        </w:rPr>
        <w:t xml:space="preserve">
      25) сақтандырғыш сөре - шахталық оқпанда ағаштан, металдан немесе бетоннан құрылған және жабдықты пен ұңғыма жұмыс істейтін адамдарды, оқпан бекіткіштерін қорғау үшін қызмет ететін сөре; </w:t>
      </w:r>
    </w:p>
    <w:bookmarkEnd w:id="33"/>
    <w:bookmarkStart w:name="z49" w:id="34"/>
    <w:p>
      <w:pPr>
        <w:spacing w:after="0"/>
        <w:ind w:left="0"/>
        <w:jc w:val="both"/>
      </w:pPr>
      <w:r>
        <w:rPr>
          <w:rFonts w:ascii="Times New Roman"/>
          <w:b w:val="false"/>
          <w:i w:val="false"/>
          <w:color w:val="000000"/>
          <w:sz w:val="28"/>
        </w:rPr>
        <w:t xml:space="preserve">
      26) скип - тау-кен жыныстарын шахта оқпанымен жер бетіне көтеруге арналған ыдыс; </w:t>
      </w:r>
    </w:p>
    <w:bookmarkEnd w:id="34"/>
    <w:bookmarkStart w:name="z50" w:id="35"/>
    <w:p>
      <w:pPr>
        <w:spacing w:after="0"/>
        <w:ind w:left="0"/>
        <w:jc w:val="both"/>
      </w:pPr>
      <w:r>
        <w:rPr>
          <w:rFonts w:ascii="Times New Roman"/>
          <w:b w:val="false"/>
          <w:i w:val="false"/>
          <w:color w:val="000000"/>
          <w:sz w:val="28"/>
        </w:rPr>
        <w:t xml:space="preserve">
      27) станция - пойыздарды қабылдау, жөнелту және жолаушыларға қызмет көрсету бойынша құрылыстар мен құрылғылардың кешені; </w:t>
      </w:r>
    </w:p>
    <w:bookmarkEnd w:id="35"/>
    <w:bookmarkStart w:name="z51" w:id="36"/>
    <w:p>
      <w:pPr>
        <w:spacing w:after="0"/>
        <w:ind w:left="0"/>
        <w:jc w:val="both"/>
      </w:pPr>
      <w:r>
        <w:rPr>
          <w:rFonts w:ascii="Times New Roman"/>
          <w:b w:val="false"/>
          <w:i w:val="false"/>
          <w:color w:val="000000"/>
          <w:sz w:val="28"/>
        </w:rPr>
        <w:t xml:space="preserve">
      28) тежеуіш жолы - машинистің кран тұтқасын, тоқтатқыш кранын тежеу күйіне толық тоқтату үшін ауыстырған сәттен бастап пойыз өтетін қашықтық; </w:t>
      </w:r>
    </w:p>
    <w:bookmarkEnd w:id="36"/>
    <w:bookmarkStart w:name="z52" w:id="37"/>
    <w:p>
      <w:pPr>
        <w:spacing w:after="0"/>
        <w:ind w:left="0"/>
        <w:jc w:val="both"/>
      </w:pPr>
      <w:r>
        <w:rPr>
          <w:rFonts w:ascii="Times New Roman"/>
          <w:b w:val="false"/>
          <w:i w:val="false"/>
          <w:color w:val="000000"/>
          <w:sz w:val="28"/>
        </w:rPr>
        <w:t xml:space="preserve">
      29) тоннель - адамдарды, тау-кен массасын, материалдар мен жабдықты тасымалдау үшін қызмет ететін көлденең жер асты қазбасы; </w:t>
      </w:r>
    </w:p>
    <w:bookmarkEnd w:id="37"/>
    <w:bookmarkStart w:name="z53" w:id="38"/>
    <w:p>
      <w:pPr>
        <w:spacing w:after="0"/>
        <w:ind w:left="0"/>
        <w:jc w:val="both"/>
      </w:pPr>
      <w:r>
        <w:rPr>
          <w:rFonts w:ascii="Times New Roman"/>
          <w:b w:val="false"/>
          <w:i w:val="false"/>
          <w:color w:val="000000"/>
          <w:sz w:val="28"/>
        </w:rPr>
        <w:t xml:space="preserve">
      30) трасса — жобада жергілікті жердегі алынған жағдайға сай келетін метрополитеннің жобаланатын шүлдігі; </w:t>
      </w:r>
    </w:p>
    <w:bookmarkEnd w:id="38"/>
    <w:bookmarkStart w:name="z54" w:id="39"/>
    <w:p>
      <w:pPr>
        <w:spacing w:after="0"/>
        <w:ind w:left="0"/>
        <w:jc w:val="both"/>
      </w:pPr>
      <w:r>
        <w:rPr>
          <w:rFonts w:ascii="Times New Roman"/>
          <w:b w:val="false"/>
          <w:i w:val="false"/>
          <w:color w:val="000000"/>
          <w:sz w:val="28"/>
        </w:rPr>
        <w:t xml:space="preserve">
      31) түйіспе рельс - ауырлық күшінің шағын станциясынан электрлік жылжымалы құрамның ток қабылдағышына электр энергиясын беруді қамтамасыз ететін рельс; </w:t>
      </w:r>
    </w:p>
    <w:bookmarkEnd w:id="39"/>
    <w:bookmarkStart w:name="z55" w:id="40"/>
    <w:p>
      <w:pPr>
        <w:spacing w:after="0"/>
        <w:ind w:left="0"/>
        <w:jc w:val="both"/>
      </w:pPr>
      <w:r>
        <w:rPr>
          <w:rFonts w:ascii="Times New Roman"/>
          <w:b w:val="false"/>
          <w:i w:val="false"/>
          <w:color w:val="000000"/>
          <w:sz w:val="28"/>
        </w:rPr>
        <w:t xml:space="preserve">
      32) тілшелерді микроүдерістік орталықтандырғыш - станцияның тілшелерді мен дабылдарын бір орыннан қашықтықтан басқаруға арналған құрылғылар жүйесі; </w:t>
      </w:r>
    </w:p>
    <w:bookmarkEnd w:id="40"/>
    <w:bookmarkStart w:name="z56" w:id="41"/>
    <w:p>
      <w:pPr>
        <w:spacing w:after="0"/>
        <w:ind w:left="0"/>
        <w:jc w:val="both"/>
      </w:pPr>
      <w:r>
        <w:rPr>
          <w:rFonts w:ascii="Times New Roman"/>
          <w:b w:val="false"/>
          <w:i w:val="false"/>
          <w:color w:val="000000"/>
          <w:sz w:val="28"/>
        </w:rPr>
        <w:t xml:space="preserve">
      33) тілше - рамалық рельстерден, ұштардан және ауыспалы тетіктен тұратын бағыт ауыстыру бөлігі; </w:t>
      </w:r>
    </w:p>
    <w:bookmarkEnd w:id="41"/>
    <w:bookmarkStart w:name="z57" w:id="42"/>
    <w:p>
      <w:pPr>
        <w:spacing w:after="0"/>
        <w:ind w:left="0"/>
        <w:jc w:val="both"/>
      </w:pPr>
      <w:r>
        <w:rPr>
          <w:rFonts w:ascii="Times New Roman"/>
          <w:b w:val="false"/>
          <w:i w:val="false"/>
          <w:color w:val="000000"/>
          <w:sz w:val="28"/>
        </w:rPr>
        <w:t xml:space="preserve">
      34) тюбинг - қатты дөңгелек және радиалды қабырғалары бар цилиндрлік сегмент тәріздес бекіткіш элемент; </w:t>
      </w:r>
    </w:p>
    <w:bookmarkEnd w:id="42"/>
    <w:bookmarkStart w:name="z58" w:id="43"/>
    <w:p>
      <w:pPr>
        <w:spacing w:after="0"/>
        <w:ind w:left="0"/>
        <w:jc w:val="both"/>
      </w:pPr>
      <w:r>
        <w:rPr>
          <w:rFonts w:ascii="Times New Roman"/>
          <w:b w:val="false"/>
          <w:i w:val="false"/>
          <w:color w:val="000000"/>
          <w:sz w:val="28"/>
        </w:rPr>
        <w:t xml:space="preserve">
      35) ұңғылау қалқаны - жылжымалы механикаландырылған бекіткіш; </w:t>
      </w:r>
    </w:p>
    <w:bookmarkEnd w:id="43"/>
    <w:bookmarkStart w:name="z59" w:id="44"/>
    <w:p>
      <w:pPr>
        <w:spacing w:after="0"/>
        <w:ind w:left="0"/>
        <w:jc w:val="both"/>
      </w:pPr>
      <w:r>
        <w:rPr>
          <w:rFonts w:ascii="Times New Roman"/>
          <w:b w:val="false"/>
          <w:i w:val="false"/>
          <w:color w:val="000000"/>
          <w:sz w:val="28"/>
        </w:rPr>
        <w:t xml:space="preserve">
      36) футерлеу - жұмыс қабатының жылдам тозуынан сақтандыратын құрылыстардың, құрылғылар мен жабдықтың қорғаныш жабыны; </w:t>
      </w:r>
    </w:p>
    <w:bookmarkEnd w:id="44"/>
    <w:bookmarkStart w:name="z60" w:id="45"/>
    <w:p>
      <w:pPr>
        <w:spacing w:after="0"/>
        <w:ind w:left="0"/>
        <w:jc w:val="both"/>
      </w:pPr>
      <w:r>
        <w:rPr>
          <w:rFonts w:ascii="Times New Roman"/>
          <w:b w:val="false"/>
          <w:i w:val="false"/>
          <w:color w:val="000000"/>
          <w:sz w:val="28"/>
        </w:rPr>
        <w:t xml:space="preserve">
      37) шахта оқпаны - жер бетіне шығатын жолы бар және жер асты құрылыстарын салу жөніндегі жұмыстардың қызмет етуіне арналған тік немесе көлбеу тау-кен қазбасы; </w:t>
      </w:r>
    </w:p>
    <w:bookmarkEnd w:id="45"/>
    <w:bookmarkStart w:name="z61" w:id="46"/>
    <w:p>
      <w:pPr>
        <w:spacing w:after="0"/>
        <w:ind w:left="0"/>
        <w:jc w:val="both"/>
      </w:pPr>
      <w:r>
        <w:rPr>
          <w:rFonts w:ascii="Times New Roman"/>
          <w:b w:val="false"/>
          <w:i w:val="false"/>
          <w:color w:val="000000"/>
          <w:sz w:val="28"/>
        </w:rPr>
        <w:t xml:space="preserve">
      38) шахта (тоннель) оқпанының сағасы — жер асты қазбасының жер бетіне қабысу орны; </w:t>
      </w:r>
    </w:p>
    <w:bookmarkEnd w:id="46"/>
    <w:bookmarkStart w:name="z62" w:id="47"/>
    <w:p>
      <w:pPr>
        <w:spacing w:after="0"/>
        <w:ind w:left="0"/>
        <w:jc w:val="both"/>
      </w:pPr>
      <w:r>
        <w:rPr>
          <w:rFonts w:ascii="Times New Roman"/>
          <w:b w:val="false"/>
          <w:i w:val="false"/>
          <w:color w:val="000000"/>
          <w:sz w:val="28"/>
        </w:rPr>
        <w:t xml:space="preserve">
      39) штольня - жер бетіне тікелей шығатын жолы бар көлденең тау-кен қазбасы; </w:t>
      </w:r>
    </w:p>
    <w:bookmarkEnd w:id="47"/>
    <w:bookmarkStart w:name="z63" w:id="48"/>
    <w:p>
      <w:pPr>
        <w:spacing w:after="0"/>
        <w:ind w:left="0"/>
        <w:jc w:val="both"/>
      </w:pPr>
      <w:r>
        <w:rPr>
          <w:rFonts w:ascii="Times New Roman"/>
          <w:b w:val="false"/>
          <w:i w:val="false"/>
          <w:color w:val="000000"/>
          <w:sz w:val="28"/>
        </w:rPr>
        <w:t xml:space="preserve">
      40) штросса - тоннелдің (қазбаның) қабырғалар мен қаптама қатары тұрғызылатын төменгі бөлігі. </w:t>
      </w:r>
    </w:p>
    <w:bookmarkEnd w:id="48"/>
    <w:bookmarkStart w:name="z64" w:id="49"/>
    <w:p>
      <w:pPr>
        <w:spacing w:after="0"/>
        <w:ind w:left="0"/>
        <w:jc w:val="left"/>
      </w:pPr>
      <w:r>
        <w:rPr>
          <w:rFonts w:ascii="Times New Roman"/>
          <w:b/>
          <w:i w:val="false"/>
          <w:color w:val="000000"/>
        </w:rPr>
        <w:t xml:space="preserve"> 3. Рынокта орналастыру шарттары</w:t>
      </w:r>
    </w:p>
    <w:bookmarkEnd w:id="49"/>
    <w:bookmarkStart w:name="z65" w:id="50"/>
    <w:p>
      <w:pPr>
        <w:spacing w:after="0"/>
        <w:ind w:left="0"/>
        <w:jc w:val="both"/>
      </w:pPr>
      <w:r>
        <w:rPr>
          <w:rFonts w:ascii="Times New Roman"/>
          <w:b w:val="false"/>
          <w:i w:val="false"/>
          <w:color w:val="000000"/>
          <w:sz w:val="28"/>
        </w:rPr>
        <w:t xml:space="preserve">
      5. Техникалық құрылғыларды, материалдарды метрополитендерде " </w:t>
      </w:r>
      <w:r>
        <w:rPr>
          <w:rFonts w:ascii="Times New Roman"/>
          <w:b w:val="false"/>
          <w:i w:val="false"/>
          <w:color w:val="000000"/>
          <w:sz w:val="28"/>
        </w:rPr>
        <w:t xml:space="preserve">Қауіпті өндірістік объектілердегі өнеркәсіптік қауіпсіздік туралы </w:t>
      </w:r>
      <w:r>
        <w:rPr>
          <w:rFonts w:ascii="Times New Roman"/>
          <w:b w:val="false"/>
          <w:i w:val="false"/>
          <w:color w:val="000000"/>
          <w:sz w:val="28"/>
        </w:rPr>
        <w:t xml:space="preserve">" және " </w:t>
      </w:r>
      <w:r>
        <w:rPr>
          <w:rFonts w:ascii="Times New Roman"/>
          <w:b w:val="false"/>
          <w:i w:val="false"/>
          <w:color w:val="000000"/>
          <w:sz w:val="28"/>
        </w:rPr>
        <w:t xml:space="preserve">Техникалық реттеу туралы </w:t>
      </w:r>
      <w:r>
        <w:rPr>
          <w:rFonts w:ascii="Times New Roman"/>
          <w:b w:val="false"/>
          <w:i w:val="false"/>
          <w:color w:val="000000"/>
          <w:sz w:val="28"/>
        </w:rPr>
        <w:t xml:space="preserve">" Қазақстан Республикасының Заңдарында белгіленген тәртіппен пайдалануға болады. </w:t>
      </w:r>
    </w:p>
    <w:bookmarkEnd w:id="50"/>
    <w:bookmarkStart w:name="z66" w:id="51"/>
    <w:p>
      <w:pPr>
        <w:spacing w:after="0"/>
        <w:ind w:left="0"/>
        <w:jc w:val="both"/>
      </w:pPr>
      <w:r>
        <w:rPr>
          <w:rFonts w:ascii="Times New Roman"/>
          <w:b w:val="false"/>
          <w:i w:val="false"/>
          <w:color w:val="000000"/>
          <w:sz w:val="28"/>
        </w:rPr>
        <w:t xml:space="preserve">
      6. Метрополитендердің құрылыс объектілерін тұрғызу кезінде пайдаланылатын құрылыс материалдары, бұйымдар мен құрылымдар "Құрылыс материалдарының, бұйымдар мен құрылымдардың қауіпсіздігі" Техникалық регламентіне сәйкес болуы қажет. </w:t>
      </w:r>
    </w:p>
    <w:bookmarkEnd w:id="51"/>
    <w:bookmarkStart w:name="z67" w:id="52"/>
    <w:p>
      <w:pPr>
        <w:spacing w:after="0"/>
        <w:ind w:left="0"/>
        <w:jc w:val="both"/>
      </w:pPr>
      <w:r>
        <w:rPr>
          <w:rFonts w:ascii="Times New Roman"/>
          <w:b w:val="false"/>
          <w:i w:val="false"/>
          <w:color w:val="000000"/>
          <w:sz w:val="28"/>
        </w:rPr>
        <w:t xml:space="preserve">
      7. Метрополитендерге арналған техникалық құрылғыларды жеткізу кезінде елдің атауы мен дайындаушы кәсіпорынды (орындаушыны), рұқсат етілетін пайдалану мерзімін (ресурсін), қолданылу тәсілін қамтитын мемлекеттік және орыс тілдеріндегі техникалық құрылғылардың ақпарат ілеспесі қарастырылады. </w:t>
      </w:r>
    </w:p>
    <w:bookmarkEnd w:id="52"/>
    <w:bookmarkStart w:name="z68" w:id="53"/>
    <w:p>
      <w:pPr>
        <w:spacing w:after="0"/>
        <w:ind w:left="0"/>
        <w:jc w:val="left"/>
      </w:pPr>
      <w:r>
        <w:rPr>
          <w:rFonts w:ascii="Times New Roman"/>
          <w:b/>
          <w:i w:val="false"/>
          <w:color w:val="000000"/>
        </w:rPr>
        <w:t xml:space="preserve"> 4. Жобалау кезіндегі қауіпсіздік талаптары</w:t>
      </w:r>
      <w:r>
        <w:br/>
      </w:r>
      <w:r>
        <w:rPr>
          <w:rFonts w:ascii="Times New Roman"/>
          <w:b/>
          <w:i w:val="false"/>
          <w:color w:val="000000"/>
        </w:rPr>
        <w:t>4.1. Жалпы талаптар</w:t>
      </w:r>
    </w:p>
    <w:bookmarkEnd w:id="53"/>
    <w:bookmarkStart w:name="z70" w:id="54"/>
    <w:p>
      <w:pPr>
        <w:spacing w:after="0"/>
        <w:ind w:left="0"/>
        <w:jc w:val="both"/>
      </w:pPr>
      <w:r>
        <w:rPr>
          <w:rFonts w:ascii="Times New Roman"/>
          <w:b w:val="false"/>
          <w:i w:val="false"/>
          <w:color w:val="000000"/>
          <w:sz w:val="28"/>
        </w:rPr>
        <w:t xml:space="preserve">
      8. Жобалау кезінде ұқсас объектілердегі авариялықтың статистикалық деректерін, құрылыс салу мен пайдаланудың техникалық-экономикалық көрсеткіштерін ескере отырып, авариялар, тоқтап қалулар, сыртқы әсерлер, персоналдың болжалды қателіктері кезіндегі барлық ықтимал қауіптіліктер теңестірілуі қажет. </w:t>
      </w:r>
    </w:p>
    <w:bookmarkEnd w:id="54"/>
    <w:bookmarkStart w:name="z71" w:id="55"/>
    <w:p>
      <w:pPr>
        <w:spacing w:after="0"/>
        <w:ind w:left="0"/>
        <w:jc w:val="both"/>
      </w:pPr>
      <w:r>
        <w:rPr>
          <w:rFonts w:ascii="Times New Roman"/>
          <w:b w:val="false"/>
          <w:i w:val="false"/>
          <w:color w:val="000000"/>
          <w:sz w:val="28"/>
        </w:rPr>
        <w:t xml:space="preserve">
      9. Барлық теңестірілген қауіптіліктер үшін есептеу, экспериментті немесе талдау әдістермен қауіп-қатерді бағалау жүргізіледі. </w:t>
      </w:r>
    </w:p>
    <w:bookmarkEnd w:id="55"/>
    <w:bookmarkStart w:name="z72" w:id="56"/>
    <w:p>
      <w:pPr>
        <w:spacing w:after="0"/>
        <w:ind w:left="0"/>
        <w:jc w:val="both"/>
      </w:pPr>
      <w:r>
        <w:rPr>
          <w:rFonts w:ascii="Times New Roman"/>
          <w:b w:val="false"/>
          <w:i w:val="false"/>
          <w:color w:val="000000"/>
          <w:sz w:val="28"/>
        </w:rPr>
        <w:t xml:space="preserve">
      10. Жүргізілген қауіп-қатерді бағалауды ескере отырып, метрополитенді пайдалану кезінде қауіп-қатерді жою немесе оны шекті деңгейге дейін төмендету үшін шаралар кешені анықталады. </w:t>
      </w:r>
    </w:p>
    <w:bookmarkEnd w:id="56"/>
    <w:bookmarkStart w:name="z73" w:id="57"/>
    <w:p>
      <w:pPr>
        <w:spacing w:after="0"/>
        <w:ind w:left="0"/>
        <w:jc w:val="both"/>
      </w:pPr>
      <w:r>
        <w:rPr>
          <w:rFonts w:ascii="Times New Roman"/>
          <w:b w:val="false"/>
          <w:i w:val="false"/>
          <w:color w:val="000000"/>
          <w:sz w:val="28"/>
        </w:rPr>
        <w:t xml:space="preserve">
      11. Шекті қауіп-қатерлерді анықтау кезінде жобалау ұйымы мыналарды: </w:t>
      </w:r>
    </w:p>
    <w:bookmarkEnd w:id="57"/>
    <w:p>
      <w:pPr>
        <w:spacing w:after="0"/>
        <w:ind w:left="0"/>
        <w:jc w:val="both"/>
      </w:pPr>
      <w:r>
        <w:rPr>
          <w:rFonts w:ascii="Times New Roman"/>
          <w:b w:val="false"/>
          <w:i w:val="false"/>
          <w:color w:val="000000"/>
          <w:sz w:val="28"/>
        </w:rPr>
        <w:t xml:space="preserve">
      метрополитеннің ерекшелігін; </w:t>
      </w:r>
    </w:p>
    <w:p>
      <w:pPr>
        <w:spacing w:after="0"/>
        <w:ind w:left="0"/>
        <w:jc w:val="both"/>
      </w:pPr>
      <w:r>
        <w:rPr>
          <w:rFonts w:ascii="Times New Roman"/>
          <w:b w:val="false"/>
          <w:i w:val="false"/>
          <w:color w:val="000000"/>
          <w:sz w:val="28"/>
        </w:rPr>
        <w:t xml:space="preserve">
      қолданылатын техникалық құрылғылардың сенімділігін; </w:t>
      </w:r>
    </w:p>
    <w:p>
      <w:pPr>
        <w:spacing w:after="0"/>
        <w:ind w:left="0"/>
        <w:jc w:val="both"/>
      </w:pPr>
      <w:r>
        <w:rPr>
          <w:rFonts w:ascii="Times New Roman"/>
          <w:b w:val="false"/>
          <w:i w:val="false"/>
          <w:color w:val="000000"/>
          <w:sz w:val="28"/>
        </w:rPr>
        <w:t xml:space="preserve">
      құрылыс-монтаждау жұмыстарының сапасын; </w:t>
      </w:r>
    </w:p>
    <w:p>
      <w:pPr>
        <w:spacing w:after="0"/>
        <w:ind w:left="0"/>
        <w:jc w:val="both"/>
      </w:pPr>
      <w:r>
        <w:rPr>
          <w:rFonts w:ascii="Times New Roman"/>
          <w:b w:val="false"/>
          <w:i w:val="false"/>
          <w:color w:val="000000"/>
          <w:sz w:val="28"/>
        </w:rPr>
        <w:t xml:space="preserve">
      сыртқы табиғи әсерлерді; </w:t>
      </w:r>
    </w:p>
    <w:p>
      <w:pPr>
        <w:spacing w:after="0"/>
        <w:ind w:left="0"/>
        <w:jc w:val="both"/>
      </w:pPr>
      <w:r>
        <w:rPr>
          <w:rFonts w:ascii="Times New Roman"/>
          <w:b w:val="false"/>
          <w:i w:val="false"/>
          <w:color w:val="000000"/>
          <w:sz w:val="28"/>
        </w:rPr>
        <w:t xml:space="preserve">
      метрополитендердің пайдалану қасиеттерін; </w:t>
      </w:r>
    </w:p>
    <w:p>
      <w:pPr>
        <w:spacing w:after="0"/>
        <w:ind w:left="0"/>
        <w:jc w:val="both"/>
      </w:pPr>
      <w:r>
        <w:rPr>
          <w:rFonts w:ascii="Times New Roman"/>
          <w:b w:val="false"/>
          <w:i w:val="false"/>
          <w:color w:val="000000"/>
          <w:sz w:val="28"/>
        </w:rPr>
        <w:t xml:space="preserve">
      персоналдың теріс әрекеттерін; </w:t>
      </w:r>
    </w:p>
    <w:p>
      <w:pPr>
        <w:spacing w:after="0"/>
        <w:ind w:left="0"/>
        <w:jc w:val="both"/>
      </w:pPr>
      <w:r>
        <w:rPr>
          <w:rFonts w:ascii="Times New Roman"/>
          <w:b w:val="false"/>
          <w:i w:val="false"/>
          <w:color w:val="000000"/>
          <w:sz w:val="28"/>
        </w:rPr>
        <w:t xml:space="preserve">
      құрылыс салу, қайта жаңарту, консервациялау және тарату кезіндегі қоршаған ортаның ластануының ықтимал салдарының әсерлерін, құнарлы топырақ қабатының, өсімдік жабының бұзылуын; </w:t>
      </w:r>
    </w:p>
    <w:p>
      <w:pPr>
        <w:spacing w:after="0"/>
        <w:ind w:left="0"/>
        <w:jc w:val="both"/>
      </w:pPr>
      <w:r>
        <w:rPr>
          <w:rFonts w:ascii="Times New Roman"/>
          <w:b w:val="false"/>
          <w:i w:val="false"/>
          <w:color w:val="000000"/>
          <w:sz w:val="28"/>
        </w:rPr>
        <w:t xml:space="preserve">
      аварияның зақымдаушы қауіп-қатерлерін (жарылыс, умен зақымдану, қоршаған ортаның ластануы) және аварияларды шектеу және оның салдарларын жою кезінде құнарлы топырақ қабатының, өсімдік жабының бұзылуын ескереді. </w:t>
      </w:r>
    </w:p>
    <w:bookmarkStart w:name="z82" w:id="58"/>
    <w:p>
      <w:pPr>
        <w:spacing w:after="0"/>
        <w:ind w:left="0"/>
        <w:jc w:val="both"/>
      </w:pPr>
      <w:r>
        <w:rPr>
          <w:rFonts w:ascii="Times New Roman"/>
          <w:b w:val="false"/>
          <w:i w:val="false"/>
          <w:color w:val="000000"/>
          <w:sz w:val="28"/>
        </w:rPr>
        <w:t xml:space="preserve">
      12. Қауіп-қатерді шекті деңгейден төмен төмендету мүмкін болмаған кезде жобада адамның өмірі мен денсаулығының және қоршаған ортаның қауіпсіздігін қамтамасыз ететін шаралар жүйесі қарастырылады. </w:t>
      </w:r>
    </w:p>
    <w:bookmarkEnd w:id="58"/>
    <w:bookmarkStart w:name="z83" w:id="59"/>
    <w:p>
      <w:pPr>
        <w:spacing w:after="0"/>
        <w:ind w:left="0"/>
        <w:jc w:val="both"/>
      </w:pPr>
      <w:r>
        <w:rPr>
          <w:rFonts w:ascii="Times New Roman"/>
          <w:b w:val="false"/>
          <w:i w:val="false"/>
          <w:color w:val="000000"/>
          <w:sz w:val="28"/>
        </w:rPr>
        <w:t xml:space="preserve">
      13. Метрополитенді Рихтер шкаласы бойынша сейсмикалығы 7 баллдан астам аудандарда жобалау кезінде ғимараттардың, құрылыстар мен жер асты қазбаларының сейсмикалық тұрақтығы бойынша қосымша шаралар қарастырылуы қажет. </w:t>
      </w:r>
    </w:p>
    <w:bookmarkEnd w:id="59"/>
    <w:bookmarkStart w:name="z84" w:id="60"/>
    <w:p>
      <w:pPr>
        <w:spacing w:after="0"/>
        <w:ind w:left="0"/>
        <w:jc w:val="left"/>
      </w:pPr>
      <w:r>
        <w:rPr>
          <w:rFonts w:ascii="Times New Roman"/>
          <w:b/>
          <w:i w:val="false"/>
          <w:color w:val="000000"/>
        </w:rPr>
        <w:t xml:space="preserve"> 4.2. Жобалау-техникалық құжаттамасына қойылатын талаптар</w:t>
      </w:r>
    </w:p>
    <w:bookmarkEnd w:id="60"/>
    <w:bookmarkStart w:name="z85" w:id="61"/>
    <w:p>
      <w:pPr>
        <w:spacing w:after="0"/>
        <w:ind w:left="0"/>
        <w:jc w:val="both"/>
      </w:pPr>
      <w:r>
        <w:rPr>
          <w:rFonts w:ascii="Times New Roman"/>
          <w:b w:val="false"/>
          <w:i w:val="false"/>
          <w:color w:val="000000"/>
          <w:sz w:val="28"/>
        </w:rPr>
        <w:t xml:space="preserve">
      14. Метрополитенді жобалау екі сатымен жүргізіледі: </w:t>
      </w:r>
    </w:p>
    <w:bookmarkEnd w:id="61"/>
    <w:p>
      <w:pPr>
        <w:spacing w:after="0"/>
        <w:ind w:left="0"/>
        <w:jc w:val="both"/>
      </w:pPr>
      <w:r>
        <w:rPr>
          <w:rFonts w:ascii="Times New Roman"/>
          <w:b w:val="false"/>
          <w:i w:val="false"/>
          <w:color w:val="000000"/>
          <w:sz w:val="28"/>
        </w:rPr>
        <w:t xml:space="preserve">
      желі жобасы әзірленеді және бекітіледі; </w:t>
      </w:r>
    </w:p>
    <w:p>
      <w:pPr>
        <w:spacing w:after="0"/>
        <w:ind w:left="0"/>
        <w:jc w:val="both"/>
      </w:pPr>
      <w:r>
        <w:rPr>
          <w:rFonts w:ascii="Times New Roman"/>
          <w:b w:val="false"/>
          <w:i w:val="false"/>
          <w:color w:val="000000"/>
          <w:sz w:val="28"/>
        </w:rPr>
        <w:t xml:space="preserve">
      бекітілген жобаның негізінде жұмыс құжаттамасы әзірленеді. </w:t>
      </w:r>
    </w:p>
    <w:bookmarkStart w:name="z88" w:id="62"/>
    <w:p>
      <w:pPr>
        <w:spacing w:after="0"/>
        <w:ind w:left="0"/>
        <w:jc w:val="both"/>
      </w:pPr>
      <w:r>
        <w:rPr>
          <w:rFonts w:ascii="Times New Roman"/>
          <w:b w:val="false"/>
          <w:i w:val="false"/>
          <w:color w:val="000000"/>
          <w:sz w:val="28"/>
        </w:rPr>
        <w:t xml:space="preserve">
      15. Метрополитен желісінің жобасында оны салу мен пайдалануға қатысты барлық негізгі мәселелердің шешімдері беріледі: </w:t>
      </w:r>
    </w:p>
    <w:bookmarkEnd w:id="62"/>
    <w:p>
      <w:pPr>
        <w:spacing w:after="0"/>
        <w:ind w:left="0"/>
        <w:jc w:val="both"/>
      </w:pPr>
      <w:r>
        <w:rPr>
          <w:rFonts w:ascii="Times New Roman"/>
          <w:b w:val="false"/>
          <w:i w:val="false"/>
          <w:color w:val="000000"/>
          <w:sz w:val="28"/>
        </w:rPr>
        <w:t xml:space="preserve">
      техникалық-экономикалық мақсатқа сәйкестігі және құрылыстың қажеттілігі; </w:t>
      </w:r>
    </w:p>
    <w:p>
      <w:pPr>
        <w:spacing w:after="0"/>
        <w:ind w:left="0"/>
        <w:jc w:val="both"/>
      </w:pPr>
      <w:r>
        <w:rPr>
          <w:rFonts w:ascii="Times New Roman"/>
          <w:b w:val="false"/>
          <w:i w:val="false"/>
          <w:color w:val="000000"/>
          <w:sz w:val="28"/>
        </w:rPr>
        <w:t xml:space="preserve">
      желі трассасы, оның жоспары мен кескіні, тоннелдердің габариттері; </w:t>
      </w:r>
    </w:p>
    <w:p>
      <w:pPr>
        <w:spacing w:after="0"/>
        <w:ind w:left="0"/>
        <w:jc w:val="both"/>
      </w:pPr>
      <w:r>
        <w:rPr>
          <w:rFonts w:ascii="Times New Roman"/>
          <w:b w:val="false"/>
          <w:i w:val="false"/>
          <w:color w:val="000000"/>
          <w:sz w:val="28"/>
        </w:rPr>
        <w:t xml:space="preserve">
      құрылыстың инженерлік-геологиялық шарттары; </w:t>
      </w:r>
    </w:p>
    <w:p>
      <w:pPr>
        <w:spacing w:after="0"/>
        <w:ind w:left="0"/>
        <w:jc w:val="both"/>
      </w:pPr>
      <w:r>
        <w:rPr>
          <w:rFonts w:ascii="Times New Roman"/>
          <w:b w:val="false"/>
          <w:i w:val="false"/>
          <w:color w:val="000000"/>
          <w:sz w:val="28"/>
        </w:rPr>
        <w:t xml:space="preserve">
      станциялар мен бір орыннан келесісіне отырғызу тораптарының орналасу орны; </w:t>
      </w:r>
    </w:p>
    <w:p>
      <w:pPr>
        <w:spacing w:after="0"/>
        <w:ind w:left="0"/>
        <w:jc w:val="both"/>
      </w:pPr>
      <w:r>
        <w:rPr>
          <w:rFonts w:ascii="Times New Roman"/>
          <w:b w:val="false"/>
          <w:i w:val="false"/>
          <w:color w:val="000000"/>
          <w:sz w:val="28"/>
        </w:rPr>
        <w:t xml:space="preserve">
      тоннелдік құрылыстардың құрылымдары, жол және байланыстырушы рельстің құрылымы, қолданылатын электр жабдығының, байланыс, автоматика және телемеханика құрылғылары, желдеткіш және сантехника; </w:t>
      </w:r>
    </w:p>
    <w:p>
      <w:pPr>
        <w:spacing w:after="0"/>
        <w:ind w:left="0"/>
        <w:jc w:val="both"/>
      </w:pPr>
      <w:r>
        <w:rPr>
          <w:rFonts w:ascii="Times New Roman"/>
          <w:b w:val="false"/>
          <w:i w:val="false"/>
          <w:color w:val="000000"/>
          <w:sz w:val="28"/>
        </w:rPr>
        <w:t xml:space="preserve">
      құрылысты ұйымдастыру, жұмысты жүргізу кестелері, құрылыстың сметалық құны мен техникалық-экономикалық көрсеткіштері. </w:t>
      </w:r>
    </w:p>
    <w:p>
      <w:pPr>
        <w:spacing w:after="0"/>
        <w:ind w:left="0"/>
        <w:jc w:val="both"/>
      </w:pPr>
      <w:r>
        <w:rPr>
          <w:rFonts w:ascii="Times New Roman"/>
          <w:b w:val="false"/>
          <w:i w:val="false"/>
          <w:color w:val="000000"/>
          <w:sz w:val="28"/>
        </w:rPr>
        <w:t xml:space="preserve">
      Техникалық жобаға түсіндірме жазбада қабылданған техникалық шешімдердің негіздемесімен жобаның барлық бөлімдері бойынша қысқаша мәліметтер және негізгі техникалық-экономикалық көрсеткіштер - трассаның ұзақтығы, станциялардың саны, пойыздардың қозғалыс жиілігі, 1 км желінің сметалық құны келтіріледі. </w:t>
      </w:r>
    </w:p>
    <w:bookmarkStart w:name="z96" w:id="63"/>
    <w:p>
      <w:pPr>
        <w:spacing w:after="0"/>
        <w:ind w:left="0"/>
        <w:jc w:val="both"/>
      </w:pPr>
      <w:r>
        <w:rPr>
          <w:rFonts w:ascii="Times New Roman"/>
          <w:b w:val="false"/>
          <w:i w:val="false"/>
          <w:color w:val="000000"/>
          <w:sz w:val="28"/>
        </w:rPr>
        <w:t xml:space="preserve">
      16. Жиынтық сметасы бар метрополитен желісінің бекітілген жобасы құрылысты қаржыландыру, жабдықтар мен тетіктерге тапсырыс беру және жұмыс құжаттамасын әзірлеу үшін негіздеме болып табылады. </w:t>
      </w:r>
    </w:p>
    <w:bookmarkEnd w:id="63"/>
    <w:bookmarkStart w:name="z97" w:id="64"/>
    <w:p>
      <w:pPr>
        <w:spacing w:after="0"/>
        <w:ind w:left="0"/>
        <w:jc w:val="both"/>
      </w:pPr>
      <w:r>
        <w:rPr>
          <w:rFonts w:ascii="Times New Roman"/>
          <w:b w:val="false"/>
          <w:i w:val="false"/>
          <w:color w:val="000000"/>
          <w:sz w:val="28"/>
        </w:rPr>
        <w:t xml:space="preserve">
      17. Жұмыс құжаттамасын жобалау ұйымы бекітілген жоба мен тапсырыс берілген жабдық бойынша тапсырыс беруші беретін техникалық деректер негізінде әзірлейді. </w:t>
      </w:r>
    </w:p>
    <w:bookmarkEnd w:id="64"/>
    <w:bookmarkStart w:name="z98" w:id="65"/>
    <w:p>
      <w:pPr>
        <w:spacing w:after="0"/>
        <w:ind w:left="0"/>
        <w:jc w:val="both"/>
      </w:pPr>
      <w:r>
        <w:rPr>
          <w:rFonts w:ascii="Times New Roman"/>
          <w:b w:val="false"/>
          <w:i w:val="false"/>
          <w:color w:val="000000"/>
          <w:sz w:val="28"/>
        </w:rPr>
        <w:t xml:space="preserve">
      18. Метрополитендерді салу жобасы құрылысты тұрғызу үшін техникалық-экономикалық негіздемелерді; құрылыстың құнын анықтау үшін түсіндірме жазбалары бар инженерлік есептерді, құрылыс және технологиялық сұлбаларды, жабдықты орналастыру мен әр түрлі жайғастыру сұлбаларын және өзге де материалдарды қамтиды. </w:t>
      </w:r>
    </w:p>
    <w:bookmarkEnd w:id="65"/>
    <w:bookmarkStart w:name="z99" w:id="66"/>
    <w:p>
      <w:pPr>
        <w:spacing w:after="0"/>
        <w:ind w:left="0"/>
        <w:jc w:val="left"/>
      </w:pPr>
      <w:r>
        <w:rPr>
          <w:rFonts w:ascii="Times New Roman"/>
          <w:b/>
          <w:i w:val="false"/>
          <w:color w:val="000000"/>
        </w:rPr>
        <w:t xml:space="preserve"> 4.3. Метрополитендер желілерінің трассаларына қойылатын талаптар</w:t>
      </w:r>
    </w:p>
    <w:bookmarkEnd w:id="66"/>
    <w:bookmarkStart w:name="z100" w:id="67"/>
    <w:p>
      <w:pPr>
        <w:spacing w:after="0"/>
        <w:ind w:left="0"/>
        <w:jc w:val="both"/>
      </w:pPr>
      <w:r>
        <w:rPr>
          <w:rFonts w:ascii="Times New Roman"/>
          <w:b w:val="false"/>
          <w:i w:val="false"/>
          <w:color w:val="000000"/>
          <w:sz w:val="28"/>
        </w:rPr>
        <w:t xml:space="preserve">
      19. Метрополитен желісі барлық қалалық көлікті дамыта отырып, байланыста әзірленген қала метрополитенінің желісін дамытудың бас сызбасы негізінде жобаланады. </w:t>
      </w:r>
    </w:p>
    <w:bookmarkEnd w:id="67"/>
    <w:bookmarkStart w:name="z101" w:id="68"/>
    <w:p>
      <w:pPr>
        <w:spacing w:after="0"/>
        <w:ind w:left="0"/>
        <w:jc w:val="both"/>
      </w:pPr>
      <w:r>
        <w:rPr>
          <w:rFonts w:ascii="Times New Roman"/>
          <w:b w:val="false"/>
          <w:i w:val="false"/>
          <w:color w:val="000000"/>
          <w:sz w:val="28"/>
        </w:rPr>
        <w:t xml:space="preserve">
      20. Метрополитеннің жобаланатын желісі бас сызбасына сәйкес станциялардың, депоның бағытын, ұзақтығын, күні мен орналасу орнын белгілейді. Трасса екі: көлденең (жоспармен) және тік (кескінмен) проекциямен анықталады. </w:t>
      </w:r>
    </w:p>
    <w:bookmarkEnd w:id="68"/>
    <w:bookmarkStart w:name="z102" w:id="69"/>
    <w:p>
      <w:pPr>
        <w:spacing w:after="0"/>
        <w:ind w:left="0"/>
        <w:jc w:val="both"/>
      </w:pPr>
      <w:r>
        <w:rPr>
          <w:rFonts w:ascii="Times New Roman"/>
          <w:b w:val="false"/>
          <w:i w:val="false"/>
          <w:color w:val="000000"/>
          <w:sz w:val="28"/>
        </w:rPr>
        <w:t xml:space="preserve">
      21. Метрополитеннің трассасын жобалау кезінде құрылыс жағдайларын, желілерді төсеу тереңдігін (ұсақ немесе терең төсем), сәулет және тарихи ескерткіштердің сақталуын қамтамасыз етуді, станциялар мен бір орыннан екіншісіне ауыстыру тораптарының орналасу орнын анықтайды. </w:t>
      </w:r>
    </w:p>
    <w:bookmarkEnd w:id="69"/>
    <w:bookmarkStart w:name="z103" w:id="70"/>
    <w:p>
      <w:pPr>
        <w:spacing w:after="0"/>
        <w:ind w:left="0"/>
        <w:jc w:val="both"/>
      </w:pPr>
      <w:r>
        <w:rPr>
          <w:rFonts w:ascii="Times New Roman"/>
          <w:b w:val="false"/>
          <w:i w:val="false"/>
          <w:color w:val="000000"/>
          <w:sz w:val="28"/>
        </w:rPr>
        <w:t xml:space="preserve">
      22. Жоспарда және кескінде трассаларды жобалау жер бедерін, метро мен қала құрылысының болашақ желісі құрылысының инженерлік-геологиялық шарттарын ескере отырып жүргізіледі. Ұсақ төсемді метрополитен желілерін жобалау кезінде трасса қаланың жалпақ көше магистралдарында немесе құрылысы аз аймақтарында орналастырылады. </w:t>
      </w:r>
    </w:p>
    <w:bookmarkEnd w:id="70"/>
    <w:bookmarkStart w:name="z104" w:id="71"/>
    <w:p>
      <w:pPr>
        <w:spacing w:after="0"/>
        <w:ind w:left="0"/>
        <w:jc w:val="both"/>
      </w:pPr>
      <w:r>
        <w:rPr>
          <w:rFonts w:ascii="Times New Roman"/>
          <w:b w:val="false"/>
          <w:i w:val="false"/>
          <w:color w:val="000000"/>
          <w:sz w:val="28"/>
        </w:rPr>
        <w:t xml:space="preserve">
      23. Метрополитен станциялары трассаның тікелей учаскелеріндегі жоспарда, ал станциядан кететін пойыздың екпінін жеңілдету және оған келген пойыздың жүрісін бәсеңдету үшін кескінде кескіннің жоғарғы жерінде ("дөңестерде") орналасады. </w:t>
      </w:r>
    </w:p>
    <w:bookmarkEnd w:id="71"/>
    <w:bookmarkStart w:name="z105" w:id="72"/>
    <w:p>
      <w:pPr>
        <w:spacing w:after="0"/>
        <w:ind w:left="0"/>
        <w:jc w:val="left"/>
      </w:pPr>
      <w:r>
        <w:rPr>
          <w:rFonts w:ascii="Times New Roman"/>
          <w:b/>
          <w:i w:val="false"/>
          <w:color w:val="000000"/>
        </w:rPr>
        <w:t xml:space="preserve"> 4.4. Тоннелдердің габариттеріне қойылатын талаптар</w:t>
      </w:r>
    </w:p>
    <w:bookmarkEnd w:id="72"/>
    <w:bookmarkStart w:name="z106" w:id="73"/>
    <w:p>
      <w:pPr>
        <w:spacing w:after="0"/>
        <w:ind w:left="0"/>
        <w:jc w:val="both"/>
      </w:pPr>
      <w:r>
        <w:rPr>
          <w:rFonts w:ascii="Times New Roman"/>
          <w:b w:val="false"/>
          <w:i w:val="false"/>
          <w:color w:val="000000"/>
          <w:sz w:val="28"/>
        </w:rPr>
        <w:t xml:space="preserve">
      24. Метрополитеннің тоннелдік құрылыстарының ішкі өлшемдерін жылжымалы құрамның шекті сыртқы кескіндеріне және өлшемдеріне, сондай-ақ тоннелде орналасатын тұрақты құрылыстар мен жабдықтарға сәйкес белгілейді. </w:t>
      </w:r>
    </w:p>
    <w:bookmarkEnd w:id="73"/>
    <w:bookmarkStart w:name="z107" w:id="74"/>
    <w:p>
      <w:pPr>
        <w:spacing w:after="0"/>
        <w:ind w:left="0"/>
        <w:jc w:val="both"/>
      </w:pPr>
      <w:r>
        <w:rPr>
          <w:rFonts w:ascii="Times New Roman"/>
          <w:b w:val="false"/>
          <w:i w:val="false"/>
          <w:color w:val="000000"/>
          <w:sz w:val="28"/>
        </w:rPr>
        <w:t xml:space="preserve">
      25. Метрополитен тоннелінде пойыз тура қозғалған кезде жарамды вагонның бір де бір бөлігі жылжымалы құрамның габариті кескінінен шықпауы қажет. </w:t>
      </w:r>
    </w:p>
    <w:bookmarkEnd w:id="74"/>
    <w:bookmarkStart w:name="z108" w:id="75"/>
    <w:p>
      <w:pPr>
        <w:spacing w:after="0"/>
        <w:ind w:left="0"/>
        <w:jc w:val="both"/>
      </w:pPr>
      <w:r>
        <w:rPr>
          <w:rFonts w:ascii="Times New Roman"/>
          <w:b w:val="false"/>
          <w:i w:val="false"/>
          <w:color w:val="000000"/>
          <w:sz w:val="28"/>
        </w:rPr>
        <w:t xml:space="preserve">
      26. Құрылыстардың жақындау және жабдықтардың жақындау габариттері олардың арасына жолдың, жарық беру, электрмен жабдықтау және сантехника құрылғыларын орналастыру қажеттілігін ескере отырып белгіленеді. Құрылыстардың жақындау габариті жобалау өлшемдеріне қатысты құрылыс салу кезінде құрылыстардың шекті ауытқушылықтары мен өзгерістерін және адамдардың өтуін қамтамасыз етуді ескереді. Шеңбер және тік бұрышты кескінді тоннелдік қаптамалардың құрылымдары құрылыстардың жақындау габариттерін тікелей және жолдың учаскелерінде орналастыруды қамтамасыз етеді. </w:t>
      </w:r>
    </w:p>
    <w:bookmarkEnd w:id="75"/>
    <w:bookmarkStart w:name="z109" w:id="76"/>
    <w:p>
      <w:pPr>
        <w:spacing w:after="0"/>
        <w:ind w:left="0"/>
        <w:jc w:val="both"/>
      </w:pPr>
      <w:r>
        <w:rPr>
          <w:rFonts w:ascii="Times New Roman"/>
          <w:b w:val="false"/>
          <w:i w:val="false"/>
          <w:color w:val="000000"/>
          <w:sz w:val="28"/>
        </w:rPr>
        <w:t xml:space="preserve">
      27. Жылжымалы құрам габариті қозғалыс кезіндегі вагонның барлық ауытқушылықтарын және шанақты жолдың қисық учаскесіне шығаруды ескереді. </w:t>
      </w:r>
    </w:p>
    <w:bookmarkEnd w:id="76"/>
    <w:bookmarkStart w:name="z110" w:id="77"/>
    <w:p>
      <w:pPr>
        <w:spacing w:after="0"/>
        <w:ind w:left="0"/>
        <w:jc w:val="left"/>
      </w:pPr>
      <w:r>
        <w:rPr>
          <w:rFonts w:ascii="Times New Roman"/>
          <w:b/>
          <w:i w:val="false"/>
          <w:color w:val="000000"/>
        </w:rPr>
        <w:t xml:space="preserve"> 5. Құрылыс кезіндегі қауіпсіздік талаптары</w:t>
      </w:r>
    </w:p>
    <w:bookmarkEnd w:id="77"/>
    <w:bookmarkStart w:name="z111" w:id="78"/>
    <w:p>
      <w:pPr>
        <w:spacing w:after="0"/>
        <w:ind w:left="0"/>
        <w:jc w:val="both"/>
      </w:pPr>
      <w:r>
        <w:rPr>
          <w:rFonts w:ascii="Times New Roman"/>
          <w:b w:val="false"/>
          <w:i w:val="false"/>
          <w:color w:val="000000"/>
          <w:sz w:val="28"/>
        </w:rPr>
        <w:t xml:space="preserve">
      28. Метрополитен салуды жүзеге асыратын ұйымдардың тиісті лицензиялары, жобалау-техникалық құжаттамасы, жұмысты ұйымдастыру жобасы болады. </w:t>
      </w:r>
    </w:p>
    <w:bookmarkEnd w:id="78"/>
    <w:bookmarkStart w:name="z112" w:id="79"/>
    <w:p>
      <w:pPr>
        <w:spacing w:after="0"/>
        <w:ind w:left="0"/>
        <w:jc w:val="both"/>
      </w:pPr>
      <w:r>
        <w:rPr>
          <w:rFonts w:ascii="Times New Roman"/>
          <w:b w:val="false"/>
          <w:i w:val="false"/>
          <w:color w:val="000000"/>
          <w:sz w:val="28"/>
        </w:rPr>
        <w:t xml:space="preserve">
      29. Жобаларда өндірістік үдерістердің қауіпсіздігін қамтамасыз ету, ауа ортасының ластануын, сәулелену деңгейін, шу мен дірілді төмендету, микроклиматты бір қалыпқа келтіру, жұмыс орнын жарықтандыру, қоршаған ортаны қорғау жөніндегі техникалық және санитарлық-гигиеналық іс-шаралар кешені әзірленеді. </w:t>
      </w:r>
    </w:p>
    <w:bookmarkEnd w:id="79"/>
    <w:bookmarkStart w:name="z113" w:id="80"/>
    <w:p>
      <w:pPr>
        <w:spacing w:after="0"/>
        <w:ind w:left="0"/>
        <w:jc w:val="both"/>
      </w:pPr>
      <w:r>
        <w:rPr>
          <w:rFonts w:ascii="Times New Roman"/>
          <w:b w:val="false"/>
          <w:i w:val="false"/>
          <w:color w:val="000000"/>
          <w:sz w:val="28"/>
        </w:rPr>
        <w:t xml:space="preserve">
      30. Метрополитеннің жабдығы мен тетіктері санитарлық ережелерге сәйкес келеді және жұмысшыларға улы химиялық, физикалық және биологиялық әсер ету көздері болып табылмайды. </w:t>
      </w:r>
    </w:p>
    <w:bookmarkEnd w:id="80"/>
    <w:bookmarkStart w:name="z114" w:id="81"/>
    <w:p>
      <w:pPr>
        <w:spacing w:after="0"/>
        <w:ind w:left="0"/>
        <w:jc w:val="both"/>
      </w:pPr>
      <w:r>
        <w:rPr>
          <w:rFonts w:ascii="Times New Roman"/>
          <w:b w:val="false"/>
          <w:i w:val="false"/>
          <w:color w:val="000000"/>
          <w:sz w:val="28"/>
        </w:rPr>
        <w:t xml:space="preserve">
      31. Жер асты құрылыстарын салуда пайдаланылатын жабдық, машиналар, тетіктер, аспаптар мен материалдар оларды пайдаланудың нақты жағдайларына сәйкес болады. </w:t>
      </w:r>
    </w:p>
    <w:bookmarkEnd w:id="81"/>
    <w:bookmarkStart w:name="z115" w:id="82"/>
    <w:p>
      <w:pPr>
        <w:spacing w:after="0"/>
        <w:ind w:left="0"/>
        <w:jc w:val="both"/>
      </w:pPr>
      <w:r>
        <w:rPr>
          <w:rFonts w:ascii="Times New Roman"/>
          <w:b w:val="false"/>
          <w:i w:val="false"/>
          <w:color w:val="000000"/>
          <w:sz w:val="28"/>
        </w:rPr>
        <w:t xml:space="preserve">
      32. Салынатын метрополитен объектілеріне кәсіби авариялық-құтқару қызметтері мен құрамалары қызмет көрсетеді. </w:t>
      </w:r>
    </w:p>
    <w:bookmarkEnd w:id="82"/>
    <w:bookmarkStart w:name="z116" w:id="83"/>
    <w:p>
      <w:pPr>
        <w:spacing w:after="0"/>
        <w:ind w:left="0"/>
        <w:jc w:val="both"/>
      </w:pPr>
      <w:r>
        <w:rPr>
          <w:rFonts w:ascii="Times New Roman"/>
          <w:b w:val="false"/>
          <w:i w:val="false"/>
          <w:color w:val="000000"/>
          <w:sz w:val="28"/>
        </w:rPr>
        <w:t xml:space="preserve">
      33. Объектіде бірнеше ұйым жұмыс жүргізген кезде қауіпсіз жұмыс жүргізу және міндеттер мен жауапкершіліктерді шектеу бойынша бірлескен іс-шаралар әзірленеді. </w:t>
      </w:r>
    </w:p>
    <w:bookmarkEnd w:id="83"/>
    <w:bookmarkStart w:name="z117" w:id="84"/>
    <w:p>
      <w:pPr>
        <w:spacing w:after="0"/>
        <w:ind w:left="0"/>
        <w:jc w:val="both"/>
      </w:pPr>
      <w:r>
        <w:rPr>
          <w:rFonts w:ascii="Times New Roman"/>
          <w:b w:val="false"/>
          <w:i w:val="false"/>
          <w:color w:val="000000"/>
          <w:sz w:val="28"/>
        </w:rPr>
        <w:t xml:space="preserve">
      34. Жер асты құрылыстарын салу кезінде қазбаға түскен және жер бетіне шыққан тұлғаларды есепке алу ұйымдастырылады. Есепке алуды ұйымдастыру үшін бас мердігер ұйымның басшысы жауапты болып табылады. </w:t>
      </w:r>
    </w:p>
    <w:bookmarkEnd w:id="84"/>
    <w:bookmarkStart w:name="z118" w:id="85"/>
    <w:p>
      <w:pPr>
        <w:spacing w:after="0"/>
        <w:ind w:left="0"/>
        <w:jc w:val="both"/>
      </w:pPr>
      <w:r>
        <w:rPr>
          <w:rFonts w:ascii="Times New Roman"/>
          <w:b w:val="false"/>
          <w:i w:val="false"/>
          <w:color w:val="000000"/>
          <w:sz w:val="28"/>
        </w:rPr>
        <w:t xml:space="preserve">
      35. Метрополитенді салуды жүзеге асыратын ұйымның өндірістік бақылау туралы әзірленген ережесі болады. </w:t>
      </w:r>
    </w:p>
    <w:bookmarkEnd w:id="85"/>
    <w:bookmarkStart w:name="z119" w:id="86"/>
    <w:p>
      <w:pPr>
        <w:spacing w:after="0"/>
        <w:ind w:left="0"/>
        <w:jc w:val="both"/>
      </w:pPr>
      <w:r>
        <w:rPr>
          <w:rFonts w:ascii="Times New Roman"/>
          <w:b w:val="false"/>
          <w:i w:val="false"/>
          <w:color w:val="000000"/>
          <w:sz w:val="28"/>
        </w:rPr>
        <w:t xml:space="preserve">
      36. Әрбір жер асты құрылысының объектісі үшін аварияларды жою жоспары құрылады. </w:t>
      </w:r>
    </w:p>
    <w:bookmarkEnd w:id="86"/>
    <w:bookmarkStart w:name="z120" w:id="87"/>
    <w:p>
      <w:pPr>
        <w:spacing w:after="0"/>
        <w:ind w:left="0"/>
        <w:jc w:val="both"/>
      </w:pPr>
      <w:r>
        <w:rPr>
          <w:rFonts w:ascii="Times New Roman"/>
          <w:b w:val="false"/>
          <w:i w:val="false"/>
          <w:color w:val="000000"/>
          <w:sz w:val="28"/>
        </w:rPr>
        <w:t xml:space="preserve">
      37. Жер асты жұмыстарымен айналысатын тұлғаларды авария туралы құлақтандыру үшін авариялық жеке құлақтандыру (жарық, дауыс зорайтқыш, сымсыз радиобайланыс) дабылы жабдықталады. </w:t>
      </w:r>
    </w:p>
    <w:bookmarkEnd w:id="87"/>
    <w:bookmarkStart w:name="z121" w:id="88"/>
    <w:p>
      <w:pPr>
        <w:spacing w:after="0"/>
        <w:ind w:left="0"/>
        <w:jc w:val="both"/>
      </w:pPr>
      <w:r>
        <w:rPr>
          <w:rFonts w:ascii="Times New Roman"/>
          <w:b w:val="false"/>
          <w:i w:val="false"/>
          <w:color w:val="000000"/>
          <w:sz w:val="28"/>
        </w:rPr>
        <w:t xml:space="preserve">
      38. Жер асты жұмыстарындағы жұмыс орны қалыпты желдетумен, жарықтандырумен, авария туралы құлақтандыру құралдарымен қамтамасыз етіледі, толық қауіпсіздік күйде ұсталады және жұмыс басталар алдында ұйымның бақылаушы тұлғасы тексереді. </w:t>
      </w:r>
    </w:p>
    <w:bookmarkEnd w:id="88"/>
    <w:bookmarkStart w:name="z122" w:id="89"/>
    <w:p>
      <w:pPr>
        <w:spacing w:after="0"/>
        <w:ind w:left="0"/>
        <w:jc w:val="both"/>
      </w:pPr>
      <w:r>
        <w:rPr>
          <w:rFonts w:ascii="Times New Roman"/>
          <w:b w:val="false"/>
          <w:i w:val="false"/>
          <w:color w:val="000000"/>
          <w:sz w:val="28"/>
        </w:rPr>
        <w:t xml:space="preserve">
      39. Жай-күйі адамдар үшін қауіп келтіретін немесе жұмысы тоқтатылған тау-кен қазбалары қоршалады, оларға өтетін барлық кіру жолдарына тыйым салу белгілері ілінеді. </w:t>
      </w:r>
    </w:p>
    <w:bookmarkEnd w:id="89"/>
    <w:bookmarkStart w:name="z123" w:id="90"/>
    <w:p>
      <w:pPr>
        <w:spacing w:after="0"/>
        <w:ind w:left="0"/>
        <w:jc w:val="both"/>
      </w:pPr>
      <w:r>
        <w:rPr>
          <w:rFonts w:ascii="Times New Roman"/>
          <w:b w:val="false"/>
          <w:i w:val="false"/>
          <w:color w:val="000000"/>
          <w:sz w:val="28"/>
        </w:rPr>
        <w:t xml:space="preserve">
      40. Әрбір жұмыс орнына баратын қауіпсіз жолдар қамтамасыз етіледі. Жер асты қазбалары мен олардың тармақтары жарықтандырылған жер бетіне шығу бағытын көрсеткіштермен жабдықталады. </w:t>
      </w:r>
    </w:p>
    <w:bookmarkEnd w:id="90"/>
    <w:bookmarkStart w:name="z124" w:id="91"/>
    <w:p>
      <w:pPr>
        <w:spacing w:after="0"/>
        <w:ind w:left="0"/>
        <w:jc w:val="both"/>
      </w:pPr>
      <w:r>
        <w:rPr>
          <w:rFonts w:ascii="Times New Roman"/>
          <w:b w:val="false"/>
          <w:i w:val="false"/>
          <w:color w:val="000000"/>
          <w:sz w:val="28"/>
        </w:rPr>
        <w:t xml:space="preserve">
      41. Жыныс немесе жұмыс төсемі деңгейінен 1,3 м астам биіктіктегі жұмыс қанаттармен жабдықталған алаңдардан жүргізіледі. </w:t>
      </w:r>
    </w:p>
    <w:bookmarkEnd w:id="91"/>
    <w:bookmarkStart w:name="z125" w:id="92"/>
    <w:p>
      <w:pPr>
        <w:spacing w:after="0"/>
        <w:ind w:left="0"/>
        <w:jc w:val="both"/>
      </w:pPr>
      <w:r>
        <w:rPr>
          <w:rFonts w:ascii="Times New Roman"/>
          <w:b w:val="false"/>
          <w:i w:val="false"/>
          <w:color w:val="000000"/>
          <w:sz w:val="28"/>
        </w:rPr>
        <w:t xml:space="preserve">
      42. Автоматты және қашықтықтан басқарылатын машиналар мен тетіктерден басқа, жұмыс істейтін машиналар мен тетіктерді олар жұмыс істеп тұрған уақытта қараусыз қалдыруға болмайды. </w:t>
      </w:r>
    </w:p>
    <w:bookmarkEnd w:id="92"/>
    <w:bookmarkStart w:name="z126" w:id="93"/>
    <w:p>
      <w:pPr>
        <w:spacing w:after="0"/>
        <w:ind w:left="0"/>
        <w:jc w:val="both"/>
      </w:pPr>
      <w:r>
        <w:rPr>
          <w:rFonts w:ascii="Times New Roman"/>
          <w:b w:val="false"/>
          <w:i w:val="false"/>
          <w:color w:val="000000"/>
          <w:sz w:val="28"/>
        </w:rPr>
        <w:t xml:space="preserve">
      43. Метрополитеннің құрылыс алаңын ұйымдастыру жұмысшылар еңбегі мен адамдардың кез келген жұмыс түрлерін орындаудың барлық деңгейінде өту қауіпсіздігін қамтамасыз етеді. </w:t>
      </w:r>
    </w:p>
    <w:bookmarkEnd w:id="93"/>
    <w:p>
      <w:pPr>
        <w:spacing w:after="0"/>
        <w:ind w:left="0"/>
        <w:jc w:val="both"/>
      </w:pPr>
      <w:r>
        <w:rPr>
          <w:rFonts w:ascii="Times New Roman"/>
          <w:b w:val="false"/>
          <w:i w:val="false"/>
          <w:color w:val="000000"/>
          <w:sz w:val="28"/>
        </w:rPr>
        <w:t xml:space="preserve">
      Құрылыс алаңының аумағы салынып жатқан жер асты құрылыстарынан атмосфералық және техникалық суларды шығаруға арналған құрылғылармен жоспарланады және жабдықталады. </w:t>
      </w:r>
    </w:p>
    <w:bookmarkStart w:name="z128" w:id="94"/>
    <w:p>
      <w:pPr>
        <w:spacing w:after="0"/>
        <w:ind w:left="0"/>
        <w:jc w:val="both"/>
      </w:pPr>
      <w:r>
        <w:rPr>
          <w:rFonts w:ascii="Times New Roman"/>
          <w:b w:val="false"/>
          <w:i w:val="false"/>
          <w:color w:val="000000"/>
          <w:sz w:val="28"/>
        </w:rPr>
        <w:t xml:space="preserve">
      44. Тау-кен машиналарын жөндеу жоспарлы-алдын ала жөндеу кестесінде қарастырылған мерзімде жүргізіледі. Негізгі жабдықты жөндеудің барлық түрлеріне технологиялық регламенттер құрылады. </w:t>
      </w:r>
    </w:p>
    <w:bookmarkEnd w:id="94"/>
    <w:bookmarkStart w:name="z129" w:id="95"/>
    <w:p>
      <w:pPr>
        <w:spacing w:after="0"/>
        <w:ind w:left="0"/>
        <w:jc w:val="both"/>
      </w:pPr>
      <w:r>
        <w:rPr>
          <w:rFonts w:ascii="Times New Roman"/>
          <w:b w:val="false"/>
          <w:i w:val="false"/>
          <w:color w:val="000000"/>
          <w:sz w:val="28"/>
        </w:rPr>
        <w:t xml:space="preserve">
      45. Жарылыс жұмыстарын жүргізу, жарылғыш материалдарды сақтау, тасымалдау және есепке алу жарылыс жұмыстары кезіндегі өнеркәсіптік қауіпсіздік ережелері нормаларының талаптарына сәйкес жүзеге асырылады. </w:t>
      </w:r>
    </w:p>
    <w:bookmarkEnd w:id="95"/>
    <w:bookmarkStart w:name="z130" w:id="96"/>
    <w:p>
      <w:pPr>
        <w:spacing w:after="0"/>
        <w:ind w:left="0"/>
        <w:jc w:val="both"/>
      </w:pPr>
      <w:r>
        <w:rPr>
          <w:rFonts w:ascii="Times New Roman"/>
          <w:b w:val="false"/>
          <w:i w:val="false"/>
          <w:color w:val="000000"/>
          <w:sz w:val="28"/>
        </w:rPr>
        <w:t xml:space="preserve">
      46. Кен соққыларына бейімді массивтерде жұмыс жүргізу кезінде жұмыс уәкілетті орган белгілеген тәртіпке сәйкес жүргізіледі. </w:t>
      </w:r>
    </w:p>
    <w:bookmarkEnd w:id="96"/>
    <w:bookmarkStart w:name="z131" w:id="97"/>
    <w:p>
      <w:pPr>
        <w:spacing w:after="0"/>
        <w:ind w:left="0"/>
        <w:jc w:val="both"/>
      </w:pPr>
      <w:r>
        <w:rPr>
          <w:rFonts w:ascii="Times New Roman"/>
          <w:b w:val="false"/>
          <w:i w:val="false"/>
          <w:color w:val="000000"/>
          <w:sz w:val="28"/>
        </w:rPr>
        <w:t xml:space="preserve">
      47. Қолданыстағы электр беру, теміржол және автомобиль жолдары, мұнайгаз өнімі құбырлары, жер асты коммуникациялары желілерінің күзету аймағындағы жұмыстар осы коммуникацияларды пайдаланатын ұйымның жазбаша рұқсаты мен рұқсат наряды болған жағдайда жобаға сәйкес орындалады. </w:t>
      </w:r>
    </w:p>
    <w:bookmarkEnd w:id="97"/>
    <w:bookmarkStart w:name="z132" w:id="98"/>
    <w:p>
      <w:pPr>
        <w:spacing w:after="0"/>
        <w:ind w:left="0"/>
        <w:jc w:val="both"/>
      </w:pPr>
      <w:r>
        <w:rPr>
          <w:rFonts w:ascii="Times New Roman"/>
          <w:b w:val="false"/>
          <w:i w:val="false"/>
          <w:color w:val="000000"/>
          <w:sz w:val="28"/>
        </w:rPr>
        <w:t xml:space="preserve">
      48. Жер бетінде қауіпті аймақ шектерінде және қарқынды көлік қозғалысы орындарында, тиеу-түсіру жұмыстарын жүргізу, материалдарды, құрылымдарды жинау орындарында, жоғары вольтты электр беру желілерінің аймағында негізгі геодезиялық желі бекетін салуға жол берілмейді. Кабельдердің, газ өткізгіштер мен басқа да жер асты коммуникацияларының жанына геодезиялық белгілерді орнату коммуникациялар иесі-ұйымы өкілдерінің қатысуымен жүргізіледі. </w:t>
      </w:r>
    </w:p>
    <w:bookmarkEnd w:id="98"/>
    <w:bookmarkStart w:name="z133" w:id="99"/>
    <w:p>
      <w:pPr>
        <w:spacing w:after="0"/>
        <w:ind w:left="0"/>
        <w:jc w:val="both"/>
      </w:pPr>
      <w:r>
        <w:rPr>
          <w:rFonts w:ascii="Times New Roman"/>
          <w:b w:val="false"/>
          <w:i w:val="false"/>
          <w:color w:val="000000"/>
          <w:sz w:val="28"/>
        </w:rPr>
        <w:t xml:space="preserve">
      49. Жер асты құрылыстарын салушы ұйымдардың өз құрамында мынадай: </w:t>
      </w:r>
    </w:p>
    <w:bookmarkEnd w:id="99"/>
    <w:p>
      <w:pPr>
        <w:spacing w:after="0"/>
        <w:ind w:left="0"/>
        <w:jc w:val="both"/>
      </w:pPr>
      <w:r>
        <w:rPr>
          <w:rFonts w:ascii="Times New Roman"/>
          <w:b w:val="false"/>
          <w:i w:val="false"/>
          <w:color w:val="000000"/>
          <w:sz w:val="28"/>
        </w:rPr>
        <w:t xml:space="preserve">
      тау жыныстары мен жер бетінің сырғуын, қазбалардың, жер бетіндегі ғимараттар мен құрылыстардың өзгеруін аспап арқылы бақылауды; </w:t>
      </w:r>
    </w:p>
    <w:p>
      <w:pPr>
        <w:spacing w:after="0"/>
        <w:ind w:left="0"/>
        <w:jc w:val="both"/>
      </w:pPr>
      <w:r>
        <w:rPr>
          <w:rFonts w:ascii="Times New Roman"/>
          <w:b w:val="false"/>
          <w:i w:val="false"/>
          <w:color w:val="000000"/>
          <w:sz w:val="28"/>
        </w:rPr>
        <w:t xml:space="preserve">
      қауіпті жер асты жұмыстарын жүргізу шектерін жер бетіне шығаруды; </w:t>
      </w:r>
    </w:p>
    <w:p>
      <w:pPr>
        <w:spacing w:after="0"/>
        <w:ind w:left="0"/>
        <w:jc w:val="both"/>
      </w:pPr>
      <w:r>
        <w:rPr>
          <w:rFonts w:ascii="Times New Roman"/>
          <w:b w:val="false"/>
          <w:i w:val="false"/>
          <w:color w:val="000000"/>
          <w:sz w:val="28"/>
        </w:rPr>
        <w:t xml:space="preserve">
      жер асты жұмыстарын қауіпсіз жүргізуді, ғимараттар мен құрылыстарды осы жұмыстардың әсерлерінен қорғауды қамтамасыз ететін іс-шаралардың орындалуын бақылауды; </w:t>
      </w:r>
    </w:p>
    <w:p>
      <w:pPr>
        <w:spacing w:after="0"/>
        <w:ind w:left="0"/>
        <w:jc w:val="both"/>
      </w:pPr>
      <w:r>
        <w:rPr>
          <w:rFonts w:ascii="Times New Roman"/>
          <w:b w:val="false"/>
          <w:i w:val="false"/>
          <w:color w:val="000000"/>
          <w:sz w:val="28"/>
        </w:rPr>
        <w:t xml:space="preserve">
      қауіпті аймаққа дейін 20 м бұрын оған жақындағаны туралы, белгіленген шекаралардан өту және олардан шығу туралы дер кезінде хабарландыруды қамтамасыз ететін маркшейдерлік қызметтері болады. </w:t>
      </w:r>
    </w:p>
    <w:bookmarkStart w:name="z138" w:id="100"/>
    <w:p>
      <w:pPr>
        <w:spacing w:after="0"/>
        <w:ind w:left="0"/>
        <w:jc w:val="both"/>
      </w:pPr>
      <w:r>
        <w:rPr>
          <w:rFonts w:ascii="Times New Roman"/>
          <w:b w:val="false"/>
          <w:i w:val="false"/>
          <w:color w:val="000000"/>
          <w:sz w:val="28"/>
        </w:rPr>
        <w:t xml:space="preserve">
      50. 5 баллдан жоғары жер сілкінісінен кейін тау-кен қазбаларының, бекіткіштердің, коммуникациялардың, шахта үстіндегі ғимараттардың жай-күйін тексергеннен және нәтижелерін актімен рәсімдегеннен кейін жұмысты қайта қалпына келтіруге болады. </w:t>
      </w:r>
    </w:p>
    <w:bookmarkEnd w:id="100"/>
    <w:bookmarkStart w:name="z139" w:id="101"/>
    <w:p>
      <w:pPr>
        <w:spacing w:after="0"/>
        <w:ind w:left="0"/>
        <w:jc w:val="both"/>
      </w:pPr>
      <w:r>
        <w:rPr>
          <w:rFonts w:ascii="Times New Roman"/>
          <w:b w:val="false"/>
          <w:i w:val="false"/>
          <w:color w:val="000000"/>
          <w:sz w:val="28"/>
        </w:rPr>
        <w:t xml:space="preserve">
      51. Тау-кен жұмыстарын жүргізу кезінде ұйым басшылығы персоналдың табиғи сәулелену көздерінен радиациялық қауіпсіздігін қамтамасыз ету талаптарын орындауға міндетті. Персоналды сәулемен емдеудің болжалды мөлшері, радиациялық бақылау көлемі мен мерзімділігі, сондай-ақ радиациялық қорғау шаралары жобалық құжаттамамен анықталады. </w:t>
      </w:r>
    </w:p>
    <w:bookmarkEnd w:id="101"/>
    <w:bookmarkStart w:name="z140" w:id="102"/>
    <w:p>
      <w:pPr>
        <w:spacing w:after="0"/>
        <w:ind w:left="0"/>
        <w:jc w:val="left"/>
      </w:pPr>
      <w:r>
        <w:rPr>
          <w:rFonts w:ascii="Times New Roman"/>
          <w:b/>
          <w:i w:val="false"/>
          <w:color w:val="000000"/>
        </w:rPr>
        <w:t xml:space="preserve"> 6. Ашық тәсілмен салу</w:t>
      </w:r>
    </w:p>
    <w:bookmarkEnd w:id="102"/>
    <w:bookmarkStart w:name="z141" w:id="103"/>
    <w:p>
      <w:pPr>
        <w:spacing w:after="0"/>
        <w:ind w:left="0"/>
        <w:jc w:val="both"/>
      </w:pPr>
      <w:r>
        <w:rPr>
          <w:rFonts w:ascii="Times New Roman"/>
          <w:b w:val="false"/>
          <w:i w:val="false"/>
          <w:color w:val="000000"/>
          <w:sz w:val="28"/>
        </w:rPr>
        <w:t xml:space="preserve">
      52. Қазан шұңқырларда жер қазу жұмыстарын жүргізу тәртібі, қазан шұңқырлардың өлшемдері, жағдауларды бекіту тәсілі, жер бетіндегі сел суларын бұру шаралары жобада белгіленеді. </w:t>
      </w:r>
    </w:p>
    <w:bookmarkEnd w:id="103"/>
    <w:bookmarkStart w:name="z142" w:id="104"/>
    <w:p>
      <w:pPr>
        <w:spacing w:after="0"/>
        <w:ind w:left="0"/>
        <w:jc w:val="both"/>
      </w:pPr>
      <w:r>
        <w:rPr>
          <w:rFonts w:ascii="Times New Roman"/>
          <w:b w:val="false"/>
          <w:i w:val="false"/>
          <w:color w:val="000000"/>
          <w:sz w:val="28"/>
        </w:rPr>
        <w:t xml:space="preserve">
      53. Құрылымдардың, жолдардың, құрылыстардың, коммуникациялардың өзгергенін анықтаған жағдайда жұмыс тоқтатылады, адамдар қауіпті аймақтан шығарылады, қарамағына өзгерген құрылыстар қарайтын ұйым ескертіледі және ескерту белгілері қойылады. </w:t>
      </w:r>
    </w:p>
    <w:bookmarkEnd w:id="104"/>
    <w:p>
      <w:pPr>
        <w:spacing w:after="0"/>
        <w:ind w:left="0"/>
        <w:jc w:val="both"/>
      </w:pPr>
      <w:r>
        <w:rPr>
          <w:rFonts w:ascii="Times New Roman"/>
          <w:b w:val="false"/>
          <w:i w:val="false"/>
          <w:color w:val="000000"/>
          <w:sz w:val="28"/>
        </w:rPr>
        <w:t xml:space="preserve">
      Жұмыс қауіпсіз жағдайларды қамтамасыз еткеннен кейін құрылыс ұйымы басшылығының нұсқауы бойынша қайта басталуы мүмкін. </w:t>
      </w:r>
    </w:p>
    <w:bookmarkStart w:name="z144" w:id="105"/>
    <w:p>
      <w:pPr>
        <w:spacing w:after="0"/>
        <w:ind w:left="0"/>
        <w:jc w:val="both"/>
      </w:pPr>
      <w:r>
        <w:rPr>
          <w:rFonts w:ascii="Times New Roman"/>
          <w:b w:val="false"/>
          <w:i w:val="false"/>
          <w:color w:val="000000"/>
          <w:sz w:val="28"/>
        </w:rPr>
        <w:t xml:space="preserve">
      54. Қазан шұңқырлар мен объектілердің орларына тікелей жақын суды төмендету, қатыру, сыналарды бекіту, шпунт қоршаулары, бұрғылық ұңғылау және басқа да жұмыс жүргізген кезде жобада аталған жұмыстардың әсерінен ықтимал өзгеру аймағындағы борттардың және қазаншұңқыр немесе ор түптерінің сақталуын қамтамасыз ету жөніндегі шаралар қарастырылады. </w:t>
      </w:r>
    </w:p>
    <w:bookmarkEnd w:id="105"/>
    <w:bookmarkStart w:name="z145" w:id="106"/>
    <w:p>
      <w:pPr>
        <w:spacing w:after="0"/>
        <w:ind w:left="0"/>
        <w:jc w:val="both"/>
      </w:pPr>
      <w:r>
        <w:rPr>
          <w:rFonts w:ascii="Times New Roman"/>
          <w:b w:val="false"/>
          <w:i w:val="false"/>
          <w:color w:val="000000"/>
          <w:sz w:val="28"/>
        </w:rPr>
        <w:t xml:space="preserve">
      55. Құламалар, көлік бермалары, жұмыс алаңдары автокөліктің құлауын болдырмайтын сақтандырғыш біліктермен немесе шой бөренелермен жабдықталады. Сақтандыру білігінің биіктігі мен ені жобамен анықталады, бірақ 0,5 м кем болмауы қажет. </w:t>
      </w:r>
    </w:p>
    <w:bookmarkEnd w:id="106"/>
    <w:bookmarkStart w:name="z146" w:id="107"/>
    <w:p>
      <w:pPr>
        <w:spacing w:after="0"/>
        <w:ind w:left="0"/>
        <w:jc w:val="both"/>
      </w:pPr>
      <w:r>
        <w:rPr>
          <w:rFonts w:ascii="Times New Roman"/>
          <w:b w:val="false"/>
          <w:i w:val="false"/>
          <w:color w:val="000000"/>
          <w:sz w:val="28"/>
        </w:rPr>
        <w:t xml:space="preserve">
      56. Адамдарды тереңдігі 25 м дейін қазан шұңқырға түсіру және көтеру 10 м сайын кешіктірілмей алаңдары бар сатылар арқылы жүзеге асырылады. Қазан шұңқырдың тереңдігі 25 м астам болған жағдайда адамдарды (жүк-адам) көтергіштермен жабдықталады. </w:t>
      </w:r>
    </w:p>
    <w:bookmarkEnd w:id="107"/>
    <w:p>
      <w:pPr>
        <w:spacing w:after="0"/>
        <w:ind w:left="0"/>
        <w:jc w:val="both"/>
      </w:pPr>
      <w:r>
        <w:rPr>
          <w:rFonts w:ascii="Times New Roman"/>
          <w:b w:val="false"/>
          <w:i w:val="false"/>
          <w:color w:val="000000"/>
          <w:sz w:val="28"/>
        </w:rPr>
        <w:t xml:space="preserve">
      Тереңдігі 5 м дейінгі орлар мен қазан шұңқырларда адамдарды түсіру және көтеру үшін жылжымалы сатыларды пайдалануға болады. </w:t>
      </w:r>
    </w:p>
    <w:bookmarkStart w:name="z148" w:id="108"/>
    <w:p>
      <w:pPr>
        <w:spacing w:after="0"/>
        <w:ind w:left="0"/>
        <w:jc w:val="both"/>
      </w:pPr>
      <w:r>
        <w:rPr>
          <w:rFonts w:ascii="Times New Roman"/>
          <w:b w:val="false"/>
          <w:i w:val="false"/>
          <w:color w:val="000000"/>
          <w:sz w:val="28"/>
        </w:rPr>
        <w:t xml:space="preserve">
      57. Қауіпті аймақ шегінде адамдары бар ғимараттар болған жағдайда тіреуіштерді қосымша қауіпсіздік шараларын орындаған кезде, шойын тоқпақтың көтергіш арқанын, екінші сақтандыру арқанын және жеке шығыршықты пайдалана отырып, жүк түсіру операцияларын орындаған кезде көтеруге және орнатуға болады. </w:t>
      </w:r>
    </w:p>
    <w:bookmarkEnd w:id="108"/>
    <w:bookmarkStart w:name="z149" w:id="109"/>
    <w:p>
      <w:pPr>
        <w:spacing w:after="0"/>
        <w:ind w:left="0"/>
        <w:jc w:val="both"/>
      </w:pPr>
      <w:r>
        <w:rPr>
          <w:rFonts w:ascii="Times New Roman"/>
          <w:b w:val="false"/>
          <w:i w:val="false"/>
          <w:color w:val="000000"/>
          <w:sz w:val="28"/>
        </w:rPr>
        <w:t xml:space="preserve">
      58. Орды қазу бойынша жұмысты бастар алдында оның сағасы кемінде 1,5 м тереңдікте бетондалады. </w:t>
      </w:r>
    </w:p>
    <w:bookmarkEnd w:id="109"/>
    <w:p>
      <w:pPr>
        <w:spacing w:after="0"/>
        <w:ind w:left="0"/>
        <w:jc w:val="both"/>
      </w:pPr>
      <w:r>
        <w:rPr>
          <w:rFonts w:ascii="Times New Roman"/>
          <w:b w:val="false"/>
          <w:i w:val="false"/>
          <w:color w:val="000000"/>
          <w:sz w:val="28"/>
        </w:rPr>
        <w:t xml:space="preserve">
      Ор екі жағынан қоршалады, ор арқылы адамдардың өтуі үшін екі жағынан биіктігі 1,1 м қанаты бар ені кемінде 0,8 м кішкене көпірлермен жабдықталады. </w:t>
      </w:r>
    </w:p>
    <w:bookmarkStart w:name="z151" w:id="110"/>
    <w:p>
      <w:pPr>
        <w:spacing w:after="0"/>
        <w:ind w:left="0"/>
        <w:jc w:val="both"/>
      </w:pPr>
      <w:r>
        <w:rPr>
          <w:rFonts w:ascii="Times New Roman"/>
          <w:b w:val="false"/>
          <w:i w:val="false"/>
          <w:color w:val="000000"/>
          <w:sz w:val="28"/>
        </w:rPr>
        <w:t xml:space="preserve">
      59. Құламалар мен қазан шұңқырларға түсетін жерлерде, бедеулерде, бекіткіш серіппелерінде, сондай-ақ қазан шұңқырдан немесе қаттап жиналатын жабдықтың немесе материалдардың плюс 1 м биіктігінен жақын ордан бастап қашықтықта материалдар мен жабдықты жинап қоюға жол берілмейді. </w:t>
      </w:r>
    </w:p>
    <w:bookmarkEnd w:id="110"/>
    <w:bookmarkStart w:name="z152" w:id="111"/>
    <w:p>
      <w:pPr>
        <w:spacing w:after="0"/>
        <w:ind w:left="0"/>
        <w:jc w:val="both"/>
      </w:pPr>
      <w:r>
        <w:rPr>
          <w:rFonts w:ascii="Times New Roman"/>
          <w:b w:val="false"/>
          <w:i w:val="false"/>
          <w:color w:val="000000"/>
          <w:sz w:val="28"/>
        </w:rPr>
        <w:t xml:space="preserve">
      60. Ашық түрдегі қалқандарды пайдалана отырып, қазан шұңқырларды қазу кезінде қалқанды трассаға шығаруға арналған жұмыс камерасының өлшемдері, қазу және кенжарларды бекіту тәртібі, тірек қабырғасының құрылғысы, сондай-ақ бағытталушылардың негіздемесі, төсемі жобамен анықталады. </w:t>
      </w:r>
    </w:p>
    <w:bookmarkEnd w:id="111"/>
    <w:p>
      <w:pPr>
        <w:spacing w:after="0"/>
        <w:ind w:left="0"/>
        <w:jc w:val="both"/>
      </w:pPr>
      <w:r>
        <w:rPr>
          <w:rFonts w:ascii="Times New Roman"/>
          <w:b w:val="false"/>
          <w:i w:val="false"/>
          <w:color w:val="000000"/>
          <w:sz w:val="28"/>
        </w:rPr>
        <w:t xml:space="preserve">
      Қалқан биіктігінен асатын қазбаны салу тереңдігінде оның барлық ұзындығы бойымен кемінде 15 см жер бетіне шығарылған сақтандырғыш металл секциялар орнатылады. </w:t>
      </w:r>
    </w:p>
    <w:bookmarkStart w:name="z154" w:id="112"/>
    <w:p>
      <w:pPr>
        <w:spacing w:after="0"/>
        <w:ind w:left="0"/>
        <w:jc w:val="left"/>
      </w:pPr>
      <w:r>
        <w:rPr>
          <w:rFonts w:ascii="Times New Roman"/>
          <w:b/>
          <w:i w:val="false"/>
          <w:color w:val="000000"/>
        </w:rPr>
        <w:t xml:space="preserve"> 7. Жер асты тәсілмен салу</w:t>
      </w:r>
      <w:r>
        <w:br/>
      </w:r>
      <w:r>
        <w:rPr>
          <w:rFonts w:ascii="Times New Roman"/>
          <w:b/>
          <w:i w:val="false"/>
          <w:color w:val="000000"/>
        </w:rPr>
        <w:t>7.1. Жер асты тау-кен қазбаларын ұңғылау</w:t>
      </w:r>
    </w:p>
    <w:bookmarkEnd w:id="112"/>
    <w:bookmarkStart w:name="z156" w:id="113"/>
    <w:p>
      <w:pPr>
        <w:spacing w:after="0"/>
        <w:ind w:left="0"/>
        <w:jc w:val="both"/>
      </w:pPr>
      <w:r>
        <w:rPr>
          <w:rFonts w:ascii="Times New Roman"/>
          <w:b w:val="false"/>
          <w:i w:val="false"/>
          <w:color w:val="000000"/>
          <w:sz w:val="28"/>
        </w:rPr>
        <w:t xml:space="preserve">
      61. Жер асты қазбаларын ұңғылау жұмыстарын бастар алдында техникалық бақылау тұлғалары мен жұмысшылар жұмыс учаскесінің геологиялық және гидрогеологиялық жағдайларымен, қолданыстағы және жойылған жер асты құрылыстары мен коммуникацияларының, жұмыс аймағында жер бетіндегі ғимараттар мен құрылыстардың орналасуымен таныстырылады. </w:t>
      </w:r>
    </w:p>
    <w:bookmarkEnd w:id="113"/>
    <w:bookmarkStart w:name="z157" w:id="114"/>
    <w:p>
      <w:pPr>
        <w:spacing w:after="0"/>
        <w:ind w:left="0"/>
        <w:jc w:val="both"/>
      </w:pPr>
      <w:r>
        <w:rPr>
          <w:rFonts w:ascii="Times New Roman"/>
          <w:b w:val="false"/>
          <w:i w:val="false"/>
          <w:color w:val="000000"/>
          <w:sz w:val="28"/>
        </w:rPr>
        <w:t xml:space="preserve">
      62. Жер асты қазбаларын ұңғылау және бекіту тәсілдері, олардың өлшемдері, аршу алаңдары тау жыныстарының тұрақтылығы, құрылыстың гидрогеологиялық және тау-кен техникалық шарттары негізінде жобаларда және паспорттарда анықталады. </w:t>
      </w:r>
    </w:p>
    <w:bookmarkEnd w:id="114"/>
    <w:bookmarkStart w:name="z158" w:id="115"/>
    <w:p>
      <w:pPr>
        <w:spacing w:after="0"/>
        <w:ind w:left="0"/>
        <w:jc w:val="both"/>
      </w:pPr>
      <w:r>
        <w:rPr>
          <w:rFonts w:ascii="Times New Roman"/>
          <w:b w:val="false"/>
          <w:i w:val="false"/>
          <w:color w:val="000000"/>
          <w:sz w:val="28"/>
        </w:rPr>
        <w:t xml:space="preserve">
      63. Қазбаларды геологиялық бұзылған аймақтарда, судың ағуы ықтимал учаскелерде, жер бетіндегі және жер астындағы құрылыстар мен коммуникациялардың жанында ұңғылау мыналарды: </w:t>
      </w:r>
    </w:p>
    <w:bookmarkEnd w:id="115"/>
    <w:p>
      <w:pPr>
        <w:spacing w:after="0"/>
        <w:ind w:left="0"/>
        <w:jc w:val="both"/>
      </w:pPr>
      <w:r>
        <w:rPr>
          <w:rFonts w:ascii="Times New Roman"/>
          <w:b w:val="false"/>
          <w:i w:val="false"/>
          <w:color w:val="000000"/>
          <w:sz w:val="28"/>
        </w:rPr>
        <w:t xml:space="preserve">
      тау жыныстарының геологиялық құрылымын, беку жағдайын, жер беті мен құрылыстардың өзгеруін бақылауды күшейтуді; </w:t>
      </w:r>
    </w:p>
    <w:p>
      <w:pPr>
        <w:spacing w:after="0"/>
        <w:ind w:left="0"/>
        <w:jc w:val="both"/>
      </w:pPr>
      <w:r>
        <w:rPr>
          <w:rFonts w:ascii="Times New Roman"/>
          <w:b w:val="false"/>
          <w:i w:val="false"/>
          <w:color w:val="000000"/>
          <w:sz w:val="28"/>
        </w:rPr>
        <w:t xml:space="preserve">
      су ағысын ауысым сайын есепке алуды, алдына шығарылған ұңғымаларды бұрғылауды; </w:t>
      </w:r>
    </w:p>
    <w:p>
      <w:pPr>
        <w:spacing w:after="0"/>
        <w:ind w:left="0"/>
        <w:jc w:val="both"/>
      </w:pPr>
      <w:r>
        <w:rPr>
          <w:rFonts w:ascii="Times New Roman"/>
          <w:b w:val="false"/>
          <w:i w:val="false"/>
          <w:color w:val="000000"/>
          <w:sz w:val="28"/>
        </w:rPr>
        <w:t xml:space="preserve">
      үлкен қималы қазбалардың жоғарғы бөлігіндегі өрелер мен төсемдердің құрылысын, адамдардың авариялық шығу жолдары үшін шағын қималы қазбаларда қанаттарды орнатуды; </w:t>
      </w:r>
    </w:p>
    <w:p>
      <w:pPr>
        <w:spacing w:after="0"/>
        <w:ind w:left="0"/>
        <w:jc w:val="both"/>
      </w:pPr>
      <w:r>
        <w:rPr>
          <w:rFonts w:ascii="Times New Roman"/>
          <w:b w:val="false"/>
          <w:i w:val="false"/>
          <w:color w:val="000000"/>
          <w:sz w:val="28"/>
        </w:rPr>
        <w:t xml:space="preserve">
      қазбалар мен олардағы су өткізбейтін сақтандыру бөгеттерінің периметрімен суға төзімді аркаларды орнатуды қарастыратын жоба бойынша жүргізіледі. </w:t>
      </w:r>
    </w:p>
    <w:bookmarkStart w:name="z163" w:id="116"/>
    <w:p>
      <w:pPr>
        <w:spacing w:after="0"/>
        <w:ind w:left="0"/>
        <w:jc w:val="both"/>
      </w:pPr>
      <w:r>
        <w:rPr>
          <w:rFonts w:ascii="Times New Roman"/>
          <w:b w:val="false"/>
          <w:i w:val="false"/>
          <w:color w:val="000000"/>
          <w:sz w:val="28"/>
        </w:rPr>
        <w:t xml:space="preserve">
      64. Қазбаларды жарылыс жұмыстарын қолданбай қарсы және жақын кенжарлармен қазу кезінде, сондай-ақ бұрын қазылған қазбаларға олардың арасында (биіктігі) бір жарым диаметр кем қашықтықта бастап жақындаған кезде тау-кен ұңғылау жұмыстары ұйымның техникалық басшысы бекіткен бірыңғай келісілген кесте бойынша жүргізіледі. Кенжардың биіктігінің шамасына дейін қашықтық қысқарған кезде жұмыс тек қазбаның бір жағынан ғана жүргізіледі. </w:t>
      </w:r>
    </w:p>
    <w:bookmarkEnd w:id="116"/>
    <w:bookmarkStart w:name="z164" w:id="117"/>
    <w:p>
      <w:pPr>
        <w:spacing w:after="0"/>
        <w:ind w:left="0"/>
        <w:jc w:val="both"/>
      </w:pPr>
      <w:r>
        <w:rPr>
          <w:rFonts w:ascii="Times New Roman"/>
          <w:b w:val="false"/>
          <w:i w:val="false"/>
          <w:color w:val="000000"/>
          <w:sz w:val="28"/>
        </w:rPr>
        <w:t xml:space="preserve">
      65. Биіктігі 4 м астам қазбаларда жыныстарды шабақтау және кенжарларды тексеру үшін жылжымалы төсеме тақталар немесе өздігінен жүретін агрегаттар қолданылады. </w:t>
      </w:r>
    </w:p>
    <w:bookmarkEnd w:id="117"/>
    <w:bookmarkStart w:name="z165" w:id="118"/>
    <w:p>
      <w:pPr>
        <w:spacing w:after="0"/>
        <w:ind w:left="0"/>
        <w:jc w:val="both"/>
      </w:pPr>
      <w:r>
        <w:rPr>
          <w:rFonts w:ascii="Times New Roman"/>
          <w:b w:val="false"/>
          <w:i w:val="false"/>
          <w:color w:val="000000"/>
          <w:sz w:val="28"/>
        </w:rPr>
        <w:t xml:space="preserve">
      66. Шахталардың, шыңыраулардың және штольнялардың тік және көлбеу оқпандарының сағалары тау-кен қазбаларына жер бетіндегі судың өтуін болдырмайтын құрылғылармен жабдықталады. </w:t>
      </w:r>
    </w:p>
    <w:bookmarkEnd w:id="118"/>
    <w:bookmarkStart w:name="z166" w:id="119"/>
    <w:p>
      <w:pPr>
        <w:spacing w:after="0"/>
        <w:ind w:left="0"/>
        <w:jc w:val="both"/>
      </w:pPr>
      <w:r>
        <w:rPr>
          <w:rFonts w:ascii="Times New Roman"/>
          <w:b w:val="false"/>
          <w:i w:val="false"/>
          <w:color w:val="000000"/>
          <w:sz w:val="28"/>
        </w:rPr>
        <w:t xml:space="preserve">
      67. Адамдардың еркін өтуі үшін жол бір жағынан орнатылады және адамдарға арналған өту жолының биіктігі кемінде 1,8 м, ені 0,7 м болуы қажет. </w:t>
      </w:r>
    </w:p>
    <w:bookmarkEnd w:id="119"/>
    <w:bookmarkStart w:name="z167" w:id="120"/>
    <w:p>
      <w:pPr>
        <w:spacing w:after="0"/>
        <w:ind w:left="0"/>
        <w:jc w:val="both"/>
      </w:pPr>
      <w:r>
        <w:rPr>
          <w:rFonts w:ascii="Times New Roman"/>
          <w:b w:val="false"/>
          <w:i w:val="false"/>
          <w:color w:val="000000"/>
          <w:sz w:val="28"/>
        </w:rPr>
        <w:t xml:space="preserve">
      68. Қазбалардағы ауа өткізгіштер, сығылған ауа құбырлары, су құю құбырлары, кабельдер мен басқа да құрылғылар жылжымалы құрамның қозғалысына, материалдардың, жабдықтардың орнын ауыстыруға және адамдардың жүріп-тұруына кедергі келтірмейтіндей етіп орналастырылады. </w:t>
      </w:r>
    </w:p>
    <w:bookmarkEnd w:id="120"/>
    <w:bookmarkStart w:name="z168" w:id="121"/>
    <w:p>
      <w:pPr>
        <w:spacing w:after="0"/>
        <w:ind w:left="0"/>
        <w:jc w:val="both"/>
      </w:pPr>
      <w:r>
        <w:rPr>
          <w:rFonts w:ascii="Times New Roman"/>
          <w:b w:val="false"/>
          <w:i w:val="false"/>
          <w:color w:val="000000"/>
          <w:sz w:val="28"/>
        </w:rPr>
        <w:t xml:space="preserve">
      69. Оқпан жанындағы алаңдағы қазбаларды ұңғылау оқпан мен жабдық қаптамасын оның клеть көтергішімен салғаннан кейін басталады. Ұзындығы 20 метрден аспайтын қауға көтергішін пайдалана отырып, оқпан жарғыштарды ұңғылауға болады. </w:t>
      </w:r>
    </w:p>
    <w:bookmarkEnd w:id="121"/>
    <w:bookmarkStart w:name="z169" w:id="122"/>
    <w:p>
      <w:pPr>
        <w:spacing w:after="0"/>
        <w:ind w:left="0"/>
        <w:jc w:val="both"/>
      </w:pPr>
      <w:r>
        <w:rPr>
          <w:rFonts w:ascii="Times New Roman"/>
          <w:b w:val="false"/>
          <w:i w:val="false"/>
          <w:color w:val="000000"/>
          <w:sz w:val="28"/>
        </w:rPr>
        <w:t xml:space="preserve">
      70. Жер асты қазбаларында теспелерді бұрғылау ұйымның техникалық басшысы бекіткен бұрғылау жарылыс жұмыстарының паспортына сәйкес жүргізіледі. </w:t>
      </w:r>
    </w:p>
    <w:bookmarkEnd w:id="122"/>
    <w:p>
      <w:pPr>
        <w:spacing w:after="0"/>
        <w:ind w:left="0"/>
        <w:jc w:val="both"/>
      </w:pPr>
      <w:r>
        <w:rPr>
          <w:rFonts w:ascii="Times New Roman"/>
          <w:b w:val="false"/>
          <w:i w:val="false"/>
          <w:color w:val="000000"/>
          <w:sz w:val="28"/>
        </w:rPr>
        <w:t xml:space="preserve">
      Кенжар табанынан 1,3 м астам биіктікте орналасқан теспелерді бұрғылау арнайы сүйейтін бұйымдарды немесе тақтай төсемді пайдалана отырып жүргізілуі қажет. </w:t>
      </w:r>
    </w:p>
    <w:bookmarkStart w:name="z171" w:id="123"/>
    <w:p>
      <w:pPr>
        <w:spacing w:after="0"/>
        <w:ind w:left="0"/>
        <w:jc w:val="both"/>
      </w:pPr>
      <w:r>
        <w:rPr>
          <w:rFonts w:ascii="Times New Roman"/>
          <w:b w:val="false"/>
          <w:i w:val="false"/>
          <w:color w:val="000000"/>
          <w:sz w:val="28"/>
        </w:rPr>
        <w:t xml:space="preserve">
      71. Жыныстарды тиеу машиналарын қазба ішінде жеткізу (буксирлеу) қатты тіркеуіш арқылы жүргізіледі. </w:t>
      </w:r>
    </w:p>
    <w:bookmarkEnd w:id="123"/>
    <w:bookmarkStart w:name="z172" w:id="124"/>
    <w:p>
      <w:pPr>
        <w:spacing w:after="0"/>
        <w:ind w:left="0"/>
        <w:jc w:val="both"/>
      </w:pPr>
      <w:r>
        <w:rPr>
          <w:rFonts w:ascii="Times New Roman"/>
          <w:b w:val="false"/>
          <w:i w:val="false"/>
          <w:color w:val="000000"/>
          <w:sz w:val="28"/>
        </w:rPr>
        <w:t xml:space="preserve">
      72. Жұмыс аяқталғаннан кейін тиеу машинасы (экскаватор) қауіпсіз орынға жеткізіледі, тиеу органдары төмен қарай тіреп түсіріледі де қоректендіру кабелі ажыратылады. </w:t>
      </w:r>
    </w:p>
    <w:bookmarkEnd w:id="124"/>
    <w:bookmarkStart w:name="z173" w:id="125"/>
    <w:p>
      <w:pPr>
        <w:spacing w:after="0"/>
        <w:ind w:left="0"/>
        <w:jc w:val="both"/>
      </w:pPr>
      <w:r>
        <w:rPr>
          <w:rFonts w:ascii="Times New Roman"/>
          <w:b w:val="false"/>
          <w:i w:val="false"/>
          <w:color w:val="000000"/>
          <w:sz w:val="28"/>
        </w:rPr>
        <w:t xml:space="preserve">
      73. Қазба бекіткіші оның контуры бойымен қағылады, бекіткіш пен қазба беті арасындағы кеуектіктер бекітіледі. Кеуектіктерді ағашпен немесе басқа да жанатын материалдармен бекітуге болмайды. </w:t>
      </w:r>
    </w:p>
    <w:bookmarkEnd w:id="125"/>
    <w:bookmarkStart w:name="z174" w:id="126"/>
    <w:p>
      <w:pPr>
        <w:spacing w:after="0"/>
        <w:ind w:left="0"/>
        <w:jc w:val="both"/>
      </w:pPr>
      <w:r>
        <w:rPr>
          <w:rFonts w:ascii="Times New Roman"/>
          <w:b w:val="false"/>
          <w:i w:val="false"/>
          <w:color w:val="000000"/>
          <w:sz w:val="28"/>
        </w:rPr>
        <w:t xml:space="preserve">
      74. Массивті сүйеп тұруды қажет ететін босаң жыныстарда қазбаларды ұңғылау арнайы әдістерді немесе механикаландырылған ұңғылау кешендерін (қалқандарын) қолдана отырып жүргізіледі. </w:t>
      </w:r>
    </w:p>
    <w:bookmarkEnd w:id="126"/>
    <w:bookmarkStart w:name="z175" w:id="127"/>
    <w:p>
      <w:pPr>
        <w:spacing w:after="0"/>
        <w:ind w:left="0"/>
        <w:jc w:val="both"/>
      </w:pPr>
      <w:r>
        <w:rPr>
          <w:rFonts w:ascii="Times New Roman"/>
          <w:b w:val="false"/>
          <w:i w:val="false"/>
          <w:color w:val="000000"/>
          <w:sz w:val="28"/>
        </w:rPr>
        <w:t xml:space="preserve">
      75. Механикаландырылған қалған машинисінің жұмыс орны технологиялық кешеннің барлық тетіктерімен қосылған жарық және дыбыс дабылымен жабдықталады. </w:t>
      </w:r>
    </w:p>
    <w:bookmarkEnd w:id="127"/>
    <w:bookmarkStart w:name="z176" w:id="128"/>
    <w:p>
      <w:pPr>
        <w:spacing w:after="0"/>
        <w:ind w:left="0"/>
        <w:jc w:val="both"/>
      </w:pPr>
      <w:r>
        <w:rPr>
          <w:rFonts w:ascii="Times New Roman"/>
          <w:b w:val="false"/>
          <w:i w:val="false"/>
          <w:color w:val="000000"/>
          <w:sz w:val="28"/>
        </w:rPr>
        <w:t xml:space="preserve">
      76. Босаң жыныстарда кенжарларды қиық шығыршық қондырғы үстінен бойлай қазу құрама қаптаманың бір шығыршығынан аспайтын ұзындықта кірмемен жүзеге асырылады. </w:t>
      </w:r>
    </w:p>
    <w:bookmarkEnd w:id="128"/>
    <w:bookmarkStart w:name="z177" w:id="129"/>
    <w:p>
      <w:pPr>
        <w:spacing w:after="0"/>
        <w:ind w:left="0"/>
        <w:jc w:val="both"/>
      </w:pPr>
      <w:r>
        <w:rPr>
          <w:rFonts w:ascii="Times New Roman"/>
          <w:b w:val="false"/>
          <w:i w:val="false"/>
          <w:color w:val="000000"/>
          <w:sz w:val="28"/>
        </w:rPr>
        <w:t xml:space="preserve">
      77. Тоннелдерді көлденең кесіп өтетін алаңдармен жабдықталған қалқандармен ұңғылау кезінде кесіп ететін алаңдардағы жыныстардың табиғи еңісінің бұрышы күрт азайған жағдайда топырақты шамадан тыс шығаруға қарсы шаралар қолдану үшін жұмыс тоқтатылады. </w:t>
      </w:r>
    </w:p>
    <w:bookmarkEnd w:id="129"/>
    <w:bookmarkStart w:name="z178" w:id="130"/>
    <w:p>
      <w:pPr>
        <w:spacing w:after="0"/>
        <w:ind w:left="0"/>
        <w:jc w:val="both"/>
      </w:pPr>
      <w:r>
        <w:rPr>
          <w:rFonts w:ascii="Times New Roman"/>
          <w:b w:val="false"/>
          <w:i w:val="false"/>
          <w:color w:val="000000"/>
          <w:sz w:val="28"/>
        </w:rPr>
        <w:t xml:space="preserve">
      78. Қалқанның атқарушы органының жұмыс аймағында, жұмыс істеп тұрған конвейерде, оның түсіру және айналатын бөлігінде адамдардың болуына жол берілмейді. </w:t>
      </w:r>
    </w:p>
    <w:bookmarkEnd w:id="130"/>
    <w:bookmarkStart w:name="z179" w:id="131"/>
    <w:p>
      <w:pPr>
        <w:spacing w:after="0"/>
        <w:ind w:left="0"/>
        <w:jc w:val="both"/>
      </w:pPr>
      <w:r>
        <w:rPr>
          <w:rFonts w:ascii="Times New Roman"/>
          <w:b w:val="false"/>
          <w:i w:val="false"/>
          <w:color w:val="000000"/>
          <w:sz w:val="28"/>
        </w:rPr>
        <w:t xml:space="preserve">
      79. Кенжарды тексеру, қалқан мен жетектерді жөндеу кезінде барлық қозғалтқыштар токтан ажыратылады, басқару пультінде "Іске қоспаңыз - адамдар жұмыс істеп жатыр!" деген плакат ілінеді. </w:t>
      </w:r>
    </w:p>
    <w:bookmarkEnd w:id="131"/>
    <w:bookmarkStart w:name="z180" w:id="132"/>
    <w:p>
      <w:pPr>
        <w:spacing w:after="0"/>
        <w:ind w:left="0"/>
        <w:jc w:val="both"/>
      </w:pPr>
      <w:r>
        <w:rPr>
          <w:rFonts w:ascii="Times New Roman"/>
          <w:b w:val="false"/>
          <w:i w:val="false"/>
          <w:color w:val="000000"/>
          <w:sz w:val="28"/>
        </w:rPr>
        <w:t xml:space="preserve">
      80. Механикаландырылған қалқан ауыстыру мерзімінен астам тоқтаған кезде кенжар бекітіледі. </w:t>
      </w:r>
    </w:p>
    <w:bookmarkEnd w:id="132"/>
    <w:bookmarkStart w:name="z181" w:id="133"/>
    <w:p>
      <w:pPr>
        <w:spacing w:after="0"/>
        <w:ind w:left="0"/>
        <w:jc w:val="both"/>
      </w:pPr>
      <w:r>
        <w:rPr>
          <w:rFonts w:ascii="Times New Roman"/>
          <w:b w:val="false"/>
          <w:i w:val="false"/>
          <w:color w:val="000000"/>
          <w:sz w:val="28"/>
        </w:rPr>
        <w:t xml:space="preserve">
      81. Тюбингтер мен блоктардан жасалған тоннелдік қаптаманы монтаждау механикалық төсеуішті қолданып орындалады. </w:t>
      </w:r>
    </w:p>
    <w:bookmarkEnd w:id="133"/>
    <w:bookmarkStart w:name="z182" w:id="134"/>
    <w:p>
      <w:pPr>
        <w:spacing w:after="0"/>
        <w:ind w:left="0"/>
        <w:jc w:val="both"/>
      </w:pPr>
      <w:r>
        <w:rPr>
          <w:rFonts w:ascii="Times New Roman"/>
          <w:b w:val="false"/>
          <w:i w:val="false"/>
          <w:color w:val="000000"/>
          <w:sz w:val="28"/>
        </w:rPr>
        <w:t xml:space="preserve">
      82. Құрама қаптаманы монтаждау бойынша барлық жұмыстар жылжымалы күнқағардың немесе уақытша бекіткіштің қорғауымен жүргізіледі. </w:t>
      </w:r>
    </w:p>
    <w:bookmarkEnd w:id="134"/>
    <w:bookmarkStart w:name="z183" w:id="135"/>
    <w:p>
      <w:pPr>
        <w:spacing w:after="0"/>
        <w:ind w:left="0"/>
        <w:jc w:val="both"/>
      </w:pPr>
      <w:r>
        <w:rPr>
          <w:rFonts w:ascii="Times New Roman"/>
          <w:b w:val="false"/>
          <w:i w:val="false"/>
          <w:color w:val="000000"/>
          <w:sz w:val="28"/>
        </w:rPr>
        <w:t xml:space="preserve">
      83. Монтаждау жұмыстарын орындау кезінде қаптаманы монтаждау элементтерінен құрама қаптаманың шығыршығын толығымен тұйықтағанға дейін жылжымалы бөренелерді алып тастауға болмайды. Қаптаманы сүйеп тұрған бөренелер құрама қаптаманың төсеуішін қозғалтудан бұрын алынып тасталады. </w:t>
      </w:r>
    </w:p>
    <w:bookmarkEnd w:id="135"/>
    <w:bookmarkStart w:name="z184" w:id="136"/>
    <w:p>
      <w:pPr>
        <w:spacing w:after="0"/>
        <w:ind w:left="0"/>
        <w:jc w:val="both"/>
      </w:pPr>
      <w:r>
        <w:rPr>
          <w:rFonts w:ascii="Times New Roman"/>
          <w:b w:val="false"/>
          <w:i w:val="false"/>
          <w:color w:val="000000"/>
          <w:sz w:val="28"/>
        </w:rPr>
        <w:t xml:space="preserve">
      84. Тюбингтерді шығырдың көмегімен көтеру және орнату кезінде жобада монтаждау шығырларын орнату және бекіту, әр түрлі түрдегі тюбингтерді (блоктарды) монтаждау және тіреу кестелері анықталады, сақтандырғыш белдеулердің карабиндерін бекіту орындары мен адамдардың жұмыс істеу кезіндегі қауіпсіз орындары белгіленеді. </w:t>
      </w:r>
    </w:p>
    <w:bookmarkEnd w:id="136"/>
    <w:p>
      <w:pPr>
        <w:spacing w:after="0"/>
        <w:ind w:left="0"/>
        <w:jc w:val="both"/>
      </w:pPr>
      <w:r>
        <w:rPr>
          <w:rFonts w:ascii="Times New Roman"/>
          <w:b w:val="false"/>
          <w:i w:val="false"/>
          <w:color w:val="000000"/>
          <w:sz w:val="28"/>
        </w:rPr>
        <w:t xml:space="preserve">
      Бұл ретте: </w:t>
      </w:r>
    </w:p>
    <w:p>
      <w:pPr>
        <w:spacing w:after="0"/>
        <w:ind w:left="0"/>
        <w:jc w:val="both"/>
      </w:pPr>
      <w:r>
        <w:rPr>
          <w:rFonts w:ascii="Times New Roman"/>
          <w:b w:val="false"/>
          <w:i w:val="false"/>
          <w:color w:val="000000"/>
          <w:sz w:val="28"/>
        </w:rPr>
        <w:t xml:space="preserve">
      монтаждау кемінде екі шығырды (көтергіш және тартқыш) қолдана отырып жүргізіледі; </w:t>
      </w:r>
    </w:p>
    <w:p>
      <w:pPr>
        <w:spacing w:after="0"/>
        <w:ind w:left="0"/>
        <w:jc w:val="both"/>
      </w:pPr>
      <w:r>
        <w:rPr>
          <w:rFonts w:ascii="Times New Roman"/>
          <w:b w:val="false"/>
          <w:i w:val="false"/>
          <w:color w:val="000000"/>
          <w:sz w:val="28"/>
        </w:rPr>
        <w:t xml:space="preserve">
      монтаждау шығырлары көтерілетін жүктен 5 м бастап 15 м дейін қашықтықта көлденеңінен орналастырылады; </w:t>
      </w:r>
    </w:p>
    <w:p>
      <w:pPr>
        <w:spacing w:after="0"/>
        <w:ind w:left="0"/>
        <w:jc w:val="both"/>
      </w:pPr>
      <w:r>
        <w:rPr>
          <w:rFonts w:ascii="Times New Roman"/>
          <w:b w:val="false"/>
          <w:i w:val="false"/>
          <w:color w:val="000000"/>
          <w:sz w:val="28"/>
        </w:rPr>
        <w:t xml:space="preserve">
      тюбингтерді (блоктарды) көтеріңкі қалыпта бір шығырдың арқанынан келесісінің арқанына іліктіріп байлауға болмайды. </w:t>
      </w:r>
    </w:p>
    <w:bookmarkStart w:name="z189" w:id="137"/>
    <w:p>
      <w:pPr>
        <w:spacing w:after="0"/>
        <w:ind w:left="0"/>
        <w:jc w:val="both"/>
      </w:pPr>
      <w:r>
        <w:rPr>
          <w:rFonts w:ascii="Times New Roman"/>
          <w:b w:val="false"/>
          <w:i w:val="false"/>
          <w:color w:val="000000"/>
          <w:sz w:val="28"/>
        </w:rPr>
        <w:t xml:space="preserve">
      85. Құрама қаптама элементтерін бөлшектеген кезде: </w:t>
      </w:r>
    </w:p>
    <w:bookmarkEnd w:id="137"/>
    <w:p>
      <w:pPr>
        <w:spacing w:after="0"/>
        <w:ind w:left="0"/>
        <w:jc w:val="both"/>
      </w:pPr>
      <w:r>
        <w:rPr>
          <w:rFonts w:ascii="Times New Roman"/>
          <w:b w:val="false"/>
          <w:i w:val="false"/>
          <w:color w:val="000000"/>
          <w:sz w:val="28"/>
        </w:rPr>
        <w:t xml:space="preserve">
      бекіту қосқыштарын босаңсытуға және бір мезгілде қаптау шығырында бір элементтен артық бөлшектеуге жол берілмейді; </w:t>
      </w:r>
    </w:p>
    <w:p>
      <w:pPr>
        <w:spacing w:after="0"/>
        <w:ind w:left="0"/>
        <w:jc w:val="both"/>
      </w:pPr>
      <w:r>
        <w:rPr>
          <w:rFonts w:ascii="Times New Roman"/>
          <w:b w:val="false"/>
          <w:i w:val="false"/>
          <w:color w:val="000000"/>
          <w:sz w:val="28"/>
        </w:rPr>
        <w:t xml:space="preserve">
      бөлшектеу жоғарыдан төменге қарай тоннелдің қима өлшемі бойынша жүргізіледі. Жекелеген блоктарды ішінара бөлшектеу жеке жоба бойынша жүзеге асырылуы мүмкін; </w:t>
      </w:r>
    </w:p>
    <w:p>
      <w:pPr>
        <w:spacing w:after="0"/>
        <w:ind w:left="0"/>
        <w:jc w:val="both"/>
      </w:pPr>
      <w:r>
        <w:rPr>
          <w:rFonts w:ascii="Times New Roman"/>
          <w:b w:val="false"/>
          <w:i w:val="false"/>
          <w:color w:val="000000"/>
          <w:sz w:val="28"/>
        </w:rPr>
        <w:t xml:space="preserve">
      бөлшектенетін элемент бекіту қосқыштарын босаңсытқанға дейін екінші шығырдың арқанымен немесе сақтандыру арқанымен қаптаманың негізгі элементіне бекітіледі; </w:t>
      </w:r>
    </w:p>
    <w:p>
      <w:pPr>
        <w:spacing w:after="0"/>
        <w:ind w:left="0"/>
        <w:jc w:val="both"/>
      </w:pPr>
      <w:r>
        <w:rPr>
          <w:rFonts w:ascii="Times New Roman"/>
          <w:b w:val="false"/>
          <w:i w:val="false"/>
          <w:color w:val="000000"/>
          <w:sz w:val="28"/>
        </w:rPr>
        <w:t xml:space="preserve">
      қаптама элементі алынғаннан кейін аршылған жыныс бекіту паспортына сәйкес бекітіледі; </w:t>
      </w:r>
    </w:p>
    <w:p>
      <w:pPr>
        <w:spacing w:after="0"/>
        <w:ind w:left="0"/>
        <w:jc w:val="both"/>
      </w:pPr>
      <w:r>
        <w:rPr>
          <w:rFonts w:ascii="Times New Roman"/>
          <w:b w:val="false"/>
          <w:i w:val="false"/>
          <w:color w:val="000000"/>
          <w:sz w:val="28"/>
        </w:rPr>
        <w:t xml:space="preserve">
      пайдаланылатын шығырлар қаптаманың бөлшектенетін элементінен 10 м бастап 25 м дейінгі қашықтықта орналастырылады. </w:t>
      </w:r>
    </w:p>
    <w:bookmarkStart w:name="z195" w:id="138"/>
    <w:p>
      <w:pPr>
        <w:spacing w:after="0"/>
        <w:ind w:left="0"/>
        <w:jc w:val="both"/>
      </w:pPr>
      <w:r>
        <w:rPr>
          <w:rFonts w:ascii="Times New Roman"/>
          <w:b w:val="false"/>
          <w:i w:val="false"/>
          <w:color w:val="000000"/>
          <w:sz w:val="28"/>
        </w:rPr>
        <w:t xml:space="preserve">
      86. Жылжымалы қалыптамаларды орналастыру үшін арқандардың жатық қозғалуы мен бірдей тартуды қамтамасыз ететін шығырлар қолданылады. Жылжымалы қалыптамаларды өздігінен жүретін тетіктердің көмегімен қатты тіркемеде орналастыруға жол беріледі. Барлық жылжымалы қалыптама түрлерінің айдап әкетуге қарсы қармауыштары немесе тежеуіштері болады. </w:t>
      </w:r>
    </w:p>
    <w:bookmarkEnd w:id="138"/>
    <w:bookmarkStart w:name="z196" w:id="139"/>
    <w:p>
      <w:pPr>
        <w:spacing w:after="0"/>
        <w:ind w:left="0"/>
        <w:jc w:val="both"/>
      </w:pPr>
      <w:r>
        <w:rPr>
          <w:rFonts w:ascii="Times New Roman"/>
          <w:b w:val="false"/>
          <w:i w:val="false"/>
          <w:color w:val="000000"/>
          <w:sz w:val="28"/>
        </w:rPr>
        <w:t xml:space="preserve">
      87. Бетон қоспасын пневмобетонтөсеуіштің бетонсорғысымен беру кезінде: </w:t>
      </w:r>
    </w:p>
    <w:bookmarkEnd w:id="139"/>
    <w:p>
      <w:pPr>
        <w:spacing w:after="0"/>
        <w:ind w:left="0"/>
        <w:jc w:val="both"/>
      </w:pPr>
      <w:r>
        <w:rPr>
          <w:rFonts w:ascii="Times New Roman"/>
          <w:b w:val="false"/>
          <w:i w:val="false"/>
          <w:color w:val="000000"/>
          <w:sz w:val="28"/>
        </w:rPr>
        <w:t xml:space="preserve">
      әрбір монтаждаудан кейін бетонөткізгішті жұмыс қысымынан 1,5 есе артық гидравликалық қысыммен сынау қажет; </w:t>
      </w:r>
    </w:p>
    <w:p>
      <w:pPr>
        <w:spacing w:after="0"/>
        <w:ind w:left="0"/>
        <w:jc w:val="both"/>
      </w:pPr>
      <w:r>
        <w:rPr>
          <w:rFonts w:ascii="Times New Roman"/>
          <w:b w:val="false"/>
          <w:i w:val="false"/>
          <w:color w:val="000000"/>
          <w:sz w:val="28"/>
        </w:rPr>
        <w:t xml:space="preserve">
      бетон қоспасын төсеу бойынша жұмыс жүргізу орнын екі жақты дабылмен қамтамасыз ету қажет; </w:t>
      </w:r>
    </w:p>
    <w:p>
      <w:pPr>
        <w:spacing w:after="0"/>
        <w:ind w:left="0"/>
        <w:jc w:val="both"/>
      </w:pPr>
      <w:r>
        <w:rPr>
          <w:rFonts w:ascii="Times New Roman"/>
          <w:b w:val="false"/>
          <w:i w:val="false"/>
          <w:color w:val="000000"/>
          <w:sz w:val="28"/>
        </w:rPr>
        <w:t xml:space="preserve">
      бетонөткізгіштің шығу жолына жылдамдық сөндіргіш орнату қажет. </w:t>
      </w:r>
    </w:p>
    <w:bookmarkStart w:name="z200" w:id="140"/>
    <w:p>
      <w:pPr>
        <w:spacing w:after="0"/>
        <w:ind w:left="0"/>
        <w:jc w:val="both"/>
      </w:pPr>
      <w:r>
        <w:rPr>
          <w:rFonts w:ascii="Times New Roman"/>
          <w:b w:val="false"/>
          <w:i w:val="false"/>
          <w:color w:val="000000"/>
          <w:sz w:val="28"/>
        </w:rPr>
        <w:t xml:space="preserve">
      88. Бүрікпе бетоннан бекіткіш тұрғызу кезінде: </w:t>
      </w:r>
    </w:p>
    <w:bookmarkEnd w:id="140"/>
    <w:p>
      <w:pPr>
        <w:spacing w:after="0"/>
        <w:ind w:left="0"/>
        <w:jc w:val="both"/>
      </w:pPr>
      <w:r>
        <w:rPr>
          <w:rFonts w:ascii="Times New Roman"/>
          <w:b w:val="false"/>
          <w:i w:val="false"/>
          <w:color w:val="000000"/>
          <w:sz w:val="28"/>
        </w:rPr>
        <w:t xml:space="preserve">
      жұмыс өндірісімен байланысы жоқ адамдардың жұмыс орнынан 5 м кем қашықтықта болуына; </w:t>
      </w:r>
    </w:p>
    <w:p>
      <w:pPr>
        <w:spacing w:after="0"/>
        <w:ind w:left="0"/>
        <w:jc w:val="both"/>
      </w:pPr>
      <w:r>
        <w:rPr>
          <w:rFonts w:ascii="Times New Roman"/>
          <w:b w:val="false"/>
          <w:i w:val="false"/>
          <w:color w:val="000000"/>
          <w:sz w:val="28"/>
        </w:rPr>
        <w:t xml:space="preserve">
      жұмысшылардың бүрікпе бетонның жаңадан төселген қабатымен қапталған күмбезінде болуына жол берілмейді. </w:t>
      </w:r>
    </w:p>
    <w:bookmarkStart w:name="z203" w:id="141"/>
    <w:p>
      <w:pPr>
        <w:spacing w:after="0"/>
        <w:ind w:left="0"/>
        <w:jc w:val="both"/>
      </w:pPr>
      <w:r>
        <w:rPr>
          <w:rFonts w:ascii="Times New Roman"/>
          <w:b w:val="false"/>
          <w:i w:val="false"/>
          <w:color w:val="000000"/>
          <w:sz w:val="28"/>
        </w:rPr>
        <w:t xml:space="preserve">
      89. Бүрікпе бетонның қабатында сызат пайда болған немесе қабаттардың арасы ашылған кезде сол учаскедегі бекіткіштерді нығайту шаралары қолданылады. </w:t>
      </w:r>
    </w:p>
    <w:bookmarkEnd w:id="141"/>
    <w:bookmarkStart w:name="z204" w:id="142"/>
    <w:p>
      <w:pPr>
        <w:spacing w:after="0"/>
        <w:ind w:left="0"/>
        <w:jc w:val="both"/>
      </w:pPr>
      <w:r>
        <w:rPr>
          <w:rFonts w:ascii="Times New Roman"/>
          <w:b w:val="false"/>
          <w:i w:val="false"/>
          <w:color w:val="000000"/>
          <w:sz w:val="28"/>
        </w:rPr>
        <w:t xml:space="preserve">
      90. Қаптау еріткішін сығып толтыру, бетонды төсеу кезінде жоғарыда жүргізілетін барлық жұмыстар аспалы немесе жылжымалы тақтай төсемдер арқылы орындалады. </w:t>
      </w:r>
    </w:p>
    <w:bookmarkEnd w:id="142"/>
    <w:bookmarkStart w:name="z205" w:id="143"/>
    <w:p>
      <w:pPr>
        <w:spacing w:after="0"/>
        <w:ind w:left="0"/>
        <w:jc w:val="both"/>
      </w:pPr>
      <w:r>
        <w:rPr>
          <w:rFonts w:ascii="Times New Roman"/>
          <w:b w:val="false"/>
          <w:i w:val="false"/>
          <w:color w:val="000000"/>
          <w:sz w:val="28"/>
        </w:rPr>
        <w:t xml:space="preserve">
      91. Көлбеу қазбаларды ұңғылау кезінде кенжардағы жұмысшылар жоғарыдағы вагоншалардың ажырау және заттардың құлау қаупінен екі берік қоршаумен қорғалады, біреуі қазбаның сағасына, екіншісі жұмыс орнынан 20 м алыс емес қашықтықта орнатылады. </w:t>
      </w:r>
    </w:p>
    <w:bookmarkEnd w:id="143"/>
    <w:p>
      <w:pPr>
        <w:spacing w:after="0"/>
        <w:ind w:left="0"/>
        <w:jc w:val="both"/>
      </w:pPr>
      <w:r>
        <w:rPr>
          <w:rFonts w:ascii="Times New Roman"/>
          <w:b w:val="false"/>
          <w:i w:val="false"/>
          <w:color w:val="000000"/>
          <w:sz w:val="28"/>
        </w:rPr>
        <w:t xml:space="preserve">
      Көлбеу қазбаларға кіру жолдары кемінде 1 м жоғары етіп қоршалады. </w:t>
      </w:r>
    </w:p>
    <w:bookmarkStart w:name="z207" w:id="144"/>
    <w:p>
      <w:pPr>
        <w:spacing w:after="0"/>
        <w:ind w:left="0"/>
        <w:jc w:val="both"/>
      </w:pPr>
      <w:r>
        <w:rPr>
          <w:rFonts w:ascii="Times New Roman"/>
          <w:b w:val="false"/>
          <w:i w:val="false"/>
          <w:color w:val="000000"/>
          <w:sz w:val="28"/>
        </w:rPr>
        <w:t xml:space="preserve">
      92. Рельс көлігімен жабдықталған көлбеу қазбалардың жылжымалы құрамның шығыңқы бөлігінен едәуір жоғары орналасқан адамдардың жүріп-тұруына арналған бөлімшесі болады. </w:t>
      </w:r>
    </w:p>
    <w:bookmarkEnd w:id="144"/>
    <w:bookmarkStart w:name="z208" w:id="145"/>
    <w:p>
      <w:pPr>
        <w:spacing w:after="0"/>
        <w:ind w:left="0"/>
        <w:jc w:val="both"/>
      </w:pPr>
      <w:r>
        <w:rPr>
          <w:rFonts w:ascii="Times New Roman"/>
          <w:b w:val="false"/>
          <w:i w:val="false"/>
          <w:color w:val="000000"/>
          <w:sz w:val="28"/>
        </w:rPr>
        <w:t xml:space="preserve">
      93. Өрлеме қазбалардың өлшемі кемінде 1,0 х 0,6 м адамдардың жүріп-тұруына арналған бөлімшесі болады. Жыныстарды қайта түсіруге арналған өрлеме қазбалардың бөлімшелері ұяшықтарының өлшемі кемінде 0.3 х 0,3 м ауыр торлармен қоршалады және төменгі штольняда шибер немесе сектор түріндегі ысырмалармен жабдықталады. </w:t>
      </w:r>
    </w:p>
    <w:bookmarkEnd w:id="145"/>
    <w:bookmarkStart w:name="z209" w:id="146"/>
    <w:p>
      <w:pPr>
        <w:spacing w:after="0"/>
        <w:ind w:left="0"/>
        <w:jc w:val="both"/>
      </w:pPr>
      <w:r>
        <w:rPr>
          <w:rFonts w:ascii="Times New Roman"/>
          <w:b w:val="false"/>
          <w:i w:val="false"/>
          <w:color w:val="000000"/>
          <w:sz w:val="28"/>
        </w:rPr>
        <w:t xml:space="preserve">
      94. Шахта оқпанын ұңғылау кезінде оқпан сағасы қатты тегіс құрылыммен қоршалады және ашылатын ладьямен жабдықталады, сағаның жанында ені кемінде 1 м берма болады, оқпанды қаптау жоспарлы қабаттан кемінде 0,5 м жоғары деңгейде тұрғызылады. </w:t>
      </w:r>
    </w:p>
    <w:bookmarkEnd w:id="146"/>
    <w:p>
      <w:pPr>
        <w:spacing w:after="0"/>
        <w:ind w:left="0"/>
        <w:jc w:val="both"/>
      </w:pPr>
      <w:r>
        <w:rPr>
          <w:rFonts w:ascii="Times New Roman"/>
          <w:b w:val="false"/>
          <w:i w:val="false"/>
          <w:color w:val="000000"/>
          <w:sz w:val="28"/>
        </w:rPr>
        <w:t xml:space="preserve">
      Діңді орнатқанға және жабынды салғанға дейін саға биіктігі кемінде 1,2 м қоршаумен қоршалады. </w:t>
      </w:r>
    </w:p>
    <w:bookmarkStart w:name="z3" w:id="147"/>
    <w:p>
      <w:pPr>
        <w:spacing w:after="0"/>
        <w:ind w:left="0"/>
        <w:jc w:val="both"/>
      </w:pPr>
      <w:r>
        <w:rPr>
          <w:rFonts w:ascii="Times New Roman"/>
          <w:b w:val="false"/>
          <w:i w:val="false"/>
          <w:color w:val="000000"/>
          <w:sz w:val="28"/>
        </w:rPr>
        <w:t xml:space="preserve">
      95. Шахта оқпандары мен басқа да тік қазбалардың адамдардың жүріп-тұруына арналған саты бөлімшесі болады. Сатылар әр бөлік сайын 1 м шығыңқы, 80 </w:t>
      </w:r>
      <w:r>
        <w:rPr>
          <w:rFonts w:ascii="Times New Roman"/>
          <w:b w:val="false"/>
          <w:i w:val="false"/>
          <w:color w:val="000000"/>
          <w:vertAlign w:val="superscript"/>
        </w:rPr>
        <w:t xml:space="preserve">о </w:t>
      </w:r>
      <w:r>
        <w:rPr>
          <w:rFonts w:ascii="Times New Roman"/>
          <w:b w:val="false"/>
          <w:i w:val="false"/>
          <w:color w:val="000000"/>
          <w:sz w:val="28"/>
        </w:rPr>
        <w:t xml:space="preserve">бұрышта орнатылады. Бөліктен жоғары металл жақтаулар орнатуға болады. </w:t>
      </w:r>
    </w:p>
    <w:bookmarkEnd w:id="147"/>
    <w:p>
      <w:pPr>
        <w:spacing w:after="0"/>
        <w:ind w:left="0"/>
        <w:jc w:val="both"/>
      </w:pPr>
      <w:r>
        <w:rPr>
          <w:rFonts w:ascii="Times New Roman"/>
          <w:b w:val="false"/>
          <w:i w:val="false"/>
          <w:color w:val="000000"/>
          <w:sz w:val="28"/>
        </w:rPr>
        <w:t xml:space="preserve">
      Сатыларды орнату респираторларда құтқару командаларының еркін жүріп-тұру мүмкіндігін қамтамасыз етеді. </w:t>
      </w:r>
    </w:p>
    <w:bookmarkStart w:name="z5" w:id="148"/>
    <w:p>
      <w:pPr>
        <w:spacing w:after="0"/>
        <w:ind w:left="0"/>
        <w:jc w:val="both"/>
      </w:pPr>
      <w:r>
        <w:rPr>
          <w:rFonts w:ascii="Times New Roman"/>
          <w:b w:val="false"/>
          <w:i w:val="false"/>
          <w:color w:val="000000"/>
          <w:sz w:val="28"/>
        </w:rPr>
        <w:t xml:space="preserve">
      96. Тік қазбаларды ұңғылау кезінде: </w:t>
      </w:r>
    </w:p>
    <w:bookmarkEnd w:id="148"/>
    <w:p>
      <w:pPr>
        <w:spacing w:after="0"/>
        <w:ind w:left="0"/>
        <w:jc w:val="both"/>
      </w:pPr>
      <w:r>
        <w:rPr>
          <w:rFonts w:ascii="Times New Roman"/>
          <w:b w:val="false"/>
          <w:i w:val="false"/>
          <w:color w:val="000000"/>
          <w:sz w:val="28"/>
        </w:rPr>
        <w:t xml:space="preserve">
      сақтандырғыш сөресі болмаған жағдайда бір мезгілде биіктігі бойынша әр түрлі деңгейлерде жұмыс істеуге; </w:t>
      </w:r>
    </w:p>
    <w:p>
      <w:pPr>
        <w:spacing w:after="0"/>
        <w:ind w:left="0"/>
        <w:jc w:val="both"/>
      </w:pPr>
      <w:r>
        <w:rPr>
          <w:rFonts w:ascii="Times New Roman"/>
          <w:b w:val="false"/>
          <w:i w:val="false"/>
          <w:color w:val="000000"/>
          <w:sz w:val="28"/>
        </w:rPr>
        <w:t xml:space="preserve">
      оқпан сағасының жабыны мен аспалы сөрелерінде жыныстарды, жабдық пен материалдарды қоюға; </w:t>
      </w:r>
    </w:p>
    <w:p>
      <w:pPr>
        <w:spacing w:after="0"/>
        <w:ind w:left="0"/>
        <w:jc w:val="both"/>
      </w:pPr>
      <w:r>
        <w:rPr>
          <w:rFonts w:ascii="Times New Roman"/>
          <w:b w:val="false"/>
          <w:i w:val="false"/>
          <w:color w:val="000000"/>
          <w:sz w:val="28"/>
        </w:rPr>
        <w:t xml:space="preserve">
      жұмыс орындарына арнайы осы мақсатқа арналған контейнерлерді пайдаланбай құрал-саймандарды, бекіту бөлшектерін жеткізуге; </w:t>
      </w:r>
    </w:p>
    <w:p>
      <w:pPr>
        <w:spacing w:after="0"/>
        <w:ind w:left="0"/>
        <w:jc w:val="both"/>
      </w:pPr>
      <w:r>
        <w:rPr>
          <w:rFonts w:ascii="Times New Roman"/>
          <w:b w:val="false"/>
          <w:i w:val="false"/>
          <w:color w:val="000000"/>
          <w:sz w:val="28"/>
        </w:rPr>
        <w:t xml:space="preserve">
      оқпан жанындағы алаңда жарма және көлденең қазбаларды 20 м дейінгі ұзындықта ұңғылау аяқталғанға дейін сақтандыру сөрелерін бөлшектеуге жол берілмейді. </w:t>
      </w:r>
    </w:p>
    <w:bookmarkStart w:name="z220" w:id="149"/>
    <w:p>
      <w:pPr>
        <w:spacing w:after="0"/>
        <w:ind w:left="0"/>
        <w:jc w:val="both"/>
      </w:pPr>
      <w:r>
        <w:rPr>
          <w:rFonts w:ascii="Times New Roman"/>
          <w:b w:val="false"/>
          <w:i w:val="false"/>
          <w:color w:val="000000"/>
          <w:sz w:val="28"/>
        </w:rPr>
        <w:t xml:space="preserve">
      97. Оқпандарды жылжымалы жүк көтеру машиналарын пайдалана отырып ұңғылау мынадай қосымша қауіпсіздік шараларын сақтай отырып жүргізіледі: </w:t>
      </w:r>
    </w:p>
    <w:bookmarkEnd w:id="149"/>
    <w:p>
      <w:pPr>
        <w:spacing w:after="0"/>
        <w:ind w:left="0"/>
        <w:jc w:val="both"/>
      </w:pPr>
      <w:r>
        <w:rPr>
          <w:rFonts w:ascii="Times New Roman"/>
          <w:b w:val="false"/>
          <w:i w:val="false"/>
          <w:color w:val="000000"/>
          <w:sz w:val="28"/>
        </w:rPr>
        <w:t xml:space="preserve">
      жүк көтеру машиналарын орналастыру орындары жобада жұмыс аймағын шолу толықтығы мен маневр жасау мүмкіндігін ескере отырып анықталады; </w:t>
      </w:r>
    </w:p>
    <w:p>
      <w:pPr>
        <w:spacing w:after="0"/>
        <w:ind w:left="0"/>
        <w:jc w:val="both"/>
      </w:pPr>
      <w:r>
        <w:rPr>
          <w:rFonts w:ascii="Times New Roman"/>
          <w:b w:val="false"/>
          <w:i w:val="false"/>
          <w:color w:val="000000"/>
          <w:sz w:val="28"/>
        </w:rPr>
        <w:t xml:space="preserve">
      жүк көтеру машинасының машинисі мен оқпан сағасындағы белгі беруші арасында тікелей байланыс орнатылады; </w:t>
      </w:r>
    </w:p>
    <w:p>
      <w:pPr>
        <w:spacing w:after="0"/>
        <w:ind w:left="0"/>
        <w:jc w:val="both"/>
      </w:pPr>
      <w:r>
        <w:rPr>
          <w:rFonts w:ascii="Times New Roman"/>
          <w:b w:val="false"/>
          <w:i w:val="false"/>
          <w:color w:val="000000"/>
          <w:sz w:val="28"/>
        </w:rPr>
        <w:t xml:space="preserve">
      жүк көтеру (түсіру) басталғанға дейін кенжардағы адамдар арнайы бөлінген қауіпсіз орынға шығарылады; </w:t>
      </w:r>
    </w:p>
    <w:p>
      <w:pPr>
        <w:spacing w:after="0"/>
        <w:ind w:left="0"/>
        <w:jc w:val="both"/>
      </w:pPr>
      <w:r>
        <w:rPr>
          <w:rFonts w:ascii="Times New Roman"/>
          <w:b w:val="false"/>
          <w:i w:val="false"/>
          <w:color w:val="000000"/>
          <w:sz w:val="28"/>
        </w:rPr>
        <w:t xml:space="preserve">
      грейфермен жабдықталған кранды пайдалана отырып, кенжардағы жыныстарды жинау кезінде кенжарда адамдардың болуына жол берілмейді. </w:t>
      </w:r>
    </w:p>
    <w:bookmarkStart w:name="z225" w:id="150"/>
    <w:p>
      <w:pPr>
        <w:spacing w:after="0"/>
        <w:ind w:left="0"/>
        <w:jc w:val="both"/>
      </w:pPr>
      <w:r>
        <w:rPr>
          <w:rFonts w:ascii="Times New Roman"/>
          <w:b w:val="false"/>
          <w:i w:val="false"/>
          <w:color w:val="000000"/>
          <w:sz w:val="28"/>
        </w:rPr>
        <w:t xml:space="preserve">
      98. Түсіру бекіткішін пайдалана отырып, шахта оқпандарын ұңғылау призма шегінде ғимараттар мен құрылыстардың қирауы болмаған жағдайда жоба бойынша жүргізіледі. </w:t>
      </w:r>
    </w:p>
    <w:bookmarkEnd w:id="150"/>
    <w:bookmarkStart w:name="z226" w:id="151"/>
    <w:p>
      <w:pPr>
        <w:spacing w:after="0"/>
        <w:ind w:left="0"/>
        <w:jc w:val="both"/>
      </w:pPr>
      <w:r>
        <w:rPr>
          <w:rFonts w:ascii="Times New Roman"/>
          <w:b w:val="false"/>
          <w:i w:val="false"/>
          <w:color w:val="000000"/>
          <w:sz w:val="28"/>
        </w:rPr>
        <w:t xml:space="preserve">
      99. Шаблондарды, дірілдер мен дірілбалғаларды монтаждау және бөлшектеу, нығыздау немесе түсіру бекіткіштерін құрастыру және басу бойынша жұмыстар мынадай талаптарды орындаған жағдайда орындалады: </w:t>
      </w:r>
    </w:p>
    <w:bookmarkEnd w:id="151"/>
    <w:p>
      <w:pPr>
        <w:spacing w:after="0"/>
        <w:ind w:left="0"/>
        <w:jc w:val="both"/>
      </w:pPr>
      <w:r>
        <w:rPr>
          <w:rFonts w:ascii="Times New Roman"/>
          <w:b w:val="false"/>
          <w:i w:val="false"/>
          <w:color w:val="000000"/>
          <w:sz w:val="28"/>
        </w:rPr>
        <w:t xml:space="preserve">
      шпунттарды нығыздау берік және тұрақты тақтай төсемдер арқылы, ал түсіру бекіткішін монтаждау қаптаманың жөнделген шығыршығына бекітілген аспалы сөре арқылы жүргізіледі; </w:t>
      </w:r>
    </w:p>
    <w:p>
      <w:pPr>
        <w:spacing w:after="0"/>
        <w:ind w:left="0"/>
        <w:jc w:val="both"/>
      </w:pPr>
      <w:r>
        <w:rPr>
          <w:rFonts w:ascii="Times New Roman"/>
          <w:b w:val="false"/>
          <w:i w:val="false"/>
          <w:color w:val="000000"/>
          <w:sz w:val="28"/>
        </w:rPr>
        <w:t xml:space="preserve">
      нығыздау бекіткіштерін басу кезінде діріл шпунтқа қаттырақ бекітіледі; </w:t>
      </w:r>
    </w:p>
    <w:p>
      <w:pPr>
        <w:spacing w:after="0"/>
        <w:ind w:left="0"/>
        <w:jc w:val="both"/>
      </w:pPr>
      <w:r>
        <w:rPr>
          <w:rFonts w:ascii="Times New Roman"/>
          <w:b w:val="false"/>
          <w:i w:val="false"/>
          <w:color w:val="000000"/>
          <w:sz w:val="28"/>
        </w:rPr>
        <w:t xml:space="preserve">
      шпунт бағыт беруші рамаларды пайдалана отырып, шпунтты дірілдің көмегімен басылады; </w:t>
      </w:r>
    </w:p>
    <w:p>
      <w:pPr>
        <w:spacing w:after="0"/>
        <w:ind w:left="0"/>
        <w:jc w:val="both"/>
      </w:pPr>
      <w:r>
        <w:rPr>
          <w:rFonts w:ascii="Times New Roman"/>
          <w:b w:val="false"/>
          <w:i w:val="false"/>
          <w:color w:val="000000"/>
          <w:sz w:val="28"/>
        </w:rPr>
        <w:t xml:space="preserve">
      дірілді іске қоспас бұрын жұмысшылар қауіпсіз орынға шығарылады. </w:t>
      </w:r>
    </w:p>
    <w:bookmarkStart w:name="z231" w:id="152"/>
    <w:p>
      <w:pPr>
        <w:spacing w:after="0"/>
        <w:ind w:left="0"/>
        <w:jc w:val="both"/>
      </w:pPr>
      <w:r>
        <w:rPr>
          <w:rFonts w:ascii="Times New Roman"/>
          <w:b w:val="false"/>
          <w:i w:val="false"/>
          <w:color w:val="000000"/>
          <w:sz w:val="28"/>
        </w:rPr>
        <w:t xml:space="preserve">
      100. Бекіткішті тірек ернеуі мен тюбинг қаптамасы арасындағы саңылау тексотроп еріткішімен толтырылғаннан кейін басуға жол беріледі. Еріткіш деңгейі тірек ернеуінің табанынан 2 м жоғары болады. </w:t>
      </w:r>
    </w:p>
    <w:bookmarkEnd w:id="152"/>
    <w:bookmarkStart w:name="z232" w:id="153"/>
    <w:p>
      <w:pPr>
        <w:spacing w:after="0"/>
        <w:ind w:left="0"/>
        <w:jc w:val="both"/>
      </w:pPr>
      <w:r>
        <w:rPr>
          <w:rFonts w:ascii="Times New Roman"/>
          <w:b w:val="false"/>
          <w:i w:val="false"/>
          <w:color w:val="000000"/>
          <w:sz w:val="28"/>
        </w:rPr>
        <w:t xml:space="preserve">
      101. Су басқан, босаң жыныстар аймағында гидравликалық жүк оқпанымен ұңғылау кезінде түсіру бекіткішін басу оқпан ортасынан қабырғаға бекіткіш табанының бойымен берма периметрі бойынша ені кемінде 0,5 м қалдырып, біркелкі орындалатын кенжарды механикаландырылған қазу арқылы жүзеге асырылады. Оқпандағы су деңгейі қалқыма су ірку қабаты қысымы деңгейінің белгісінен кемінде 1 м артық болуы қажет. </w:t>
      </w:r>
    </w:p>
    <w:bookmarkEnd w:id="153"/>
    <w:bookmarkStart w:name="z233" w:id="154"/>
    <w:p>
      <w:pPr>
        <w:spacing w:after="0"/>
        <w:ind w:left="0"/>
        <w:jc w:val="both"/>
      </w:pPr>
      <w:r>
        <w:rPr>
          <w:rFonts w:ascii="Times New Roman"/>
          <w:b w:val="false"/>
          <w:i w:val="false"/>
          <w:color w:val="000000"/>
          <w:sz w:val="28"/>
        </w:rPr>
        <w:t xml:space="preserve">
      102. Су ірку қабатынан өткеннен кейін алғашқы бес шығыршық учаскесіндегі қатты жыныстардағы оқпандарды ұңғылау кезінде кенжарды қазу бекітілген кеңістікті мұқият тампондалған бір шығыршықтан артық емес тереңдікте жүргізіледі. </w:t>
      </w:r>
    </w:p>
    <w:bookmarkEnd w:id="154"/>
    <w:bookmarkStart w:name="z234" w:id="155"/>
    <w:p>
      <w:pPr>
        <w:spacing w:after="0"/>
        <w:ind w:left="0"/>
        <w:jc w:val="both"/>
      </w:pPr>
      <w:r>
        <w:rPr>
          <w:rFonts w:ascii="Times New Roman"/>
          <w:b w:val="false"/>
          <w:i w:val="false"/>
          <w:color w:val="000000"/>
          <w:sz w:val="28"/>
        </w:rPr>
        <w:t xml:space="preserve">
      103. Топырақты қатырғаннан кейін тау-кен қазбаларын ұңғылау бойынша жұмыстарды жобалы қалыңдықтың тұйық қатырылған контуры түзілгеннен және топырақтың жобада қарастырылған температурасына жеткеннен кейін жүргізуге болады. Қатып қалған учаскелерді еріту шаралары бойынша суды бекіткіш арқылы өткізу тюбингтердің біріктіргішін бөлу немесе кеңістікті бекіткішке тампондау арқылы қалпына келтіріледі. </w:t>
      </w:r>
    </w:p>
    <w:bookmarkEnd w:id="155"/>
    <w:bookmarkStart w:name="z235" w:id="156"/>
    <w:p>
      <w:pPr>
        <w:spacing w:after="0"/>
        <w:ind w:left="0"/>
        <w:jc w:val="both"/>
      </w:pPr>
      <w:r>
        <w:rPr>
          <w:rFonts w:ascii="Times New Roman"/>
          <w:b w:val="false"/>
          <w:i w:val="false"/>
          <w:color w:val="000000"/>
          <w:sz w:val="28"/>
        </w:rPr>
        <w:t xml:space="preserve">
      104. Жер асты қазбалары қауіпсіз күйде ұсталуы қажет. Бекіткішті өзгертуге, қазбалардың көлденең қимасының өлшемдерін азайтуға, адамдардың еркін жүріп-тұруына арналған жолдарды үйіп тастауға жол берілмейді. </w:t>
      </w:r>
    </w:p>
    <w:bookmarkEnd w:id="156"/>
    <w:p>
      <w:pPr>
        <w:spacing w:after="0"/>
        <w:ind w:left="0"/>
        <w:jc w:val="both"/>
      </w:pPr>
      <w:r>
        <w:rPr>
          <w:rFonts w:ascii="Times New Roman"/>
          <w:b w:val="false"/>
          <w:i w:val="false"/>
          <w:color w:val="000000"/>
          <w:sz w:val="28"/>
        </w:rPr>
        <w:t xml:space="preserve">
      Бекіткіштердің бұзылу белгілері пайда болған кезде қазбадағы жұмыстар тоқтатылады да, адамдар қауіпсіз жерге шығарылады. </w:t>
      </w:r>
    </w:p>
    <w:bookmarkStart w:name="z237" w:id="157"/>
    <w:p>
      <w:pPr>
        <w:spacing w:after="0"/>
        <w:ind w:left="0"/>
        <w:jc w:val="both"/>
      </w:pPr>
      <w:r>
        <w:rPr>
          <w:rFonts w:ascii="Times New Roman"/>
          <w:b w:val="false"/>
          <w:i w:val="false"/>
          <w:color w:val="000000"/>
          <w:sz w:val="28"/>
        </w:rPr>
        <w:t xml:space="preserve">
      105. Уақытша бекіткіш немесе қаптау элементтерін ауыстырумен, көлденең қималарды кеңейтумен, бұзылу, судың ағуы салдарларын жоюмен байланысты қазбаны жөндеу, сондай-ақ шахта оқпандарындағы барлық жөндеу жұмыстары жоба бойынша орындалады. </w:t>
      </w:r>
    </w:p>
    <w:bookmarkEnd w:id="157"/>
    <w:bookmarkStart w:name="z238" w:id="158"/>
    <w:p>
      <w:pPr>
        <w:spacing w:after="0"/>
        <w:ind w:left="0"/>
        <w:jc w:val="both"/>
      </w:pPr>
      <w:r>
        <w:rPr>
          <w:rFonts w:ascii="Times New Roman"/>
          <w:b w:val="false"/>
          <w:i w:val="false"/>
          <w:color w:val="000000"/>
          <w:sz w:val="28"/>
        </w:rPr>
        <w:t xml:space="preserve">
      106. Тұйық көлденең немесе көлбеу қазбаларды қайта бекіту және қазу кезінде кенеттен бұзылу, су ағу жағдайында адамдарды шығару мүмкіндігі қамтамасыз етіледі. </w:t>
      </w:r>
    </w:p>
    <w:bookmarkEnd w:id="158"/>
    <w:bookmarkStart w:name="z239" w:id="159"/>
    <w:p>
      <w:pPr>
        <w:spacing w:after="0"/>
        <w:ind w:left="0"/>
        <w:jc w:val="left"/>
      </w:pPr>
      <w:r>
        <w:rPr>
          <w:rFonts w:ascii="Times New Roman"/>
          <w:b/>
          <w:i w:val="false"/>
          <w:color w:val="000000"/>
        </w:rPr>
        <w:t xml:space="preserve"> 7.2. Жер асты көлігі</w:t>
      </w:r>
    </w:p>
    <w:bookmarkEnd w:id="159"/>
    <w:bookmarkStart w:name="z240" w:id="160"/>
    <w:p>
      <w:pPr>
        <w:spacing w:after="0"/>
        <w:ind w:left="0"/>
        <w:jc w:val="both"/>
      </w:pPr>
      <w:r>
        <w:rPr>
          <w:rFonts w:ascii="Times New Roman"/>
          <w:b w:val="false"/>
          <w:i w:val="false"/>
          <w:color w:val="000000"/>
          <w:sz w:val="28"/>
        </w:rPr>
        <w:t xml:space="preserve">
      107. Тау-кен қазбаларында адамдарды осы мақсатта қарастырылған, арнайы жабдықталған және пайдалануға уәкілетті орган рұқсат берген көлік құралдарында тасымалдауға жол беріледі. </w:t>
      </w:r>
    </w:p>
    <w:bookmarkEnd w:id="160"/>
    <w:bookmarkStart w:name="z241" w:id="161"/>
    <w:p>
      <w:pPr>
        <w:spacing w:after="0"/>
        <w:ind w:left="0"/>
        <w:jc w:val="both"/>
      </w:pPr>
      <w:r>
        <w:rPr>
          <w:rFonts w:ascii="Times New Roman"/>
          <w:b w:val="false"/>
          <w:i w:val="false"/>
          <w:color w:val="000000"/>
          <w:sz w:val="28"/>
        </w:rPr>
        <w:t xml:space="preserve">
      108. Адамдарды тасымалдау: </w:t>
      </w:r>
    </w:p>
    <w:bookmarkEnd w:id="161"/>
    <w:p>
      <w:pPr>
        <w:spacing w:after="0"/>
        <w:ind w:left="0"/>
        <w:jc w:val="both"/>
      </w:pPr>
      <w:r>
        <w:rPr>
          <w:rFonts w:ascii="Times New Roman"/>
          <w:b w:val="false"/>
          <w:i w:val="false"/>
          <w:color w:val="000000"/>
          <w:sz w:val="28"/>
        </w:rPr>
        <w:t xml:space="preserve">
      көлденең қазбаларда егер жұмыс орнына дейінгі қашықтық 2 км астам болса; </w:t>
      </w:r>
    </w:p>
    <w:p>
      <w:pPr>
        <w:spacing w:after="0"/>
        <w:ind w:left="0"/>
        <w:jc w:val="both"/>
      </w:pPr>
      <w:r>
        <w:rPr>
          <w:rFonts w:ascii="Times New Roman"/>
          <w:b w:val="false"/>
          <w:i w:val="false"/>
          <w:color w:val="000000"/>
          <w:sz w:val="28"/>
        </w:rPr>
        <w:t xml:space="preserve">
      жер бетіне шығу жолы ретінде қызмет ететін көлбеу және тік қазбаларда егер соңғы орындардың белгілерінің айырмасы 40 м астам болса қамтамасыз етіледі. </w:t>
      </w:r>
    </w:p>
    <w:bookmarkStart w:name="z244" w:id="162"/>
    <w:p>
      <w:pPr>
        <w:spacing w:after="0"/>
        <w:ind w:left="0"/>
        <w:jc w:val="both"/>
      </w:pPr>
      <w:r>
        <w:rPr>
          <w:rFonts w:ascii="Times New Roman"/>
          <w:b w:val="false"/>
          <w:i w:val="false"/>
          <w:color w:val="000000"/>
          <w:sz w:val="28"/>
        </w:rPr>
        <w:t xml:space="preserve">
      109. Жарылғыш, тез тұтанғыш және улы материалдарды адамдарды тасымалдауға арналған көлік құралдарымен жеткізуге жол берілмейді. </w:t>
      </w:r>
    </w:p>
    <w:bookmarkEnd w:id="162"/>
    <w:bookmarkStart w:name="z245" w:id="163"/>
    <w:p>
      <w:pPr>
        <w:spacing w:after="0"/>
        <w:ind w:left="0"/>
        <w:jc w:val="both"/>
      </w:pPr>
      <w:r>
        <w:rPr>
          <w:rFonts w:ascii="Times New Roman"/>
          <w:b w:val="false"/>
          <w:i w:val="false"/>
          <w:color w:val="000000"/>
          <w:sz w:val="28"/>
        </w:rPr>
        <w:t xml:space="preserve">
      110. Ұзын өлшемді және габариттік емес жүктер бүйір тіректері міндетті түрде болған және жүктер орнықты орналастырылған жағдайда ұзын қатты тіркемесі бар арнайы платформаларда тасымалданады. </w:t>
      </w:r>
    </w:p>
    <w:bookmarkEnd w:id="163"/>
    <w:bookmarkStart w:name="z246" w:id="164"/>
    <w:p>
      <w:pPr>
        <w:spacing w:after="0"/>
        <w:ind w:left="0"/>
        <w:jc w:val="both"/>
      </w:pPr>
      <w:r>
        <w:rPr>
          <w:rFonts w:ascii="Times New Roman"/>
          <w:b w:val="false"/>
          <w:i w:val="false"/>
          <w:color w:val="000000"/>
          <w:sz w:val="28"/>
        </w:rPr>
        <w:t xml:space="preserve">
      111. Көлденең қазбалар бойынша электровозбен қалыптау кезінде жылжымалы құрам қозғалысының ең жоғарғы жылдамдығы 10 км/сағ аспайды, жолдың қисық учаскелерінде, оқпан жанындағы алаңдарда және қандай да бір жұмыс жүргізілетін учаскелерде 5 км/сағ аспайды. </w:t>
      </w:r>
    </w:p>
    <w:bookmarkEnd w:id="164"/>
    <w:bookmarkStart w:name="z247" w:id="165"/>
    <w:p>
      <w:pPr>
        <w:spacing w:after="0"/>
        <w:ind w:left="0"/>
        <w:jc w:val="both"/>
      </w:pPr>
      <w:r>
        <w:rPr>
          <w:rFonts w:ascii="Times New Roman"/>
          <w:b w:val="false"/>
          <w:i w:val="false"/>
          <w:color w:val="000000"/>
          <w:sz w:val="28"/>
        </w:rPr>
        <w:t xml:space="preserve">
      112. Электровоз кабинасындағы машинист орындығының машинаны түрегеп тұрып басқаруды болдырмайтын бұғаттағышы болады. </w:t>
      </w:r>
    </w:p>
    <w:bookmarkEnd w:id="165"/>
    <w:bookmarkStart w:name="z248" w:id="166"/>
    <w:p>
      <w:pPr>
        <w:spacing w:after="0"/>
        <w:ind w:left="0"/>
        <w:jc w:val="both"/>
      </w:pPr>
      <w:r>
        <w:rPr>
          <w:rFonts w:ascii="Times New Roman"/>
          <w:b w:val="false"/>
          <w:i w:val="false"/>
          <w:color w:val="000000"/>
          <w:sz w:val="28"/>
        </w:rPr>
        <w:t xml:space="preserve">
      113. Рельс жолдарын: </w:t>
      </w:r>
    </w:p>
    <w:bookmarkEnd w:id="166"/>
    <w:p>
      <w:pPr>
        <w:spacing w:after="0"/>
        <w:ind w:left="0"/>
        <w:jc w:val="both"/>
      </w:pPr>
      <w:r>
        <w:rPr>
          <w:rFonts w:ascii="Times New Roman"/>
          <w:b w:val="false"/>
          <w:i w:val="false"/>
          <w:color w:val="000000"/>
          <w:sz w:val="28"/>
        </w:rPr>
        <w:t xml:space="preserve">
      рельс жолдары 4 мм артық кеңейген және жобадағы қайшы 2 мм артық тарылған; </w:t>
      </w:r>
    </w:p>
    <w:p>
      <w:pPr>
        <w:spacing w:after="0"/>
        <w:ind w:left="0"/>
        <w:jc w:val="both"/>
      </w:pPr>
      <w:r>
        <w:rPr>
          <w:rFonts w:ascii="Times New Roman"/>
          <w:b w:val="false"/>
          <w:i w:val="false"/>
          <w:color w:val="000000"/>
          <w:sz w:val="28"/>
        </w:rPr>
        <w:t xml:space="preserve">
      рельс басы тігінен нормативтік тиістіліктен артық тозған; </w:t>
      </w:r>
    </w:p>
    <w:p>
      <w:pPr>
        <w:spacing w:after="0"/>
        <w:ind w:left="0"/>
        <w:jc w:val="both"/>
      </w:pPr>
      <w:r>
        <w:rPr>
          <w:rFonts w:ascii="Times New Roman"/>
          <w:b w:val="false"/>
          <w:i w:val="false"/>
          <w:color w:val="000000"/>
          <w:sz w:val="28"/>
        </w:rPr>
        <w:t xml:space="preserve">
      бұранда бастарының жанама шығырларға жанасқан; </w:t>
      </w:r>
    </w:p>
    <w:p>
      <w:pPr>
        <w:spacing w:after="0"/>
        <w:ind w:left="0"/>
        <w:jc w:val="both"/>
      </w:pPr>
      <w:r>
        <w:rPr>
          <w:rFonts w:ascii="Times New Roman"/>
          <w:b w:val="false"/>
          <w:i w:val="false"/>
          <w:color w:val="000000"/>
          <w:sz w:val="28"/>
        </w:rPr>
        <w:t xml:space="preserve">
      рельстерде сызаттар болған, рельс бастарын немесе табанын сырлаған және жылжымалы құрамның жолдан шығуын болдыратын басқа да ақаулар болған кезде пайдалануға жол берілмейді. </w:t>
      </w:r>
    </w:p>
    <w:bookmarkStart w:name="z253" w:id="167"/>
    <w:p>
      <w:pPr>
        <w:spacing w:after="0"/>
        <w:ind w:left="0"/>
        <w:jc w:val="both"/>
      </w:pPr>
      <w:r>
        <w:rPr>
          <w:rFonts w:ascii="Times New Roman"/>
          <w:b w:val="false"/>
          <w:i w:val="false"/>
          <w:color w:val="000000"/>
          <w:sz w:val="28"/>
        </w:rPr>
        <w:t xml:space="preserve">
      114. Тасу жолдардың бағыттарды ауыстыру жетектері адамдардың еркін өтуіне арналған жол жақтан жетектен бастап жылжымалы құрамның габаритіне дейінгі қашықтық кемінде 0,7 м болатындай етіп орнатылады. Қазбалардың ені жеткіліксіз болған жағдайда бағыттарды ауыстыру жетектері текшелерде орнатылады. </w:t>
      </w:r>
    </w:p>
    <w:bookmarkEnd w:id="167"/>
    <w:bookmarkStart w:name="z254" w:id="168"/>
    <w:p>
      <w:pPr>
        <w:spacing w:after="0"/>
        <w:ind w:left="0"/>
        <w:jc w:val="both"/>
      </w:pPr>
      <w:r>
        <w:rPr>
          <w:rFonts w:ascii="Times New Roman"/>
          <w:b w:val="false"/>
          <w:i w:val="false"/>
          <w:color w:val="000000"/>
          <w:sz w:val="28"/>
        </w:rPr>
        <w:t xml:space="preserve">
      115. Бағыттарды ауыстырғыштарды: </w:t>
      </w:r>
    </w:p>
    <w:bookmarkEnd w:id="168"/>
    <w:p>
      <w:pPr>
        <w:spacing w:after="0"/>
        <w:ind w:left="0"/>
        <w:jc w:val="both"/>
      </w:pPr>
      <w:r>
        <w:rPr>
          <w:rFonts w:ascii="Times New Roman"/>
          <w:b w:val="false"/>
          <w:i w:val="false"/>
          <w:color w:val="000000"/>
          <w:sz w:val="28"/>
        </w:rPr>
        <w:t xml:space="preserve">
      бағыттарды көрсеткіштер жапырылған және майысқан немесе рамалы рельс пен башмакқа тығыз жанаспаған; </w:t>
      </w:r>
    </w:p>
    <w:p>
      <w:pPr>
        <w:spacing w:after="0"/>
        <w:ind w:left="0"/>
        <w:jc w:val="both"/>
      </w:pPr>
      <w:r>
        <w:rPr>
          <w:rFonts w:ascii="Times New Roman"/>
          <w:b w:val="false"/>
          <w:i w:val="false"/>
          <w:color w:val="000000"/>
          <w:sz w:val="28"/>
        </w:rPr>
        <w:t xml:space="preserve">
      бағыттау күштері байланыспаған; </w:t>
      </w:r>
    </w:p>
    <w:p>
      <w:pPr>
        <w:spacing w:after="0"/>
        <w:ind w:left="0"/>
        <w:jc w:val="both"/>
      </w:pPr>
      <w:r>
        <w:rPr>
          <w:rFonts w:ascii="Times New Roman"/>
          <w:b w:val="false"/>
          <w:i w:val="false"/>
          <w:color w:val="000000"/>
          <w:sz w:val="28"/>
        </w:rPr>
        <w:t xml:space="preserve">
      бастырылған көрсеткіш пен рамалы рельс арасында 4 мм артық саңылауы бар бағыттар тұйықталған; </w:t>
      </w:r>
    </w:p>
    <w:p>
      <w:pPr>
        <w:spacing w:after="0"/>
        <w:ind w:left="0"/>
        <w:jc w:val="both"/>
      </w:pPr>
      <w:r>
        <w:rPr>
          <w:rFonts w:ascii="Times New Roman"/>
          <w:b w:val="false"/>
          <w:i w:val="false"/>
          <w:color w:val="000000"/>
          <w:sz w:val="28"/>
        </w:rPr>
        <w:t xml:space="preserve">
      бағыттарды ауыстыру жағдайын бекіткіштер болмаған; </w:t>
      </w:r>
    </w:p>
    <w:p>
      <w:pPr>
        <w:spacing w:after="0"/>
        <w:ind w:left="0"/>
        <w:jc w:val="both"/>
      </w:pPr>
      <w:r>
        <w:rPr>
          <w:rFonts w:ascii="Times New Roman"/>
          <w:b w:val="false"/>
          <w:i w:val="false"/>
          <w:color w:val="000000"/>
          <w:sz w:val="28"/>
        </w:rPr>
        <w:t xml:space="preserve">
      бағыттарды ауыстырғыштар ашық ойылған кезде пайдалануға жол берілмейді. </w:t>
      </w:r>
    </w:p>
    <w:bookmarkStart w:name="z260" w:id="169"/>
    <w:p>
      <w:pPr>
        <w:spacing w:after="0"/>
        <w:ind w:left="0"/>
        <w:jc w:val="both"/>
      </w:pPr>
      <w:r>
        <w:rPr>
          <w:rFonts w:ascii="Times New Roman"/>
          <w:b w:val="false"/>
          <w:i w:val="false"/>
          <w:color w:val="000000"/>
          <w:sz w:val="28"/>
        </w:rPr>
        <w:t xml:space="preserve">
      116. Электровозбен тасу кезінде рельстер мен тораптардағы бағыттарды ауыстыру элементтері далдалармен қосылады, олардың кедергісі мыс өткізгіштің кедергісіне 50 мм </w:t>
      </w:r>
      <w:r>
        <w:rPr>
          <w:rFonts w:ascii="Times New Roman"/>
          <w:b w:val="false"/>
          <w:i w:val="false"/>
          <w:color w:val="000000"/>
          <w:vertAlign w:val="superscript"/>
        </w:rPr>
        <w:t xml:space="preserve">2 </w:t>
      </w:r>
      <w:r>
        <w:rPr>
          <w:rFonts w:ascii="Times New Roman"/>
          <w:b w:val="false"/>
          <w:i w:val="false"/>
          <w:color w:val="000000"/>
          <w:sz w:val="28"/>
        </w:rPr>
        <w:t xml:space="preserve">қимасымен балама болады. Рельс жолдарының желілері әрбір 50 м сайын бір-бірімен электр өткізгіш құралы арқылы қосылады, олардың кедергісі мыс өткізгіштің кедергісіне кемінде 50 мм </w:t>
      </w:r>
      <w:r>
        <w:rPr>
          <w:rFonts w:ascii="Times New Roman"/>
          <w:b w:val="false"/>
          <w:i w:val="false"/>
          <w:color w:val="000000"/>
          <w:vertAlign w:val="superscript"/>
        </w:rPr>
        <w:t xml:space="preserve">2 </w:t>
      </w:r>
      <w:r>
        <w:rPr>
          <w:rFonts w:ascii="Times New Roman"/>
          <w:b w:val="false"/>
          <w:i w:val="false"/>
          <w:color w:val="000000"/>
          <w:sz w:val="28"/>
        </w:rPr>
        <w:t xml:space="preserve">қимасымен балама болады. </w:t>
      </w:r>
    </w:p>
    <w:bookmarkEnd w:id="169"/>
    <w:bookmarkStart w:name="z265" w:id="170"/>
    <w:p>
      <w:pPr>
        <w:spacing w:after="0"/>
        <w:ind w:left="0"/>
        <w:jc w:val="both"/>
      </w:pPr>
      <w:r>
        <w:rPr>
          <w:rFonts w:ascii="Times New Roman"/>
          <w:b w:val="false"/>
          <w:i w:val="false"/>
          <w:color w:val="000000"/>
          <w:sz w:val="28"/>
        </w:rPr>
        <w:t xml:space="preserve">
      117. Байланыстырушы электровозбен тасуға арналмаған рельс жолдары электрлік ток өткізу рельстерімен түйісу орындарында оқшауланады. </w:t>
      </w:r>
    </w:p>
    <w:bookmarkEnd w:id="170"/>
    <w:bookmarkStart w:name="z266" w:id="171"/>
    <w:p>
      <w:pPr>
        <w:spacing w:after="0"/>
        <w:ind w:left="0"/>
        <w:jc w:val="both"/>
      </w:pPr>
      <w:r>
        <w:rPr>
          <w:rFonts w:ascii="Times New Roman"/>
          <w:b w:val="false"/>
          <w:i w:val="false"/>
          <w:color w:val="000000"/>
          <w:sz w:val="28"/>
        </w:rPr>
        <w:t xml:space="preserve">
      118. Тежеуішінің, жүріс бөлігінің, белгі беру құрылғыларының, электр жабдығының ақауы бар жылжымалы құрамды пайдалануға жол берілмейді. </w:t>
      </w:r>
    </w:p>
    <w:bookmarkEnd w:id="171"/>
    <w:bookmarkStart w:name="z267" w:id="172"/>
    <w:p>
      <w:pPr>
        <w:spacing w:after="0"/>
        <w:ind w:left="0"/>
        <w:jc w:val="both"/>
      </w:pPr>
      <w:r>
        <w:rPr>
          <w:rFonts w:ascii="Times New Roman"/>
          <w:b w:val="false"/>
          <w:i w:val="false"/>
          <w:color w:val="000000"/>
          <w:sz w:val="28"/>
        </w:rPr>
        <w:t xml:space="preserve">
      119. Құрамның ең жоғарғы ықтимал салмағы мен құрамдағы жылжымалы бірліктің саны электровоздың тіркеме салмағына, пойыздың тежеуіш жағдайларына, жолдың еңісіне байланысты жобамен анықталады. </w:t>
      </w:r>
    </w:p>
    <w:bookmarkEnd w:id="172"/>
    <w:bookmarkStart w:name="z268" w:id="173"/>
    <w:p>
      <w:pPr>
        <w:spacing w:after="0"/>
        <w:ind w:left="0"/>
        <w:jc w:val="both"/>
      </w:pPr>
      <w:r>
        <w:rPr>
          <w:rFonts w:ascii="Times New Roman"/>
          <w:b w:val="false"/>
          <w:i w:val="false"/>
          <w:color w:val="000000"/>
          <w:sz w:val="28"/>
        </w:rPr>
        <w:t xml:space="preserve">
      120. Құрамның тежеуіш жолы ені жоғарғы еңіспен жүктерді тасымалдау кезінде 40 м, ал адамдарды тасымалдау кезінде 20 м аспайды. </w:t>
      </w:r>
    </w:p>
    <w:bookmarkEnd w:id="173"/>
    <w:bookmarkStart w:name="z269" w:id="174"/>
    <w:p>
      <w:pPr>
        <w:spacing w:after="0"/>
        <w:ind w:left="0"/>
        <w:jc w:val="both"/>
      </w:pPr>
      <w:r>
        <w:rPr>
          <w:rFonts w:ascii="Times New Roman"/>
          <w:b w:val="false"/>
          <w:i w:val="false"/>
          <w:color w:val="000000"/>
          <w:sz w:val="28"/>
        </w:rPr>
        <w:t xml:space="preserve">
      121. Барлық жер асты қазбаларындағы байланыстырушы сым аспасының биіктігі рельс басынан бастап кемінде 2,2 м болады. </w:t>
      </w:r>
    </w:p>
    <w:bookmarkEnd w:id="174"/>
    <w:bookmarkStart w:name="z270" w:id="175"/>
    <w:p>
      <w:pPr>
        <w:spacing w:after="0"/>
        <w:ind w:left="0"/>
        <w:jc w:val="both"/>
      </w:pPr>
      <w:r>
        <w:rPr>
          <w:rFonts w:ascii="Times New Roman"/>
          <w:b w:val="false"/>
          <w:i w:val="false"/>
          <w:color w:val="000000"/>
          <w:sz w:val="28"/>
        </w:rPr>
        <w:t xml:space="preserve">
      122. Тоннелдердегі байланыстырушы сымның аспасы кергіштерде иілімді болып жасалады. Кергіштер байланыстырушы сымның екі жағынан ұстап тұрушы заттан оқшауланады, бұл ретте ұстап тұрушы заттан бастап әрбір оқшаулағышқа дейінгі қашықтық 0,3 м аспайды. </w:t>
      </w:r>
    </w:p>
    <w:bookmarkEnd w:id="175"/>
    <w:bookmarkStart w:name="z271" w:id="176"/>
    <w:p>
      <w:pPr>
        <w:spacing w:after="0"/>
        <w:ind w:left="0"/>
        <w:jc w:val="both"/>
      </w:pPr>
      <w:r>
        <w:rPr>
          <w:rFonts w:ascii="Times New Roman"/>
          <w:b w:val="false"/>
          <w:i w:val="false"/>
          <w:color w:val="000000"/>
          <w:sz w:val="28"/>
        </w:rPr>
        <w:t xml:space="preserve">
      123. Байланыстырушы желі адамдарды электр тогынан зақымданудан қорғау аппаратурасымен қамтамасыз етіледі. </w:t>
      </w:r>
    </w:p>
    <w:bookmarkEnd w:id="176"/>
    <w:bookmarkStart w:name="z272" w:id="177"/>
    <w:p>
      <w:pPr>
        <w:spacing w:after="0"/>
        <w:ind w:left="0"/>
        <w:jc w:val="both"/>
      </w:pPr>
      <w:r>
        <w:rPr>
          <w:rFonts w:ascii="Times New Roman"/>
          <w:b w:val="false"/>
          <w:i w:val="false"/>
          <w:color w:val="000000"/>
          <w:sz w:val="28"/>
        </w:rPr>
        <w:t xml:space="preserve">
      124. Қазбаларда жұмыс істейтін локомотивтер қос желілі дабылмен жабдықталады. </w:t>
      </w:r>
    </w:p>
    <w:bookmarkEnd w:id="177"/>
    <w:bookmarkStart w:name="z273" w:id="178"/>
    <w:p>
      <w:pPr>
        <w:spacing w:after="0"/>
        <w:ind w:left="0"/>
        <w:jc w:val="both"/>
      </w:pPr>
      <w:r>
        <w:rPr>
          <w:rFonts w:ascii="Times New Roman"/>
          <w:b w:val="false"/>
          <w:i w:val="false"/>
          <w:color w:val="000000"/>
          <w:sz w:val="28"/>
        </w:rPr>
        <w:t xml:space="preserve">
      125. Байланыстырушы сым іске қосылып тұрған кезде қазбалардағы ұзын өлшемді және габариттік емес материалдар мен жабдықты тиеуге және түсіруге жол берілмейді. </w:t>
      </w:r>
    </w:p>
    <w:bookmarkEnd w:id="178"/>
    <w:bookmarkStart w:name="z274" w:id="179"/>
    <w:p>
      <w:pPr>
        <w:spacing w:after="0"/>
        <w:ind w:left="0"/>
        <w:jc w:val="both"/>
      </w:pPr>
      <w:r>
        <w:rPr>
          <w:rFonts w:ascii="Times New Roman"/>
          <w:b w:val="false"/>
          <w:i w:val="false"/>
          <w:color w:val="000000"/>
          <w:sz w:val="28"/>
        </w:rPr>
        <w:t xml:space="preserve">
      126. Аккумуляторлық электровоздар жұмыс істеген кезде тасыма рельс жолдары ұзындық бойымен жерге қосылады. Жерге қосу нүктелері арасындағы қашықтық 75 м аспайды. </w:t>
      </w:r>
    </w:p>
    <w:bookmarkEnd w:id="179"/>
    <w:bookmarkStart w:name="z275" w:id="180"/>
    <w:p>
      <w:pPr>
        <w:spacing w:after="0"/>
        <w:ind w:left="0"/>
        <w:jc w:val="both"/>
      </w:pPr>
      <w:r>
        <w:rPr>
          <w:rFonts w:ascii="Times New Roman"/>
          <w:b w:val="false"/>
          <w:i w:val="false"/>
          <w:color w:val="000000"/>
          <w:sz w:val="28"/>
        </w:rPr>
        <w:t xml:space="preserve">
      127. Арқан тасыма, оның ішінде шексіз арқан жобаға сәйкес жүзеге асырылады. Шығыр жақсылап бекітіледі, шығырдың айналасы қызмет көрсетуші персоналға арналған ені кемінде 0,7 м еркін өту жолымен қамтамасыз етіледі. </w:t>
      </w:r>
    </w:p>
    <w:bookmarkEnd w:id="180"/>
    <w:bookmarkStart w:name="z276" w:id="181"/>
    <w:p>
      <w:pPr>
        <w:spacing w:after="0"/>
        <w:ind w:left="0"/>
        <w:jc w:val="both"/>
      </w:pPr>
      <w:r>
        <w:rPr>
          <w:rFonts w:ascii="Times New Roman"/>
          <w:b w:val="false"/>
          <w:i w:val="false"/>
          <w:color w:val="000000"/>
          <w:sz w:val="28"/>
        </w:rPr>
        <w:t xml:space="preserve">
      128. Тау-кен жыныстарын тасымалдауға арналған конвейерлерді пайдалану және оларды пайдалану шарттары жобамен және технологиялық регламенттермен анықталады. </w:t>
      </w:r>
    </w:p>
    <w:bookmarkEnd w:id="181"/>
    <w:bookmarkStart w:name="z277" w:id="182"/>
    <w:p>
      <w:pPr>
        <w:spacing w:after="0"/>
        <w:ind w:left="0"/>
        <w:jc w:val="both"/>
      </w:pPr>
      <w:r>
        <w:rPr>
          <w:rFonts w:ascii="Times New Roman"/>
          <w:b w:val="false"/>
          <w:i w:val="false"/>
          <w:color w:val="000000"/>
          <w:sz w:val="28"/>
        </w:rPr>
        <w:t xml:space="preserve">
      129. Таспалы конвейерлер: </w:t>
      </w:r>
    </w:p>
    <w:bookmarkEnd w:id="182"/>
    <w:p>
      <w:pPr>
        <w:spacing w:after="0"/>
        <w:ind w:left="0"/>
        <w:jc w:val="both"/>
      </w:pPr>
      <w:r>
        <w:rPr>
          <w:rFonts w:ascii="Times New Roman"/>
          <w:b w:val="false"/>
          <w:i w:val="false"/>
          <w:color w:val="000000"/>
          <w:sz w:val="28"/>
        </w:rPr>
        <w:t xml:space="preserve">
      таспа бір жағына қарай енінен 10 % артық шығып кеткен кезде конвейердің жетектерін ажырататын таспалардың бүйірлік шығу датчиктерімен; </w:t>
      </w:r>
    </w:p>
    <w:p>
      <w:pPr>
        <w:spacing w:after="0"/>
        <w:ind w:left="0"/>
        <w:jc w:val="both"/>
      </w:pPr>
      <w:r>
        <w:rPr>
          <w:rFonts w:ascii="Times New Roman"/>
          <w:b w:val="false"/>
          <w:i w:val="false"/>
          <w:color w:val="000000"/>
          <w:sz w:val="28"/>
        </w:rPr>
        <w:t xml:space="preserve">
      ауыстырып тиеу орындарында тозаң басу құралдарымен; </w:t>
      </w:r>
    </w:p>
    <w:p>
      <w:pPr>
        <w:spacing w:after="0"/>
        <w:ind w:left="0"/>
        <w:jc w:val="both"/>
      </w:pPr>
      <w:r>
        <w:rPr>
          <w:rFonts w:ascii="Times New Roman"/>
          <w:b w:val="false"/>
          <w:i w:val="false"/>
          <w:color w:val="000000"/>
          <w:sz w:val="28"/>
        </w:rPr>
        <w:t xml:space="preserve">
      таспалар мен барабандарды тазарту құралдарымен; </w:t>
      </w:r>
    </w:p>
    <w:p>
      <w:pPr>
        <w:spacing w:after="0"/>
        <w:ind w:left="0"/>
        <w:jc w:val="both"/>
      </w:pPr>
      <w:r>
        <w:rPr>
          <w:rFonts w:ascii="Times New Roman"/>
          <w:b w:val="false"/>
          <w:i w:val="false"/>
          <w:color w:val="000000"/>
          <w:sz w:val="28"/>
        </w:rPr>
        <w:t xml:space="preserve">
      таспаның ол бөлінген кезде жүк тармағын ұстайтын құрылғылармен немесе көлбеу бұрышы 10 </w:t>
      </w:r>
      <w:r>
        <w:rPr>
          <w:rFonts w:ascii="Times New Roman"/>
          <w:b w:val="false"/>
          <w:i w:val="false"/>
          <w:color w:val="000000"/>
          <w:vertAlign w:val="superscript"/>
        </w:rPr>
        <w:t xml:space="preserve">о </w:t>
      </w:r>
      <w:r>
        <w:rPr>
          <w:rFonts w:ascii="Times New Roman"/>
          <w:b w:val="false"/>
          <w:i w:val="false"/>
          <w:color w:val="000000"/>
          <w:sz w:val="28"/>
        </w:rPr>
        <w:t xml:space="preserve">астам қазбаларда арқандардың бүтіндігін бақылайтын құрылғылармен; </w:t>
      </w:r>
    </w:p>
    <w:p>
      <w:pPr>
        <w:spacing w:after="0"/>
        <w:ind w:left="0"/>
        <w:jc w:val="both"/>
      </w:pPr>
      <w:r>
        <w:rPr>
          <w:rFonts w:ascii="Times New Roman"/>
          <w:b w:val="false"/>
          <w:i w:val="false"/>
          <w:color w:val="000000"/>
          <w:sz w:val="28"/>
        </w:rPr>
        <w:t xml:space="preserve">
      таспа жылдамдығы шамадан тыс арту, номиналды жылдамдықтан 75 % дейін төмендеу (тұрып қалу), таспа жылдамдығы номиналды жылдамдықтан арту орындарында тасымалданатын материалдың шекті рұқсат деңгейінен артқан кезде конвейердің ажыратылуын қамтамасыз ететін қорғаныш құралдарымен; </w:t>
      </w:r>
    </w:p>
    <w:p>
      <w:pPr>
        <w:spacing w:after="0"/>
        <w:ind w:left="0"/>
        <w:jc w:val="both"/>
      </w:pPr>
      <w:r>
        <w:rPr>
          <w:rFonts w:ascii="Times New Roman"/>
          <w:b w:val="false"/>
          <w:i w:val="false"/>
          <w:color w:val="000000"/>
          <w:sz w:val="28"/>
        </w:rPr>
        <w:t xml:space="preserve">
      конвейерді оның ұзындығы бойынша кез келген нүктесінен ажырату құрылғысымен; </w:t>
      </w:r>
    </w:p>
    <w:p>
      <w:pPr>
        <w:spacing w:after="0"/>
        <w:ind w:left="0"/>
        <w:jc w:val="both"/>
      </w:pPr>
      <w:r>
        <w:rPr>
          <w:rFonts w:ascii="Times New Roman"/>
          <w:b w:val="false"/>
          <w:i w:val="false"/>
          <w:color w:val="000000"/>
          <w:sz w:val="28"/>
        </w:rPr>
        <w:t xml:space="preserve">
      көлбеу бұрышы 6 градус тежеуіш құрылғысымен жабдықталуы қажет. </w:t>
      </w:r>
    </w:p>
    <w:bookmarkStart w:name="z287" w:id="183"/>
    <w:p>
      <w:pPr>
        <w:spacing w:after="0"/>
        <w:ind w:left="0"/>
        <w:jc w:val="both"/>
      </w:pPr>
      <w:r>
        <w:rPr>
          <w:rFonts w:ascii="Times New Roman"/>
          <w:b w:val="false"/>
          <w:i w:val="false"/>
          <w:color w:val="000000"/>
          <w:sz w:val="28"/>
        </w:rPr>
        <w:t xml:space="preserve">
      130. Конвейерлер мен автоматты және қашықтықтан басқарылатын конвейерлік желілерді пайдалану кезінде: </w:t>
      </w:r>
    </w:p>
    <w:bookmarkEnd w:id="183"/>
    <w:bookmarkStart w:name="z288" w:id="184"/>
    <w:p>
      <w:pPr>
        <w:spacing w:after="0"/>
        <w:ind w:left="0"/>
        <w:jc w:val="both"/>
      </w:pPr>
      <w:r>
        <w:rPr>
          <w:rFonts w:ascii="Times New Roman"/>
          <w:b w:val="false"/>
          <w:i w:val="false"/>
          <w:color w:val="000000"/>
          <w:sz w:val="28"/>
        </w:rPr>
        <w:t xml:space="preserve">
      1) соңғы желі конвейері іске қосылғанға дейін конвейерлік желінің тұтас ұзындығы бойынша істеп тұратын анық естілетін дабылды автоматты беру қамтамасыз етіледі. Дабыл беру бірінші конвейер іске қосылар алдында 5 секунд бұрын басталады; </w:t>
      </w:r>
    </w:p>
    <w:bookmarkEnd w:id="184"/>
    <w:bookmarkStart w:name="z289" w:id="185"/>
    <w:p>
      <w:pPr>
        <w:spacing w:after="0"/>
        <w:ind w:left="0"/>
        <w:jc w:val="both"/>
      </w:pPr>
      <w:r>
        <w:rPr>
          <w:rFonts w:ascii="Times New Roman"/>
          <w:b w:val="false"/>
          <w:i w:val="false"/>
          <w:color w:val="000000"/>
          <w:sz w:val="28"/>
        </w:rPr>
        <w:t xml:space="preserve">
      2) желідегі соңғы конвейерден автоматты конвейерлерді іске қосу (тиегеннен бастап) және ажырату - керісінше тәртіппен; </w:t>
      </w:r>
    </w:p>
    <w:bookmarkEnd w:id="185"/>
    <w:bookmarkStart w:name="z290" w:id="186"/>
    <w:p>
      <w:pPr>
        <w:spacing w:after="0"/>
        <w:ind w:left="0"/>
        <w:jc w:val="both"/>
      </w:pPr>
      <w:r>
        <w:rPr>
          <w:rFonts w:ascii="Times New Roman"/>
          <w:b w:val="false"/>
          <w:i w:val="false"/>
          <w:color w:val="000000"/>
          <w:sz w:val="28"/>
        </w:rPr>
        <w:t xml:space="preserve">
      3) конвейерлердің біреуі тоқтап қалған жағдайда тоқтап қалған конвейерге жүк тасымалдайтын барлық конвейерлерді автоматты түрде бір мезгілде өшіру; </w:t>
      </w:r>
    </w:p>
    <w:bookmarkEnd w:id="186"/>
    <w:bookmarkStart w:name="z291" w:id="187"/>
    <w:p>
      <w:pPr>
        <w:spacing w:after="0"/>
        <w:ind w:left="0"/>
        <w:jc w:val="both"/>
      </w:pPr>
      <w:r>
        <w:rPr>
          <w:rFonts w:ascii="Times New Roman"/>
          <w:b w:val="false"/>
          <w:i w:val="false"/>
          <w:color w:val="000000"/>
          <w:sz w:val="28"/>
        </w:rPr>
        <w:t xml:space="preserve">
      4) конвейер жетегін: </w:t>
      </w:r>
    </w:p>
    <w:bookmarkEnd w:id="187"/>
    <w:p>
      <w:pPr>
        <w:spacing w:after="0"/>
        <w:ind w:left="0"/>
        <w:jc w:val="both"/>
      </w:pPr>
      <w:r>
        <w:rPr>
          <w:rFonts w:ascii="Times New Roman"/>
          <w:b w:val="false"/>
          <w:i w:val="false"/>
          <w:color w:val="000000"/>
          <w:sz w:val="28"/>
        </w:rPr>
        <w:t xml:space="preserve">
      электр қозғалтқыш ақау алған; </w:t>
      </w:r>
    </w:p>
    <w:p>
      <w:pPr>
        <w:spacing w:after="0"/>
        <w:ind w:left="0"/>
        <w:jc w:val="both"/>
      </w:pPr>
      <w:r>
        <w:rPr>
          <w:rFonts w:ascii="Times New Roman"/>
          <w:b w:val="false"/>
          <w:i w:val="false"/>
          <w:color w:val="000000"/>
          <w:sz w:val="28"/>
        </w:rPr>
        <w:t xml:space="preserve">
      конвейердің механикалық бөлігі ақау алған (бір шынжырлы және қырғыш конвейердің бір шынжырының үзілуі, таспаның үзілуі немесе тоқтап қалуы); </w:t>
      </w:r>
    </w:p>
    <w:p>
      <w:pPr>
        <w:spacing w:after="0"/>
        <w:ind w:left="0"/>
        <w:jc w:val="both"/>
      </w:pPr>
      <w:r>
        <w:rPr>
          <w:rFonts w:ascii="Times New Roman"/>
          <w:b w:val="false"/>
          <w:i w:val="false"/>
          <w:color w:val="000000"/>
          <w:sz w:val="28"/>
        </w:rPr>
        <w:t xml:space="preserve">
      конвейерді іске қосу созылған; </w:t>
      </w:r>
    </w:p>
    <w:p>
      <w:pPr>
        <w:spacing w:after="0"/>
        <w:ind w:left="0"/>
        <w:jc w:val="both"/>
      </w:pPr>
      <w:r>
        <w:rPr>
          <w:rFonts w:ascii="Times New Roman"/>
          <w:b w:val="false"/>
          <w:i w:val="false"/>
          <w:color w:val="000000"/>
          <w:sz w:val="28"/>
        </w:rPr>
        <w:t xml:space="preserve">
      басқарудан айыруға әкелетін басқару шынжыры ақау алған; </w:t>
      </w:r>
    </w:p>
    <w:p>
      <w:pPr>
        <w:spacing w:after="0"/>
        <w:ind w:left="0"/>
        <w:jc w:val="both"/>
      </w:pPr>
      <w:r>
        <w:rPr>
          <w:rFonts w:ascii="Times New Roman"/>
          <w:b w:val="false"/>
          <w:i w:val="false"/>
          <w:color w:val="000000"/>
          <w:sz w:val="28"/>
        </w:rPr>
        <w:t xml:space="preserve">
      жерге қосылған желі үзілген, егер ол басқару шынжырларында пайдаланылатын болса; </w:t>
      </w:r>
    </w:p>
    <w:p>
      <w:pPr>
        <w:spacing w:after="0"/>
        <w:ind w:left="0"/>
        <w:jc w:val="both"/>
      </w:pPr>
      <w:r>
        <w:rPr>
          <w:rFonts w:ascii="Times New Roman"/>
          <w:b w:val="false"/>
          <w:i w:val="false"/>
          <w:color w:val="000000"/>
          <w:sz w:val="28"/>
        </w:rPr>
        <w:t xml:space="preserve">
      тиеу құрылғылары үймеленген (стационар және жартылай стационар конвейерлік желілері үшін); таспа жылдамдығы қалыпты жылдамдықтан 75 % дейін төмендеген (тұрып қалған) кезде автоматты түрде авариялық ажырату; </w:t>
      </w:r>
    </w:p>
    <w:bookmarkStart w:name="z298" w:id="188"/>
    <w:p>
      <w:pPr>
        <w:spacing w:after="0"/>
        <w:ind w:left="0"/>
        <w:jc w:val="both"/>
      </w:pPr>
      <w:r>
        <w:rPr>
          <w:rFonts w:ascii="Times New Roman"/>
          <w:b w:val="false"/>
          <w:i w:val="false"/>
          <w:color w:val="000000"/>
          <w:sz w:val="28"/>
        </w:rPr>
        <w:t xml:space="preserve">
      5) қорғаныс іске қосылған кезде ақауы бар конвейерді қашықтықтан қайта іске қосылмау мүмкіндігі; </w:t>
      </w:r>
    </w:p>
    <w:bookmarkEnd w:id="188"/>
    <w:bookmarkStart w:name="z299" w:id="189"/>
    <w:p>
      <w:pPr>
        <w:spacing w:after="0"/>
        <w:ind w:left="0"/>
        <w:jc w:val="both"/>
      </w:pPr>
      <w:r>
        <w:rPr>
          <w:rFonts w:ascii="Times New Roman"/>
          <w:b w:val="false"/>
          <w:i w:val="false"/>
          <w:color w:val="000000"/>
          <w:sz w:val="28"/>
        </w:rPr>
        <w:t xml:space="preserve">
      6) желілерді тиеу және түсіру бекеттері арасындағы, конвейер жетектерін орнату бекеттері мен басқару пульті операторы арасындағы екіжақты телефон немесе дауыс зорайтқыш байланыс; </w:t>
      </w:r>
    </w:p>
    <w:bookmarkEnd w:id="189"/>
    <w:bookmarkStart w:name="z300" w:id="190"/>
    <w:p>
      <w:pPr>
        <w:spacing w:after="0"/>
        <w:ind w:left="0"/>
        <w:jc w:val="both"/>
      </w:pPr>
      <w:r>
        <w:rPr>
          <w:rFonts w:ascii="Times New Roman"/>
          <w:b w:val="false"/>
          <w:i w:val="false"/>
          <w:color w:val="000000"/>
          <w:sz w:val="28"/>
        </w:rPr>
        <w:t xml:space="preserve">
      7) ақауы бар конвейердің басқару пультінен іске қосылуын болдырмайтын жергілікті бұғаттау; </w:t>
      </w:r>
    </w:p>
    <w:bookmarkEnd w:id="190"/>
    <w:bookmarkStart w:name="z301" w:id="191"/>
    <w:p>
      <w:pPr>
        <w:spacing w:after="0"/>
        <w:ind w:left="0"/>
        <w:jc w:val="both"/>
      </w:pPr>
      <w:r>
        <w:rPr>
          <w:rFonts w:ascii="Times New Roman"/>
          <w:b w:val="false"/>
          <w:i w:val="false"/>
          <w:color w:val="000000"/>
          <w:sz w:val="28"/>
        </w:rPr>
        <w:t xml:space="preserve">
      8) өртке қарсы қондырғыда судың қысымы болмаған кезде конвейердің іске қосылуын бұғаттау; </w:t>
      </w:r>
    </w:p>
    <w:bookmarkEnd w:id="191"/>
    <w:bookmarkStart w:name="z302" w:id="192"/>
    <w:p>
      <w:pPr>
        <w:spacing w:after="0"/>
        <w:ind w:left="0"/>
        <w:jc w:val="both"/>
      </w:pPr>
      <w:r>
        <w:rPr>
          <w:rFonts w:ascii="Times New Roman"/>
          <w:b w:val="false"/>
          <w:i w:val="false"/>
          <w:color w:val="000000"/>
          <w:sz w:val="28"/>
        </w:rPr>
        <w:t xml:space="preserve">
      9) қоршау алынған кезде конвейердің іске қосылуын бұғаттау қамтамасыз етіледі. </w:t>
      </w:r>
    </w:p>
    <w:bookmarkEnd w:id="192"/>
    <w:bookmarkStart w:name="z303" w:id="193"/>
    <w:p>
      <w:pPr>
        <w:spacing w:after="0"/>
        <w:ind w:left="0"/>
        <w:jc w:val="both"/>
      </w:pPr>
      <w:r>
        <w:rPr>
          <w:rFonts w:ascii="Times New Roman"/>
          <w:b w:val="false"/>
          <w:i w:val="false"/>
          <w:color w:val="000000"/>
          <w:sz w:val="28"/>
        </w:rPr>
        <w:t xml:space="preserve">
      131. Таспа конвейерлерінің жетек, керме және соңғы станцияларының, сондай-ақ тиеу және түсіру құрылғыларының конвейер жұмыс істеп тұрған кезде барабандардың жанынан шашыраған материалды қолмен жинау мүмкіндігін болдырмайтын қоршауы болуы қажет. </w:t>
      </w:r>
    </w:p>
    <w:bookmarkEnd w:id="193"/>
    <w:p>
      <w:pPr>
        <w:spacing w:after="0"/>
        <w:ind w:left="0"/>
        <w:jc w:val="both"/>
      </w:pPr>
      <w:r>
        <w:rPr>
          <w:rFonts w:ascii="Times New Roman"/>
          <w:b w:val="false"/>
          <w:i w:val="false"/>
          <w:color w:val="000000"/>
          <w:sz w:val="28"/>
        </w:rPr>
        <w:t xml:space="preserve">
      Конвейерлердің түк керме құрылғылары керме арбамен соңғы нүктеде жеткен кезде конвейер жетегін ажырататын негізгі ажыратқыштармен жабдықталады. </w:t>
      </w:r>
    </w:p>
    <w:bookmarkStart w:name="z305" w:id="194"/>
    <w:p>
      <w:pPr>
        <w:spacing w:after="0"/>
        <w:ind w:left="0"/>
        <w:jc w:val="both"/>
      </w:pPr>
      <w:r>
        <w:rPr>
          <w:rFonts w:ascii="Times New Roman"/>
          <w:b w:val="false"/>
          <w:i w:val="false"/>
          <w:color w:val="000000"/>
          <w:sz w:val="28"/>
        </w:rPr>
        <w:t xml:space="preserve">
      132. Конвейерді оның кез келген нүктесінен шұғыл тоқтату үшін қазбаның жүрмейтін жағынан конвейерді таспадан тоқтату құрылғысы қарастырылады. </w:t>
      </w:r>
    </w:p>
    <w:bookmarkEnd w:id="194"/>
    <w:bookmarkStart w:name="z6" w:id="195"/>
    <w:p>
      <w:pPr>
        <w:spacing w:after="0"/>
        <w:ind w:left="0"/>
        <w:jc w:val="both"/>
      </w:pPr>
      <w:r>
        <w:rPr>
          <w:rFonts w:ascii="Times New Roman"/>
          <w:b w:val="false"/>
          <w:i w:val="false"/>
          <w:color w:val="000000"/>
          <w:sz w:val="28"/>
        </w:rPr>
        <w:t xml:space="preserve">
      133. Алаңдар мен негізгі (ауытқушы) барабандардан 8-10 м қашықтықта, сондай-ақ конвейердің ортаңғы бөлігінде 50-100 м сайын таспа енінен шүлдіктің 10 % артық жанына қарай шығып кеткен кезде жетекті автоматты түрде сөндіруді қамтамасыз ететін бақылау немесе конвейердің жылжымайтын элементтеріне жанасу құралдары орнатылады. </w:t>
      </w:r>
    </w:p>
    <w:bookmarkEnd w:id="195"/>
    <w:bookmarkStart w:name="z307" w:id="196"/>
    <w:p>
      <w:pPr>
        <w:spacing w:after="0"/>
        <w:ind w:left="0"/>
        <w:jc w:val="both"/>
      </w:pPr>
      <w:r>
        <w:rPr>
          <w:rFonts w:ascii="Times New Roman"/>
          <w:b w:val="false"/>
          <w:i w:val="false"/>
          <w:color w:val="000000"/>
          <w:sz w:val="28"/>
        </w:rPr>
        <w:t xml:space="preserve">
      134. Көлбеу бұрышы 6 </w:t>
      </w:r>
      <w:r>
        <w:rPr>
          <w:rFonts w:ascii="Times New Roman"/>
          <w:b w:val="false"/>
          <w:i w:val="false"/>
          <w:color w:val="000000"/>
          <w:vertAlign w:val="superscript"/>
        </w:rPr>
        <w:t xml:space="preserve">о </w:t>
      </w:r>
      <w:r>
        <w:rPr>
          <w:rFonts w:ascii="Times New Roman"/>
          <w:b w:val="false"/>
          <w:i w:val="false"/>
          <w:color w:val="000000"/>
          <w:sz w:val="28"/>
        </w:rPr>
        <w:t xml:space="preserve">астам қазбалардағы конвейерлік қондырғылар жетегіне тежеуіш қондырғылармен жабдықталады. </w:t>
      </w:r>
    </w:p>
    <w:bookmarkEnd w:id="196"/>
    <w:bookmarkStart w:name="z310" w:id="197"/>
    <w:p>
      <w:pPr>
        <w:spacing w:after="0"/>
        <w:ind w:left="0"/>
        <w:jc w:val="both"/>
      </w:pPr>
      <w:r>
        <w:rPr>
          <w:rFonts w:ascii="Times New Roman"/>
          <w:b w:val="false"/>
          <w:i w:val="false"/>
          <w:color w:val="000000"/>
          <w:sz w:val="28"/>
        </w:rPr>
        <w:t xml:space="preserve">
      135. Магистральдық конвейерлер отқа төзімді таспалармен, автоматты өрт сөндіру жүйелерімен және дабылмен жарақталады. Жетек, керме бастиектерде, бөлу құрылғыларында және конвейердің тұтас ұзындығы бойымен 100 м сайын екі өрт сөндіргіш пен құм немесе инертті тозаң салынған жәшік орнатылады. </w:t>
      </w:r>
    </w:p>
    <w:bookmarkEnd w:id="197"/>
    <w:bookmarkStart w:name="z311" w:id="198"/>
    <w:p>
      <w:pPr>
        <w:spacing w:after="0"/>
        <w:ind w:left="0"/>
        <w:jc w:val="both"/>
      </w:pPr>
      <w:r>
        <w:rPr>
          <w:rFonts w:ascii="Times New Roman"/>
          <w:b w:val="false"/>
          <w:i w:val="false"/>
          <w:color w:val="000000"/>
          <w:sz w:val="28"/>
        </w:rPr>
        <w:t xml:space="preserve">
      136. Конвейер арқылы өту үшін қазбалардың қиылысу жолдарында, тиеу және түсіру құрылғыларында, сондай-ақ конвейердің ұзындығы бойымен 200 м сайын ететін кішкене көпірлер орнатылады. </w:t>
      </w:r>
    </w:p>
    <w:bookmarkEnd w:id="198"/>
    <w:bookmarkStart w:name="z312" w:id="199"/>
    <w:p>
      <w:pPr>
        <w:spacing w:after="0"/>
        <w:ind w:left="0"/>
        <w:jc w:val="both"/>
      </w:pPr>
      <w:r>
        <w:rPr>
          <w:rFonts w:ascii="Times New Roman"/>
          <w:b w:val="false"/>
          <w:i w:val="false"/>
          <w:color w:val="000000"/>
          <w:sz w:val="28"/>
        </w:rPr>
        <w:t xml:space="preserve">
      137. Мыналарға: </w:t>
      </w:r>
    </w:p>
    <w:bookmarkEnd w:id="199"/>
    <w:p>
      <w:pPr>
        <w:spacing w:after="0"/>
        <w:ind w:left="0"/>
        <w:jc w:val="both"/>
      </w:pPr>
      <w:r>
        <w:rPr>
          <w:rFonts w:ascii="Times New Roman"/>
          <w:b w:val="false"/>
          <w:i w:val="false"/>
          <w:color w:val="000000"/>
          <w:sz w:val="28"/>
        </w:rPr>
        <w:t xml:space="preserve">
      жұмыс істеп тұрған кезде конвейерді тазалауға және оның қозғалып тұрған бөлшектерін майлауға; </w:t>
      </w:r>
    </w:p>
    <w:p>
      <w:pPr>
        <w:spacing w:after="0"/>
        <w:ind w:left="0"/>
        <w:jc w:val="both"/>
      </w:pPr>
      <w:r>
        <w:rPr>
          <w:rFonts w:ascii="Times New Roman"/>
          <w:b w:val="false"/>
          <w:i w:val="false"/>
          <w:color w:val="000000"/>
          <w:sz w:val="28"/>
        </w:rPr>
        <w:t xml:space="preserve">
      таспадағы материалдар мен жабдықтың орындарын ауыстыруға; </w:t>
      </w:r>
    </w:p>
    <w:p>
      <w:pPr>
        <w:spacing w:after="0"/>
        <w:ind w:left="0"/>
        <w:jc w:val="both"/>
      </w:pPr>
      <w:r>
        <w:rPr>
          <w:rFonts w:ascii="Times New Roman"/>
          <w:b w:val="false"/>
          <w:i w:val="false"/>
          <w:color w:val="000000"/>
          <w:sz w:val="28"/>
        </w:rPr>
        <w:t xml:space="preserve">
      ұнтақ конвейерінде жұмыс істеуге жол берілмейді. </w:t>
      </w:r>
    </w:p>
    <w:bookmarkStart w:name="z316" w:id="200"/>
    <w:p>
      <w:pPr>
        <w:spacing w:after="0"/>
        <w:ind w:left="0"/>
        <w:jc w:val="both"/>
      </w:pPr>
      <w:r>
        <w:rPr>
          <w:rFonts w:ascii="Times New Roman"/>
          <w:b w:val="false"/>
          <w:i w:val="false"/>
          <w:color w:val="000000"/>
          <w:sz w:val="28"/>
        </w:rPr>
        <w:t xml:space="preserve">
      138. Конвейерлермен жабдықталған қазбаларда рельс жолдарын төсеуге және тек қана жабдықты тасымалдауға және қазбаларды жөндеуге арналған шығырларды орнатуға рұқсат беріледі. Конвейердің шығырмен бір мезгілде жұмыс істеуіне жол берілмейді. </w:t>
      </w:r>
    </w:p>
    <w:bookmarkEnd w:id="200"/>
    <w:bookmarkStart w:name="z317" w:id="201"/>
    <w:p>
      <w:pPr>
        <w:spacing w:after="0"/>
        <w:ind w:left="0"/>
        <w:jc w:val="both"/>
      </w:pPr>
      <w:r>
        <w:rPr>
          <w:rFonts w:ascii="Times New Roman"/>
          <w:b w:val="false"/>
          <w:i w:val="false"/>
          <w:color w:val="000000"/>
          <w:sz w:val="28"/>
        </w:rPr>
        <w:t xml:space="preserve">
      139. Іштен жанатын қозғалтқыштары бар машиналар адамдар мен жабдықтың қауіпсіздігін қамтамасыз ететін, бірақ 20 км/сағ аспайтын жылдамдықпен қазба бойынша қозғалады. Машиналарды айыру кезінде олардың жылдамдығы 10 км/сағ дейін төмендетіледі. Қандай да бір жұмыс жүргізілетін учаскелерде машиналардың қозғалыс жылдамдығы 5 км/сағ аспауы қажет. </w:t>
      </w:r>
    </w:p>
    <w:bookmarkEnd w:id="201"/>
    <w:bookmarkStart w:name="z318" w:id="202"/>
    <w:p>
      <w:pPr>
        <w:spacing w:after="0"/>
        <w:ind w:left="0"/>
        <w:jc w:val="both"/>
      </w:pPr>
      <w:r>
        <w:rPr>
          <w:rFonts w:ascii="Times New Roman"/>
          <w:b w:val="false"/>
          <w:i w:val="false"/>
          <w:color w:val="000000"/>
          <w:sz w:val="28"/>
        </w:rPr>
        <w:t xml:space="preserve">
      140. Іштен жанатын қозғалтқыштары бар машиналарда кабиналар немесе төбеден тау-кен массасының ықтимал құлауынан сақтандыратын қалқаншалар орнатылады. </w:t>
      </w:r>
    </w:p>
    <w:bookmarkEnd w:id="202"/>
    <w:p>
      <w:pPr>
        <w:spacing w:after="0"/>
        <w:ind w:left="0"/>
        <w:jc w:val="both"/>
      </w:pPr>
      <w:r>
        <w:rPr>
          <w:rFonts w:ascii="Times New Roman"/>
          <w:b w:val="false"/>
          <w:i w:val="false"/>
          <w:color w:val="000000"/>
          <w:sz w:val="28"/>
        </w:rPr>
        <w:t xml:space="preserve">
      Машина артқа қарай қозғалған кезде жеткілікті көру үшін машинаның артқы рамасында орнатылатын бақылау камерасымен және кабинада бақылау мониторымен жабдықталады. </w:t>
      </w:r>
    </w:p>
    <w:bookmarkStart w:name="z320" w:id="203"/>
    <w:p>
      <w:pPr>
        <w:spacing w:after="0"/>
        <w:ind w:left="0"/>
        <w:jc w:val="both"/>
      </w:pPr>
      <w:r>
        <w:rPr>
          <w:rFonts w:ascii="Times New Roman"/>
          <w:b w:val="false"/>
          <w:i w:val="false"/>
          <w:color w:val="000000"/>
          <w:sz w:val="28"/>
        </w:rPr>
        <w:t xml:space="preserve">
      141. Өздігінен жүретін машина: </w:t>
      </w:r>
    </w:p>
    <w:bookmarkEnd w:id="203"/>
    <w:p>
      <w:pPr>
        <w:spacing w:after="0"/>
        <w:ind w:left="0"/>
        <w:jc w:val="both"/>
      </w:pPr>
      <w:r>
        <w:rPr>
          <w:rFonts w:ascii="Times New Roman"/>
          <w:b w:val="false"/>
          <w:i w:val="false"/>
          <w:color w:val="000000"/>
          <w:sz w:val="28"/>
        </w:rPr>
        <w:t xml:space="preserve">
      машинаның қозғалыс жылдамдығын көрсететін аспаппен; </w:t>
      </w:r>
    </w:p>
    <w:p>
      <w:pPr>
        <w:spacing w:after="0"/>
        <w:ind w:left="0"/>
        <w:jc w:val="both"/>
      </w:pPr>
      <w:r>
        <w:rPr>
          <w:rFonts w:ascii="Times New Roman"/>
          <w:b w:val="false"/>
          <w:i w:val="false"/>
          <w:color w:val="000000"/>
          <w:sz w:val="28"/>
        </w:rPr>
        <w:t xml:space="preserve">
      дыбыс дабылымен; </w:t>
      </w:r>
    </w:p>
    <w:p>
      <w:pPr>
        <w:spacing w:after="0"/>
        <w:ind w:left="0"/>
        <w:jc w:val="both"/>
      </w:pPr>
      <w:r>
        <w:rPr>
          <w:rFonts w:ascii="Times New Roman"/>
          <w:b w:val="false"/>
          <w:i w:val="false"/>
          <w:color w:val="000000"/>
          <w:sz w:val="28"/>
        </w:rPr>
        <w:t xml:space="preserve">
      мотосағат немесе километрге жүгіру есептегішімен; </w:t>
      </w:r>
    </w:p>
    <w:p>
      <w:pPr>
        <w:spacing w:after="0"/>
        <w:ind w:left="0"/>
        <w:jc w:val="both"/>
      </w:pPr>
      <w:r>
        <w:rPr>
          <w:rFonts w:ascii="Times New Roman"/>
          <w:b w:val="false"/>
          <w:i w:val="false"/>
          <w:color w:val="000000"/>
          <w:sz w:val="28"/>
        </w:rPr>
        <w:t xml:space="preserve">
      жарықтандыру аспабымен (фаралармен, тоқтату белгісімен, ені бойынша габаритті дабылдармен); </w:t>
      </w:r>
    </w:p>
    <w:p>
      <w:pPr>
        <w:spacing w:after="0"/>
        <w:ind w:left="0"/>
        <w:jc w:val="both"/>
      </w:pPr>
      <w:r>
        <w:rPr>
          <w:rFonts w:ascii="Times New Roman"/>
          <w:b w:val="false"/>
          <w:i w:val="false"/>
          <w:color w:val="000000"/>
          <w:sz w:val="28"/>
        </w:rPr>
        <w:t xml:space="preserve">
      тежеген кезде қосылатын артқы тоқтату белгісімен, артқы жарық беру фараларымен және артқа қарай жүрген кезде қосылатын автоматты дыбыс дабылымен жабдықталады; </w:t>
      </w:r>
    </w:p>
    <w:p>
      <w:pPr>
        <w:spacing w:after="0"/>
        <w:ind w:left="0"/>
        <w:jc w:val="both"/>
      </w:pPr>
      <w:r>
        <w:rPr>
          <w:rFonts w:ascii="Times New Roman"/>
          <w:b w:val="false"/>
          <w:i w:val="false"/>
          <w:color w:val="000000"/>
          <w:sz w:val="28"/>
        </w:rPr>
        <w:t xml:space="preserve">
      автономды өрт сөндіру қондырғысымен немесе екі өрт сөндіргішпен жарақталады. </w:t>
      </w:r>
    </w:p>
    <w:bookmarkStart w:name="z327" w:id="204"/>
    <w:p>
      <w:pPr>
        <w:spacing w:after="0"/>
        <w:ind w:left="0"/>
        <w:jc w:val="both"/>
      </w:pPr>
      <w:r>
        <w:rPr>
          <w:rFonts w:ascii="Times New Roman"/>
          <w:b w:val="false"/>
          <w:i w:val="false"/>
          <w:color w:val="000000"/>
          <w:sz w:val="28"/>
        </w:rPr>
        <w:t xml:space="preserve">
      142. Өздігінен жүретін машиналар қозғалатын қазбаларда қозғалысты реттейтін үлгі жол белгілері орнатылады. Белгілерді орнату кестесін ұйымның техникалық басшысы бекітеді. </w:t>
      </w:r>
    </w:p>
    <w:bookmarkEnd w:id="204"/>
    <w:bookmarkStart w:name="z328" w:id="205"/>
    <w:p>
      <w:pPr>
        <w:spacing w:after="0"/>
        <w:ind w:left="0"/>
        <w:jc w:val="both"/>
      </w:pPr>
      <w:r>
        <w:rPr>
          <w:rFonts w:ascii="Times New Roman"/>
          <w:b w:val="false"/>
          <w:i w:val="false"/>
          <w:color w:val="000000"/>
          <w:sz w:val="28"/>
        </w:rPr>
        <w:t xml:space="preserve">
      143. Іштен жанатын қозғалтқыштары бар машиналар пайдаланылған (каталитикалық және сұйық) газдарды шығаратын тазалайтын екі кезеңдік жүйемен, ал бензинмен жұмыс істейтін қозғалтқыштары бар машиналар каталикалық нейтрализаторлармен жабдықталады. Құрамындағы улы газдар шекті рұқсат қосылымынан асатын пайдаланылған газды шығару машиналарын пайдалануға жол берілмейді. </w:t>
      </w:r>
    </w:p>
    <w:bookmarkEnd w:id="205"/>
    <w:bookmarkStart w:name="z329" w:id="206"/>
    <w:p>
      <w:pPr>
        <w:spacing w:after="0"/>
        <w:ind w:left="0"/>
        <w:jc w:val="both"/>
      </w:pPr>
      <w:r>
        <w:rPr>
          <w:rFonts w:ascii="Times New Roman"/>
          <w:b w:val="false"/>
          <w:i w:val="false"/>
          <w:color w:val="000000"/>
          <w:sz w:val="28"/>
        </w:rPr>
        <w:t xml:space="preserve">
      144. Газдарды шығару пайдаланылған газдардың машинистің кабинасына өтуін болдырмайтындай етіп орналастырылады. </w:t>
      </w:r>
    </w:p>
    <w:bookmarkEnd w:id="206"/>
    <w:bookmarkStart w:name="z330" w:id="207"/>
    <w:p>
      <w:pPr>
        <w:spacing w:after="0"/>
        <w:ind w:left="0"/>
        <w:jc w:val="both"/>
      </w:pPr>
      <w:r>
        <w:rPr>
          <w:rFonts w:ascii="Times New Roman"/>
          <w:b w:val="false"/>
          <w:i w:val="false"/>
          <w:color w:val="000000"/>
          <w:sz w:val="28"/>
        </w:rPr>
        <w:t xml:space="preserve">
      145. Құрылғы, іштен жанатын қозғалтқыштары бар машиналармен жыныстарды тасымалдауға арналған қазбалардың габариттері, көлік құралының біршама шығыңқы бөлігі мен қазба бекіткіші арасындағы саңылаулар, адамдардың еркін жүріп-тұру құрылғысы мен қауіпсіздік алаңдары қазбалардың мақсатына, бекіту тәсілдері мен машинаның қозғалу жылдамдығына байланысты жобамен қабылданады. </w:t>
      </w:r>
    </w:p>
    <w:bookmarkEnd w:id="207"/>
    <w:p>
      <w:pPr>
        <w:spacing w:after="0"/>
        <w:ind w:left="0"/>
        <w:jc w:val="both"/>
      </w:pPr>
      <w:r>
        <w:rPr>
          <w:rFonts w:ascii="Times New Roman"/>
          <w:b w:val="false"/>
          <w:i w:val="false"/>
          <w:color w:val="000000"/>
          <w:sz w:val="28"/>
        </w:rPr>
        <w:t xml:space="preserve">
      Өздігінен жүретін көлік құралдары жүретін қазбаларда адамдардың өтуі қарастырылмаған, жарықтандырылған тыйым салу белгілері ілінеді. </w:t>
      </w:r>
    </w:p>
    <w:bookmarkStart w:name="z332" w:id="208"/>
    <w:p>
      <w:pPr>
        <w:spacing w:after="0"/>
        <w:ind w:left="0"/>
        <w:jc w:val="both"/>
      </w:pPr>
      <w:r>
        <w:rPr>
          <w:rFonts w:ascii="Times New Roman"/>
          <w:b w:val="false"/>
          <w:i w:val="false"/>
          <w:color w:val="000000"/>
          <w:sz w:val="28"/>
        </w:rPr>
        <w:t xml:space="preserve">
      146. Қозғалтқышпен пайдаланылатын машиналардағы іштен жануды реттеу осы мақсат үшін бөлінген қазбаларда жүргізіледі. Шығарылатын газдар реттеу кезінде тікелей негізгі ағысқа шығарылады. </w:t>
      </w:r>
    </w:p>
    <w:bookmarkEnd w:id="208"/>
    <w:bookmarkStart w:name="z333" w:id="209"/>
    <w:p>
      <w:pPr>
        <w:spacing w:after="0"/>
        <w:ind w:left="0"/>
        <w:jc w:val="both"/>
      </w:pPr>
      <w:r>
        <w:rPr>
          <w:rFonts w:ascii="Times New Roman"/>
          <w:b w:val="false"/>
          <w:i w:val="false"/>
          <w:color w:val="000000"/>
          <w:sz w:val="28"/>
        </w:rPr>
        <w:t xml:space="preserve">
      147. Бензинмен жұмыс істейтін қозғалтқыштары бар машиналарды тұйық қазбаларға кірмей-ақ тек таза ауа ағынында ғана пайдалануға болады. Жер асты қазбаларында этилдендірілген бензинді пайдалануға болмайды. </w:t>
      </w:r>
    </w:p>
    <w:bookmarkEnd w:id="209"/>
    <w:bookmarkStart w:name="z334" w:id="210"/>
    <w:p>
      <w:pPr>
        <w:spacing w:after="0"/>
        <w:ind w:left="0"/>
        <w:jc w:val="both"/>
      </w:pPr>
      <w:r>
        <w:rPr>
          <w:rFonts w:ascii="Times New Roman"/>
          <w:b w:val="false"/>
          <w:i w:val="false"/>
          <w:color w:val="000000"/>
          <w:sz w:val="28"/>
        </w:rPr>
        <w:t xml:space="preserve">
      148. Көлбеу қазбаларда адамдардың тасымалдау бөлімшелерімен жүрулеріне болмайды. </w:t>
      </w:r>
    </w:p>
    <w:bookmarkEnd w:id="210"/>
    <w:bookmarkStart w:name="z335" w:id="211"/>
    <w:p>
      <w:pPr>
        <w:spacing w:after="0"/>
        <w:ind w:left="0"/>
        <w:jc w:val="both"/>
      </w:pPr>
      <w:r>
        <w:rPr>
          <w:rFonts w:ascii="Times New Roman"/>
          <w:b w:val="false"/>
          <w:i w:val="false"/>
          <w:color w:val="000000"/>
          <w:sz w:val="28"/>
        </w:rPr>
        <w:t xml:space="preserve">
      149. Көлбеу қазбалармен ұзындығы 10 м астам сырғыту кезінде арқан немесе тіркеме үзілген кезде құрамның төмен қарай сырғуын болдырмайтын сақтандырғыш бұйымдар қарастырылады. </w:t>
      </w:r>
    </w:p>
    <w:bookmarkEnd w:id="211"/>
    <w:bookmarkStart w:name="z336" w:id="212"/>
    <w:p>
      <w:pPr>
        <w:spacing w:after="0"/>
        <w:ind w:left="0"/>
        <w:jc w:val="both"/>
      </w:pPr>
      <w:r>
        <w:rPr>
          <w:rFonts w:ascii="Times New Roman"/>
          <w:b w:val="false"/>
          <w:i w:val="false"/>
          <w:color w:val="000000"/>
          <w:sz w:val="28"/>
        </w:rPr>
        <w:t xml:space="preserve">
      150. Вагоншалар, платформалар мен жылжымалы құрамның көлбеу жолдарда қалатын басқа да бірліктері құрал-саймандармен берік бекітіледі және тартушы арқанға байланады. </w:t>
      </w:r>
    </w:p>
    <w:bookmarkEnd w:id="212"/>
    <w:bookmarkStart w:name="z337" w:id="213"/>
    <w:p>
      <w:pPr>
        <w:spacing w:after="0"/>
        <w:ind w:left="0"/>
        <w:jc w:val="both"/>
      </w:pPr>
      <w:r>
        <w:rPr>
          <w:rFonts w:ascii="Times New Roman"/>
          <w:b w:val="false"/>
          <w:i w:val="false"/>
          <w:color w:val="000000"/>
          <w:sz w:val="28"/>
        </w:rPr>
        <w:t xml:space="preserve">
      151. Тік қазбаларда адамдарды түсіру және көтеру клеттермен жүргізіледі. Ұңғылау жұмыстары кезінде тік қазбаларда адамдарды қауғалармен түсіруге және көтеруге болады. </w:t>
      </w:r>
    </w:p>
    <w:bookmarkEnd w:id="213"/>
    <w:p>
      <w:pPr>
        <w:spacing w:after="0"/>
        <w:ind w:left="0"/>
        <w:jc w:val="both"/>
      </w:pPr>
      <w:r>
        <w:rPr>
          <w:rFonts w:ascii="Times New Roman"/>
          <w:b w:val="false"/>
          <w:i w:val="false"/>
          <w:color w:val="000000"/>
          <w:sz w:val="28"/>
        </w:rPr>
        <w:t xml:space="preserve">
      Адамдарды жүкпен бірге бір мезгілде көтеруге және түсіруге болмайды. </w:t>
      </w:r>
    </w:p>
    <w:bookmarkStart w:name="z339" w:id="214"/>
    <w:p>
      <w:pPr>
        <w:spacing w:after="0"/>
        <w:ind w:left="0"/>
        <w:jc w:val="both"/>
      </w:pPr>
      <w:r>
        <w:rPr>
          <w:rFonts w:ascii="Times New Roman"/>
          <w:b w:val="false"/>
          <w:i w:val="false"/>
          <w:color w:val="000000"/>
          <w:sz w:val="28"/>
        </w:rPr>
        <w:t xml:space="preserve">
      152. Адамдарды түсіруге және көтеруге арналған клеттердің тұтас металл ашылатын қақпақтары немесе ашылатын кішкене тесігі бар қақпақтары болады. Клеттің ұзын жағы (бүйірі) биіктігі бойымен металл табақпен қапталады және тұтқышпен жабдықталады. Клеттің артқы жағынан адамдардың клеттің құлауын болдырмайтын есіктер орнатылады. Есіктер клеттің ішіне қарай ашылады және сыртқы жағынан орнатылған ысырмамен бекітіледі. Есіктің жоғарғы жиегінің немесе басқа да қоршаулардың биіктігі еденнен кемінде 1,2 м, төменгі жиегі 150 м аспайтындай етіп орналасады. Еденнен бастап қақпақтан біршама шығыңқы клетке дейінгі қашықтық серіппелі негізгі өзекті қоспағанда кемінде 1,9 м болуы қажет. </w:t>
      </w:r>
    </w:p>
    <w:bookmarkEnd w:id="214"/>
    <w:p>
      <w:pPr>
        <w:spacing w:after="0"/>
        <w:ind w:left="0"/>
        <w:jc w:val="both"/>
      </w:pPr>
      <w:r>
        <w:rPr>
          <w:rFonts w:ascii="Times New Roman"/>
          <w:b w:val="false"/>
          <w:i w:val="false"/>
          <w:color w:val="000000"/>
          <w:sz w:val="28"/>
        </w:rPr>
        <w:t xml:space="preserve">
      Клетте бір мезгілдегі адамдардың саны 1 м </w:t>
      </w:r>
      <w:r>
        <w:rPr>
          <w:rFonts w:ascii="Times New Roman"/>
          <w:b w:val="false"/>
          <w:i w:val="false"/>
          <w:color w:val="000000"/>
          <w:vertAlign w:val="superscript"/>
        </w:rPr>
        <w:t xml:space="preserve">2 </w:t>
      </w:r>
      <w:r>
        <w:rPr>
          <w:rFonts w:ascii="Times New Roman"/>
          <w:b w:val="false"/>
          <w:i w:val="false"/>
          <w:color w:val="000000"/>
          <w:sz w:val="28"/>
        </w:rPr>
        <w:t xml:space="preserve">еденге бес адам есебімен анықталады. </w:t>
      </w:r>
    </w:p>
    <w:bookmarkStart w:name="z343" w:id="215"/>
    <w:p>
      <w:pPr>
        <w:spacing w:after="0"/>
        <w:ind w:left="0"/>
        <w:jc w:val="both"/>
      </w:pPr>
      <w:r>
        <w:rPr>
          <w:rFonts w:ascii="Times New Roman"/>
          <w:b w:val="false"/>
          <w:i w:val="false"/>
          <w:color w:val="000000"/>
          <w:sz w:val="28"/>
        </w:rPr>
        <w:t xml:space="preserve">
      153. Клеттер мен көтергіш құрылғылардың ауырлықтары бір сарынды тежеу және көтеру арқандары үзілген жағдайда олардың тоқтауы үшін парашют-құрылғылармен жарақталады. </w:t>
      </w:r>
    </w:p>
    <w:bookmarkEnd w:id="215"/>
    <w:bookmarkStart w:name="z344" w:id="216"/>
    <w:p>
      <w:pPr>
        <w:spacing w:after="0"/>
        <w:ind w:left="0"/>
        <w:jc w:val="both"/>
      </w:pPr>
      <w:r>
        <w:rPr>
          <w:rFonts w:ascii="Times New Roman"/>
          <w:b w:val="false"/>
          <w:i w:val="false"/>
          <w:color w:val="000000"/>
          <w:sz w:val="28"/>
        </w:rPr>
        <w:t xml:space="preserve">
      154. Парашюттерді сынақтан өткізу алты айда бір рет кешіктірілмей жүргізіледі. </w:t>
      </w:r>
    </w:p>
    <w:bookmarkEnd w:id="216"/>
    <w:p>
      <w:pPr>
        <w:spacing w:after="0"/>
        <w:ind w:left="0"/>
        <w:jc w:val="both"/>
      </w:pPr>
      <w:r>
        <w:rPr>
          <w:rFonts w:ascii="Times New Roman"/>
          <w:b w:val="false"/>
          <w:i w:val="false"/>
          <w:color w:val="000000"/>
          <w:sz w:val="28"/>
        </w:rPr>
        <w:t xml:space="preserve">
      Парашют құрылғылары ілінген күнінен бастап бес жыл сайын кешіктірілмей ауыстырылатын тежеуіш арқаны бар парашюттерден басқа, клеттермен бірге жаңасымен ауыстырылады. </w:t>
      </w:r>
    </w:p>
    <w:bookmarkStart w:name="z346" w:id="217"/>
    <w:p>
      <w:pPr>
        <w:spacing w:after="0"/>
        <w:ind w:left="0"/>
        <w:jc w:val="both"/>
      </w:pPr>
      <w:r>
        <w:rPr>
          <w:rFonts w:ascii="Times New Roman"/>
          <w:b w:val="false"/>
          <w:i w:val="false"/>
          <w:color w:val="000000"/>
          <w:sz w:val="28"/>
        </w:rPr>
        <w:t xml:space="preserve">
      155. Әрбір көтергіш қондырғы үшін технологиялық операциялардың реттілігі, қолданылатын қосалқы жабдық пен бұйымдарды нақты көрсете отырып, ұзын өлшемді және габариттік емес жүктерді түсіру және көтеру бойынша технологиялық регламент әзірленеді. </w:t>
      </w:r>
    </w:p>
    <w:bookmarkEnd w:id="217"/>
    <w:bookmarkStart w:name="z347" w:id="218"/>
    <w:p>
      <w:pPr>
        <w:spacing w:after="0"/>
        <w:ind w:left="0"/>
        <w:jc w:val="both"/>
      </w:pPr>
      <w:r>
        <w:rPr>
          <w:rFonts w:ascii="Times New Roman"/>
          <w:b w:val="false"/>
          <w:i w:val="false"/>
          <w:color w:val="000000"/>
          <w:sz w:val="28"/>
        </w:rPr>
        <w:t xml:space="preserve">
      156. Клеттің екі - жұмыс және беріктілік қоры кемінде: </w:t>
      </w:r>
    </w:p>
    <w:bookmarkEnd w:id="218"/>
    <w:p>
      <w:pPr>
        <w:spacing w:after="0"/>
        <w:ind w:left="0"/>
        <w:jc w:val="both"/>
      </w:pPr>
      <w:r>
        <w:rPr>
          <w:rFonts w:ascii="Times New Roman"/>
          <w:b w:val="false"/>
          <w:i w:val="false"/>
          <w:color w:val="000000"/>
          <w:sz w:val="28"/>
        </w:rPr>
        <w:t xml:space="preserve">
      13-еселік - адам және жүк, адам көтергіш қондырғыларының аспалы және тіркеме құрылғылары үшін, тіркеме құрылғылар мен ұңғылау қауғаларының имектері үшін; </w:t>
      </w:r>
    </w:p>
    <w:p>
      <w:pPr>
        <w:spacing w:after="0"/>
        <w:ind w:left="0"/>
        <w:jc w:val="both"/>
      </w:pPr>
      <w:r>
        <w:rPr>
          <w:rFonts w:ascii="Times New Roman"/>
          <w:b w:val="false"/>
          <w:i w:val="false"/>
          <w:color w:val="000000"/>
          <w:sz w:val="28"/>
        </w:rPr>
        <w:t xml:space="preserve">
      10-еселік - жүк көтергіштердің тіркеме құрылғылары, аспалы сөрелер мен оқпандардағы аспалы ұңғылау жабдықтары үшін; </w:t>
      </w:r>
    </w:p>
    <w:p>
      <w:pPr>
        <w:spacing w:after="0"/>
        <w:ind w:left="0"/>
        <w:jc w:val="both"/>
      </w:pPr>
      <w:r>
        <w:rPr>
          <w:rFonts w:ascii="Times New Roman"/>
          <w:b w:val="false"/>
          <w:i w:val="false"/>
          <w:color w:val="000000"/>
          <w:sz w:val="28"/>
        </w:rPr>
        <w:t xml:space="preserve">
      6-еселік - өткізгіш және шой арқандарының тіркеме құрылғылары үшін сақтандырғыш тәуелсіз аспасы болады. </w:t>
      </w:r>
    </w:p>
    <w:bookmarkStart w:name="z351" w:id="219"/>
    <w:p>
      <w:pPr>
        <w:spacing w:after="0"/>
        <w:ind w:left="0"/>
        <w:jc w:val="both"/>
      </w:pPr>
      <w:r>
        <w:rPr>
          <w:rFonts w:ascii="Times New Roman"/>
          <w:b w:val="false"/>
          <w:i w:val="false"/>
          <w:color w:val="000000"/>
          <w:sz w:val="28"/>
        </w:rPr>
        <w:t xml:space="preserve">
      157. Клеть және скип көтергіш қондырғыларының барлық түрлерінің тіркеме және аспалы құрылғыларының шекті пайдалану мерзімі 5 жылдан, ал қауғалардың тіркеме құрылғыларының мерзімі 2 жылдан аспауы қажет. </w:t>
      </w:r>
    </w:p>
    <w:bookmarkEnd w:id="219"/>
    <w:bookmarkStart w:name="z352" w:id="220"/>
    <w:p>
      <w:pPr>
        <w:spacing w:after="0"/>
        <w:ind w:left="0"/>
        <w:jc w:val="both"/>
      </w:pPr>
      <w:r>
        <w:rPr>
          <w:rFonts w:ascii="Times New Roman"/>
          <w:b w:val="false"/>
          <w:i w:val="false"/>
          <w:color w:val="000000"/>
          <w:sz w:val="28"/>
        </w:rPr>
        <w:t xml:space="preserve">
      158. Тіркеме құрылғыларының әрбір түрі оған бекітілген арқанның беріктігін жаңа арқанның агрегаттық беріктігінен кемінде 85 % қамтамасыз етеді. </w:t>
      </w:r>
    </w:p>
    <w:bookmarkEnd w:id="220"/>
    <w:bookmarkStart w:name="z353" w:id="221"/>
    <w:p>
      <w:pPr>
        <w:spacing w:after="0"/>
        <w:ind w:left="0"/>
        <w:jc w:val="both"/>
      </w:pPr>
      <w:r>
        <w:rPr>
          <w:rFonts w:ascii="Times New Roman"/>
          <w:b w:val="false"/>
          <w:i w:val="false"/>
          <w:color w:val="000000"/>
          <w:sz w:val="28"/>
        </w:rPr>
        <w:t xml:space="preserve">
      159. Көтергіш ыдыстар, аспалы және тіркеме құрылғылар, парашюттер, көтергіш қондырғының басқа да элементтері, қорғаныс аппаратуралары, дабыл беру және басқару жүйелері уақытында және технологиялық регламентке сәйкес қаралып тексеріледі. </w:t>
      </w:r>
    </w:p>
    <w:bookmarkEnd w:id="221"/>
    <w:p>
      <w:pPr>
        <w:spacing w:after="0"/>
        <w:ind w:left="0"/>
        <w:jc w:val="both"/>
      </w:pPr>
      <w:r>
        <w:rPr>
          <w:rFonts w:ascii="Times New Roman"/>
          <w:b w:val="false"/>
          <w:i w:val="false"/>
          <w:color w:val="000000"/>
          <w:sz w:val="28"/>
        </w:rPr>
        <w:t xml:space="preserve">
      Ақаулықтар мен белгіленген нормалардан ауытқушылықтар анықталған кезде көтергіш қондырғылардың элементтерінің жұмысы, көтеру және түсіру кемшіліктері қалпына келтірілгенше тоқтатылады. </w:t>
      </w:r>
    </w:p>
    <w:bookmarkStart w:name="z355" w:id="222"/>
    <w:p>
      <w:pPr>
        <w:spacing w:after="0"/>
        <w:ind w:left="0"/>
        <w:jc w:val="both"/>
      </w:pPr>
      <w:r>
        <w:rPr>
          <w:rFonts w:ascii="Times New Roman"/>
          <w:b w:val="false"/>
          <w:i w:val="false"/>
          <w:color w:val="000000"/>
          <w:sz w:val="28"/>
        </w:rPr>
        <w:t xml:space="preserve">
      160. Қайта жөнделетін және қайта құрастырылатын шахталық көтергіш қондырғыларды пайдалануға берер алдында аттестатталған іске қосу ұйымы тексереді, іске қосады және сынақтан өткізеді. Пайдаланылатын көтергіш қондырғыларды тексеруді, іске қосуды және сынауды аттестатталған ұйым жылына бір рет жүргізеді. </w:t>
      </w:r>
    </w:p>
    <w:bookmarkEnd w:id="222"/>
    <w:bookmarkStart w:name="z356" w:id="223"/>
    <w:p>
      <w:pPr>
        <w:spacing w:after="0"/>
        <w:ind w:left="0"/>
        <w:jc w:val="both"/>
      </w:pPr>
      <w:r>
        <w:rPr>
          <w:rFonts w:ascii="Times New Roman"/>
          <w:b w:val="false"/>
          <w:i w:val="false"/>
          <w:color w:val="000000"/>
          <w:sz w:val="28"/>
        </w:rPr>
        <w:t xml:space="preserve">
      161. Шахталық көтергіш қондырғылар қорғаныш және мынадай: </w:t>
      </w:r>
    </w:p>
    <w:bookmarkEnd w:id="223"/>
    <w:p>
      <w:pPr>
        <w:spacing w:after="0"/>
        <w:ind w:left="0"/>
        <w:jc w:val="both"/>
      </w:pPr>
      <w:r>
        <w:rPr>
          <w:rFonts w:ascii="Times New Roman"/>
          <w:b w:val="false"/>
          <w:i w:val="false"/>
          <w:color w:val="000000"/>
          <w:sz w:val="28"/>
        </w:rPr>
        <w:t xml:space="preserve">
      ең жоғарғы және нөлдік қорғаныш; </w:t>
      </w:r>
    </w:p>
    <w:p>
      <w:pPr>
        <w:spacing w:after="0"/>
        <w:ind w:left="0"/>
        <w:jc w:val="both"/>
      </w:pPr>
      <w:r>
        <w:rPr>
          <w:rFonts w:ascii="Times New Roman"/>
          <w:b w:val="false"/>
          <w:i w:val="false"/>
          <w:color w:val="000000"/>
          <w:sz w:val="28"/>
        </w:rPr>
        <w:t xml:space="preserve">
      арқан жібінің тұрып қалуынан қорғау; </w:t>
      </w:r>
    </w:p>
    <w:p>
      <w:pPr>
        <w:spacing w:after="0"/>
        <w:ind w:left="0"/>
        <w:jc w:val="both"/>
      </w:pPr>
      <w:r>
        <w:rPr>
          <w:rFonts w:ascii="Times New Roman"/>
          <w:b w:val="false"/>
          <w:i w:val="false"/>
          <w:color w:val="000000"/>
          <w:sz w:val="28"/>
        </w:rPr>
        <w:t xml:space="preserve">
      тербелу алаңдарын, қондыру құлақтары мен қабылдау алаңында клеть болмаған кезде торлардың ашылуына жол бермейтін қоршау торларын бұғаттау; </w:t>
      </w:r>
    </w:p>
    <w:p>
      <w:pPr>
        <w:spacing w:after="0"/>
        <w:ind w:left="0"/>
        <w:jc w:val="both"/>
      </w:pPr>
      <w:r>
        <w:rPr>
          <w:rFonts w:ascii="Times New Roman"/>
          <w:b w:val="false"/>
          <w:i w:val="false"/>
          <w:color w:val="000000"/>
          <w:sz w:val="28"/>
        </w:rPr>
        <w:t xml:space="preserve">
      тек қайта көтергішті тарату бағытында ыдысты қайта көтергеннен кейін қозғалтқышты қосуға мүмкіндік беретін бұғаттау; </w:t>
      </w:r>
    </w:p>
    <w:p>
      <w:pPr>
        <w:spacing w:after="0"/>
        <w:ind w:left="0"/>
        <w:jc w:val="both"/>
      </w:pPr>
      <w:r>
        <w:rPr>
          <w:rFonts w:ascii="Times New Roman"/>
          <w:b w:val="false"/>
          <w:i w:val="false"/>
          <w:color w:val="000000"/>
          <w:sz w:val="28"/>
        </w:rPr>
        <w:t xml:space="preserve">
      динамикалық тежеуді бұғаттау; </w:t>
      </w:r>
    </w:p>
    <w:p>
      <w:pPr>
        <w:spacing w:after="0"/>
        <w:ind w:left="0"/>
        <w:jc w:val="both"/>
      </w:pPr>
      <w:r>
        <w:rPr>
          <w:rFonts w:ascii="Times New Roman"/>
          <w:b w:val="false"/>
          <w:i w:val="false"/>
          <w:color w:val="000000"/>
          <w:sz w:val="28"/>
        </w:rPr>
        <w:t xml:space="preserve">
      егер жұмыс тежегішінің сабы "тоқтатылған" күйде болмаса, ал басқару (бақылау) аппаратының сабы нөлдік күйде болса, сақтандыру тежеуішін алуды болдырмайтын бұғаттау; </w:t>
      </w:r>
    </w:p>
    <w:p>
      <w:pPr>
        <w:spacing w:after="0"/>
        <w:ind w:left="0"/>
        <w:jc w:val="both"/>
      </w:pPr>
      <w:r>
        <w:rPr>
          <w:rFonts w:ascii="Times New Roman"/>
          <w:b w:val="false"/>
          <w:i w:val="false"/>
          <w:color w:val="000000"/>
          <w:sz w:val="28"/>
        </w:rPr>
        <w:t xml:space="preserve">
      түсіру қисықтарында ыдыстардың бір орында тұрып қалуынан қорғау; </w:t>
      </w:r>
    </w:p>
    <w:p>
      <w:pPr>
        <w:spacing w:after="0"/>
        <w:ind w:left="0"/>
        <w:jc w:val="both"/>
      </w:pPr>
      <w:r>
        <w:rPr>
          <w:rFonts w:ascii="Times New Roman"/>
          <w:b w:val="false"/>
          <w:i w:val="false"/>
          <w:color w:val="000000"/>
          <w:sz w:val="28"/>
        </w:rPr>
        <w:t xml:space="preserve">
      арқандардың тайғанақтауынан бұғаттау; </w:t>
      </w:r>
    </w:p>
    <w:p>
      <w:pPr>
        <w:spacing w:after="0"/>
        <w:ind w:left="0"/>
        <w:jc w:val="both"/>
      </w:pPr>
      <w:r>
        <w:rPr>
          <w:rFonts w:ascii="Times New Roman"/>
          <w:b w:val="false"/>
          <w:i w:val="false"/>
          <w:color w:val="000000"/>
          <w:sz w:val="28"/>
        </w:rPr>
        <w:t xml:space="preserve">
      тежеуіш қалыптарының шамадан тозуынан бұғаттау; </w:t>
      </w:r>
    </w:p>
    <w:p>
      <w:pPr>
        <w:spacing w:after="0"/>
        <w:ind w:left="0"/>
        <w:jc w:val="both"/>
      </w:pPr>
      <w:r>
        <w:rPr>
          <w:rFonts w:ascii="Times New Roman"/>
          <w:b w:val="false"/>
          <w:i w:val="false"/>
          <w:color w:val="000000"/>
          <w:sz w:val="28"/>
        </w:rPr>
        <w:t xml:space="preserve">
      машинистке жағдай туралы белгі беретін құрылғы; </w:t>
      </w:r>
    </w:p>
    <w:p>
      <w:pPr>
        <w:spacing w:after="0"/>
        <w:ind w:left="0"/>
        <w:jc w:val="both"/>
      </w:pPr>
      <w:r>
        <w:rPr>
          <w:rFonts w:ascii="Times New Roman"/>
          <w:b w:val="false"/>
          <w:i w:val="false"/>
          <w:color w:val="000000"/>
          <w:sz w:val="28"/>
        </w:rPr>
        <w:t xml:space="preserve">
      тербелмелі алаңдар мен қондыру құлақтары; </w:t>
      </w:r>
    </w:p>
    <w:p>
      <w:pPr>
        <w:spacing w:after="0"/>
        <w:ind w:left="0"/>
        <w:jc w:val="both"/>
      </w:pPr>
      <w:r>
        <w:rPr>
          <w:rFonts w:ascii="Times New Roman"/>
          <w:b w:val="false"/>
          <w:i w:val="false"/>
          <w:color w:val="000000"/>
          <w:sz w:val="28"/>
        </w:rPr>
        <w:t xml:space="preserve">
      баяулау мезгілінің басталғаны туралы белгі беретін автоматты қоңырау; </w:t>
      </w:r>
    </w:p>
    <w:p>
      <w:pPr>
        <w:spacing w:after="0"/>
        <w:ind w:left="0"/>
        <w:jc w:val="both"/>
      </w:pPr>
      <w:r>
        <w:rPr>
          <w:rFonts w:ascii="Times New Roman"/>
          <w:b w:val="false"/>
          <w:i w:val="false"/>
          <w:color w:val="000000"/>
          <w:sz w:val="28"/>
        </w:rPr>
        <w:t xml:space="preserve">
      қалыпты жылдамдық 15 % артқан жағдайда қондырғыны автоматты сөндіретін аппарат; </w:t>
      </w:r>
    </w:p>
    <w:p>
      <w:pPr>
        <w:spacing w:after="0"/>
        <w:ind w:left="0"/>
        <w:jc w:val="both"/>
      </w:pPr>
      <w:r>
        <w:rPr>
          <w:rFonts w:ascii="Times New Roman"/>
          <w:b w:val="false"/>
          <w:i w:val="false"/>
          <w:color w:val="000000"/>
          <w:sz w:val="28"/>
        </w:rPr>
        <w:t xml:space="preserve">
      діңге орнатылған және ыдысты (ауырлықты) жоғарғы қабылдау ыдысынан 0,5 м жоғары көтерген кезде сақтандыру тежегішін қосуға арналған негізгі ажыратқыш; </w:t>
      </w:r>
    </w:p>
    <w:p>
      <w:pPr>
        <w:spacing w:after="0"/>
        <w:ind w:left="0"/>
        <w:jc w:val="both"/>
      </w:pPr>
      <w:r>
        <w:rPr>
          <w:rFonts w:ascii="Times New Roman"/>
          <w:b w:val="false"/>
          <w:i w:val="false"/>
          <w:color w:val="000000"/>
          <w:sz w:val="28"/>
        </w:rPr>
        <w:t xml:space="preserve">
      жылдамдықты шектегіш бұғаттау құрылғыларымен жабдықталады. </w:t>
      </w:r>
    </w:p>
    <w:bookmarkStart w:name="z372" w:id="224"/>
    <w:p>
      <w:pPr>
        <w:spacing w:after="0"/>
        <w:ind w:left="0"/>
        <w:jc w:val="both"/>
      </w:pPr>
      <w:r>
        <w:rPr>
          <w:rFonts w:ascii="Times New Roman"/>
          <w:b w:val="false"/>
          <w:i w:val="false"/>
          <w:color w:val="000000"/>
          <w:sz w:val="28"/>
        </w:rPr>
        <w:t xml:space="preserve">
      162. Көтергіш машина жетекті қосқанда бір-бірінен тәуелсіз жұмыс және сақтандыру тежеуіштерімен жарақталады. </w:t>
      </w:r>
    </w:p>
    <w:bookmarkEnd w:id="224"/>
    <w:bookmarkStart w:name="z373" w:id="225"/>
    <w:p>
      <w:pPr>
        <w:spacing w:after="0"/>
        <w:ind w:left="0"/>
        <w:jc w:val="both"/>
      </w:pPr>
      <w:r>
        <w:rPr>
          <w:rFonts w:ascii="Times New Roman"/>
          <w:b w:val="false"/>
          <w:i w:val="false"/>
          <w:color w:val="000000"/>
          <w:sz w:val="28"/>
        </w:rPr>
        <w:t xml:space="preserve">
      163. Жүк, адам көтеру машиналары мен шығырлар динамикалық тежеу жүйесі, генераторлық режим мүмкіндігін қамтамасыз ететін құрылғылары бар электрлік жетекпен жарақталады. </w:t>
      </w:r>
    </w:p>
    <w:bookmarkEnd w:id="225"/>
    <w:bookmarkStart w:name="z374" w:id="226"/>
    <w:p>
      <w:pPr>
        <w:spacing w:after="0"/>
        <w:ind w:left="0"/>
        <w:jc w:val="both"/>
      </w:pPr>
      <w:r>
        <w:rPr>
          <w:rFonts w:ascii="Times New Roman"/>
          <w:b w:val="false"/>
          <w:i w:val="false"/>
          <w:color w:val="000000"/>
          <w:sz w:val="28"/>
        </w:rPr>
        <w:t xml:space="preserve">
      164. Көтергіш қондырғы машинист, оқпанды тексеру және жөндеу кезінде қолданылатын оқпан және жөндеу дабылы арасындағы жұмыс дабылының құрылғысымен жабдықталады. </w:t>
      </w:r>
    </w:p>
    <w:bookmarkEnd w:id="226"/>
    <w:p>
      <w:pPr>
        <w:spacing w:after="0"/>
        <w:ind w:left="0"/>
        <w:jc w:val="both"/>
      </w:pPr>
      <w:r>
        <w:rPr>
          <w:rFonts w:ascii="Times New Roman"/>
          <w:b w:val="false"/>
          <w:i w:val="false"/>
          <w:color w:val="000000"/>
          <w:sz w:val="28"/>
        </w:rPr>
        <w:t xml:space="preserve">
      Көтергіш машина машинисі мен оқпанды шахта қабаты арасында, оқпанды шахта қабаты мен оқпан арасында телефон байланысы немесе сөйлесу құрылғысы қарастырылады. </w:t>
      </w:r>
    </w:p>
    <w:bookmarkStart w:name="z376" w:id="227"/>
    <w:p>
      <w:pPr>
        <w:spacing w:after="0"/>
        <w:ind w:left="0"/>
        <w:jc w:val="both"/>
      </w:pPr>
      <w:r>
        <w:rPr>
          <w:rFonts w:ascii="Times New Roman"/>
          <w:b w:val="false"/>
          <w:i w:val="false"/>
          <w:color w:val="000000"/>
          <w:sz w:val="28"/>
        </w:rPr>
        <w:t xml:space="preserve">
      165. Әрбір түсініксіз белгіні көтергіш, оқпан машинисі "Тоқта" деген белгі ретінде қабылдайды. Тоқтағаннан кейін көтергіш жұмысын қайта жаңғыртуға көмескі белгінің себебі жеке анықталғаннан және белгіні қайталағаннан кейін рұқсат беріледі. </w:t>
      </w:r>
    </w:p>
    <w:bookmarkEnd w:id="227"/>
    <w:bookmarkStart w:name="z377" w:id="228"/>
    <w:p>
      <w:pPr>
        <w:spacing w:after="0"/>
        <w:ind w:left="0"/>
        <w:jc w:val="both"/>
      </w:pPr>
      <w:r>
        <w:rPr>
          <w:rFonts w:ascii="Times New Roman"/>
          <w:b w:val="false"/>
          <w:i w:val="false"/>
          <w:color w:val="000000"/>
          <w:sz w:val="28"/>
        </w:rPr>
        <w:t xml:space="preserve">
      166. Көтергіш машинаның ғимаратында жұмысшыдан басқа электр энергиясының тәуелсіз көзінен қорегі бар авариялық жарықтандыру қарастырылады. </w:t>
      </w:r>
    </w:p>
    <w:bookmarkEnd w:id="228"/>
    <w:bookmarkStart w:name="z378" w:id="229"/>
    <w:p>
      <w:pPr>
        <w:spacing w:after="0"/>
        <w:ind w:left="0"/>
        <w:jc w:val="both"/>
      </w:pPr>
      <w:r>
        <w:rPr>
          <w:rFonts w:ascii="Times New Roman"/>
          <w:b w:val="false"/>
          <w:i w:val="false"/>
          <w:color w:val="000000"/>
          <w:sz w:val="28"/>
        </w:rPr>
        <w:t xml:space="preserve">
      167. Бірнеше көтергіш қондырғы орналасқан оқпандарда адамдарды көтеру және түсіру кезінде бір мезгілде екі көтергіш қондырғының жұмыс істеу мүмкіндігін болдырмайтын бұғаттағыш қарастырылады. </w:t>
      </w:r>
    </w:p>
    <w:bookmarkEnd w:id="229"/>
    <w:bookmarkStart w:name="z379" w:id="230"/>
    <w:p>
      <w:pPr>
        <w:spacing w:after="0"/>
        <w:ind w:left="0"/>
        <w:jc w:val="both"/>
      </w:pPr>
      <w:r>
        <w:rPr>
          <w:rFonts w:ascii="Times New Roman"/>
          <w:b w:val="false"/>
          <w:i w:val="false"/>
          <w:color w:val="000000"/>
          <w:sz w:val="28"/>
        </w:rPr>
        <w:t xml:space="preserve">
      168. Оқпанды жөндеуді және тексеруді тиелмеген клеть немесе скип қақпағының үстінде түрегеп тұрып жүргізуге болады. Бұл ретте адамдар арқанға немесе тіркеме құрылғыға бекітілген сақтандыру белбеулерімен сақтандырылады, кенет түсетін заттардан тұрақты бекітілген шатырлармен қорғалады. </w:t>
      </w:r>
    </w:p>
    <w:bookmarkEnd w:id="230"/>
    <w:p>
      <w:pPr>
        <w:spacing w:after="0"/>
        <w:ind w:left="0"/>
        <w:jc w:val="both"/>
      </w:pPr>
      <w:r>
        <w:rPr>
          <w:rFonts w:ascii="Times New Roman"/>
          <w:b w:val="false"/>
          <w:i w:val="false"/>
          <w:color w:val="000000"/>
          <w:sz w:val="28"/>
        </w:rPr>
        <w:t xml:space="preserve">
      Оқпанды тексеру кезінде көтергіш ыдыстың қозғалыс жылдамдығы 0,3 м/с аспауы қажет. </w:t>
      </w:r>
    </w:p>
    <w:bookmarkStart w:name="z381" w:id="231"/>
    <w:p>
      <w:pPr>
        <w:spacing w:after="0"/>
        <w:ind w:left="0"/>
        <w:jc w:val="both"/>
      </w:pPr>
      <w:r>
        <w:rPr>
          <w:rFonts w:ascii="Times New Roman"/>
          <w:b w:val="false"/>
          <w:i w:val="false"/>
          <w:color w:val="000000"/>
          <w:sz w:val="28"/>
        </w:rPr>
        <w:t xml:space="preserve">
      169. Көтергіш қондырғыларды қайта көтеру биіктігі төмендегідей белгіленеді: </w:t>
      </w:r>
    </w:p>
    <w:bookmarkEnd w:id="231"/>
    <w:p>
      <w:pPr>
        <w:spacing w:after="0"/>
        <w:ind w:left="0"/>
        <w:jc w:val="both"/>
      </w:pPr>
      <w:r>
        <w:rPr>
          <w:rFonts w:ascii="Times New Roman"/>
          <w:b w:val="false"/>
          <w:i w:val="false"/>
          <w:color w:val="000000"/>
          <w:sz w:val="28"/>
        </w:rPr>
        <w:t xml:space="preserve">
      көтергіш жылдамдығы 3 м/с артық болғанда кемінде 4 м - клеттік жүк, адам көтергіш қондырғысы үшін; </w:t>
      </w:r>
    </w:p>
    <w:p>
      <w:pPr>
        <w:spacing w:after="0"/>
        <w:ind w:left="0"/>
        <w:jc w:val="both"/>
      </w:pPr>
      <w:r>
        <w:rPr>
          <w:rFonts w:ascii="Times New Roman"/>
          <w:b w:val="false"/>
          <w:i w:val="false"/>
          <w:color w:val="000000"/>
          <w:sz w:val="28"/>
        </w:rPr>
        <w:t xml:space="preserve">
      көтергіш жылдамдығы 3 м/с артық болғанда кемінде 6 м - клеттік жүк, адам көтергіш қондырғысы үшін; </w:t>
      </w:r>
    </w:p>
    <w:p>
      <w:pPr>
        <w:spacing w:after="0"/>
        <w:ind w:left="0"/>
        <w:jc w:val="both"/>
      </w:pPr>
      <w:r>
        <w:rPr>
          <w:rFonts w:ascii="Times New Roman"/>
          <w:b w:val="false"/>
          <w:i w:val="false"/>
          <w:color w:val="000000"/>
          <w:sz w:val="28"/>
        </w:rPr>
        <w:t xml:space="preserve">
      кемінде 2,5 м - клетпен, скиптермен және платформалармен көтеру кезінде жүк көтергіш қондырғысы үшін; </w:t>
      </w:r>
    </w:p>
    <w:p>
      <w:pPr>
        <w:spacing w:after="0"/>
        <w:ind w:left="0"/>
        <w:jc w:val="both"/>
      </w:pPr>
      <w:r>
        <w:rPr>
          <w:rFonts w:ascii="Times New Roman"/>
          <w:b w:val="false"/>
          <w:i w:val="false"/>
          <w:color w:val="000000"/>
          <w:sz w:val="28"/>
        </w:rPr>
        <w:t xml:space="preserve">
      кемінде 4 м - адамдарды түсіру және көтеру кезінде, кемінде 2,5 м - жүктерді тасымалдау кезінде қауғамен көтеру үшін. </w:t>
      </w:r>
    </w:p>
    <w:bookmarkStart w:name="z386" w:id="232"/>
    <w:p>
      <w:pPr>
        <w:spacing w:after="0"/>
        <w:ind w:left="0"/>
        <w:jc w:val="both"/>
      </w:pPr>
      <w:r>
        <w:rPr>
          <w:rFonts w:ascii="Times New Roman"/>
          <w:b w:val="false"/>
          <w:i w:val="false"/>
          <w:color w:val="000000"/>
          <w:sz w:val="28"/>
        </w:rPr>
        <w:t xml:space="preserve">
      170. Оқпандарды 15 м астам тереңдікте ұңғылау кезінде адамдарды мынадай талаптарды сақтаған кезде қауғамен түсіруге және көтеруге болады: </w:t>
      </w:r>
    </w:p>
    <w:bookmarkEnd w:id="232"/>
    <w:p>
      <w:pPr>
        <w:spacing w:after="0"/>
        <w:ind w:left="0"/>
        <w:jc w:val="both"/>
      </w:pPr>
      <w:r>
        <w:rPr>
          <w:rFonts w:ascii="Times New Roman"/>
          <w:b w:val="false"/>
          <w:i w:val="false"/>
          <w:color w:val="000000"/>
          <w:sz w:val="28"/>
        </w:rPr>
        <w:t xml:space="preserve">
      қауғалар бағыттаушы бойынша қозғалады. Қауғалардың бағыттаушысыз кенжардан 20 м аспайтын биіктікте қозғалуына болады; </w:t>
      </w:r>
    </w:p>
    <w:p>
      <w:pPr>
        <w:spacing w:after="0"/>
        <w:ind w:left="0"/>
        <w:jc w:val="both"/>
      </w:pPr>
      <w:r>
        <w:rPr>
          <w:rFonts w:ascii="Times New Roman"/>
          <w:b w:val="false"/>
          <w:i w:val="false"/>
          <w:color w:val="000000"/>
          <w:sz w:val="28"/>
        </w:rPr>
        <w:t xml:space="preserve">
      қауғалардың бағыттаушы бойынша қозғалыс жылдамдығы 6 м/с, ал бағыттаушысыз 1 м/с аспауы қажет; </w:t>
      </w:r>
    </w:p>
    <w:p>
      <w:pPr>
        <w:spacing w:after="0"/>
        <w:ind w:left="0"/>
        <w:jc w:val="both"/>
      </w:pPr>
      <w:r>
        <w:rPr>
          <w:rFonts w:ascii="Times New Roman"/>
          <w:b w:val="false"/>
          <w:i w:val="false"/>
          <w:color w:val="000000"/>
          <w:sz w:val="28"/>
        </w:rPr>
        <w:t xml:space="preserve">
      адамдарды қауғаға отырғызу және оларды аралық көкжиекте шығару жылжымалы алаңдарда жүргізіледі; </w:t>
      </w:r>
    </w:p>
    <w:p>
      <w:pPr>
        <w:spacing w:after="0"/>
        <w:ind w:left="0"/>
        <w:jc w:val="both"/>
      </w:pPr>
      <w:r>
        <w:rPr>
          <w:rFonts w:ascii="Times New Roman"/>
          <w:b w:val="false"/>
          <w:i w:val="false"/>
          <w:color w:val="000000"/>
          <w:sz w:val="28"/>
        </w:rPr>
        <w:t xml:space="preserve">
      көтергіш қондырғының түсірілетін қауғалар мен бағыттаушы рамалар тек жыралар арқылы өткеннен кейін олардың жетектерін іске қосуға мүмкіндік беретін сақтандыру құрылғылары болады; </w:t>
      </w:r>
    </w:p>
    <w:p>
      <w:pPr>
        <w:spacing w:after="0"/>
        <w:ind w:left="0"/>
        <w:jc w:val="both"/>
      </w:pPr>
      <w:r>
        <w:rPr>
          <w:rFonts w:ascii="Times New Roman"/>
          <w:b w:val="false"/>
          <w:i w:val="false"/>
          <w:color w:val="000000"/>
          <w:sz w:val="28"/>
        </w:rPr>
        <w:t xml:space="preserve">
      өздігінен ашылатын қауғаларда қауғаны төменгі қабылдау алаңынан жоғары көтеруге жол бермейтін бұғаттағыш болған кезде адамдарды түсіруге және көтеруге болады. </w:t>
      </w:r>
    </w:p>
    <w:bookmarkStart w:name="z392" w:id="233"/>
    <w:p>
      <w:pPr>
        <w:spacing w:after="0"/>
        <w:ind w:left="0"/>
        <w:jc w:val="both"/>
      </w:pPr>
      <w:r>
        <w:rPr>
          <w:rFonts w:ascii="Times New Roman"/>
          <w:b w:val="false"/>
          <w:i w:val="false"/>
          <w:color w:val="000000"/>
          <w:sz w:val="28"/>
        </w:rPr>
        <w:t xml:space="preserve">
      171. Қозғалатын қауғалар мен құбырлардың, коммуникациялардың шығыңқы бөліктері және оқпан бекіткіші арасындағы саңылау кемінде 400 мм болады, ұңғылау сөресі жолының қабырғасы мен қозғалатын бағыттаушы рама немесе қауға арасындағы саңылау кемінде 100 мм болады. </w:t>
      </w:r>
    </w:p>
    <w:bookmarkEnd w:id="233"/>
    <w:bookmarkStart w:name="z393" w:id="234"/>
    <w:p>
      <w:pPr>
        <w:spacing w:after="0"/>
        <w:ind w:left="0"/>
        <w:jc w:val="both"/>
      </w:pPr>
      <w:r>
        <w:rPr>
          <w:rFonts w:ascii="Times New Roman"/>
          <w:b w:val="false"/>
          <w:i w:val="false"/>
          <w:color w:val="000000"/>
          <w:sz w:val="28"/>
        </w:rPr>
        <w:t xml:space="preserve">
      172. Қауғалар ернеуіне дейін 100 мм тиелмейді. Ернеуінде сақтандыру құлақшалары (тіректері) жоқ қауғаларды пайдалануға жол берілмейді. </w:t>
      </w:r>
    </w:p>
    <w:bookmarkEnd w:id="234"/>
    <w:bookmarkStart w:name="z394" w:id="235"/>
    <w:p>
      <w:pPr>
        <w:spacing w:after="0"/>
        <w:ind w:left="0"/>
        <w:jc w:val="both"/>
      </w:pPr>
      <w:r>
        <w:rPr>
          <w:rFonts w:ascii="Times New Roman"/>
          <w:b w:val="false"/>
          <w:i w:val="false"/>
          <w:color w:val="000000"/>
          <w:sz w:val="28"/>
        </w:rPr>
        <w:t xml:space="preserve">
      173. Жыныстарды қауғамен беру кезінде шахта оқпаны қауғалардың өтуі үшін қажетті бөлігі ғана ашылады, бұл ретте жыралар тек қауғалардың өтуі үшін ғана ашылады. Жыралардың құрылымы оқпанға жыныстардың немесе қауғаларды түсіру кезінде басқа да заттардың түсуін болдырмайды. </w:t>
      </w:r>
    </w:p>
    <w:bookmarkEnd w:id="235"/>
    <w:bookmarkStart w:name="z395" w:id="236"/>
    <w:p>
      <w:pPr>
        <w:spacing w:after="0"/>
        <w:ind w:left="0"/>
        <w:jc w:val="both"/>
      </w:pPr>
      <w:r>
        <w:rPr>
          <w:rFonts w:ascii="Times New Roman"/>
          <w:b w:val="false"/>
          <w:i w:val="false"/>
          <w:color w:val="000000"/>
          <w:sz w:val="28"/>
        </w:rPr>
        <w:t xml:space="preserve">
      174. Шахталық көтергіш құралдар үшін сапасы, құрылымы және өрмелер бойынша жобаның талаптарына сай болат арқандар қолданылады. </w:t>
      </w:r>
    </w:p>
    <w:bookmarkEnd w:id="236"/>
    <w:bookmarkStart w:name="z396" w:id="237"/>
    <w:p>
      <w:pPr>
        <w:spacing w:after="0"/>
        <w:ind w:left="0"/>
        <w:jc w:val="both"/>
      </w:pPr>
      <w:r>
        <w:rPr>
          <w:rFonts w:ascii="Times New Roman"/>
          <w:b w:val="false"/>
          <w:i w:val="false"/>
          <w:color w:val="000000"/>
          <w:sz w:val="28"/>
        </w:rPr>
        <w:t xml:space="preserve">
      175. Көтергіш қондырғыларға арналған арқандар мынадай беріктілік қоры бойынша іріктеледі: </w:t>
      </w:r>
    </w:p>
    <w:bookmarkEnd w:id="237"/>
    <w:p>
      <w:pPr>
        <w:spacing w:after="0"/>
        <w:ind w:left="0"/>
        <w:jc w:val="both"/>
      </w:pPr>
      <w:r>
        <w:rPr>
          <w:rFonts w:ascii="Times New Roman"/>
          <w:b w:val="false"/>
          <w:i w:val="false"/>
          <w:color w:val="000000"/>
          <w:sz w:val="28"/>
        </w:rPr>
        <w:t xml:space="preserve">
      7,5 еселік - клеттік және қауғалық жүк, адам қондырғылары, оқпандағы механикалық тиегіштері (грейферлері), ұңғылау люлкалары үшін; </w:t>
      </w:r>
    </w:p>
    <w:p>
      <w:pPr>
        <w:spacing w:after="0"/>
        <w:ind w:left="0"/>
        <w:jc w:val="both"/>
      </w:pPr>
      <w:r>
        <w:rPr>
          <w:rFonts w:ascii="Times New Roman"/>
          <w:b w:val="false"/>
          <w:i w:val="false"/>
          <w:color w:val="000000"/>
          <w:sz w:val="28"/>
        </w:rPr>
        <w:t xml:space="preserve">
      6,5 еселік - тек қана жүктерді түсіру мен көтеруге арналған көтергіш құрылғылары үшін; </w:t>
      </w:r>
    </w:p>
    <w:p>
      <w:pPr>
        <w:spacing w:after="0"/>
        <w:ind w:left="0"/>
        <w:jc w:val="both"/>
      </w:pPr>
      <w:r>
        <w:rPr>
          <w:rFonts w:ascii="Times New Roman"/>
          <w:b w:val="false"/>
          <w:i w:val="false"/>
          <w:color w:val="000000"/>
          <w:sz w:val="28"/>
        </w:rPr>
        <w:t xml:space="preserve">
      6 еселік - құтқару сатылары үшін, сөрелерді асуға арналған арқандар, сорғылар, құбырлар, ұңғылау агрегаттары үшін. </w:t>
      </w:r>
    </w:p>
    <w:bookmarkStart w:name="z400" w:id="238"/>
    <w:p>
      <w:pPr>
        <w:spacing w:after="0"/>
        <w:ind w:left="0"/>
        <w:jc w:val="both"/>
      </w:pPr>
      <w:r>
        <w:rPr>
          <w:rFonts w:ascii="Times New Roman"/>
          <w:b w:val="false"/>
          <w:i w:val="false"/>
          <w:color w:val="000000"/>
          <w:sz w:val="28"/>
        </w:rPr>
        <w:t xml:space="preserve">
      176. Көтергіш арқандар аттестатталған арқан-сынау станцияларында сынақтан өткізіледі. Арқандар ілінген күнінен бастап әрбір алты ай сайын қайта сыналады. </w:t>
      </w:r>
    </w:p>
    <w:bookmarkEnd w:id="238"/>
    <w:bookmarkStart w:name="z401" w:id="239"/>
    <w:p>
      <w:pPr>
        <w:spacing w:after="0"/>
        <w:ind w:left="0"/>
        <w:jc w:val="both"/>
      </w:pPr>
      <w:r>
        <w:rPr>
          <w:rFonts w:ascii="Times New Roman"/>
          <w:b w:val="false"/>
          <w:i w:val="false"/>
          <w:color w:val="000000"/>
          <w:sz w:val="28"/>
        </w:rPr>
        <w:t xml:space="preserve">
      177. Иірімі жыртылған, бөлшектенген, жұмыс істеген кезінде диаметрі 10 % артық кеміген, түйіні "өрмектелген" және басқа да ақаулары бар болат арқандарды пайдалануға жол берілмейді. </w:t>
      </w:r>
    </w:p>
    <w:bookmarkEnd w:id="239"/>
    <w:bookmarkStart w:name="z402" w:id="240"/>
    <w:p>
      <w:pPr>
        <w:spacing w:after="0"/>
        <w:ind w:left="0"/>
        <w:jc w:val="both"/>
      </w:pPr>
      <w:r>
        <w:rPr>
          <w:rFonts w:ascii="Times New Roman"/>
          <w:b w:val="false"/>
          <w:i w:val="false"/>
          <w:color w:val="000000"/>
          <w:sz w:val="28"/>
        </w:rPr>
        <w:t xml:space="preserve">
      178. Көтергіш арқандар аптасына бір реттен кешіктірілмей майланып отырылады. Май жағар алдында арқан кір мен ескі майдан тазартылады. </w:t>
      </w:r>
    </w:p>
    <w:bookmarkEnd w:id="240"/>
    <w:bookmarkStart w:name="z403" w:id="241"/>
    <w:p>
      <w:pPr>
        <w:spacing w:after="0"/>
        <w:ind w:left="0"/>
        <w:jc w:val="both"/>
      </w:pPr>
      <w:r>
        <w:rPr>
          <w:rFonts w:ascii="Times New Roman"/>
          <w:b w:val="false"/>
          <w:i w:val="false"/>
          <w:color w:val="000000"/>
          <w:sz w:val="28"/>
        </w:rPr>
        <w:t xml:space="preserve">
      179. Егер сынақ кезінде ілу алдында бөлінгіштік пен иілгіштігіне шыдамаған сымдардың көлденең қимасының жалпы ауданы адамдарды көтеру мен түсіру үшін қызмет ететін арқандар үшін 6 % құраса, жүк арқандары үшін 10 % құраса, арқан бракқа шығарылады. </w:t>
      </w:r>
    </w:p>
    <w:bookmarkEnd w:id="241"/>
    <w:bookmarkStart w:name="z404" w:id="242"/>
    <w:p>
      <w:pPr>
        <w:spacing w:after="0"/>
        <w:ind w:left="0"/>
        <w:jc w:val="both"/>
      </w:pPr>
      <w:r>
        <w:rPr>
          <w:rFonts w:ascii="Times New Roman"/>
          <w:b w:val="false"/>
          <w:i w:val="false"/>
          <w:color w:val="000000"/>
          <w:sz w:val="28"/>
        </w:rPr>
        <w:t xml:space="preserve">
      180. Жүк, адам көтергіштердегі көтергіш иірім арқандары оның барлық ұзындығы бойымен металл қимасының шығынын және сымдардың үзілгенінің бар-жоғын анықтау үшін аспаппен бақыланады. </w:t>
      </w:r>
    </w:p>
    <w:bookmarkEnd w:id="242"/>
    <w:p>
      <w:pPr>
        <w:spacing w:after="0"/>
        <w:ind w:left="0"/>
        <w:jc w:val="both"/>
      </w:pPr>
      <w:r>
        <w:rPr>
          <w:rFonts w:ascii="Times New Roman"/>
          <w:b w:val="false"/>
          <w:i w:val="false"/>
          <w:color w:val="000000"/>
          <w:sz w:val="28"/>
        </w:rPr>
        <w:t xml:space="preserve">
      Арқандар металл қимасы нормативтік тиістіліктен артық шығындалса, жаңасымен ауыстырылады. </w:t>
      </w:r>
    </w:p>
    <w:bookmarkStart w:name="z406" w:id="243"/>
    <w:p>
      <w:pPr>
        <w:spacing w:after="0"/>
        <w:ind w:left="0"/>
        <w:jc w:val="left"/>
      </w:pPr>
      <w:r>
        <w:rPr>
          <w:rFonts w:ascii="Times New Roman"/>
          <w:b/>
          <w:i w:val="false"/>
          <w:color w:val="000000"/>
        </w:rPr>
        <w:t xml:space="preserve"> 7.3. Жер асты қазбаларын желдету</w:t>
      </w:r>
    </w:p>
    <w:bookmarkEnd w:id="243"/>
    <w:bookmarkStart w:name="z407" w:id="244"/>
    <w:p>
      <w:pPr>
        <w:spacing w:after="0"/>
        <w:ind w:left="0"/>
        <w:jc w:val="both"/>
      </w:pPr>
      <w:r>
        <w:rPr>
          <w:rFonts w:ascii="Times New Roman"/>
          <w:b w:val="false"/>
          <w:i w:val="false"/>
          <w:color w:val="000000"/>
          <w:sz w:val="28"/>
        </w:rPr>
        <w:t xml:space="preserve">
      181. Жер асты қазбаларын желдетуді ұйымдастыру және желдету үшін қажетті ауа мөлшері жобамен анықталады. </w:t>
      </w:r>
    </w:p>
    <w:bookmarkEnd w:id="244"/>
    <w:bookmarkStart w:name="z408" w:id="245"/>
    <w:p>
      <w:pPr>
        <w:spacing w:after="0"/>
        <w:ind w:left="0"/>
        <w:jc w:val="both"/>
      </w:pPr>
      <w:r>
        <w:rPr>
          <w:rFonts w:ascii="Times New Roman"/>
          <w:b w:val="false"/>
          <w:i w:val="false"/>
          <w:color w:val="000000"/>
          <w:sz w:val="28"/>
        </w:rPr>
        <w:t xml:space="preserve">
      182. Жер асты тау-кен қазбаларындағы оттегі құрамы кемінде 20 % (көлемі бойынша) құрайды. Көмірқышқыл газының құрамы жұмыс орындарында 0,5 %, жалпы негізгі ағысты қазбаларда 0,75 % аспайды. </w:t>
      </w:r>
    </w:p>
    <w:bookmarkEnd w:id="245"/>
    <w:bookmarkStart w:name="z409" w:id="246"/>
    <w:p>
      <w:pPr>
        <w:spacing w:after="0"/>
        <w:ind w:left="0"/>
        <w:jc w:val="both"/>
      </w:pPr>
      <w:r>
        <w:rPr>
          <w:rFonts w:ascii="Times New Roman"/>
          <w:b w:val="false"/>
          <w:i w:val="false"/>
          <w:color w:val="000000"/>
          <w:sz w:val="28"/>
        </w:rPr>
        <w:t xml:space="preserve">
      183. Қолданыстағы жер асты қазбаларындағы ауада шекті рұқсат қосылымынан артық улы (зиянды) газдар (булар) болмауы қажет. </w:t>
      </w:r>
    </w:p>
    <w:bookmarkEnd w:id="246"/>
    <w:bookmarkStart w:name="z410" w:id="247"/>
    <w:p>
      <w:pPr>
        <w:spacing w:after="0"/>
        <w:ind w:left="0"/>
        <w:jc w:val="both"/>
      </w:pPr>
      <w:r>
        <w:rPr>
          <w:rFonts w:ascii="Times New Roman"/>
          <w:b w:val="false"/>
          <w:i w:val="false"/>
          <w:color w:val="000000"/>
          <w:sz w:val="28"/>
        </w:rPr>
        <w:t xml:space="preserve">
      184. Жер асты қазбаларындағы ауа құрамынан улы газдар қосылымын, осы қазбалардағы желдету режимі бұзылған жағдайда оның мәнінен артық тозаңды анықтаған кезде адамдар таза ауа ағынына шығарылады. </w:t>
      </w:r>
    </w:p>
    <w:bookmarkEnd w:id="247"/>
    <w:bookmarkStart w:name="z411" w:id="248"/>
    <w:p>
      <w:pPr>
        <w:spacing w:after="0"/>
        <w:ind w:left="0"/>
        <w:jc w:val="both"/>
      </w:pPr>
      <w:r>
        <w:rPr>
          <w:rFonts w:ascii="Times New Roman"/>
          <w:b w:val="false"/>
          <w:i w:val="false"/>
          <w:color w:val="000000"/>
          <w:sz w:val="28"/>
        </w:rPr>
        <w:t xml:space="preserve">
      185. Қазбаларды желдету үшін қажетті ауа мөлшері жер астындағы жұмыспен бір мезгілде айналысып жатқан адамдардың ең көп саны бойынша, көмірқышқыл газы, улы газдар, тозаң бойынша, жарылыс және электрлік газбен дәнекерлеу жұмыстарының газдары бойынша, пайдаланылатын жабдықтың шығарылатын газы бойынша және ауа ағынының ең төменгі жылдамдығы бойынша есептеледі. Есепке жоғарыда аталған факторлар бойынша алынған ауаның ең көп мөлшері алынады. </w:t>
      </w:r>
    </w:p>
    <w:bookmarkEnd w:id="248"/>
    <w:bookmarkStart w:name="z412" w:id="249"/>
    <w:p>
      <w:pPr>
        <w:spacing w:after="0"/>
        <w:ind w:left="0"/>
        <w:jc w:val="both"/>
      </w:pPr>
      <w:r>
        <w:rPr>
          <w:rFonts w:ascii="Times New Roman"/>
          <w:b w:val="false"/>
          <w:i w:val="false"/>
          <w:color w:val="000000"/>
          <w:sz w:val="28"/>
        </w:rPr>
        <w:t xml:space="preserve">
      186. Қазбаларда дәнекерлеу жұмыстары мен машиналарды және тетіктерді пайдалану бір мезгілде жүргізілген кезде осы факторлар бойынша қажетті ауа мөлшері жалпы есептеледі. </w:t>
      </w:r>
    </w:p>
    <w:bookmarkEnd w:id="249"/>
    <w:bookmarkStart w:name="z413" w:id="250"/>
    <w:p>
      <w:pPr>
        <w:spacing w:after="0"/>
        <w:ind w:left="0"/>
        <w:jc w:val="both"/>
      </w:pPr>
      <w:r>
        <w:rPr>
          <w:rFonts w:ascii="Times New Roman"/>
          <w:b w:val="false"/>
          <w:i w:val="false"/>
          <w:color w:val="000000"/>
          <w:sz w:val="28"/>
        </w:rPr>
        <w:t xml:space="preserve">
      187. Адамдардың саны бойынша есептелетін ауа мөлшері ауысымда бір мезгілде жұмыс істейтін адамдардың ең көп саны бойынша бір адамға кемінде 6 м </w:t>
      </w:r>
      <w:r>
        <w:rPr>
          <w:rFonts w:ascii="Times New Roman"/>
          <w:b w:val="false"/>
          <w:i w:val="false"/>
          <w:color w:val="000000"/>
          <w:vertAlign w:val="superscript"/>
        </w:rPr>
        <w:t xml:space="preserve">3 </w:t>
      </w:r>
      <w:r>
        <w:rPr>
          <w:rFonts w:ascii="Times New Roman"/>
          <w:b w:val="false"/>
          <w:i w:val="false"/>
          <w:color w:val="000000"/>
          <w:sz w:val="28"/>
        </w:rPr>
        <w:t xml:space="preserve">/мин қабылданады. </w:t>
      </w:r>
    </w:p>
    <w:bookmarkEnd w:id="250"/>
    <w:bookmarkStart w:name="z416" w:id="251"/>
    <w:p>
      <w:pPr>
        <w:spacing w:after="0"/>
        <w:ind w:left="0"/>
        <w:jc w:val="both"/>
      </w:pPr>
      <w:r>
        <w:rPr>
          <w:rFonts w:ascii="Times New Roman"/>
          <w:b w:val="false"/>
          <w:i w:val="false"/>
          <w:color w:val="000000"/>
          <w:sz w:val="28"/>
        </w:rPr>
        <w:t xml:space="preserve">
      188. Жер асты қазбаларындағы ауа қозғалысының жылдамдығы жобамен анықталады және өндірістік объектілерде төмендегі мәндерден: </w:t>
      </w:r>
    </w:p>
    <w:bookmarkEnd w:id="251"/>
    <w:p>
      <w:pPr>
        <w:spacing w:after="0"/>
        <w:ind w:left="0"/>
        <w:jc w:val="both"/>
      </w:pPr>
      <w:r>
        <w:rPr>
          <w:rFonts w:ascii="Times New Roman"/>
          <w:b w:val="false"/>
          <w:i w:val="false"/>
          <w:color w:val="000000"/>
          <w:sz w:val="28"/>
        </w:rPr>
        <w:t xml:space="preserve">
      6 м/с — көлденең және көлбеу қазбаларда; </w:t>
      </w:r>
    </w:p>
    <w:p>
      <w:pPr>
        <w:spacing w:after="0"/>
        <w:ind w:left="0"/>
        <w:jc w:val="both"/>
      </w:pPr>
      <w:r>
        <w:rPr>
          <w:rFonts w:ascii="Times New Roman"/>
          <w:b w:val="false"/>
          <w:i w:val="false"/>
          <w:color w:val="000000"/>
          <w:sz w:val="28"/>
        </w:rPr>
        <w:t xml:space="preserve">
      8 м/с - адамдар мен жүктерді көтеретін және түсіретін оқпандарда аспауы қажет. </w:t>
      </w:r>
    </w:p>
    <w:p>
      <w:pPr>
        <w:spacing w:after="0"/>
        <w:ind w:left="0"/>
        <w:jc w:val="both"/>
      </w:pPr>
      <w:r>
        <w:rPr>
          <w:rFonts w:ascii="Times New Roman"/>
          <w:b w:val="false"/>
          <w:i w:val="false"/>
          <w:color w:val="000000"/>
          <w:sz w:val="28"/>
        </w:rPr>
        <w:t xml:space="preserve">
      Қазбалардағы ауа қозғалысының жылдамдығы барлық жағдайларда кемінде 0,1 м/с болады. </w:t>
      </w:r>
    </w:p>
    <w:bookmarkStart w:name="z420" w:id="252"/>
    <w:p>
      <w:pPr>
        <w:spacing w:after="0"/>
        <w:ind w:left="0"/>
        <w:jc w:val="both"/>
      </w:pPr>
      <w:r>
        <w:rPr>
          <w:rFonts w:ascii="Times New Roman"/>
          <w:b w:val="false"/>
          <w:i w:val="false"/>
          <w:color w:val="000000"/>
          <w:sz w:val="28"/>
        </w:rPr>
        <w:t xml:space="preserve">
      189. Барлық жер асты жұмыстарының қазба ішімен ауаның тұрақты қозғалысын және оның өзгеру мүмкіндігін қамтамасыз ететін жасанды желдеткіші болады. Кейінгі кезекте кенжарды желдететін табиғи тартылыс күші есебінен желдетуге жол берілмейді. </w:t>
      </w:r>
    </w:p>
    <w:bookmarkEnd w:id="252"/>
    <w:bookmarkStart w:name="z421" w:id="253"/>
    <w:p>
      <w:pPr>
        <w:spacing w:after="0"/>
        <w:ind w:left="0"/>
        <w:jc w:val="both"/>
      </w:pPr>
      <w:r>
        <w:rPr>
          <w:rFonts w:ascii="Times New Roman"/>
          <w:b w:val="false"/>
          <w:i w:val="false"/>
          <w:color w:val="000000"/>
          <w:sz w:val="28"/>
        </w:rPr>
        <w:t xml:space="preserve">
      190. Шахта оқпанын ұңғылау кезінде желдетуге арналған желдеткіш қондырғысы жердің бетінде оқпаннан кемінде 10 м қашықтықта орналастырылады. </w:t>
      </w:r>
    </w:p>
    <w:bookmarkEnd w:id="253"/>
    <w:p>
      <w:pPr>
        <w:spacing w:after="0"/>
        <w:ind w:left="0"/>
        <w:jc w:val="both"/>
      </w:pPr>
      <w:r>
        <w:rPr>
          <w:rFonts w:ascii="Times New Roman"/>
          <w:b w:val="false"/>
          <w:i w:val="false"/>
          <w:color w:val="000000"/>
          <w:sz w:val="28"/>
        </w:rPr>
        <w:t xml:space="preserve">
      Желдету құбырларының кенжардан артта қалуы өндірістік объектілердің жобасы бойынша анықталады және 15 м аспауы қажет. Жыныстарды грейфермен тиеу кезінде бұл қашықтықты 20 м дейін ұлғайтуға болады. </w:t>
      </w:r>
    </w:p>
    <w:p>
      <w:pPr>
        <w:spacing w:after="0"/>
        <w:ind w:left="0"/>
        <w:jc w:val="both"/>
      </w:pPr>
      <w:r>
        <w:rPr>
          <w:rFonts w:ascii="Times New Roman"/>
          <w:b w:val="false"/>
          <w:i w:val="false"/>
          <w:color w:val="000000"/>
          <w:sz w:val="28"/>
        </w:rPr>
        <w:t xml:space="preserve">
      Желдету құбырлары жанбайтын материалдардан дайындалады және арқандарға ілінеді немесе қаптамаға нығыз бекітіледі. </w:t>
      </w:r>
    </w:p>
    <w:bookmarkStart w:name="z424" w:id="254"/>
    <w:p>
      <w:pPr>
        <w:spacing w:after="0"/>
        <w:ind w:left="0"/>
        <w:jc w:val="both"/>
      </w:pPr>
      <w:r>
        <w:rPr>
          <w:rFonts w:ascii="Times New Roman"/>
          <w:b w:val="false"/>
          <w:i w:val="false"/>
          <w:color w:val="000000"/>
          <w:sz w:val="28"/>
        </w:rPr>
        <w:t xml:space="preserve">
      191. Көлденең қазбаларды ұңғылау кезінде желдету құбырларының кенжардан артта қалуы 10 м аспауы қажет. Кенжар қимасының ауданы 16 м астам болғанда желдету құбырларының артта қалу шамасы жобамен анықталады, бірақ 15 м аспауы қажет. </w:t>
      </w:r>
    </w:p>
    <w:bookmarkEnd w:id="254"/>
    <w:bookmarkStart w:name="z425" w:id="255"/>
    <w:p>
      <w:pPr>
        <w:spacing w:after="0"/>
        <w:ind w:left="0"/>
        <w:jc w:val="both"/>
      </w:pPr>
      <w:r>
        <w:rPr>
          <w:rFonts w:ascii="Times New Roman"/>
          <w:b w:val="false"/>
          <w:i w:val="false"/>
          <w:color w:val="000000"/>
          <w:sz w:val="28"/>
        </w:rPr>
        <w:t xml:space="preserve">
      192. Тұйық қазбаларды желдету үшін жергілікті желдететін желдеткіш 10 м жақын емес тұйық қазбадан шығатын таза ағысқа орнатылады. Желдеткіштің өнімділігі оның орнатылған орнына берілетін ауа мөлшерінен 70 % аспайды. </w:t>
      </w:r>
    </w:p>
    <w:bookmarkEnd w:id="255"/>
    <w:bookmarkStart w:name="z426" w:id="256"/>
    <w:p>
      <w:pPr>
        <w:spacing w:after="0"/>
        <w:ind w:left="0"/>
        <w:jc w:val="both"/>
      </w:pPr>
      <w:r>
        <w:rPr>
          <w:rFonts w:ascii="Times New Roman"/>
          <w:b w:val="false"/>
          <w:i w:val="false"/>
          <w:color w:val="000000"/>
          <w:sz w:val="28"/>
        </w:rPr>
        <w:t xml:space="preserve">
      193. Желдетілмейтін қазбалар оларға адамдардың өту мүмкіндігін болдырмайтын торлы қалқандармен жабылады. </w:t>
      </w:r>
    </w:p>
    <w:bookmarkEnd w:id="256"/>
    <w:bookmarkStart w:name="z427" w:id="257"/>
    <w:p>
      <w:pPr>
        <w:spacing w:after="0"/>
        <w:ind w:left="0"/>
        <w:jc w:val="both"/>
      </w:pPr>
      <w:r>
        <w:rPr>
          <w:rFonts w:ascii="Times New Roman"/>
          <w:b w:val="false"/>
          <w:i w:val="false"/>
          <w:color w:val="000000"/>
          <w:sz w:val="28"/>
        </w:rPr>
        <w:t xml:space="preserve">
      194. Ауаның қозғалыс жолына ағуынан алдын алу үшін: </w:t>
      </w:r>
    </w:p>
    <w:bookmarkEnd w:id="257"/>
    <w:p>
      <w:pPr>
        <w:spacing w:after="0"/>
        <w:ind w:left="0"/>
        <w:jc w:val="both"/>
      </w:pPr>
      <w:r>
        <w:rPr>
          <w:rFonts w:ascii="Times New Roman"/>
          <w:b w:val="false"/>
          <w:i w:val="false"/>
          <w:color w:val="000000"/>
          <w:sz w:val="28"/>
        </w:rPr>
        <w:t xml:space="preserve">
      кабельдік желдету, желдету және басқа да қазбаларда қажеттілігі өткеннен кейін; </w:t>
      </w:r>
    </w:p>
    <w:p>
      <w:pPr>
        <w:spacing w:after="0"/>
        <w:ind w:left="0"/>
        <w:jc w:val="both"/>
      </w:pPr>
      <w:r>
        <w:rPr>
          <w:rFonts w:ascii="Times New Roman"/>
          <w:b w:val="false"/>
          <w:i w:val="false"/>
          <w:color w:val="000000"/>
          <w:sz w:val="28"/>
        </w:rPr>
        <w:t xml:space="preserve">
      кіретін және шығатын ағыс қазбалары арасында далдалар орнатылады. </w:t>
      </w:r>
    </w:p>
    <w:p>
      <w:pPr>
        <w:spacing w:after="0"/>
        <w:ind w:left="0"/>
        <w:jc w:val="both"/>
      </w:pPr>
      <w:r>
        <w:rPr>
          <w:rFonts w:ascii="Times New Roman"/>
          <w:b w:val="false"/>
          <w:i w:val="false"/>
          <w:color w:val="000000"/>
          <w:sz w:val="28"/>
        </w:rPr>
        <w:t xml:space="preserve">
      Мұндай далдаларды тексеру аптасына бір реттен кешіктірілмей жүргізіледі. </w:t>
      </w:r>
    </w:p>
    <w:bookmarkStart w:name="z431" w:id="258"/>
    <w:p>
      <w:pPr>
        <w:spacing w:after="0"/>
        <w:ind w:left="0"/>
        <w:jc w:val="both"/>
      </w:pPr>
      <w:r>
        <w:rPr>
          <w:rFonts w:ascii="Times New Roman"/>
          <w:b w:val="false"/>
          <w:i w:val="false"/>
          <w:color w:val="000000"/>
          <w:sz w:val="28"/>
        </w:rPr>
        <w:t xml:space="preserve">
      195. Барлық жер асты камералары таза ауа ағынымен желдетіледі. Ұзындығы 10 м дейінгі тұйық қазбаларды диффузия есебінен желдетуге болады. </w:t>
      </w:r>
    </w:p>
    <w:bookmarkEnd w:id="258"/>
    <w:bookmarkStart w:name="z432" w:id="259"/>
    <w:p>
      <w:pPr>
        <w:spacing w:after="0"/>
        <w:ind w:left="0"/>
        <w:jc w:val="both"/>
      </w:pPr>
      <w:r>
        <w:rPr>
          <w:rFonts w:ascii="Times New Roman"/>
          <w:b w:val="false"/>
          <w:i w:val="false"/>
          <w:color w:val="000000"/>
          <w:sz w:val="28"/>
        </w:rPr>
        <w:t xml:space="preserve">
      196. Желдету құбырысыз ауа ағынының бір мезгілде кіруі және шығуы үшін бір шахта оқпанын немесе тоннелді пайдалануға болмайды. </w:t>
      </w:r>
    </w:p>
    <w:bookmarkEnd w:id="259"/>
    <w:bookmarkStart w:name="z433" w:id="260"/>
    <w:p>
      <w:pPr>
        <w:spacing w:after="0"/>
        <w:ind w:left="0"/>
        <w:jc w:val="both"/>
      </w:pPr>
      <w:r>
        <w:rPr>
          <w:rFonts w:ascii="Times New Roman"/>
          <w:b w:val="false"/>
          <w:i w:val="false"/>
          <w:color w:val="000000"/>
          <w:sz w:val="28"/>
        </w:rPr>
        <w:t xml:space="preserve">
      197. Жер асты қазбалары жобаға сәйкес жер бетінде орналастырылған қолданыстағы үздіксіз басты желдететін желдеткіштің көмегімен желдетіледі. </w:t>
      </w:r>
    </w:p>
    <w:bookmarkEnd w:id="260"/>
    <w:bookmarkStart w:name="z434" w:id="261"/>
    <w:p>
      <w:pPr>
        <w:spacing w:after="0"/>
        <w:ind w:left="0"/>
        <w:jc w:val="both"/>
      </w:pPr>
      <w:r>
        <w:rPr>
          <w:rFonts w:ascii="Times New Roman"/>
          <w:b w:val="false"/>
          <w:i w:val="false"/>
          <w:color w:val="000000"/>
          <w:sz w:val="28"/>
        </w:rPr>
        <w:t xml:space="preserve">
      198. Желдету қондырғысының ауа жинағышы тозаңмен, түтінмен, зиянды газдармен ласталмаған және жанғыш және тез тұтанғыш материалдарды сақтау және пайдалану орындарынан 25 м жақын емес және шахта оқпанынан 15 м жақын емес аймақтардағы жер бетінде орналастырылады. </w:t>
      </w:r>
    </w:p>
    <w:bookmarkEnd w:id="261"/>
    <w:bookmarkStart w:name="z435" w:id="262"/>
    <w:p>
      <w:pPr>
        <w:spacing w:after="0"/>
        <w:ind w:left="0"/>
        <w:jc w:val="both"/>
      </w:pPr>
      <w:r>
        <w:rPr>
          <w:rFonts w:ascii="Times New Roman"/>
          <w:b w:val="false"/>
          <w:i w:val="false"/>
          <w:color w:val="000000"/>
          <w:sz w:val="28"/>
        </w:rPr>
        <w:t xml:space="preserve">
      199. Басты желдету қондырғылары екі дербес желдету агрегаттарынан тұрады, олардың бірі - резервтік. Желдеткіштер өнімділігі бойынша 10 % шамасында ажыратылмайды. </w:t>
      </w:r>
    </w:p>
    <w:bookmarkEnd w:id="262"/>
    <w:bookmarkStart w:name="z436" w:id="263"/>
    <w:p>
      <w:pPr>
        <w:spacing w:after="0"/>
        <w:ind w:left="0"/>
        <w:jc w:val="both"/>
      </w:pPr>
      <w:r>
        <w:rPr>
          <w:rFonts w:ascii="Times New Roman"/>
          <w:b w:val="false"/>
          <w:i w:val="false"/>
          <w:color w:val="000000"/>
          <w:sz w:val="28"/>
        </w:rPr>
        <w:t xml:space="preserve">
      200. Ұзақтығы 30 минуттан астам басты желдеткіш тоқтаған кезде адамдар тұйық қазбаның кенжарынан таза ағысқа немесе жер бетіне шығарылады. Ұзақтығы 2 сағаттан астам басты желдеткіш тоқтаған кезде барлық жұмыс орындарындағы адамдар жер бетіне шығарылады. Кенжарлар тиісінше желдетілгеннен және газ талдағыштардың көмегімен тексерілгеннен кейін жұмыстарды қайта жаңғыртуға болады. </w:t>
      </w:r>
    </w:p>
    <w:bookmarkEnd w:id="263"/>
    <w:bookmarkStart w:name="z437" w:id="264"/>
    <w:p>
      <w:pPr>
        <w:spacing w:after="0"/>
        <w:ind w:left="0"/>
        <w:jc w:val="both"/>
      </w:pPr>
      <w:r>
        <w:rPr>
          <w:rFonts w:ascii="Times New Roman"/>
          <w:b w:val="false"/>
          <w:i w:val="false"/>
          <w:color w:val="000000"/>
          <w:sz w:val="28"/>
        </w:rPr>
        <w:t xml:space="preserve">
      201. Басты желдету қондырғылары желдетілетін қазбалардағы желдету ағынының бағытын 10 минут шамасында өзгертуге мүмкіндік беретін бағыт өзгерткіш құрылғылармен жабдықталады. Бағыт өзгертілгеннен кейін қазба арқылы өтетін ауа мөлшері оның қалыпты режиміндегі мөлшерінен кемінде 60 % желдетіледі. </w:t>
      </w:r>
    </w:p>
    <w:bookmarkEnd w:id="264"/>
    <w:bookmarkStart w:name="z438" w:id="265"/>
    <w:p>
      <w:pPr>
        <w:spacing w:after="0"/>
        <w:ind w:left="0"/>
        <w:jc w:val="both"/>
      </w:pPr>
      <w:r>
        <w:rPr>
          <w:rFonts w:ascii="Times New Roman"/>
          <w:b w:val="false"/>
          <w:i w:val="false"/>
          <w:color w:val="000000"/>
          <w:sz w:val="28"/>
        </w:rPr>
        <w:t xml:space="preserve">
      202. Басты желдету қондырғыларын тексеру және іске қосу екі жылда бір реттен кешіктірілмей жүргізіледі. </w:t>
      </w:r>
    </w:p>
    <w:bookmarkEnd w:id="265"/>
    <w:bookmarkStart w:name="z439" w:id="266"/>
    <w:p>
      <w:pPr>
        <w:spacing w:after="0"/>
        <w:ind w:left="0"/>
        <w:jc w:val="both"/>
      </w:pPr>
      <w:r>
        <w:rPr>
          <w:rFonts w:ascii="Times New Roman"/>
          <w:b w:val="false"/>
          <w:i w:val="false"/>
          <w:color w:val="000000"/>
          <w:sz w:val="28"/>
        </w:rPr>
        <w:t xml:space="preserve">
      203. Әрбір басты желдету қондырғысына техникалық паспорт арналады. Техникалық паспортсыз желдету қондырғысын пайдалануға тыйым салынады. Желдету қондырғысының жұмыс істеу және қызмет көрсету режимін ұйымның техникалық басшысы анықтайды. </w:t>
      </w:r>
    </w:p>
    <w:bookmarkEnd w:id="266"/>
    <w:bookmarkStart w:name="z440" w:id="267"/>
    <w:p>
      <w:pPr>
        <w:spacing w:after="0"/>
        <w:ind w:left="0"/>
        <w:jc w:val="both"/>
      </w:pPr>
      <w:r>
        <w:rPr>
          <w:rFonts w:ascii="Times New Roman"/>
          <w:b w:val="false"/>
          <w:i w:val="false"/>
          <w:color w:val="000000"/>
          <w:sz w:val="28"/>
        </w:rPr>
        <w:t xml:space="preserve">
      204. Басты желдету қондырғысының ғимараты жеңіл жанбайтын материалдан жасалады, жұмыс және резервтік жарықтандырғышы болады. </w:t>
      </w:r>
    </w:p>
    <w:bookmarkEnd w:id="267"/>
    <w:bookmarkStart w:name="z441" w:id="268"/>
    <w:p>
      <w:pPr>
        <w:spacing w:after="0"/>
        <w:ind w:left="0"/>
        <w:jc w:val="both"/>
      </w:pPr>
      <w:r>
        <w:rPr>
          <w:rFonts w:ascii="Times New Roman"/>
          <w:b w:val="false"/>
          <w:i w:val="false"/>
          <w:color w:val="000000"/>
          <w:sz w:val="28"/>
        </w:rPr>
        <w:t xml:space="preserve">
      205. Қазбадағы таза ауа ағынының түсу көлемін, оны шығындалуы мен температурасын, желдету режимінің өзгеруін бақылау желдету учаскесі немесе желдету үшін жауапты тұлға айына бір реттен кешіктірмей жүзеге асырады. </w:t>
      </w:r>
    </w:p>
    <w:bookmarkEnd w:id="268"/>
    <w:bookmarkStart w:name="z442" w:id="269"/>
    <w:p>
      <w:pPr>
        <w:spacing w:after="0"/>
        <w:ind w:left="0"/>
        <w:jc w:val="both"/>
      </w:pPr>
      <w:r>
        <w:rPr>
          <w:rFonts w:ascii="Times New Roman"/>
          <w:b w:val="false"/>
          <w:i w:val="false"/>
          <w:color w:val="000000"/>
          <w:sz w:val="28"/>
        </w:rPr>
        <w:t xml:space="preserve">
      206. Ауа мен тозаңының құрамында адам ағзасына тікелей әсер етуге бағытталған қауіпті және зиянды заттар бар қазбалар олардың қосылымын автоматты бақылау жүйесімен жабдықталады. </w:t>
      </w:r>
    </w:p>
    <w:bookmarkEnd w:id="269"/>
    <w:bookmarkStart w:name="z443" w:id="270"/>
    <w:p>
      <w:pPr>
        <w:spacing w:after="0"/>
        <w:ind w:left="0"/>
        <w:jc w:val="left"/>
      </w:pPr>
      <w:r>
        <w:rPr>
          <w:rFonts w:ascii="Times New Roman"/>
          <w:b/>
          <w:i w:val="false"/>
          <w:color w:val="000000"/>
        </w:rPr>
        <w:t xml:space="preserve"> 7.4. Сутөкпе</w:t>
      </w:r>
    </w:p>
    <w:bookmarkEnd w:id="270"/>
    <w:bookmarkStart w:name="z444" w:id="271"/>
    <w:p>
      <w:pPr>
        <w:spacing w:after="0"/>
        <w:ind w:left="0"/>
        <w:jc w:val="both"/>
      </w:pPr>
      <w:r>
        <w:rPr>
          <w:rFonts w:ascii="Times New Roman"/>
          <w:b w:val="false"/>
          <w:i w:val="false"/>
          <w:color w:val="000000"/>
          <w:sz w:val="28"/>
        </w:rPr>
        <w:t xml:space="preserve">
      207. Әрбір жер асты құрылыстарын салу объектілері үшін жобада құралдар мен орналасу орны, басты, учаскелік және кенжардағы сутөкпе қондырғыларының өлшемдері анықталған сутөкпе тәсілдері қарастырылады. </w:t>
      </w:r>
    </w:p>
    <w:bookmarkEnd w:id="271"/>
    <w:p>
      <w:pPr>
        <w:spacing w:after="0"/>
        <w:ind w:left="0"/>
        <w:jc w:val="both"/>
      </w:pPr>
      <w:r>
        <w:rPr>
          <w:rFonts w:ascii="Times New Roman"/>
          <w:b w:val="false"/>
          <w:i w:val="false"/>
          <w:color w:val="000000"/>
          <w:sz w:val="28"/>
        </w:rPr>
        <w:t xml:space="preserve">
      Басты сутөкпе сорғы камерасының едені тасыма жолдардың деңгейінен кемінде 0,5 м болады. Сорғы камераларында жабдықты монтаждауға және бөлшектеуге арналған бұйымдар қарастырылады. </w:t>
      </w:r>
    </w:p>
    <w:bookmarkStart w:name="z446" w:id="272"/>
    <w:p>
      <w:pPr>
        <w:spacing w:after="0"/>
        <w:ind w:left="0"/>
        <w:jc w:val="both"/>
      </w:pPr>
      <w:r>
        <w:rPr>
          <w:rFonts w:ascii="Times New Roman"/>
          <w:b w:val="false"/>
          <w:i w:val="false"/>
          <w:color w:val="000000"/>
          <w:sz w:val="28"/>
        </w:rPr>
        <w:t xml:space="preserve">
      208. Басты сутөкпе су жинағышының сыйымдылығы кемінде төрт сағаттық су ағысымен есептеледі. </w:t>
      </w:r>
    </w:p>
    <w:bookmarkEnd w:id="272"/>
    <w:bookmarkStart w:name="z447" w:id="273"/>
    <w:p>
      <w:pPr>
        <w:spacing w:after="0"/>
        <w:ind w:left="0"/>
        <w:jc w:val="both"/>
      </w:pPr>
      <w:r>
        <w:rPr>
          <w:rFonts w:ascii="Times New Roman"/>
          <w:b w:val="false"/>
          <w:i w:val="false"/>
          <w:color w:val="000000"/>
          <w:sz w:val="28"/>
        </w:rPr>
        <w:t xml:space="preserve">
      209. Басты сутөкпе қондырғысы үш - жұмыс, резервтік және жөндеудегі сорғы агрегаттарымен немесе сорғы топтарымен жабдықталады. Жұмыс агрегаттары 20 сағат ішінде ең жоғарғы тәулік ағынын тасуды қамтамасыз етеді. </w:t>
      </w:r>
    </w:p>
    <w:bookmarkEnd w:id="273"/>
    <w:bookmarkStart w:name="z448" w:id="274"/>
    <w:p>
      <w:pPr>
        <w:spacing w:after="0"/>
        <w:ind w:left="0"/>
        <w:jc w:val="both"/>
      </w:pPr>
      <w:r>
        <w:rPr>
          <w:rFonts w:ascii="Times New Roman"/>
          <w:b w:val="false"/>
          <w:i w:val="false"/>
          <w:color w:val="000000"/>
          <w:sz w:val="28"/>
        </w:rPr>
        <w:t xml:space="preserve">
      210. Су ағынына қарамастан оқпандарды ұңғылау кезінде жер бетінде міндетті түрде резервтік сорғы болған жағдайда бір аспалы сорғыны пайдалануға болады. </w:t>
      </w:r>
    </w:p>
    <w:bookmarkEnd w:id="274"/>
    <w:bookmarkStart w:name="z449" w:id="275"/>
    <w:p>
      <w:pPr>
        <w:spacing w:after="0"/>
        <w:ind w:left="0"/>
        <w:jc w:val="both"/>
      </w:pPr>
      <w:r>
        <w:rPr>
          <w:rFonts w:ascii="Times New Roman"/>
          <w:b w:val="false"/>
          <w:i w:val="false"/>
          <w:color w:val="000000"/>
          <w:sz w:val="28"/>
        </w:rPr>
        <w:t xml:space="preserve">
      211. Кенжар сутөкпесінің сорғы қондырғыларындағы сорғылардың саны мен олардың өнімділігі жобамен анықталады. Бұл сутөкпе қондырғылары үшін бір құбырының болуына жол беріледі. </w:t>
      </w:r>
    </w:p>
    <w:bookmarkEnd w:id="275"/>
    <w:bookmarkStart w:name="z450" w:id="276"/>
    <w:p>
      <w:pPr>
        <w:spacing w:after="0"/>
        <w:ind w:left="0"/>
        <w:jc w:val="both"/>
      </w:pPr>
      <w:r>
        <w:rPr>
          <w:rFonts w:ascii="Times New Roman"/>
          <w:b w:val="false"/>
          <w:i w:val="false"/>
          <w:color w:val="000000"/>
          <w:sz w:val="28"/>
        </w:rPr>
        <w:t xml:space="preserve">
      212. Барлық сутөкпе қондырғылары су деңгейі дабылды кезекші персонал тұрақты болатын бекетке шығарылған авариялық дабылмен жабдықталады. Автоматтандырылмаған басты сутөкпе қондырғыларын пайдалану кезінде қызмет көрсетуші тұлғаның тәулік бойы кезекшілігі қамтамасыз етіледі. </w:t>
      </w:r>
    </w:p>
    <w:bookmarkEnd w:id="276"/>
    <w:bookmarkStart w:name="z451" w:id="277"/>
    <w:p>
      <w:pPr>
        <w:spacing w:after="0"/>
        <w:ind w:left="0"/>
        <w:jc w:val="both"/>
      </w:pPr>
      <w:r>
        <w:rPr>
          <w:rFonts w:ascii="Times New Roman"/>
          <w:b w:val="false"/>
          <w:i w:val="false"/>
          <w:color w:val="000000"/>
          <w:sz w:val="28"/>
        </w:rPr>
        <w:t xml:space="preserve">
      213. Басты сутөкпе қондырғысы кемінде екі сутөкпе құбырымен жабдықталады, олардың біреуі резервтік болып табылады. Жұмыс істеп тұрған құбырлар шахтадан 20 сағат шамасында тәуліктік су ағынын беруге есептеледі. Резервтік құбырлардың жұмыс істейтін құбырлардың қимасына тең қимасы болады. </w:t>
      </w:r>
    </w:p>
    <w:bookmarkEnd w:id="277"/>
    <w:bookmarkStart w:name="z452" w:id="278"/>
    <w:p>
      <w:pPr>
        <w:spacing w:after="0"/>
        <w:ind w:left="0"/>
        <w:jc w:val="both"/>
      </w:pPr>
      <w:r>
        <w:rPr>
          <w:rFonts w:ascii="Times New Roman"/>
          <w:b w:val="false"/>
          <w:i w:val="false"/>
          <w:color w:val="000000"/>
          <w:sz w:val="28"/>
        </w:rPr>
        <w:t xml:space="preserve">
      214. Басты сутөкпе сорғы камерасындағы сутөкпе құбырлары шығыршықталады және әрбір сорғы агрегаты кез келген сутөкпе құбырында жұмыс істей алатындай етіп ысырмалармен жарақталады. </w:t>
      </w:r>
    </w:p>
    <w:bookmarkEnd w:id="278"/>
    <w:bookmarkStart w:name="z453" w:id="279"/>
    <w:p>
      <w:pPr>
        <w:spacing w:after="0"/>
        <w:ind w:left="0"/>
        <w:jc w:val="both"/>
      </w:pPr>
      <w:r>
        <w:rPr>
          <w:rFonts w:ascii="Times New Roman"/>
          <w:b w:val="false"/>
          <w:i w:val="false"/>
          <w:color w:val="000000"/>
          <w:sz w:val="28"/>
        </w:rPr>
        <w:t xml:space="preserve">
      215. Басты сутөкпе камерасында вентилдер мен ысырмалар белгіленген құбырлардың кестесі, электрмен жабдықтау кестесі ілінеді. </w:t>
      </w:r>
    </w:p>
    <w:bookmarkEnd w:id="279"/>
    <w:p>
      <w:pPr>
        <w:spacing w:after="0"/>
        <w:ind w:left="0"/>
        <w:jc w:val="both"/>
      </w:pPr>
      <w:r>
        <w:rPr>
          <w:rFonts w:ascii="Times New Roman"/>
          <w:b w:val="false"/>
          <w:i w:val="false"/>
          <w:color w:val="000000"/>
          <w:sz w:val="28"/>
        </w:rPr>
        <w:t xml:space="preserve">
      Үй-жай жұмыс істейтін және авариялық жарықтандырумен, өрттен қорғау құралдарымен жабдықталады. </w:t>
      </w:r>
    </w:p>
    <w:bookmarkStart w:name="z455" w:id="280"/>
    <w:p>
      <w:pPr>
        <w:spacing w:after="0"/>
        <w:ind w:left="0"/>
        <w:jc w:val="both"/>
      </w:pPr>
      <w:r>
        <w:rPr>
          <w:rFonts w:ascii="Times New Roman"/>
          <w:b w:val="false"/>
          <w:i w:val="false"/>
          <w:color w:val="000000"/>
          <w:sz w:val="28"/>
        </w:rPr>
        <w:t xml:space="preserve">
      216. Барлық сутөкпе қондырғыларын тәулік сайын арнайы тағайындалған тұлға тексереді. </w:t>
      </w:r>
    </w:p>
    <w:bookmarkEnd w:id="280"/>
    <w:bookmarkStart w:name="z456" w:id="281"/>
    <w:p>
      <w:pPr>
        <w:spacing w:after="0"/>
        <w:ind w:left="0"/>
        <w:jc w:val="both"/>
      </w:pPr>
      <w:r>
        <w:rPr>
          <w:rFonts w:ascii="Times New Roman"/>
          <w:b w:val="false"/>
          <w:i w:val="false"/>
          <w:color w:val="000000"/>
          <w:sz w:val="28"/>
        </w:rPr>
        <w:t xml:space="preserve">
      217. Суды қазба кенжарларынан жыралар, науалар немесе басты сутөкпе су жинағышындағы немесе қосалқы сорғы қондырғыларының құбырлары бойынша бөлген жөн. Су бөлу құрылғыларының өлшемдері ең көп ықтимал ағыспен есептеледі. </w:t>
      </w:r>
    </w:p>
    <w:bookmarkEnd w:id="281"/>
    <w:bookmarkStart w:name="z457" w:id="282"/>
    <w:p>
      <w:pPr>
        <w:spacing w:after="0"/>
        <w:ind w:left="0"/>
        <w:jc w:val="both"/>
      </w:pPr>
      <w:r>
        <w:rPr>
          <w:rFonts w:ascii="Times New Roman"/>
          <w:b w:val="false"/>
          <w:i w:val="false"/>
          <w:color w:val="000000"/>
          <w:sz w:val="28"/>
        </w:rPr>
        <w:t xml:space="preserve">
      218. Әрбір объектіде алты айда бір реттен кешіктірілмей шахталық су ағысын өлшеу және оны химиялық талдау жүргізіледі. </w:t>
      </w:r>
    </w:p>
    <w:bookmarkEnd w:id="282"/>
    <w:bookmarkStart w:name="z458" w:id="283"/>
    <w:p>
      <w:pPr>
        <w:spacing w:after="0"/>
        <w:ind w:left="0"/>
        <w:jc w:val="both"/>
      </w:pPr>
      <w:r>
        <w:rPr>
          <w:rFonts w:ascii="Times New Roman"/>
          <w:b w:val="false"/>
          <w:i w:val="false"/>
          <w:color w:val="000000"/>
          <w:sz w:val="28"/>
        </w:rPr>
        <w:t xml:space="preserve">
      219. Ашық тәсілмен тоннелдерді салу кезінде су ағыны тәулігіне 50 м </w:t>
      </w:r>
      <w:r>
        <w:rPr>
          <w:rFonts w:ascii="Times New Roman"/>
          <w:b w:val="false"/>
          <w:i w:val="false"/>
          <w:color w:val="000000"/>
          <w:vertAlign w:val="superscript"/>
        </w:rPr>
        <w:t xml:space="preserve">3 </w:t>
      </w:r>
      <w:r>
        <w:rPr>
          <w:rFonts w:ascii="Times New Roman"/>
          <w:b w:val="false"/>
          <w:i w:val="false"/>
          <w:color w:val="000000"/>
          <w:sz w:val="28"/>
        </w:rPr>
        <w:t xml:space="preserve">дейін болғанда қазаншұңқырлар мен орларда сорғы камералары мен сутөкпе қондырғыларының резервтік сорғы агрегаттарын қарастырмауға болады. </w:t>
      </w:r>
    </w:p>
    <w:bookmarkEnd w:id="283"/>
    <w:bookmarkStart w:name="z461" w:id="284"/>
    <w:p>
      <w:pPr>
        <w:spacing w:after="0"/>
        <w:ind w:left="0"/>
        <w:jc w:val="left"/>
      </w:pPr>
      <w:r>
        <w:rPr>
          <w:rFonts w:ascii="Times New Roman"/>
          <w:b/>
          <w:i w:val="false"/>
          <w:color w:val="000000"/>
        </w:rPr>
        <w:t xml:space="preserve"> 7.5. Электр шаруашылығы</w:t>
      </w:r>
    </w:p>
    <w:bookmarkEnd w:id="284"/>
    <w:bookmarkStart w:name="z462" w:id="285"/>
    <w:p>
      <w:pPr>
        <w:spacing w:after="0"/>
        <w:ind w:left="0"/>
        <w:jc w:val="both"/>
      </w:pPr>
      <w:r>
        <w:rPr>
          <w:rFonts w:ascii="Times New Roman"/>
          <w:b w:val="false"/>
          <w:i w:val="false"/>
          <w:color w:val="000000"/>
          <w:sz w:val="28"/>
        </w:rPr>
        <w:t xml:space="preserve">
      220. Метрополитенді салу кезінде қолданылатын электр жабдығы, кабельдер және электрмен жабдықтау жүйелері жұмысшылардың электр қауіпсіздігін, жарылыс, өрт қауіпсіздігін қамтамасыз етеді. </w:t>
      </w:r>
    </w:p>
    <w:bookmarkEnd w:id="285"/>
    <w:bookmarkStart w:name="z463" w:id="286"/>
    <w:p>
      <w:pPr>
        <w:spacing w:after="0"/>
        <w:ind w:left="0"/>
        <w:jc w:val="both"/>
      </w:pPr>
      <w:r>
        <w:rPr>
          <w:rFonts w:ascii="Times New Roman"/>
          <w:b w:val="false"/>
          <w:i w:val="false"/>
          <w:color w:val="000000"/>
          <w:sz w:val="28"/>
        </w:rPr>
        <w:t xml:space="preserve">
      221. Жер асты тау-кен жұмыстарын электрмен жабдықтау жер асты электр қабылдағыштарының оқшауланған қоректендіргіші бар кестелер бойынша жүзеге асырылады. Жер асты жағдайларында шығыршық электрмен жабдықтау кестелерін пайдалануға болмайды. </w:t>
      </w:r>
    </w:p>
    <w:bookmarkEnd w:id="286"/>
    <w:bookmarkStart w:name="z464" w:id="287"/>
    <w:p>
      <w:pPr>
        <w:spacing w:after="0"/>
        <w:ind w:left="0"/>
        <w:jc w:val="both"/>
      </w:pPr>
      <w:r>
        <w:rPr>
          <w:rFonts w:ascii="Times New Roman"/>
          <w:b w:val="false"/>
          <w:i w:val="false"/>
          <w:color w:val="000000"/>
          <w:sz w:val="28"/>
        </w:rPr>
        <w:t xml:space="preserve">
      222. Біршама жауапты электр қабылдағыш топтарының: шахталық көтергіштің, сутөкпенің, суды төмендету қондырғысының, басты желдету қондырғысының, қазбаларды жарықтандырудың және кессондарда жұмыс істеу кезіндегі төмен қысымды компрессорлық қондырғылардың электрлік жабдығы екі тәуелсіз қорек көзінен жүзеге асырылады. </w:t>
      </w:r>
    </w:p>
    <w:bookmarkEnd w:id="287"/>
    <w:bookmarkStart w:name="z465" w:id="288"/>
    <w:p>
      <w:pPr>
        <w:spacing w:after="0"/>
        <w:ind w:left="0"/>
        <w:jc w:val="both"/>
      </w:pPr>
      <w:r>
        <w:rPr>
          <w:rFonts w:ascii="Times New Roman"/>
          <w:b w:val="false"/>
          <w:i w:val="false"/>
          <w:color w:val="000000"/>
          <w:sz w:val="28"/>
        </w:rPr>
        <w:t xml:space="preserve">
      223. Жер асты құрылыстарын электрмен жабдықтау үшін сыртқы және ішкі қондырғылардың шағын станциялары қолданылады. </w:t>
      </w:r>
    </w:p>
    <w:bookmarkEnd w:id="288"/>
    <w:bookmarkStart w:name="z466" w:id="289"/>
    <w:p>
      <w:pPr>
        <w:spacing w:after="0"/>
        <w:ind w:left="0"/>
        <w:jc w:val="both"/>
      </w:pPr>
      <w:r>
        <w:rPr>
          <w:rFonts w:ascii="Times New Roman"/>
          <w:b w:val="false"/>
          <w:i w:val="false"/>
          <w:color w:val="000000"/>
          <w:sz w:val="28"/>
        </w:rPr>
        <w:t xml:space="preserve">
      224. Жер асты қазбаларында оқшауланған бейтарап желі қолданылады. Жер асты қазбаларында жерге тұйық қосылған бейтарап трансформаторы мен генераторы бар желілерді пайдалануға жол берілмейді. </w:t>
      </w:r>
    </w:p>
    <w:bookmarkEnd w:id="289"/>
    <w:bookmarkStart w:name="z467" w:id="290"/>
    <w:p>
      <w:pPr>
        <w:spacing w:after="0"/>
        <w:ind w:left="0"/>
        <w:jc w:val="both"/>
      </w:pPr>
      <w:r>
        <w:rPr>
          <w:rFonts w:ascii="Times New Roman"/>
          <w:b w:val="false"/>
          <w:i w:val="false"/>
          <w:color w:val="000000"/>
          <w:sz w:val="28"/>
        </w:rPr>
        <w:t xml:space="preserve">
      225. Адамдарды қорғау үшін кернеуі 1000 Вольтқа дейін оқшау бейтарап электр желілерінде қорғайтын жерге қосқыш пен зақымданған желілерді ажыратуға ықпал ететін желілерді оқшаулайтын үздіксіз автоматты бақылау қолданылады. </w:t>
      </w:r>
    </w:p>
    <w:bookmarkEnd w:id="290"/>
    <w:p>
      <w:pPr>
        <w:spacing w:after="0"/>
        <w:ind w:left="0"/>
        <w:jc w:val="both"/>
      </w:pPr>
      <w:r>
        <w:rPr>
          <w:rFonts w:ascii="Times New Roman"/>
          <w:b w:val="false"/>
          <w:i w:val="false"/>
          <w:color w:val="000000"/>
          <w:sz w:val="28"/>
        </w:rPr>
        <w:t xml:space="preserve">
      Басты сутөкпе және басты желдеткіш қондырғысы, жүк, адам көтергіш қондырғысы үшін белгіге әсер етуші оқшаулағышты автоматты бақылауға жол беріледі. </w:t>
      </w:r>
    </w:p>
    <w:bookmarkStart w:name="z469" w:id="291"/>
    <w:p>
      <w:pPr>
        <w:spacing w:after="0"/>
        <w:ind w:left="0"/>
        <w:jc w:val="both"/>
      </w:pPr>
      <w:r>
        <w:rPr>
          <w:rFonts w:ascii="Times New Roman"/>
          <w:b w:val="false"/>
          <w:i w:val="false"/>
          <w:color w:val="000000"/>
          <w:sz w:val="28"/>
        </w:rPr>
        <w:t xml:space="preserve">
      226. Жер бетіндегі тұтынушыларды (басты желдету қондырғылары, көтергіш қондырғылар, суды төмендеткіш, компрессорлық қондырғылар, уақытша құрылыстар мен құрылыс алаңын жарықтандыру, құрылыс алаңын игеру бойынша жұмыстарды электрмен жабдықтау) электрмен жабдықтауды тұйық жерге қосқыш бейтарапты кернеуі 1000 Вольтқа дейінгі желілерден жүргізу қажет. Адамдарды электр тогынан зақымданудан қорғау нөлдеу арқылы жүзеге асырылады. </w:t>
      </w:r>
    </w:p>
    <w:bookmarkEnd w:id="291"/>
    <w:bookmarkStart w:name="z470" w:id="292"/>
    <w:p>
      <w:pPr>
        <w:spacing w:after="0"/>
        <w:ind w:left="0"/>
        <w:jc w:val="both"/>
      </w:pPr>
      <w:r>
        <w:rPr>
          <w:rFonts w:ascii="Times New Roman"/>
          <w:b w:val="false"/>
          <w:i w:val="false"/>
          <w:color w:val="000000"/>
          <w:sz w:val="28"/>
        </w:rPr>
        <w:t xml:space="preserve">
      227. Жылжымалы шағын станциялар мен жер асты қазбаларында орнатылған трансформаторларды қоректендіру үшін ауыспалы токтың кернеуі 10 кВ оқшау бейтарап электр кабельдері желілерін пайдалануға жол беріледі. Кабель желілерін төсеу жобаға сәйкес орындалады. </w:t>
      </w:r>
    </w:p>
    <w:bookmarkEnd w:id="292"/>
    <w:bookmarkStart w:name="z471" w:id="293"/>
    <w:p>
      <w:pPr>
        <w:spacing w:after="0"/>
        <w:ind w:left="0"/>
        <w:jc w:val="both"/>
      </w:pPr>
      <w:r>
        <w:rPr>
          <w:rFonts w:ascii="Times New Roman"/>
          <w:b w:val="false"/>
          <w:i w:val="false"/>
          <w:color w:val="000000"/>
          <w:sz w:val="28"/>
        </w:rPr>
        <w:t xml:space="preserve">
      228. Әрбір іске қосып бөлетін құрылғыда қосылатын қондырғыны немесе желіні көрсететін анық жазу жазылады. </w:t>
      </w:r>
    </w:p>
    <w:bookmarkEnd w:id="293"/>
    <w:bookmarkStart w:name="z472" w:id="294"/>
    <w:p>
      <w:pPr>
        <w:spacing w:after="0"/>
        <w:ind w:left="0"/>
        <w:jc w:val="both"/>
      </w:pPr>
      <w:r>
        <w:rPr>
          <w:rFonts w:ascii="Times New Roman"/>
          <w:b w:val="false"/>
          <w:i w:val="false"/>
          <w:color w:val="000000"/>
          <w:sz w:val="28"/>
        </w:rPr>
        <w:t xml:space="preserve">
      229. Жер асты қазбаларында электр энергиясын беру және бөлу үшін қорғаныш қабатты немесе жанудың таралуын болдырмайтын мастикалық жабынды қабығы бар кабельдер қолданылады. </w:t>
      </w:r>
    </w:p>
    <w:bookmarkEnd w:id="294"/>
    <w:p>
      <w:pPr>
        <w:spacing w:after="0"/>
        <w:ind w:left="0"/>
        <w:jc w:val="both"/>
      </w:pPr>
      <w:r>
        <w:rPr>
          <w:rFonts w:ascii="Times New Roman"/>
          <w:b w:val="false"/>
          <w:i w:val="false"/>
          <w:color w:val="000000"/>
          <w:sz w:val="28"/>
        </w:rPr>
        <w:t xml:space="preserve">
      Жылжымалы машиналар мен тетіктерді, тасымал тұтынушыларды қоректендіру үшін 1000 Вольтқа дейінгі кернеумен қоса резеңке қабатты кабельдерді пайдалануға болады. </w:t>
      </w:r>
    </w:p>
    <w:bookmarkStart w:name="z474" w:id="295"/>
    <w:p>
      <w:pPr>
        <w:spacing w:after="0"/>
        <w:ind w:left="0"/>
        <w:jc w:val="both"/>
      </w:pPr>
      <w:r>
        <w:rPr>
          <w:rFonts w:ascii="Times New Roman"/>
          <w:b w:val="false"/>
          <w:i w:val="false"/>
          <w:color w:val="000000"/>
          <w:sz w:val="28"/>
        </w:rPr>
        <w:t xml:space="preserve">
      230. Электр қалқандары мен бөлу бекеттеріндегі барлық кабельдердің түпкі бөліктерінде мақсаты, таңбасы және кабель қимасы көрсетілген биркалар ілінеді. </w:t>
      </w:r>
    </w:p>
    <w:bookmarkEnd w:id="295"/>
    <w:bookmarkStart w:name="z475" w:id="296"/>
    <w:p>
      <w:pPr>
        <w:spacing w:after="0"/>
        <w:ind w:left="0"/>
        <w:jc w:val="both"/>
      </w:pPr>
      <w:r>
        <w:rPr>
          <w:rFonts w:ascii="Times New Roman"/>
          <w:b w:val="false"/>
          <w:i w:val="false"/>
          <w:color w:val="000000"/>
          <w:sz w:val="28"/>
        </w:rPr>
        <w:t xml:space="preserve">
      231. Кабельдердің желілерін іске қосу аппаратурасының қысқышына негіздерді, арнайы шайбалар мен кабель желілерінің сымдарының тармақталуын болдырмайтын бұйымдарды пайдаланбай қосуға, кабельдердің бірнеше желілерін біріктіруге жол берілмейді. </w:t>
      </w:r>
    </w:p>
    <w:bookmarkEnd w:id="296"/>
    <w:p>
      <w:pPr>
        <w:spacing w:after="0"/>
        <w:ind w:left="0"/>
        <w:jc w:val="both"/>
      </w:pPr>
      <w:r>
        <w:rPr>
          <w:rFonts w:ascii="Times New Roman"/>
          <w:b w:val="false"/>
          <w:i w:val="false"/>
          <w:color w:val="000000"/>
          <w:sz w:val="28"/>
        </w:rPr>
        <w:t xml:space="preserve">
      Сауытқа салынған кабельдерді ауырлық күшіндегі шынжырларда иілгіш кабельмен қосу қоректендірілетін аппараттың қысқышы арқылы немесе дөңгелек қораптардың құралымен, зауыт дайындаған муфтасы арқылы жүргізіледі. </w:t>
      </w:r>
    </w:p>
    <w:bookmarkStart w:name="z477" w:id="297"/>
    <w:p>
      <w:pPr>
        <w:spacing w:after="0"/>
        <w:ind w:left="0"/>
        <w:jc w:val="both"/>
      </w:pPr>
      <w:r>
        <w:rPr>
          <w:rFonts w:ascii="Times New Roman"/>
          <w:b w:val="false"/>
          <w:i w:val="false"/>
          <w:color w:val="000000"/>
          <w:sz w:val="28"/>
        </w:rPr>
        <w:t xml:space="preserve">
      232. Кернеуі 1000 Вольтқа дейінгі жер асты электр желілерінде: </w:t>
      </w:r>
    </w:p>
    <w:bookmarkEnd w:id="297"/>
    <w:p>
      <w:pPr>
        <w:spacing w:after="0"/>
        <w:ind w:left="0"/>
        <w:jc w:val="both"/>
      </w:pPr>
      <w:r>
        <w:rPr>
          <w:rFonts w:ascii="Times New Roman"/>
          <w:b w:val="false"/>
          <w:i w:val="false"/>
          <w:color w:val="000000"/>
          <w:sz w:val="28"/>
        </w:rPr>
        <w:t xml:space="preserve">
      трансформаторлар мен олардан таралатын әрбір қысқа тұйықталу токтарынан қосқыштарды - ең жоғарғы токтан қорғайтын автоматты ажыратқыштармен немесе сақтандырғыштардың балқыма негіздерімен; </w:t>
      </w:r>
    </w:p>
    <w:p>
      <w:pPr>
        <w:spacing w:after="0"/>
        <w:ind w:left="0"/>
        <w:jc w:val="both"/>
      </w:pPr>
      <w:r>
        <w:rPr>
          <w:rFonts w:ascii="Times New Roman"/>
          <w:b w:val="false"/>
          <w:i w:val="false"/>
          <w:color w:val="000000"/>
          <w:sz w:val="28"/>
        </w:rPr>
        <w:t xml:space="preserve">
      электр қозғалтқыштары мен олардың қысқа тұйықталу тогынан, шамадан тыс артудан, нөлдіктен таралатын кабельдерін қоректендіргіштерді қауіпті токтың жерге ағуынан электрлік желілерін - барлық электрмен байланысқан желіге токтың ағу релесімен жинақтағы автоматты ажыратқыштармен қорғау жүзеге асырылады. </w:t>
      </w:r>
    </w:p>
    <w:p>
      <w:pPr>
        <w:spacing w:after="0"/>
        <w:ind w:left="0"/>
        <w:jc w:val="both"/>
      </w:pPr>
      <w:r>
        <w:rPr>
          <w:rFonts w:ascii="Times New Roman"/>
          <w:b w:val="false"/>
          <w:i w:val="false"/>
          <w:color w:val="000000"/>
          <w:sz w:val="28"/>
        </w:rPr>
        <w:t xml:space="preserve">
      Автоматты ажыратқыштардың ең жоғарғы тогының іске қосылған реле тогының тұрған шамасы есеппен анықталады және учаскені электрмен жабдықтау кестесінде көрсетіледі. </w:t>
      </w:r>
    </w:p>
    <w:bookmarkStart w:name="z481" w:id="298"/>
    <w:p>
      <w:pPr>
        <w:spacing w:after="0"/>
        <w:ind w:left="0"/>
        <w:jc w:val="both"/>
      </w:pPr>
      <w:r>
        <w:rPr>
          <w:rFonts w:ascii="Times New Roman"/>
          <w:b w:val="false"/>
          <w:i w:val="false"/>
          <w:color w:val="000000"/>
          <w:sz w:val="28"/>
        </w:rPr>
        <w:t xml:space="preserve">
      233. Жылжымалы тетікті қоректендіретін иілгіш кабель ілінеді. Резеңке қабығы бар кабельдің машинаға жанасқан бөлігі оның зақымдануын болдырмайтын шараларды сақтай отырып, 30 м аспайтын ұзындықта топырақ бойымен төселуі мүмкін. Жылжымалы тетіктің жұмысы аяқталғаннан кейін кабель электр желісінен ажыратылады. </w:t>
      </w:r>
    </w:p>
    <w:bookmarkEnd w:id="298"/>
    <w:bookmarkStart w:name="z482" w:id="299"/>
    <w:p>
      <w:pPr>
        <w:spacing w:after="0"/>
        <w:ind w:left="0"/>
        <w:jc w:val="both"/>
      </w:pPr>
      <w:r>
        <w:rPr>
          <w:rFonts w:ascii="Times New Roman"/>
          <w:b w:val="false"/>
          <w:i w:val="false"/>
          <w:color w:val="000000"/>
          <w:sz w:val="28"/>
        </w:rPr>
        <w:t xml:space="preserve">
      234. Көлденең және көлбеу қазбаларда 45 </w:t>
      </w:r>
      <w:r>
        <w:rPr>
          <w:rFonts w:ascii="Times New Roman"/>
          <w:b w:val="false"/>
          <w:i w:val="false"/>
          <w:color w:val="000000"/>
          <w:vertAlign w:val="superscript"/>
        </w:rPr>
        <w:t xml:space="preserve">о </w:t>
      </w:r>
      <w:r>
        <w:rPr>
          <w:rFonts w:ascii="Times New Roman"/>
          <w:b w:val="false"/>
          <w:i w:val="false"/>
          <w:color w:val="000000"/>
          <w:sz w:val="28"/>
        </w:rPr>
        <w:t xml:space="preserve">дейінгі бұрышта төселетін кабельдер тартылмай салбыраңқы ілінеді және жылжымалы көлікпен олардың зақымдану мүмкіндігін болдырмайтындай биіктікте орнатылады. Кабель аспасының тіректері арасындағы қашықтық 3 м аспауы, ал кабельдер арасындағы қашықтық кемінде 5 м болуы қажет. </w:t>
      </w:r>
    </w:p>
    <w:bookmarkEnd w:id="299"/>
    <w:bookmarkStart w:name="z485" w:id="300"/>
    <w:p>
      <w:pPr>
        <w:spacing w:after="0"/>
        <w:ind w:left="0"/>
        <w:jc w:val="both"/>
      </w:pPr>
      <w:r>
        <w:rPr>
          <w:rFonts w:ascii="Times New Roman"/>
          <w:b w:val="false"/>
          <w:i w:val="false"/>
          <w:color w:val="000000"/>
          <w:sz w:val="28"/>
        </w:rPr>
        <w:t xml:space="preserve">
      235. Тік қазбаларда төселетін кабельдердің сенімді бекіткіші болады. Кабельдерді бекіту орындары арасындағы қашықтық 5 м аспауы қажет. </w:t>
      </w:r>
    </w:p>
    <w:bookmarkEnd w:id="300"/>
    <w:bookmarkStart w:name="z486" w:id="301"/>
    <w:p>
      <w:pPr>
        <w:spacing w:after="0"/>
        <w:ind w:left="0"/>
        <w:jc w:val="both"/>
      </w:pPr>
      <w:r>
        <w:rPr>
          <w:rFonts w:ascii="Times New Roman"/>
          <w:b w:val="false"/>
          <w:i w:val="false"/>
          <w:color w:val="000000"/>
          <w:sz w:val="28"/>
        </w:rPr>
        <w:t xml:space="preserve">
      236. Ұңғымаға төселетін кабельдер қысқыштардың көмегімен өзінің салмағымен кабельдерді тиейтін болат арқанға бекітіледі. </w:t>
      </w:r>
    </w:p>
    <w:bookmarkEnd w:id="301"/>
    <w:bookmarkStart w:name="z487" w:id="302"/>
    <w:p>
      <w:pPr>
        <w:spacing w:after="0"/>
        <w:ind w:left="0"/>
        <w:jc w:val="both"/>
      </w:pPr>
      <w:r>
        <w:rPr>
          <w:rFonts w:ascii="Times New Roman"/>
          <w:b w:val="false"/>
          <w:i w:val="false"/>
          <w:color w:val="000000"/>
          <w:sz w:val="28"/>
        </w:rPr>
        <w:t xml:space="preserve">
      237. Құрылыс ағаштарындағы, кішкене төсемдердегі электр сымдары иілгіш кабельден немесе мыс желілі қос оқшаулағыш жетегінен жасалады. </w:t>
      </w:r>
    </w:p>
    <w:bookmarkEnd w:id="302"/>
    <w:bookmarkStart w:name="z488" w:id="303"/>
    <w:p>
      <w:pPr>
        <w:spacing w:after="0"/>
        <w:ind w:left="0"/>
        <w:jc w:val="both"/>
      </w:pPr>
      <w:r>
        <w:rPr>
          <w:rFonts w:ascii="Times New Roman"/>
          <w:b w:val="false"/>
          <w:i w:val="false"/>
          <w:color w:val="000000"/>
          <w:sz w:val="28"/>
        </w:rPr>
        <w:t xml:space="preserve">
      238. Жер асты қазбаларында ауырлық күші және жарық беруші электр желілері үшін оқшауланбаған жетектерді қолдануға жол берілмейді. </w:t>
      </w:r>
    </w:p>
    <w:bookmarkEnd w:id="303"/>
    <w:bookmarkStart w:name="z489" w:id="304"/>
    <w:p>
      <w:pPr>
        <w:spacing w:after="0"/>
        <w:ind w:left="0"/>
        <w:jc w:val="both"/>
      </w:pPr>
      <w:r>
        <w:rPr>
          <w:rFonts w:ascii="Times New Roman"/>
          <w:b w:val="false"/>
          <w:i w:val="false"/>
          <w:color w:val="000000"/>
          <w:sz w:val="28"/>
        </w:rPr>
        <w:t xml:space="preserve">
      239. Электр қондырғысының камералары жобаға сәйкес арнайы қазбаларға орналастырылады. Ұзындығы 10 м астам камераларда камераның бір-бірінен біршама қашық орнатылған екі шығу жолы орнатылады. </w:t>
      </w:r>
    </w:p>
    <w:bookmarkEnd w:id="304"/>
    <w:p>
      <w:pPr>
        <w:spacing w:after="0"/>
        <w:ind w:left="0"/>
        <w:jc w:val="both"/>
      </w:pPr>
      <w:r>
        <w:rPr>
          <w:rFonts w:ascii="Times New Roman"/>
          <w:b w:val="false"/>
          <w:i w:val="false"/>
          <w:color w:val="000000"/>
          <w:sz w:val="28"/>
        </w:rPr>
        <w:t xml:space="preserve">
      Электр қондырғысының камералары жанбайтын материалдардан жасалады. </w:t>
      </w:r>
    </w:p>
    <w:p>
      <w:pPr>
        <w:spacing w:after="0"/>
        <w:ind w:left="0"/>
        <w:jc w:val="both"/>
      </w:pPr>
      <w:r>
        <w:rPr>
          <w:rFonts w:ascii="Times New Roman"/>
          <w:b w:val="false"/>
          <w:i w:val="false"/>
          <w:color w:val="000000"/>
          <w:sz w:val="28"/>
        </w:rPr>
        <w:t xml:space="preserve">
      Камералар сыртқа қарай ашылатын металл есіктермен жабылады. Есіктердің қажет болған жағдайда ауаны камераға өткізбеу үшін жабылатын желдеткіш терезелері болады. </w:t>
      </w:r>
    </w:p>
    <w:bookmarkStart w:name="z492" w:id="305"/>
    <w:p>
      <w:pPr>
        <w:spacing w:after="0"/>
        <w:ind w:left="0"/>
        <w:jc w:val="both"/>
      </w:pPr>
      <w:r>
        <w:rPr>
          <w:rFonts w:ascii="Times New Roman"/>
          <w:b w:val="false"/>
          <w:i w:val="false"/>
          <w:color w:val="000000"/>
          <w:sz w:val="28"/>
        </w:rPr>
        <w:t xml:space="preserve">
      240. Бөлу құрылғыларының, қалқандардың, құрылымдардың ток өткізу бөліктері тұтас қоршаумен қорғалады. </w:t>
      </w:r>
    </w:p>
    <w:bookmarkEnd w:id="305"/>
    <w:p>
      <w:pPr>
        <w:spacing w:after="0"/>
        <w:ind w:left="0"/>
        <w:jc w:val="both"/>
      </w:pPr>
      <w:r>
        <w:rPr>
          <w:rFonts w:ascii="Times New Roman"/>
          <w:b w:val="false"/>
          <w:i w:val="false"/>
          <w:color w:val="000000"/>
          <w:sz w:val="28"/>
        </w:rPr>
        <w:t xml:space="preserve">
      Электр бөлу бекетінің камерасына тек қызмет көрсетуші персоналдың кіруіне болады. Камерада тұрақты кезекшілік болмаған жағдайда кіретін есіктер құлыппен жабылады. </w:t>
      </w:r>
    </w:p>
    <w:bookmarkStart w:name="z494" w:id="306"/>
    <w:p>
      <w:pPr>
        <w:spacing w:after="0"/>
        <w:ind w:left="0"/>
        <w:jc w:val="both"/>
      </w:pPr>
      <w:r>
        <w:rPr>
          <w:rFonts w:ascii="Times New Roman"/>
          <w:b w:val="false"/>
          <w:i w:val="false"/>
          <w:color w:val="000000"/>
          <w:sz w:val="28"/>
        </w:rPr>
        <w:t xml:space="preserve">
      241. Адамдарды электр тогынан зақым алудан қорғау қорғанышты жерге қосқышты, ал жер асты қазбаларында зақымданған желіні автоматты түрде ажыратқышы бар токтың ағуынан қорғау аппаратын пайдалана отырып жүзеге асырылады. </w:t>
      </w:r>
    </w:p>
    <w:bookmarkEnd w:id="306"/>
    <w:bookmarkStart w:name="z495" w:id="307"/>
    <w:p>
      <w:pPr>
        <w:spacing w:after="0"/>
        <w:ind w:left="0"/>
        <w:jc w:val="both"/>
      </w:pPr>
      <w:r>
        <w:rPr>
          <w:rFonts w:ascii="Times New Roman"/>
          <w:b w:val="false"/>
          <w:i w:val="false"/>
          <w:color w:val="000000"/>
          <w:sz w:val="28"/>
        </w:rPr>
        <w:t xml:space="preserve">
      242. Кернеумен қалыпты жұмыс істемейтін, оқшаулағыш зақым алған жағдайда кернеумен жұмыс істейтін электр құрылғыларының металл бөліктері, металл құбырлар, электр қондырғылары мен сымдары бар қазбада орналасқан дабыл арқандары жерге қосылуы тиіс. Бұл талаптар металл бекіткіштерге, ток өткізбейтін рельстерге, құбырлардың аспаларына, кабельдерге қолданылмайды. </w:t>
      </w:r>
    </w:p>
    <w:bookmarkEnd w:id="307"/>
    <w:bookmarkStart w:name="z496" w:id="308"/>
    <w:p>
      <w:pPr>
        <w:spacing w:after="0"/>
        <w:ind w:left="0"/>
        <w:jc w:val="both"/>
      </w:pPr>
      <w:r>
        <w:rPr>
          <w:rFonts w:ascii="Times New Roman"/>
          <w:b w:val="false"/>
          <w:i w:val="false"/>
          <w:color w:val="000000"/>
          <w:sz w:val="28"/>
        </w:rPr>
        <w:t xml:space="preserve">
      243. Құрылыс алаңдары мен жер асты қазбаларында барлық жерге қосылуға тиісті электр қондырғылары мен жергілікті жерге қосқыштар қосылатын жалпы жерге қосу желісі орнатылады. </w:t>
      </w:r>
    </w:p>
    <w:bookmarkEnd w:id="308"/>
    <w:bookmarkStart w:name="z497" w:id="309"/>
    <w:p>
      <w:pPr>
        <w:spacing w:after="0"/>
        <w:ind w:left="0"/>
        <w:jc w:val="both"/>
      </w:pPr>
      <w:r>
        <w:rPr>
          <w:rFonts w:ascii="Times New Roman"/>
          <w:b w:val="false"/>
          <w:i w:val="false"/>
          <w:color w:val="000000"/>
          <w:sz w:val="28"/>
        </w:rPr>
        <w:t xml:space="preserve">
      244. Жылжымалы және тасымал электр жабдығын жерге қосу жабдық корпустарын иілгіш кабельдердің желілерін жерге қосатын, жерге қосатын ысырмалармен қосатын құралмен жалпы шахталық жерге қосу желімен қосу арқылы жүзеге асырылады. </w:t>
      </w:r>
    </w:p>
    <w:bookmarkEnd w:id="309"/>
    <w:bookmarkStart w:name="z498" w:id="310"/>
    <w:p>
      <w:pPr>
        <w:spacing w:after="0"/>
        <w:ind w:left="0"/>
        <w:jc w:val="both"/>
      </w:pPr>
      <w:r>
        <w:rPr>
          <w:rFonts w:ascii="Times New Roman"/>
          <w:b w:val="false"/>
          <w:i w:val="false"/>
          <w:color w:val="000000"/>
          <w:sz w:val="28"/>
        </w:rPr>
        <w:t xml:space="preserve">
      245. Жер асты құрылыстарын ашық тәсілмен салу кезінде жерге қосқыш ретінде шағын электр станциясын жерге қосу контурын немесе топыраққа бекітілетін қазаншұңқырды бекітетін металл тіреуіштерді қолдануға болады. </w:t>
      </w:r>
    </w:p>
    <w:bookmarkEnd w:id="310"/>
    <w:bookmarkStart w:name="z499" w:id="311"/>
    <w:p>
      <w:pPr>
        <w:spacing w:after="0"/>
        <w:ind w:left="0"/>
        <w:jc w:val="both"/>
      </w:pPr>
      <w:r>
        <w:rPr>
          <w:rFonts w:ascii="Times New Roman"/>
          <w:b w:val="false"/>
          <w:i w:val="false"/>
          <w:color w:val="000000"/>
          <w:sz w:val="28"/>
        </w:rPr>
        <w:t xml:space="preserve">
      246. Жерге қосылатын сымдар тексеру үшін ыңғайлы болады және механикалық зақымданудан, мүжілуден сақтандырылады және қара түске боялады. </w:t>
      </w:r>
    </w:p>
    <w:bookmarkEnd w:id="311"/>
    <w:bookmarkStart w:name="z500" w:id="312"/>
    <w:p>
      <w:pPr>
        <w:spacing w:after="0"/>
        <w:ind w:left="0"/>
        <w:jc w:val="both"/>
      </w:pPr>
      <w:r>
        <w:rPr>
          <w:rFonts w:ascii="Times New Roman"/>
          <w:b w:val="false"/>
          <w:i w:val="false"/>
          <w:color w:val="000000"/>
          <w:sz w:val="28"/>
        </w:rPr>
        <w:t xml:space="preserve">
      247. Жер бетіндегі өндірістік үй-жайларды жерге қосу желілері шағын станцияның, электр станциясының жерге қосу контурына немесе басқа да жерге қосқыштарға қосылады. Тұйық бейтарап жерге қосылатын 1 кВ дейінгі электр қондырғыларында нөлдендіру орындалады. Жерге қосатын құрылғының кедергісі 4 Ом артық емес. </w:t>
      </w:r>
    </w:p>
    <w:bookmarkEnd w:id="312"/>
    <w:p>
      <w:pPr>
        <w:spacing w:after="0"/>
        <w:ind w:left="0"/>
        <w:jc w:val="both"/>
      </w:pPr>
      <w:r>
        <w:rPr>
          <w:rFonts w:ascii="Times New Roman"/>
          <w:b w:val="false"/>
          <w:i w:val="false"/>
          <w:color w:val="000000"/>
          <w:sz w:val="28"/>
        </w:rPr>
        <w:t xml:space="preserve">
      Жер асты қазбаларындағы қайта жерге қосу құрылғыларынан әрбір ток ағысы кедергісінің шамасы 2 Ом аспауы қажет. </w:t>
      </w:r>
    </w:p>
    <w:bookmarkStart w:name="z502" w:id="313"/>
    <w:p>
      <w:pPr>
        <w:spacing w:after="0"/>
        <w:ind w:left="0"/>
        <w:jc w:val="both"/>
      </w:pPr>
      <w:r>
        <w:rPr>
          <w:rFonts w:ascii="Times New Roman"/>
          <w:b w:val="false"/>
          <w:i w:val="false"/>
          <w:color w:val="000000"/>
          <w:sz w:val="28"/>
        </w:rPr>
        <w:t xml:space="preserve">
      248. Жер асты қазбалары құрылыс алаңынан жергілікті телефон байланысымен қамтамасыз етіледі. Жер асты телефон желілері екі өткізгішті болады. Топырақты өткізгіштің бірі ретінде пайдалануға болмайды. </w:t>
      </w:r>
    </w:p>
    <w:bookmarkEnd w:id="313"/>
    <w:bookmarkStart w:name="z503" w:id="314"/>
    <w:p>
      <w:pPr>
        <w:spacing w:after="0"/>
        <w:ind w:left="0"/>
        <w:jc w:val="both"/>
      </w:pPr>
      <w:r>
        <w:rPr>
          <w:rFonts w:ascii="Times New Roman"/>
          <w:b w:val="false"/>
          <w:i w:val="false"/>
          <w:color w:val="000000"/>
          <w:sz w:val="28"/>
        </w:rPr>
        <w:t xml:space="preserve">
      249. Байланыс кабельдерін төсеу ауырлық күші кабельдерінен еркін, ерекше жағдайларда - ауырлық күші кабельдерінен кемінде 0,2 м қашықтықта жер асты қазбаларының бүйірінде жүргізіледі. </w:t>
      </w:r>
    </w:p>
    <w:bookmarkEnd w:id="314"/>
    <w:bookmarkStart w:name="z504" w:id="315"/>
    <w:p>
      <w:pPr>
        <w:spacing w:after="0"/>
        <w:ind w:left="0"/>
        <w:jc w:val="both"/>
      </w:pPr>
      <w:r>
        <w:rPr>
          <w:rFonts w:ascii="Times New Roman"/>
          <w:b w:val="false"/>
          <w:i w:val="false"/>
          <w:color w:val="000000"/>
          <w:sz w:val="28"/>
        </w:rPr>
        <w:t xml:space="preserve">
      250. Метрополитенді салу кезінде әрбір жұмыс орны жарықпен қамтамасыз етіледі. </w:t>
      </w:r>
    </w:p>
    <w:bookmarkEnd w:id="315"/>
    <w:bookmarkStart w:name="z505" w:id="316"/>
    <w:p>
      <w:pPr>
        <w:spacing w:after="0"/>
        <w:ind w:left="0"/>
        <w:jc w:val="both"/>
      </w:pPr>
      <w:r>
        <w:rPr>
          <w:rFonts w:ascii="Times New Roman"/>
          <w:b w:val="false"/>
          <w:i w:val="false"/>
          <w:color w:val="000000"/>
          <w:sz w:val="28"/>
        </w:rPr>
        <w:t xml:space="preserve">
      251. Жарық беру желілерінде 220 Вольттан аспайтын кернеу қолданылады. Ылғалдылығы жоғары қазбаларды, сондай-ақ ұңғылау машиналары мен тетіктерін жарықтандыру үшін кернеу 42 Вольттан аспауы қажет. Қолмен тасымалданатын шамдар үшін кернеу 12 Вольттан аспауы қажет. </w:t>
      </w:r>
    </w:p>
    <w:bookmarkEnd w:id="316"/>
    <w:bookmarkStart w:name="z506" w:id="317"/>
    <w:p>
      <w:pPr>
        <w:spacing w:after="0"/>
        <w:ind w:left="0"/>
        <w:jc w:val="both"/>
      </w:pPr>
      <w:r>
        <w:rPr>
          <w:rFonts w:ascii="Times New Roman"/>
          <w:b w:val="false"/>
          <w:i w:val="false"/>
          <w:color w:val="000000"/>
          <w:sz w:val="28"/>
        </w:rPr>
        <w:t xml:space="preserve">
      252. Жұмыс және авариялық жарықтандыру желілері авариялық және пайдаланылатын жарық беру шамдарымен бөлінеді, дербес тәуелсіз қайнар көзге қосылған немесе өрт болған жағдайда олардың бір мезгілде қатардан шығуын болдырмайтын жағдай қамтамасыз етілген кезде авариялық режимде оған автоматты түрде қосылатын бірыңғай желісінің болуына жол беріледі. </w:t>
      </w:r>
    </w:p>
    <w:bookmarkEnd w:id="317"/>
    <w:bookmarkStart w:name="z507" w:id="318"/>
    <w:p>
      <w:pPr>
        <w:spacing w:after="0"/>
        <w:ind w:left="0"/>
        <w:jc w:val="both"/>
      </w:pPr>
      <w:r>
        <w:rPr>
          <w:rFonts w:ascii="Times New Roman"/>
          <w:b w:val="false"/>
          <w:i w:val="false"/>
          <w:color w:val="000000"/>
          <w:sz w:val="28"/>
        </w:rPr>
        <w:t xml:space="preserve">
      253. Электр қондырғыларына қызмет көрсету кезінде электрден қорғау құралдары мен жеке қорғаныс құралдары қолданылады. </w:t>
      </w:r>
    </w:p>
    <w:bookmarkEnd w:id="318"/>
    <w:p>
      <w:pPr>
        <w:spacing w:after="0"/>
        <w:ind w:left="0"/>
        <w:jc w:val="both"/>
      </w:pPr>
      <w:r>
        <w:rPr>
          <w:rFonts w:ascii="Times New Roman"/>
          <w:b w:val="false"/>
          <w:i w:val="false"/>
          <w:color w:val="000000"/>
          <w:sz w:val="28"/>
        </w:rPr>
        <w:t xml:space="preserve">
      Мыналарға: </w:t>
      </w:r>
    </w:p>
    <w:p>
      <w:pPr>
        <w:spacing w:after="0"/>
        <w:ind w:left="0"/>
        <w:jc w:val="both"/>
      </w:pPr>
      <w:r>
        <w:rPr>
          <w:rFonts w:ascii="Times New Roman"/>
          <w:b w:val="false"/>
          <w:i w:val="false"/>
          <w:color w:val="000000"/>
          <w:sz w:val="28"/>
        </w:rPr>
        <w:t xml:space="preserve">
      электр жабдығы мен желілерге осы мақсатқа арналған аспаптар мен құрал-саймандарсыз қызмет көрсетуге және жөндеуге; </w:t>
      </w:r>
    </w:p>
    <w:p>
      <w:pPr>
        <w:spacing w:after="0"/>
        <w:ind w:left="0"/>
        <w:jc w:val="both"/>
      </w:pPr>
      <w:r>
        <w:rPr>
          <w:rFonts w:ascii="Times New Roman"/>
          <w:b w:val="false"/>
          <w:i w:val="false"/>
          <w:color w:val="000000"/>
          <w:sz w:val="28"/>
        </w:rPr>
        <w:t xml:space="preserve">
      жедел тексеріс жүргізуге және кернеуі 42 Вольт және одан төмен электр жабдығы мен телефон байланысы аппаратынан басқа электр қондырғыларын диэлектрлік қолғапсыз басқаруға; </w:t>
      </w:r>
    </w:p>
    <w:p>
      <w:pPr>
        <w:spacing w:after="0"/>
        <w:ind w:left="0"/>
        <w:jc w:val="both"/>
      </w:pPr>
      <w:r>
        <w:rPr>
          <w:rFonts w:ascii="Times New Roman"/>
          <w:b w:val="false"/>
          <w:i w:val="false"/>
          <w:color w:val="000000"/>
          <w:sz w:val="28"/>
        </w:rPr>
        <w:t xml:space="preserve">
      электр жабдығы мен кернеумен жұмыс істейтін кабельдерді жөндеуге, ұшқын шығу қаупі бар электр жабдығы мен кернеуі 42 Вольт және одан төмен құрылғылардан басқа, кернеумен жұмыс істейтін электр өлшеу аспаптарын қосуға және ажыратуға; </w:t>
      </w:r>
    </w:p>
    <w:p>
      <w:pPr>
        <w:spacing w:after="0"/>
        <w:ind w:left="0"/>
        <w:jc w:val="both"/>
      </w:pPr>
      <w:r>
        <w:rPr>
          <w:rFonts w:ascii="Times New Roman"/>
          <w:b w:val="false"/>
          <w:i w:val="false"/>
          <w:color w:val="000000"/>
          <w:sz w:val="28"/>
        </w:rPr>
        <w:t xml:space="preserve">
      жарылыстан қорғау құралдары, бұғаттағыштар, жерге қосқыштар, қорғау аппараттары ақау алған, қорғауды басқару жүйелері бұзылған және кабельдер зақымданған кезде электр жабдықтарын пайдалануға; </w:t>
      </w:r>
    </w:p>
    <w:p>
      <w:pPr>
        <w:spacing w:after="0"/>
        <w:ind w:left="0"/>
        <w:jc w:val="both"/>
      </w:pPr>
      <w:r>
        <w:rPr>
          <w:rFonts w:ascii="Times New Roman"/>
          <w:b w:val="false"/>
          <w:i w:val="false"/>
          <w:color w:val="000000"/>
          <w:sz w:val="28"/>
        </w:rPr>
        <w:t xml:space="preserve">
      зауыттық құрылым мен электр жабдығы кестесін, басқару аппаратурасының, қорғау және бақылау кестелерін, сондай-ақ қорғау құрылғысын бөлшектеуді дайындаушы зауыттың келісімінсіз өзгертуге; </w:t>
      </w:r>
    </w:p>
    <w:p>
      <w:pPr>
        <w:spacing w:after="0"/>
        <w:ind w:left="0"/>
        <w:jc w:val="both"/>
      </w:pPr>
      <w:r>
        <w:rPr>
          <w:rFonts w:ascii="Times New Roman"/>
          <w:b w:val="false"/>
          <w:i w:val="false"/>
          <w:color w:val="000000"/>
          <w:sz w:val="28"/>
        </w:rPr>
        <w:t xml:space="preserve">
      белгілерді, жазбалар мен пломбаларды бұған қатысы жоқ тұлғаның аппараттан алуына; </w:t>
      </w:r>
    </w:p>
    <w:p>
      <w:pPr>
        <w:spacing w:after="0"/>
        <w:ind w:left="0"/>
        <w:jc w:val="both"/>
      </w:pPr>
      <w:r>
        <w:rPr>
          <w:rFonts w:ascii="Times New Roman"/>
          <w:b w:val="false"/>
          <w:i w:val="false"/>
          <w:color w:val="000000"/>
          <w:sz w:val="28"/>
        </w:rPr>
        <w:t xml:space="preserve">
      шланг қаптамалы ажыратқышы мен кабель желілерін оқшаулағыштар зақымданған электр желілерін қосуға; </w:t>
      </w:r>
    </w:p>
    <w:p>
      <w:pPr>
        <w:spacing w:after="0"/>
        <w:ind w:left="0"/>
        <w:jc w:val="both"/>
      </w:pPr>
      <w:r>
        <w:rPr>
          <w:rFonts w:ascii="Times New Roman"/>
          <w:b w:val="false"/>
          <w:i w:val="false"/>
          <w:color w:val="000000"/>
          <w:sz w:val="28"/>
        </w:rPr>
        <w:t xml:space="preserve">
      патрондарсыз сақтандырғыштар мен калибрленбеген балқыма негіздерді қолдануға жол берілмейді. </w:t>
      </w:r>
    </w:p>
    <w:bookmarkStart w:name="z517" w:id="319"/>
    <w:p>
      <w:pPr>
        <w:spacing w:after="0"/>
        <w:ind w:left="0"/>
        <w:jc w:val="left"/>
      </w:pPr>
      <w:r>
        <w:rPr>
          <w:rFonts w:ascii="Times New Roman"/>
          <w:b/>
          <w:i w:val="false"/>
          <w:color w:val="000000"/>
        </w:rPr>
        <w:t xml:space="preserve"> 7.6. Аварияға қарсы қорғау</w:t>
      </w:r>
    </w:p>
    <w:bookmarkEnd w:id="319"/>
    <w:bookmarkStart w:name="z518" w:id="320"/>
    <w:p>
      <w:pPr>
        <w:spacing w:after="0"/>
        <w:ind w:left="0"/>
        <w:jc w:val="both"/>
      </w:pPr>
      <w:r>
        <w:rPr>
          <w:rFonts w:ascii="Times New Roman"/>
          <w:b w:val="false"/>
          <w:i w:val="false"/>
          <w:color w:val="000000"/>
          <w:sz w:val="28"/>
        </w:rPr>
        <w:t xml:space="preserve">
      254. Әрбір салынатын жер асты объектілері үшін құрылыс объектілерінде авариялық жағдайлардың пайда болуының, олардың дамуының барлық ықтимал көріністері мен оларды жою шараларын қарастыратын аварияларды жою жоспары әзірленеді және бекітіледі. </w:t>
      </w:r>
    </w:p>
    <w:bookmarkEnd w:id="320"/>
    <w:bookmarkStart w:name="z519" w:id="321"/>
    <w:p>
      <w:pPr>
        <w:spacing w:after="0"/>
        <w:ind w:left="0"/>
        <w:jc w:val="both"/>
      </w:pPr>
      <w:r>
        <w:rPr>
          <w:rFonts w:ascii="Times New Roman"/>
          <w:b w:val="false"/>
          <w:i w:val="false"/>
          <w:color w:val="000000"/>
          <w:sz w:val="28"/>
        </w:rPr>
        <w:t xml:space="preserve">
      255. Жұмыс істеу орнымен, қауіпті аймақтан шығу кестесімен және авариялық жағдай пайда болған кезде іс-қимыл жасаумен таныспаған немесе оны білмейтін тұлғаларды қазбаға жіберуге болмайды. </w:t>
      </w:r>
    </w:p>
    <w:bookmarkEnd w:id="321"/>
    <w:bookmarkStart w:name="z520" w:id="322"/>
    <w:p>
      <w:pPr>
        <w:spacing w:after="0"/>
        <w:ind w:left="0"/>
        <w:jc w:val="both"/>
      </w:pPr>
      <w:r>
        <w:rPr>
          <w:rFonts w:ascii="Times New Roman"/>
          <w:b w:val="false"/>
          <w:i w:val="false"/>
          <w:color w:val="000000"/>
          <w:sz w:val="28"/>
        </w:rPr>
        <w:t xml:space="preserve">
      256. Метрополитен салу объектісінде авария болған кезде ұйымның техникалық басшысы оны жою жөніндегі жауапты тұлға болып табылады. Оның өкімдері барлық тұлғалар мен аварияны жоюға қатысушы ұйымдарға қолданылады. </w:t>
      </w:r>
    </w:p>
    <w:bookmarkEnd w:id="322"/>
    <w:bookmarkStart w:name="z521" w:id="323"/>
    <w:p>
      <w:pPr>
        <w:spacing w:after="0"/>
        <w:ind w:left="0"/>
        <w:jc w:val="both"/>
      </w:pPr>
      <w:r>
        <w:rPr>
          <w:rFonts w:ascii="Times New Roman"/>
          <w:b w:val="false"/>
          <w:i w:val="false"/>
          <w:color w:val="000000"/>
          <w:sz w:val="28"/>
        </w:rPr>
        <w:t xml:space="preserve">
      257. Бір объектіде бірнеше ұйымдар жұмыс істеген кезде бұл ұйымдар бірдей әрекет етеді және аварияларды жою жөніндегі жауапты басшыны шешімін орындайды. </w:t>
      </w:r>
    </w:p>
    <w:bookmarkEnd w:id="323"/>
    <w:bookmarkStart w:name="z522" w:id="324"/>
    <w:p>
      <w:pPr>
        <w:spacing w:after="0"/>
        <w:ind w:left="0"/>
        <w:jc w:val="both"/>
      </w:pPr>
      <w:r>
        <w:rPr>
          <w:rFonts w:ascii="Times New Roman"/>
          <w:b w:val="false"/>
          <w:i w:val="false"/>
          <w:color w:val="000000"/>
          <w:sz w:val="28"/>
        </w:rPr>
        <w:t xml:space="preserve">
      258. Ұйым жұмысшылардың, мамандардың және басшылардың авариялардың бастапқы пайда болған сәтінде іс-қимыл жасау дайындығын қамтамасыз етеді. </w:t>
      </w:r>
    </w:p>
    <w:bookmarkEnd w:id="324"/>
    <w:bookmarkStart w:name="z523" w:id="325"/>
    <w:p>
      <w:pPr>
        <w:spacing w:after="0"/>
        <w:ind w:left="0"/>
        <w:jc w:val="both"/>
      </w:pPr>
      <w:r>
        <w:rPr>
          <w:rFonts w:ascii="Times New Roman"/>
          <w:b w:val="false"/>
          <w:i w:val="false"/>
          <w:color w:val="000000"/>
          <w:sz w:val="28"/>
        </w:rPr>
        <w:t xml:space="preserve">
      259. Жұмысшыларды объектіде пайда болған авария туралы жедел хабардар ету үшін телефон байланысынан басқа авариялық (жарық, дыбыс) дабыл жұмыс істейді. </w:t>
      </w:r>
    </w:p>
    <w:bookmarkEnd w:id="325"/>
    <w:bookmarkStart w:name="z524" w:id="326"/>
    <w:p>
      <w:pPr>
        <w:spacing w:after="0"/>
        <w:ind w:left="0"/>
        <w:jc w:val="both"/>
      </w:pPr>
      <w:r>
        <w:rPr>
          <w:rFonts w:ascii="Times New Roman"/>
          <w:b w:val="false"/>
          <w:i w:val="false"/>
          <w:color w:val="000000"/>
          <w:sz w:val="28"/>
        </w:rPr>
        <w:t xml:space="preserve">
      260. Объектідегі жер асты қазбаларына түсушілердің барлығына ақаусыз өзін-өзі құтқарғыштар беріледі, олардың объектідегі саны жер асты жұмыстарымен айналысатын жұмысшылардың тізімдік құрамынан 10 % артады. </w:t>
      </w:r>
    </w:p>
    <w:bookmarkEnd w:id="326"/>
    <w:p>
      <w:pPr>
        <w:spacing w:after="0"/>
        <w:ind w:left="0"/>
        <w:jc w:val="both"/>
      </w:pPr>
      <w:r>
        <w:rPr>
          <w:rFonts w:ascii="Times New Roman"/>
          <w:b w:val="false"/>
          <w:i w:val="false"/>
          <w:color w:val="000000"/>
          <w:sz w:val="28"/>
        </w:rPr>
        <w:t xml:space="preserve">
      Жарылуы бойынша қауіпті емес газ, әуе қоспаларының жеңіл төсемнің объектілерінде өзін-өзі құтқарғыштарды арнайы орындарда, металл жәшіктерде тобымен сақтауға жол беріледі. </w:t>
      </w:r>
    </w:p>
    <w:p>
      <w:pPr>
        <w:spacing w:after="0"/>
        <w:ind w:left="0"/>
        <w:jc w:val="both"/>
      </w:pPr>
      <w:r>
        <w:rPr>
          <w:rFonts w:ascii="Times New Roman"/>
          <w:b w:val="false"/>
          <w:i w:val="false"/>
          <w:color w:val="000000"/>
          <w:sz w:val="28"/>
        </w:rPr>
        <w:t xml:space="preserve">
      Сақтауға бөлінген орындардағы өзін-өзі құтқарғыштардың жалпы саны біршама көп жұмыс ауысымындағы объектідегі жұмысшылардың санынан кемінде 10 % артады. </w:t>
      </w:r>
    </w:p>
    <w:bookmarkStart w:name="z527" w:id="327"/>
    <w:p>
      <w:pPr>
        <w:spacing w:after="0"/>
        <w:ind w:left="0"/>
        <w:jc w:val="both"/>
      </w:pPr>
      <w:r>
        <w:rPr>
          <w:rFonts w:ascii="Times New Roman"/>
          <w:b w:val="false"/>
          <w:i w:val="false"/>
          <w:color w:val="000000"/>
          <w:sz w:val="28"/>
        </w:rPr>
        <w:t xml:space="preserve">
      261. Жер бетіне шығу жолынан қашық, авария кезінде өзін-өзі құтқарғыштармен қорғау жұмыс істеп тұрған уақытта адамдардың шығуы қамтамасыз етілмейтін объектілерде жұмысшылардың жасырынуы үшін баспана жабдықталады. Жер асты жұмыстарын жоспарлау кезінде ең алдымен қосалқы жер бетіне шығуды қамтамасыз ететін қазба ұңғымасы қарастырылады. </w:t>
      </w:r>
    </w:p>
    <w:bookmarkEnd w:id="327"/>
    <w:bookmarkStart w:name="z528" w:id="328"/>
    <w:p>
      <w:pPr>
        <w:spacing w:after="0"/>
        <w:ind w:left="0"/>
        <w:jc w:val="both"/>
      </w:pPr>
      <w:r>
        <w:rPr>
          <w:rFonts w:ascii="Times New Roman"/>
          <w:b w:val="false"/>
          <w:i w:val="false"/>
          <w:color w:val="000000"/>
          <w:sz w:val="28"/>
        </w:rPr>
        <w:t xml:space="preserve">
      262. Жер бетіне шығарылатын, тұрақты күзет қызмет көрсететін барлық қазбалардың сағалары ішкі жағынан еркін ашылатын ілмектермен жабылады. </w:t>
      </w:r>
    </w:p>
    <w:bookmarkEnd w:id="328"/>
    <w:bookmarkStart w:name="z529" w:id="329"/>
    <w:p>
      <w:pPr>
        <w:spacing w:after="0"/>
        <w:ind w:left="0"/>
        <w:jc w:val="both"/>
      </w:pPr>
      <w:r>
        <w:rPr>
          <w:rFonts w:ascii="Times New Roman"/>
          <w:b w:val="false"/>
          <w:i w:val="false"/>
          <w:color w:val="000000"/>
          <w:sz w:val="28"/>
        </w:rPr>
        <w:t xml:space="preserve">
      263. Тік қазбаларды ұңғылау кезінде авария болған кезде кенжардан адамдарды шұғыл шығару үшін аспалы сатыларды пайдалану қарастырылады. Сатылардың ұзындығы оған ауысым саны бойынша көбірек жұмысшылардың орналастырылуын қамтамасыз етеді. </w:t>
      </w:r>
    </w:p>
    <w:bookmarkEnd w:id="329"/>
    <w:bookmarkStart w:name="z530" w:id="330"/>
    <w:p>
      <w:pPr>
        <w:spacing w:after="0"/>
        <w:ind w:left="0"/>
        <w:jc w:val="both"/>
      </w:pPr>
      <w:r>
        <w:rPr>
          <w:rFonts w:ascii="Times New Roman"/>
          <w:b w:val="false"/>
          <w:i w:val="false"/>
          <w:color w:val="000000"/>
          <w:sz w:val="28"/>
        </w:rPr>
        <w:t xml:space="preserve">
      264. Жер асты объектілерінің құрылысында жобада қарастырылған өрт қауіпсіздігін қамтамасыз ету шаралары сақталады. Әрбір объектіде өртке қарсы сумен жабдықтау қарастырылады. </w:t>
      </w:r>
    </w:p>
    <w:bookmarkEnd w:id="330"/>
    <w:bookmarkStart w:name="z531" w:id="331"/>
    <w:p>
      <w:pPr>
        <w:spacing w:after="0"/>
        <w:ind w:left="0"/>
        <w:jc w:val="both"/>
      </w:pPr>
      <w:r>
        <w:rPr>
          <w:rFonts w:ascii="Times New Roman"/>
          <w:b w:val="false"/>
          <w:i w:val="false"/>
          <w:color w:val="000000"/>
          <w:sz w:val="28"/>
        </w:rPr>
        <w:t xml:space="preserve">
      265. Тау-кен кешендері, шахта үстіндегі және припортал ғимараттар мен құрылыстар жанбайтын материалдардан жасалады. </w:t>
      </w:r>
    </w:p>
    <w:bookmarkEnd w:id="331"/>
    <w:bookmarkStart w:name="z532" w:id="332"/>
    <w:p>
      <w:pPr>
        <w:spacing w:after="0"/>
        <w:ind w:left="0"/>
        <w:jc w:val="both"/>
      </w:pPr>
      <w:r>
        <w:rPr>
          <w:rFonts w:ascii="Times New Roman"/>
          <w:b w:val="false"/>
          <w:i w:val="false"/>
          <w:color w:val="000000"/>
          <w:sz w:val="28"/>
        </w:rPr>
        <w:t xml:space="preserve">
      266. Лак, сыр материалдарын сақтау орындарының, антисептиктер, тоттануға қарсы және оттан қорғау құрамдарын дайындау, басқа да өрт шығу, жарылу қаупі бар заттарды сақтау қоймалары жер асты қазбаларынан шығатын жолдардан қауіпсіз қашықтықтағы желдің басым бағытын ескере отырып, бірақ 50 м жақын емес етіп жобаға сәйкес орналастырылады. </w:t>
      </w:r>
    </w:p>
    <w:bookmarkEnd w:id="332"/>
    <w:bookmarkStart w:name="z533" w:id="333"/>
    <w:p>
      <w:pPr>
        <w:spacing w:after="0"/>
        <w:ind w:left="0"/>
        <w:jc w:val="both"/>
      </w:pPr>
      <w:r>
        <w:rPr>
          <w:rFonts w:ascii="Times New Roman"/>
          <w:b w:val="false"/>
          <w:i w:val="false"/>
          <w:color w:val="000000"/>
          <w:sz w:val="28"/>
        </w:rPr>
        <w:t xml:space="preserve">
      267. Жанғыш, майлау және сүрту материалдары жұмыс орнына саны ауысымдық қажеттіліктен аспайтын металл тығыз жабылған ыдыспен жеткізіледі. Пайдаланылған және сүртетін материалдар ауысым сайын көрсетілген ыдыста қазбадан шығарылады. </w:t>
      </w:r>
    </w:p>
    <w:bookmarkEnd w:id="333"/>
    <w:bookmarkStart w:name="z534" w:id="334"/>
    <w:p>
      <w:pPr>
        <w:spacing w:after="0"/>
        <w:ind w:left="0"/>
        <w:jc w:val="both"/>
      </w:pPr>
      <w:r>
        <w:rPr>
          <w:rFonts w:ascii="Times New Roman"/>
          <w:b w:val="false"/>
          <w:i w:val="false"/>
          <w:color w:val="000000"/>
          <w:sz w:val="28"/>
        </w:rPr>
        <w:t xml:space="preserve">
      268. Жарылыс, өрт шығу қаупі бар жұмыстарды (сырлау, антисептикалық құрамдарды даярлау) жүргізу кезінде осы жұмыстарды жүргізу орнынан радиусы кемінде 50 м қауіпті аймақ шектері орнатылады. </w:t>
      </w:r>
    </w:p>
    <w:bookmarkEnd w:id="334"/>
    <w:p>
      <w:pPr>
        <w:spacing w:after="0"/>
        <w:ind w:left="0"/>
        <w:jc w:val="both"/>
      </w:pPr>
      <w:r>
        <w:rPr>
          <w:rFonts w:ascii="Times New Roman"/>
          <w:b w:val="false"/>
          <w:i w:val="false"/>
          <w:color w:val="000000"/>
          <w:sz w:val="28"/>
        </w:rPr>
        <w:t xml:space="preserve">
      Қауіпті аймақ шектерінде отпен байланысты жұмыстарды жүргізуге, ұшқын шығатын құралдарды пайдалануға жол берілмейді және жарылысқа қауіпсіз күйде электр жабдығының жұмыс істеуіне болады. </w:t>
      </w:r>
    </w:p>
    <w:bookmarkStart w:name="z536" w:id="335"/>
    <w:p>
      <w:pPr>
        <w:spacing w:after="0"/>
        <w:ind w:left="0"/>
        <w:jc w:val="both"/>
      </w:pPr>
      <w:r>
        <w:rPr>
          <w:rFonts w:ascii="Times New Roman"/>
          <w:b w:val="false"/>
          <w:i w:val="false"/>
          <w:color w:val="000000"/>
          <w:sz w:val="28"/>
        </w:rPr>
        <w:t xml:space="preserve">
      269. Жер асты қазбаларында отпен қыздырып битум қайнататын құрылғыларды пайдалануға және электрлік қыздырғышы бар қондырғыларды қараусыз қалдыруға болмайды. </w:t>
      </w:r>
    </w:p>
    <w:bookmarkEnd w:id="335"/>
    <w:bookmarkStart w:name="z537" w:id="336"/>
    <w:p>
      <w:pPr>
        <w:spacing w:after="0"/>
        <w:ind w:left="0"/>
        <w:jc w:val="both"/>
      </w:pPr>
      <w:r>
        <w:rPr>
          <w:rFonts w:ascii="Times New Roman"/>
          <w:b w:val="false"/>
          <w:i w:val="false"/>
          <w:color w:val="000000"/>
          <w:sz w:val="28"/>
        </w:rPr>
        <w:t xml:space="preserve">
      270. Әрбір объектіде тау-кен қазбаларын жер бетіндегі және жер асты суларының басуынан алдын алу шаралары жүзеге асырылады. </w:t>
      </w:r>
    </w:p>
    <w:bookmarkEnd w:id="336"/>
    <w:bookmarkStart w:name="z538" w:id="337"/>
    <w:p>
      <w:pPr>
        <w:spacing w:after="0"/>
        <w:ind w:left="0"/>
        <w:jc w:val="left"/>
      </w:pPr>
      <w:r>
        <w:rPr>
          <w:rFonts w:ascii="Times New Roman"/>
          <w:b/>
          <w:i w:val="false"/>
          <w:color w:val="000000"/>
        </w:rPr>
        <w:t xml:space="preserve"> 7.7. Тұрақты құрылғыларды монтаждау</w:t>
      </w:r>
    </w:p>
    <w:bookmarkEnd w:id="337"/>
    <w:bookmarkStart w:name="z539" w:id="338"/>
    <w:p>
      <w:pPr>
        <w:spacing w:after="0"/>
        <w:ind w:left="0"/>
        <w:jc w:val="both"/>
      </w:pPr>
      <w:r>
        <w:rPr>
          <w:rFonts w:ascii="Times New Roman"/>
          <w:b w:val="false"/>
          <w:i w:val="false"/>
          <w:color w:val="000000"/>
          <w:sz w:val="28"/>
        </w:rPr>
        <w:t xml:space="preserve">
      271. Жер асты құрылыстарының тұрақты құрылғыларының жабдықтарын монтаждау құрылыс жұмыстарын аяқтағаннан және құрылыстарды монтаждау үшін тапсыру-қабылдау актілерін құрастырғаннан кейін жүргізіледі. Монтаждау жұмыстарды ұйымдастыру жобаларына, қолданыстағы нормативтік құжаттардың талаптарына, дайындаушы зауыттың ұсыныстарына сәйкес жүргізіледі. </w:t>
      </w:r>
    </w:p>
    <w:bookmarkEnd w:id="338"/>
    <w:bookmarkStart w:name="z540" w:id="339"/>
    <w:p>
      <w:pPr>
        <w:spacing w:after="0"/>
        <w:ind w:left="0"/>
        <w:jc w:val="both"/>
      </w:pPr>
      <w:r>
        <w:rPr>
          <w:rFonts w:ascii="Times New Roman"/>
          <w:b w:val="false"/>
          <w:i w:val="false"/>
          <w:color w:val="000000"/>
          <w:sz w:val="28"/>
        </w:rPr>
        <w:t xml:space="preserve">
      272. Монтаждауға тапсырылатын құрылыстар мен орынжайларда барлық құрылыс жұмыстары аяқталады, алғашқы қаптау жұмыстары жүргізіледі, төсем бөлшектері орнатылады, ішкі коммуникациялар төселеді, ірі көлемді жабдықтарды беру үшін қалқандар мен қабырғаларда монтаждау ойықтары дайындалады, нормативтерге сәйкес уақытша жүктеме электр қорегі, жарықтандыру, желдету және сумен қамтамасыз ету, температуралық ылғалды режим қамтамасыз етіледі. </w:t>
      </w:r>
    </w:p>
    <w:bookmarkEnd w:id="339"/>
    <w:p>
      <w:pPr>
        <w:spacing w:after="0"/>
        <w:ind w:left="0"/>
        <w:jc w:val="both"/>
      </w:pPr>
      <w:r>
        <w:rPr>
          <w:rFonts w:ascii="Times New Roman"/>
          <w:b w:val="false"/>
          <w:i w:val="false"/>
          <w:color w:val="000000"/>
          <w:sz w:val="28"/>
        </w:rPr>
        <w:t xml:space="preserve">
      Объектіні тұрақты пайдалануға тапсыру алдында барлық уақытша электрмен қамтамасыз ету және электр жабдығы желілері бөлшектенеді. </w:t>
      </w:r>
    </w:p>
    <w:bookmarkStart w:name="z542" w:id="340"/>
    <w:p>
      <w:pPr>
        <w:spacing w:after="0"/>
        <w:ind w:left="0"/>
        <w:jc w:val="both"/>
      </w:pPr>
      <w:r>
        <w:rPr>
          <w:rFonts w:ascii="Times New Roman"/>
          <w:b w:val="false"/>
          <w:i w:val="false"/>
          <w:color w:val="000000"/>
          <w:sz w:val="28"/>
        </w:rPr>
        <w:t xml:space="preserve">
      273. Жобада ірі өлшемді және ауыр салмақты жабдықты қауіпсіз тасымалдау, іргетасқа орнату тәсілдері әзірленеді. </w:t>
      </w:r>
    </w:p>
    <w:bookmarkEnd w:id="340"/>
    <w:p>
      <w:pPr>
        <w:spacing w:after="0"/>
        <w:ind w:left="0"/>
        <w:jc w:val="both"/>
      </w:pPr>
      <w:r>
        <w:rPr>
          <w:rFonts w:ascii="Times New Roman"/>
          <w:b w:val="false"/>
          <w:i w:val="false"/>
          <w:color w:val="000000"/>
          <w:sz w:val="28"/>
        </w:rPr>
        <w:t xml:space="preserve">
      Ірі өлшемді жабдықтың орнын ауыстыру, көтеру және орнату кезінде оның аударылып қалуынан сақтандыратын шаралар қарастырылады. </w:t>
      </w:r>
    </w:p>
    <w:bookmarkStart w:name="z544" w:id="341"/>
    <w:p>
      <w:pPr>
        <w:spacing w:after="0"/>
        <w:ind w:left="0"/>
        <w:jc w:val="both"/>
      </w:pPr>
      <w:r>
        <w:rPr>
          <w:rFonts w:ascii="Times New Roman"/>
          <w:b w:val="false"/>
          <w:i w:val="false"/>
          <w:color w:val="000000"/>
          <w:sz w:val="28"/>
        </w:rPr>
        <w:t xml:space="preserve">
      274. Аккумуляторлық батареялар монтаждалатын, пластиналар дәнекерленетін және банкаларға электролит құятын трансформаторлық шағын станциялардың орынжайларында тұрақты желдету және тұрақты жарықтандыру жүйелері іске қосылады, қышқылдарды бейтараптандыруға арналған еріткіштері бар сыйымдылықтар орнатылады. Аккумуляторлық орынжайда темекі шегуге және ашық отты пайдалануға жол берілмейді. </w:t>
      </w:r>
    </w:p>
    <w:bookmarkEnd w:id="341"/>
    <w:bookmarkStart w:name="z545" w:id="342"/>
    <w:p>
      <w:pPr>
        <w:spacing w:after="0"/>
        <w:ind w:left="0"/>
        <w:jc w:val="both"/>
      </w:pPr>
      <w:r>
        <w:rPr>
          <w:rFonts w:ascii="Times New Roman"/>
          <w:b w:val="false"/>
          <w:i w:val="false"/>
          <w:color w:val="000000"/>
          <w:sz w:val="28"/>
        </w:rPr>
        <w:t xml:space="preserve">
      275. Жабдықты монтаждау кезінде оның өздігінен немесе кенет қосылу мүмкіндігін болдырмайтын шаралар қамтамасыз етіледі. </w:t>
      </w:r>
    </w:p>
    <w:bookmarkEnd w:id="342"/>
    <w:bookmarkStart w:name="z546" w:id="343"/>
    <w:p>
      <w:pPr>
        <w:spacing w:after="0"/>
        <w:ind w:left="0"/>
        <w:jc w:val="both"/>
      </w:pPr>
      <w:r>
        <w:rPr>
          <w:rFonts w:ascii="Times New Roman"/>
          <w:b w:val="false"/>
          <w:i w:val="false"/>
          <w:color w:val="000000"/>
          <w:sz w:val="28"/>
        </w:rPr>
        <w:t xml:space="preserve">
      276. Тоннелдерде және станцияларда тұрақты кабель желілерін төсеу дайындаушы зауыттың ұсыныстарына сәйкес жүзеге асырылады. </w:t>
      </w:r>
    </w:p>
    <w:bookmarkEnd w:id="343"/>
    <w:bookmarkStart w:name="z547" w:id="344"/>
    <w:p>
      <w:pPr>
        <w:spacing w:after="0"/>
        <w:ind w:left="0"/>
        <w:jc w:val="both"/>
      </w:pPr>
      <w:r>
        <w:rPr>
          <w:rFonts w:ascii="Times New Roman"/>
          <w:b w:val="false"/>
          <w:i w:val="false"/>
          <w:color w:val="000000"/>
          <w:sz w:val="28"/>
        </w:rPr>
        <w:t xml:space="preserve">
      277. Эскалаторлар мен бөлшектердің аймағын көлбеу қазба бойынша түсіру кезінде түсіру жылдамдығын реттеуді қамтамасыз ететін қол және механикалық тежеуіш құрылғылары бар шығырлар қолданылады. </w:t>
      </w:r>
    </w:p>
    <w:bookmarkEnd w:id="344"/>
    <w:bookmarkStart w:name="z548" w:id="345"/>
    <w:p>
      <w:pPr>
        <w:spacing w:after="0"/>
        <w:ind w:left="0"/>
        <w:jc w:val="both"/>
      </w:pPr>
      <w:r>
        <w:rPr>
          <w:rFonts w:ascii="Times New Roman"/>
          <w:b w:val="false"/>
          <w:i w:val="false"/>
          <w:color w:val="000000"/>
          <w:sz w:val="28"/>
        </w:rPr>
        <w:t xml:space="preserve">
      278. Эскалаторларды тасу кезінде оларда адамдардың болуына жол берілмейді. </w:t>
      </w:r>
    </w:p>
    <w:bookmarkEnd w:id="345"/>
    <w:bookmarkStart w:name="z549" w:id="346"/>
    <w:p>
      <w:pPr>
        <w:spacing w:after="0"/>
        <w:ind w:left="0"/>
        <w:jc w:val="both"/>
      </w:pPr>
      <w:r>
        <w:rPr>
          <w:rFonts w:ascii="Times New Roman"/>
          <w:b w:val="false"/>
          <w:i w:val="false"/>
          <w:color w:val="000000"/>
          <w:sz w:val="28"/>
        </w:rPr>
        <w:t xml:space="preserve">
      279. Ысырмаларды монтаждау кезінде оларды құрастыруды дайындалған алаңдағы монтаждау орнында жүргізуге болады. Ысырманы орнату кезінде оның орнына және оны бекіткенге дейін камерада бөгде адамның болуына жол берілмейді. Ағызылатын тоннелдердегі ысырмалар олар монтаждалғаннан және бетондалғаннан кейін ашық күйде болады және бекітіледі. </w:t>
      </w:r>
    </w:p>
    <w:bookmarkEnd w:id="346"/>
    <w:bookmarkStart w:name="z550" w:id="347"/>
    <w:p>
      <w:pPr>
        <w:spacing w:after="0"/>
        <w:ind w:left="0"/>
        <w:jc w:val="both"/>
      </w:pPr>
      <w:r>
        <w:rPr>
          <w:rFonts w:ascii="Times New Roman"/>
          <w:b w:val="false"/>
          <w:i w:val="false"/>
          <w:color w:val="000000"/>
          <w:sz w:val="28"/>
        </w:rPr>
        <w:t xml:space="preserve">
      280. Рельс жолдарын жобаға сәйкес монтаждау үшін материалдарды жинақтауға, сақтауға және рельстерді дәнекерлеу, бағыт көрсеткіштерін, құламаларды, тіректерді жинау және басқа да дайындық жұмыстарын жүргізуге арналған жол базасы салынады. </w:t>
      </w:r>
    </w:p>
    <w:bookmarkEnd w:id="347"/>
    <w:bookmarkStart w:name="z551" w:id="348"/>
    <w:p>
      <w:pPr>
        <w:spacing w:after="0"/>
        <w:ind w:left="0"/>
        <w:jc w:val="both"/>
      </w:pPr>
      <w:r>
        <w:rPr>
          <w:rFonts w:ascii="Times New Roman"/>
          <w:b w:val="false"/>
          <w:i w:val="false"/>
          <w:color w:val="000000"/>
          <w:sz w:val="28"/>
        </w:rPr>
        <w:t xml:space="preserve">
      281. Жол базасы мен қабысатын станциялар арасындағы қосатын теміржолдар 15 </w:t>
      </w:r>
      <w:r>
        <w:rPr>
          <w:rFonts w:ascii="Times New Roman"/>
          <w:b w:val="false"/>
          <w:i w:val="false"/>
          <w:color w:val="000000"/>
          <w:vertAlign w:val="superscript"/>
        </w:rPr>
        <w:t xml:space="preserve">о </w:t>
      </w:r>
      <w:r>
        <w:rPr>
          <w:rFonts w:ascii="Times New Roman"/>
          <w:b w:val="false"/>
          <w:i w:val="false"/>
          <w:color w:val="000000"/>
          <w:sz w:val="28"/>
        </w:rPr>
        <w:t xml:space="preserve">аспайтын көлбеумен орналастырылады және қабысатын станциялардың жолдарын вагондардан авариялық шығудан қорғайтын құрылғылары болады. </w:t>
      </w:r>
    </w:p>
    <w:bookmarkEnd w:id="348"/>
    <w:bookmarkStart w:name="z554" w:id="349"/>
    <w:p>
      <w:pPr>
        <w:spacing w:after="0"/>
        <w:ind w:left="0"/>
        <w:jc w:val="both"/>
      </w:pPr>
      <w:r>
        <w:rPr>
          <w:rFonts w:ascii="Times New Roman"/>
          <w:b w:val="false"/>
          <w:i w:val="false"/>
          <w:color w:val="000000"/>
          <w:sz w:val="28"/>
        </w:rPr>
        <w:t xml:space="preserve">
      282. Тиеу-түсіру жұмыстары мен жол және байланыс рельстерін, бағыт көрсеткіштерді элементтерін, құламаларды, темірбетон және ағаш бөренелерді, қырлы бөренелерді және басқа да ұзынша келген және ауыр салмақты материалдарды тасымалдау механизация құралдарын пайдалана отырып орындалады. </w:t>
      </w:r>
    </w:p>
    <w:bookmarkEnd w:id="349"/>
    <w:bookmarkStart w:name="z555" w:id="350"/>
    <w:p>
      <w:pPr>
        <w:spacing w:after="0"/>
        <w:ind w:left="0"/>
        <w:jc w:val="both"/>
      </w:pPr>
      <w:r>
        <w:rPr>
          <w:rFonts w:ascii="Times New Roman"/>
          <w:b w:val="false"/>
          <w:i w:val="false"/>
          <w:color w:val="000000"/>
          <w:sz w:val="28"/>
        </w:rPr>
        <w:t xml:space="preserve">
      283. Материалдарды қолмен тасуға арналған көлік құралдары тежеуіш құрылғылармен жабдықталады және материалдарды тиеу және түсіру кезінде дөңгелектің астынан рельске төселетін "башмактармен" жинақталады. </w:t>
      </w:r>
    </w:p>
    <w:bookmarkEnd w:id="350"/>
    <w:bookmarkStart w:name="z556" w:id="351"/>
    <w:p>
      <w:pPr>
        <w:spacing w:after="0"/>
        <w:ind w:left="0"/>
        <w:jc w:val="both"/>
      </w:pPr>
      <w:r>
        <w:rPr>
          <w:rFonts w:ascii="Times New Roman"/>
          <w:b w:val="false"/>
          <w:i w:val="false"/>
          <w:color w:val="000000"/>
          <w:sz w:val="28"/>
        </w:rPr>
        <w:t xml:space="preserve">
      284. 100 м астам қашықтықтағы дәнекерленетін рельс тармақтары арнайы арбалармен механикаландырылған әдіс арқылы тасымалданады. </w:t>
      </w:r>
    </w:p>
    <w:bookmarkEnd w:id="351"/>
    <w:bookmarkStart w:name="z557" w:id="352"/>
    <w:p>
      <w:pPr>
        <w:spacing w:after="0"/>
        <w:ind w:left="0"/>
        <w:jc w:val="both"/>
      </w:pPr>
      <w:r>
        <w:rPr>
          <w:rFonts w:ascii="Times New Roman"/>
          <w:b w:val="false"/>
          <w:i w:val="false"/>
          <w:color w:val="000000"/>
          <w:sz w:val="28"/>
        </w:rPr>
        <w:t xml:space="preserve">
      285. Рельстерді, бөренелер мен қырлы бөренелерді шахта оқпанына түсіру жұмыстары түсіру технологиясын, тіреу және жүк жинау әдістерін, қолданылатын тетікті, осы жұмыстармен айналысатын персоналды орналастыруды, қолданылатын дабыл жүйесін қарастыратын жұмысты ұйымдастыру жобасының талаптарына сәйкес орындалады. </w:t>
      </w:r>
    </w:p>
    <w:bookmarkEnd w:id="352"/>
    <w:bookmarkStart w:name="z558" w:id="353"/>
    <w:p>
      <w:pPr>
        <w:spacing w:after="0"/>
        <w:ind w:left="0"/>
        <w:jc w:val="both"/>
      </w:pPr>
      <w:r>
        <w:rPr>
          <w:rFonts w:ascii="Times New Roman"/>
          <w:b w:val="false"/>
          <w:i w:val="false"/>
          <w:color w:val="000000"/>
          <w:sz w:val="28"/>
        </w:rPr>
        <w:t xml:space="preserve">
      286. Ұшқын шығу аймағындағы дәнекерлеу алаңының аумағы жанғыш материалдардан босатылады, дәнекерлеу аймағындағы машинаның қысқыш иектерінде сақтандыру экрандары орнатылады. </w:t>
      </w:r>
    </w:p>
    <w:bookmarkEnd w:id="353"/>
    <w:p>
      <w:pPr>
        <w:spacing w:after="0"/>
        <w:ind w:left="0"/>
        <w:jc w:val="both"/>
      </w:pPr>
      <w:r>
        <w:rPr>
          <w:rFonts w:ascii="Times New Roman"/>
          <w:b w:val="false"/>
          <w:i w:val="false"/>
          <w:color w:val="000000"/>
          <w:sz w:val="28"/>
        </w:rPr>
        <w:t xml:space="preserve">
      Тораптарды дәнекерлегеннен кейін граттарды алу арнайы станоктың көмегімен жүргізіледі. </w:t>
      </w:r>
    </w:p>
    <w:bookmarkStart w:name="z560" w:id="354"/>
    <w:p>
      <w:pPr>
        <w:spacing w:after="0"/>
        <w:ind w:left="0"/>
        <w:jc w:val="both"/>
      </w:pPr>
      <w:r>
        <w:rPr>
          <w:rFonts w:ascii="Times New Roman"/>
          <w:b w:val="false"/>
          <w:i w:val="false"/>
          <w:color w:val="000000"/>
          <w:sz w:val="28"/>
        </w:rPr>
        <w:t xml:space="preserve">
      287. Жолға төсеу үшін дайындалған рельс тармақтарын қазық ішінен орнатуға болады, бұл ретте рельс қазығы төбесінің жоғарғы деңгейінен 25 мм артық шығып тұруға болмайды. Рельс тармақтары мен рельс қазықтарын төсеуге дайындалған бастардың жақын бүйір шектері арасындағы қашықтық кемінде 150 м болуы қажет. </w:t>
      </w:r>
    </w:p>
    <w:bookmarkEnd w:id="354"/>
    <w:p>
      <w:pPr>
        <w:spacing w:after="0"/>
        <w:ind w:left="0"/>
        <w:jc w:val="both"/>
      </w:pPr>
      <w:r>
        <w:rPr>
          <w:rFonts w:ascii="Times New Roman"/>
          <w:b w:val="false"/>
          <w:i w:val="false"/>
          <w:color w:val="000000"/>
          <w:sz w:val="28"/>
        </w:rPr>
        <w:t xml:space="preserve">
      Рельс қазықтарының ішінен төселген рельс тармақтары екі соңынан қос таяқпен бөренеге жабыстырылады және артынан сына айдамайтын жабдықпен бекітіледі. </w:t>
      </w:r>
    </w:p>
    <w:bookmarkStart w:name="z562" w:id="355"/>
    <w:p>
      <w:pPr>
        <w:spacing w:after="0"/>
        <w:ind w:left="0"/>
        <w:jc w:val="both"/>
      </w:pPr>
      <w:r>
        <w:rPr>
          <w:rFonts w:ascii="Times New Roman"/>
          <w:b w:val="false"/>
          <w:i w:val="false"/>
          <w:color w:val="000000"/>
          <w:sz w:val="28"/>
        </w:rPr>
        <w:t xml:space="preserve">
      288. Рельс саңылауларын тығындау кезінде жұмыс істеу қауіпсіздігін қамтамасыз ететін гидравликалық тығын аспаптары қолданылады. </w:t>
      </w:r>
    </w:p>
    <w:bookmarkEnd w:id="355"/>
    <w:bookmarkStart w:name="z563" w:id="356"/>
    <w:p>
      <w:pPr>
        <w:spacing w:after="0"/>
        <w:ind w:left="0"/>
        <w:jc w:val="both"/>
      </w:pPr>
      <w:r>
        <w:rPr>
          <w:rFonts w:ascii="Times New Roman"/>
          <w:b w:val="false"/>
          <w:i w:val="false"/>
          <w:color w:val="000000"/>
          <w:sz w:val="28"/>
        </w:rPr>
        <w:t xml:space="preserve">
      289. Байланыс рельсін орнату, түсіру және көтеру пайдалану алдында сынақтан өткізілген арнайы көтергіштермен (рельс көтергіштермен) жүзеге асырылады. Әрбір рельс көтергіште оның жүк көтергіштігі көрсетіледі. </w:t>
      </w:r>
    </w:p>
    <w:bookmarkEnd w:id="356"/>
    <w:bookmarkStart w:name="z564" w:id="357"/>
    <w:p>
      <w:pPr>
        <w:spacing w:after="0"/>
        <w:ind w:left="0"/>
        <w:jc w:val="both"/>
      </w:pPr>
      <w:r>
        <w:rPr>
          <w:rFonts w:ascii="Times New Roman"/>
          <w:b w:val="false"/>
          <w:i w:val="false"/>
          <w:color w:val="000000"/>
          <w:sz w:val="28"/>
        </w:rPr>
        <w:t xml:space="preserve">
      290. Байланыс рельстерін, тармақтарын, бұрғыштарды көтеру бойынша жұмыстар құлауды болдырмас үшін төсемшелермен (қысқа бөренелермен) міндетті түрде сақталып жүргізіледі. </w:t>
      </w:r>
    </w:p>
    <w:bookmarkEnd w:id="357"/>
    <w:p>
      <w:pPr>
        <w:spacing w:after="0"/>
        <w:ind w:left="0"/>
        <w:jc w:val="both"/>
      </w:pPr>
      <w:r>
        <w:rPr>
          <w:rFonts w:ascii="Times New Roman"/>
          <w:b w:val="false"/>
          <w:i w:val="false"/>
          <w:color w:val="000000"/>
          <w:sz w:val="28"/>
        </w:rPr>
        <w:t xml:space="preserve">
      Тіреуіште бекітілген рельспен төсемшені оқшаулағышты пайдаланып, келесі кронштейндегі байланыс рельсін толық монтаждағаннан және бекіту бұрандаларын толық тартқаннан кейін алып тастауға болады. </w:t>
      </w:r>
    </w:p>
    <w:bookmarkStart w:name="z566" w:id="358"/>
    <w:p>
      <w:pPr>
        <w:spacing w:after="0"/>
        <w:ind w:left="0"/>
        <w:jc w:val="left"/>
      </w:pPr>
      <w:r>
        <w:rPr>
          <w:rFonts w:ascii="Times New Roman"/>
          <w:b/>
          <w:i w:val="false"/>
          <w:color w:val="000000"/>
        </w:rPr>
        <w:t xml:space="preserve"> 8. Пайдалану кезіндегі қауіпсіздік талаптары</w:t>
      </w:r>
      <w:r>
        <w:br/>
      </w:r>
      <w:r>
        <w:rPr>
          <w:rFonts w:ascii="Times New Roman"/>
          <w:b/>
          <w:i w:val="false"/>
          <w:color w:val="000000"/>
        </w:rPr>
        <w:t>8.1. Жалпы қауіпсіздік талаптары</w:t>
      </w:r>
    </w:p>
    <w:bookmarkEnd w:id="358"/>
    <w:bookmarkStart w:name="z568" w:id="359"/>
    <w:p>
      <w:pPr>
        <w:spacing w:after="0"/>
        <w:ind w:left="0"/>
        <w:jc w:val="both"/>
      </w:pPr>
      <w:r>
        <w:rPr>
          <w:rFonts w:ascii="Times New Roman"/>
          <w:b w:val="false"/>
          <w:i w:val="false"/>
          <w:color w:val="000000"/>
          <w:sz w:val="28"/>
        </w:rPr>
        <w:t xml:space="preserve">
      291. Метрополитенді пайдалану кезінде пойыздардың қозғалыс қауіпсіздігі, жолаушылар мен қызмет көрсетуші персоналдың қауіпсіздігі қамтамасыз етіледі. </w:t>
      </w:r>
    </w:p>
    <w:bookmarkEnd w:id="359"/>
    <w:p>
      <w:pPr>
        <w:spacing w:after="0"/>
        <w:ind w:left="0"/>
        <w:jc w:val="both"/>
      </w:pPr>
      <w:r>
        <w:rPr>
          <w:rFonts w:ascii="Times New Roman"/>
          <w:b w:val="false"/>
          <w:i w:val="false"/>
          <w:color w:val="000000"/>
          <w:sz w:val="28"/>
        </w:rPr>
        <w:t xml:space="preserve">
      Адамдардың өміріне немесе қозғалыс қауіпсіздігіне қауіп төндіретін жағдайлар пайда болған кезде ақауды қалпына келтіргенге дейін пойызды, эскалаторды тоқтату шаралары қолдану қажет. </w:t>
      </w:r>
    </w:p>
    <w:bookmarkStart w:name="z570" w:id="360"/>
    <w:p>
      <w:pPr>
        <w:spacing w:after="0"/>
        <w:ind w:left="0"/>
        <w:jc w:val="both"/>
      </w:pPr>
      <w:r>
        <w:rPr>
          <w:rFonts w:ascii="Times New Roman"/>
          <w:b w:val="false"/>
          <w:i w:val="false"/>
          <w:color w:val="000000"/>
          <w:sz w:val="28"/>
        </w:rPr>
        <w:t xml:space="preserve">
      292. Электр пойыздарын, локомотивтерді, эскалаторларды, белгілерді, аппараттарды, тетіктер мен жолаушыларды тасымалдау қауіпсіздігімен байланысты басқа да құрылғыларды осыларға уәкілетті және тиісті құқығы бар жұмысшыларға олардың қызметтік міндеттерін орындау кезінде басқаруға болады. </w:t>
      </w:r>
    </w:p>
    <w:bookmarkEnd w:id="360"/>
    <w:bookmarkStart w:name="z571" w:id="361"/>
    <w:p>
      <w:pPr>
        <w:spacing w:after="0"/>
        <w:ind w:left="0"/>
        <w:jc w:val="both"/>
      </w:pPr>
      <w:r>
        <w:rPr>
          <w:rFonts w:ascii="Times New Roman"/>
          <w:b w:val="false"/>
          <w:i w:val="false"/>
          <w:color w:val="000000"/>
          <w:sz w:val="28"/>
        </w:rPr>
        <w:t xml:space="preserve">
      293. Жолаушыларды тасымалдаумен байланысты жұмыстарды жүргізетін метрополитен жұмысшылары медициналық куәландырудан, кәсіби оқудан, кәсіби іріктеуден және тиісті ережелер мен нұсқауларды білуіне тексеруден өтеді. </w:t>
      </w:r>
    </w:p>
    <w:bookmarkEnd w:id="361"/>
    <w:bookmarkStart w:name="z572" w:id="362"/>
    <w:p>
      <w:pPr>
        <w:spacing w:after="0"/>
        <w:ind w:left="0"/>
        <w:jc w:val="both"/>
      </w:pPr>
      <w:r>
        <w:rPr>
          <w:rFonts w:ascii="Times New Roman"/>
          <w:b w:val="false"/>
          <w:i w:val="false"/>
          <w:color w:val="000000"/>
          <w:sz w:val="28"/>
        </w:rPr>
        <w:t xml:space="preserve">
      294. Метрополитен құрылыстары мен құрылғылары жарамды күйде ұсталады және персонал мен жолаушылардың қауіпсіздігін, белгіленген жылдамдықтағы пойыздардың өтуін қамтамасыз етеді және құрылымдар мен жабдықтың жақындау габариттері белгіленген стандарттардың талаптарын қанағаттандырады. </w:t>
      </w:r>
    </w:p>
    <w:bookmarkEnd w:id="362"/>
    <w:bookmarkStart w:name="z573" w:id="363"/>
    <w:p>
      <w:pPr>
        <w:spacing w:after="0"/>
        <w:ind w:left="0"/>
        <w:jc w:val="both"/>
      </w:pPr>
      <w:r>
        <w:rPr>
          <w:rFonts w:ascii="Times New Roman"/>
          <w:b w:val="false"/>
          <w:i w:val="false"/>
          <w:color w:val="000000"/>
          <w:sz w:val="28"/>
        </w:rPr>
        <w:t xml:space="preserve">
      295. Ашық жылжымалы құрамдағы жүк (орам мен бекіткішті ескере отырып) белгіленген тиеу габариті шегінде орналастырылады. </w:t>
      </w:r>
    </w:p>
    <w:bookmarkEnd w:id="363"/>
    <w:p>
      <w:pPr>
        <w:spacing w:after="0"/>
        <w:ind w:left="0"/>
        <w:jc w:val="both"/>
      </w:pPr>
      <w:r>
        <w:rPr>
          <w:rFonts w:ascii="Times New Roman"/>
          <w:b w:val="false"/>
          <w:i w:val="false"/>
          <w:color w:val="000000"/>
          <w:sz w:val="28"/>
        </w:rPr>
        <w:t xml:space="preserve">
      Тиелген немесе тиеу үшін дайындалған материалдар, жабдық жинақталады және жабдықтың жақындау габариті бұзылмайтындай етіп бекітіледі. </w:t>
      </w:r>
    </w:p>
    <w:bookmarkStart w:name="z575" w:id="364"/>
    <w:p>
      <w:pPr>
        <w:spacing w:after="0"/>
        <w:ind w:left="0"/>
        <w:jc w:val="both"/>
      </w:pPr>
      <w:r>
        <w:rPr>
          <w:rFonts w:ascii="Times New Roman"/>
          <w:b w:val="false"/>
          <w:i w:val="false"/>
          <w:color w:val="000000"/>
          <w:sz w:val="28"/>
        </w:rPr>
        <w:t xml:space="preserve">
      296. Метрополитеннің пайдаланылатын тоннелдері жаңадан салынып жатқан учаскелердің жанасатын тоннелдерінен тұтас бетон далдалармен немесе оларды пайдаланылатын тоннелдер жағынан басқаратын металл құрылымдарымен бөлінеді. </w:t>
      </w:r>
    </w:p>
    <w:bookmarkEnd w:id="364"/>
    <w:bookmarkStart w:name="z576" w:id="365"/>
    <w:p>
      <w:pPr>
        <w:spacing w:after="0"/>
        <w:ind w:left="0"/>
        <w:jc w:val="both"/>
      </w:pPr>
      <w:r>
        <w:rPr>
          <w:rFonts w:ascii="Times New Roman"/>
          <w:b w:val="false"/>
          <w:i w:val="false"/>
          <w:color w:val="000000"/>
          <w:sz w:val="28"/>
        </w:rPr>
        <w:t xml:space="preserve">
      297. Метрополитен ғимараттары мен құрылыстарының үй-жайлары белгіленген нормаларға сәйкес автоматты өрт сөндіру құралдарымен және автоматты өрт дабылымен жабдықталады. Жылжымалы құрамның айналу және тұру жолдары өрт сөндіру құралдарымен және түтін жою жүйесімен жарақталады. </w:t>
      </w:r>
    </w:p>
    <w:bookmarkEnd w:id="365"/>
    <w:bookmarkStart w:name="z577" w:id="366"/>
    <w:p>
      <w:pPr>
        <w:spacing w:after="0"/>
        <w:ind w:left="0"/>
        <w:jc w:val="both"/>
      </w:pPr>
      <w:r>
        <w:rPr>
          <w:rFonts w:ascii="Times New Roman"/>
          <w:b w:val="false"/>
          <w:i w:val="false"/>
          <w:color w:val="000000"/>
          <w:sz w:val="28"/>
        </w:rPr>
        <w:t xml:space="preserve">
      298. Метрополитеннің инженерлік-техникалық жабдығы мен құрылғылары мыналарды: </w:t>
      </w:r>
    </w:p>
    <w:bookmarkEnd w:id="366"/>
    <w:p>
      <w:pPr>
        <w:spacing w:after="0"/>
        <w:ind w:left="0"/>
        <w:jc w:val="both"/>
      </w:pPr>
      <w:r>
        <w:rPr>
          <w:rFonts w:ascii="Times New Roman"/>
          <w:b w:val="false"/>
          <w:i w:val="false"/>
          <w:color w:val="000000"/>
          <w:sz w:val="28"/>
        </w:rPr>
        <w:t xml:space="preserve">
      белгіленген нормаларға сәйкес ауа өлшемдерін сақтай отырып, тоннелдерді, станцияларды, касса залдарын, қызмет бөлімшелері мен станциялар арасындағы дәліздерді желдетуді; </w:t>
      </w:r>
    </w:p>
    <w:p>
      <w:pPr>
        <w:spacing w:after="0"/>
        <w:ind w:left="0"/>
        <w:jc w:val="both"/>
      </w:pPr>
      <w:r>
        <w:rPr>
          <w:rFonts w:ascii="Times New Roman"/>
          <w:b w:val="false"/>
          <w:i w:val="false"/>
          <w:color w:val="000000"/>
          <w:sz w:val="28"/>
        </w:rPr>
        <w:t xml:space="preserve">
      ауа ағынының бағытын өзгерту үшін тоннелдік желдету қондырғыларының бағытын өзгертуді; </w:t>
      </w:r>
    </w:p>
    <w:p>
      <w:pPr>
        <w:spacing w:after="0"/>
        <w:ind w:left="0"/>
        <w:jc w:val="both"/>
      </w:pPr>
      <w:r>
        <w:rPr>
          <w:rFonts w:ascii="Times New Roman"/>
          <w:b w:val="false"/>
          <w:i w:val="false"/>
          <w:color w:val="000000"/>
          <w:sz w:val="28"/>
        </w:rPr>
        <w:t xml:space="preserve">
      жасанды құрылыстардан қалалық су желісіне топырақ, атмосфералық және өндірістік ағынды суларды жіберуді; </w:t>
      </w:r>
    </w:p>
    <w:p>
      <w:pPr>
        <w:spacing w:after="0"/>
        <w:ind w:left="0"/>
        <w:jc w:val="both"/>
      </w:pPr>
      <w:r>
        <w:rPr>
          <w:rFonts w:ascii="Times New Roman"/>
          <w:b w:val="false"/>
          <w:i w:val="false"/>
          <w:color w:val="000000"/>
          <w:sz w:val="28"/>
        </w:rPr>
        <w:t xml:space="preserve">
      қалалық канализация желілеріне баратын сантораптардан фекаль сұйықтарын ағызуды; </w:t>
      </w:r>
    </w:p>
    <w:p>
      <w:pPr>
        <w:spacing w:after="0"/>
        <w:ind w:left="0"/>
        <w:jc w:val="both"/>
      </w:pPr>
      <w:r>
        <w:rPr>
          <w:rFonts w:ascii="Times New Roman"/>
          <w:b w:val="false"/>
          <w:i w:val="false"/>
          <w:color w:val="000000"/>
          <w:sz w:val="28"/>
        </w:rPr>
        <w:t xml:space="preserve">
      станциялар мен тоннелдерді суық және ыстық сумен қамтамасыз етуді; </w:t>
      </w:r>
    </w:p>
    <w:p>
      <w:pPr>
        <w:spacing w:after="0"/>
        <w:ind w:left="0"/>
        <w:jc w:val="both"/>
      </w:pPr>
      <w:r>
        <w:rPr>
          <w:rFonts w:ascii="Times New Roman"/>
          <w:b w:val="false"/>
          <w:i w:val="false"/>
          <w:color w:val="000000"/>
          <w:sz w:val="28"/>
        </w:rPr>
        <w:t xml:space="preserve">
      вестибюлдерді, қызметтік орынжайларды жылытуды қамтамасыз етеді. </w:t>
      </w:r>
    </w:p>
    <w:bookmarkStart w:name="z584" w:id="367"/>
    <w:p>
      <w:pPr>
        <w:spacing w:after="0"/>
        <w:ind w:left="0"/>
        <w:jc w:val="both"/>
      </w:pPr>
      <w:r>
        <w:rPr>
          <w:rFonts w:ascii="Times New Roman"/>
          <w:b w:val="false"/>
          <w:i w:val="false"/>
          <w:color w:val="000000"/>
          <w:sz w:val="28"/>
        </w:rPr>
        <w:t xml:space="preserve">
      299. Тоннелдік желдету жүйелері, су құю және канализациялық станциялық сорғы қондырғылары, әуе-жылу қабаттары, су жинау ұңғымалары, магистралдық су желілері автоматика құрылғысымен, қашықтықтан белгі бергішпен және басқарғышпен жабдықталады. </w:t>
      </w:r>
    </w:p>
    <w:bookmarkEnd w:id="367"/>
    <w:bookmarkStart w:name="z585" w:id="368"/>
    <w:p>
      <w:pPr>
        <w:spacing w:after="0"/>
        <w:ind w:left="0"/>
        <w:jc w:val="both"/>
      </w:pPr>
      <w:r>
        <w:rPr>
          <w:rFonts w:ascii="Times New Roman"/>
          <w:b w:val="false"/>
          <w:i w:val="false"/>
          <w:color w:val="000000"/>
          <w:sz w:val="28"/>
        </w:rPr>
        <w:t xml:space="preserve">
      300. Негізі су құю сорғы қондырғысының кемінде үш сорғысы болуы қажет, әрбір сорғы толық су дебитіне есептеледі. </w:t>
      </w:r>
    </w:p>
    <w:bookmarkEnd w:id="368"/>
    <w:p>
      <w:pPr>
        <w:spacing w:after="0"/>
        <w:ind w:left="0"/>
        <w:jc w:val="both"/>
      </w:pPr>
      <w:r>
        <w:rPr>
          <w:rFonts w:ascii="Times New Roman"/>
          <w:b w:val="false"/>
          <w:i w:val="false"/>
          <w:color w:val="000000"/>
          <w:sz w:val="28"/>
        </w:rPr>
        <w:t xml:space="preserve">
      Канализациялық сорғы қондырғысының екі көлденең сорғысы (жұмыс және резервтік) және люгі бар қабылдау резервуары болады. </w:t>
      </w:r>
    </w:p>
    <w:p>
      <w:pPr>
        <w:spacing w:after="0"/>
        <w:ind w:left="0"/>
        <w:jc w:val="both"/>
      </w:pPr>
      <w:r>
        <w:rPr>
          <w:rFonts w:ascii="Times New Roman"/>
          <w:b w:val="false"/>
          <w:i w:val="false"/>
          <w:color w:val="000000"/>
          <w:sz w:val="28"/>
        </w:rPr>
        <w:t xml:space="preserve">
      Сорғыларды автоматты түрде қосу және ажырату су жинағыштардағы су мен резервуарлардағы сұйықтықтың деңгейіне байланысты болады. </w:t>
      </w:r>
    </w:p>
    <w:p>
      <w:pPr>
        <w:spacing w:after="0"/>
        <w:ind w:left="0"/>
        <w:jc w:val="both"/>
      </w:pPr>
      <w:r>
        <w:rPr>
          <w:rFonts w:ascii="Times New Roman"/>
          <w:b w:val="false"/>
          <w:i w:val="false"/>
          <w:color w:val="000000"/>
          <w:sz w:val="28"/>
        </w:rPr>
        <w:t xml:space="preserve">
      Барлық су құю және канализациялық сорғы қондырғылары судың немесе сұйықтықтың авариялық деңгейін хабарлағыш дабылымен жабдықталады. </w:t>
      </w:r>
    </w:p>
    <w:bookmarkStart w:name="z589" w:id="369"/>
    <w:p>
      <w:pPr>
        <w:spacing w:after="0"/>
        <w:ind w:left="0"/>
        <w:jc w:val="both"/>
      </w:pPr>
      <w:r>
        <w:rPr>
          <w:rFonts w:ascii="Times New Roman"/>
          <w:b w:val="false"/>
          <w:i w:val="false"/>
          <w:color w:val="000000"/>
          <w:sz w:val="28"/>
        </w:rPr>
        <w:t xml:space="preserve">
      301. Су өткізгіш желілері өрт сөндіру және су бөлу крандарының жобалық мөлшерімен жабдықталады. </w:t>
      </w:r>
    </w:p>
    <w:bookmarkEnd w:id="369"/>
    <w:bookmarkStart w:name="z590" w:id="370"/>
    <w:p>
      <w:pPr>
        <w:spacing w:after="0"/>
        <w:ind w:left="0"/>
        <w:jc w:val="both"/>
      </w:pPr>
      <w:r>
        <w:rPr>
          <w:rFonts w:ascii="Times New Roman"/>
          <w:b w:val="false"/>
          <w:i w:val="false"/>
          <w:color w:val="000000"/>
          <w:sz w:val="28"/>
        </w:rPr>
        <w:t xml:space="preserve">
      302. Құрылыстар мен құрылғыларды жөндеу қозғалыс қауіпсіздігін қамтамасыз еткен және пойыздардың қозғалыс кестесін сақтаған кезде жүргізіледі. </w:t>
      </w:r>
    </w:p>
    <w:bookmarkEnd w:id="370"/>
    <w:p>
      <w:pPr>
        <w:spacing w:after="0"/>
        <w:ind w:left="0"/>
        <w:jc w:val="both"/>
      </w:pPr>
      <w:r>
        <w:rPr>
          <w:rFonts w:ascii="Times New Roman"/>
          <w:b w:val="false"/>
          <w:i w:val="false"/>
          <w:color w:val="000000"/>
          <w:sz w:val="28"/>
        </w:rPr>
        <w:t xml:space="preserve">
      Бекеттер мен станциялардағы құрылыстарды, жолдарды, байланыс рельстерін және байланысты, электрмен жабдықтауды және басқа да құрылғыларды жөндеу электр пойыздарының қозғалысы тоқтағаннан және байланыс рельсінен кернеу алынғаннан кейін түнгі уақытта жүргізіледі. </w:t>
      </w:r>
    </w:p>
    <w:bookmarkStart w:name="z592" w:id="371"/>
    <w:p>
      <w:pPr>
        <w:spacing w:after="0"/>
        <w:ind w:left="0"/>
        <w:jc w:val="both"/>
      </w:pPr>
      <w:r>
        <w:rPr>
          <w:rFonts w:ascii="Times New Roman"/>
          <w:b w:val="false"/>
          <w:i w:val="false"/>
          <w:color w:val="000000"/>
          <w:sz w:val="28"/>
        </w:rPr>
        <w:t xml:space="preserve">
      303. Жолдардың, жол қабырғаларының құрылымдарында, төменгі платформалық кеңістіктерде, желдету шүлдіктерінде және басқа да құрылыстарда шу басу және дірілден қорғау элементтері қарастырылады. </w:t>
      </w:r>
    </w:p>
    <w:bookmarkEnd w:id="371"/>
    <w:bookmarkStart w:name="z593" w:id="372"/>
    <w:p>
      <w:pPr>
        <w:spacing w:after="0"/>
        <w:ind w:left="0"/>
        <w:jc w:val="left"/>
      </w:pPr>
      <w:r>
        <w:rPr>
          <w:rFonts w:ascii="Times New Roman"/>
          <w:b/>
          <w:i w:val="false"/>
          <w:color w:val="000000"/>
        </w:rPr>
        <w:t xml:space="preserve"> 8.2. Жол шаруашылығы</w:t>
      </w:r>
    </w:p>
    <w:bookmarkEnd w:id="372"/>
    <w:bookmarkStart w:name="z594" w:id="373"/>
    <w:p>
      <w:pPr>
        <w:spacing w:after="0"/>
        <w:ind w:left="0"/>
        <w:jc w:val="both"/>
      </w:pPr>
      <w:r>
        <w:rPr>
          <w:rFonts w:ascii="Times New Roman"/>
          <w:b w:val="false"/>
          <w:i w:val="false"/>
          <w:color w:val="000000"/>
          <w:sz w:val="28"/>
        </w:rPr>
        <w:t xml:space="preserve">
      304. Барлық метрополитен жолының элементтері: бетон негізі және жер төсемі болады, жоғарғы құрылымы мен жасанды құрылыстар беріктігі, төзімділігі және техникалық жай-күйі бойынша белгіленген жылдамдықтағы пойыздардың қауіпсіз және бір қалыпты қозғалысын қамтамасыз етеді. </w:t>
      </w:r>
    </w:p>
    <w:bookmarkEnd w:id="373"/>
    <w:bookmarkStart w:name="z595" w:id="374"/>
    <w:p>
      <w:pPr>
        <w:spacing w:after="0"/>
        <w:ind w:left="0"/>
        <w:jc w:val="both"/>
      </w:pPr>
      <w:r>
        <w:rPr>
          <w:rFonts w:ascii="Times New Roman"/>
          <w:b w:val="false"/>
          <w:i w:val="false"/>
          <w:color w:val="000000"/>
          <w:sz w:val="28"/>
        </w:rPr>
        <w:t xml:space="preserve">
      305. Тоннелдерде жоғарғы жол құрылысының, тоннелдік құрылымдардың, құрылғылар мен жабдықтың элементтерінен судың сенімді түрде бөлінуін қамтамасыз етеді. </w:t>
      </w:r>
    </w:p>
    <w:bookmarkEnd w:id="374"/>
    <w:p>
      <w:pPr>
        <w:spacing w:after="0"/>
        <w:ind w:left="0"/>
        <w:jc w:val="both"/>
      </w:pPr>
      <w:r>
        <w:rPr>
          <w:rFonts w:ascii="Times New Roman"/>
          <w:b w:val="false"/>
          <w:i w:val="false"/>
          <w:color w:val="000000"/>
          <w:sz w:val="28"/>
        </w:rPr>
        <w:t xml:space="preserve">
      Жер бетіндегі жер төсемнің жер төсемін тұрақты күйде болуын қамтамасыз ететін су бұру, өзгеруге қарсы және бекіткіш құрылғылары болады. </w:t>
      </w:r>
    </w:p>
    <w:bookmarkStart w:name="z597" w:id="375"/>
    <w:p>
      <w:pPr>
        <w:spacing w:after="0"/>
        <w:ind w:left="0"/>
        <w:jc w:val="both"/>
      </w:pPr>
      <w:r>
        <w:rPr>
          <w:rFonts w:ascii="Times New Roman"/>
          <w:b w:val="false"/>
          <w:i w:val="false"/>
          <w:color w:val="000000"/>
          <w:sz w:val="28"/>
        </w:rPr>
        <w:t xml:space="preserve">
      306. Тоннелдік және жабық жер бетіндегі учаскелердің станциялары 0,03 бір беткейлік бойлық көлбеумен орналастырылады. Негізделген жағдайларда су бұру қамтамасыз етілген кезде станцияларды көлденең алаңда орналастыруға жол беріледі. Парк жолдары 0,0015 аспайтын алаңда немесе көлбеуде орналасады. </w:t>
      </w:r>
    </w:p>
    <w:bookmarkEnd w:id="375"/>
    <w:bookmarkStart w:name="z598" w:id="376"/>
    <w:p>
      <w:pPr>
        <w:spacing w:after="0"/>
        <w:ind w:left="0"/>
        <w:jc w:val="both"/>
      </w:pPr>
      <w:r>
        <w:rPr>
          <w:rFonts w:ascii="Times New Roman"/>
          <w:b w:val="false"/>
          <w:i w:val="false"/>
          <w:color w:val="000000"/>
          <w:sz w:val="28"/>
        </w:rPr>
        <w:t xml:space="preserve">
      307. Жолдың түзу учаскесіндегі рельстердің бастарының ішкі шегі арасындағы қазықтардың ені 1520 болады. </w:t>
      </w:r>
    </w:p>
    <w:bookmarkEnd w:id="376"/>
    <w:p>
      <w:pPr>
        <w:spacing w:after="0"/>
        <w:ind w:left="0"/>
        <w:jc w:val="both"/>
      </w:pPr>
      <w:r>
        <w:rPr>
          <w:rFonts w:ascii="Times New Roman"/>
          <w:b w:val="false"/>
          <w:i w:val="false"/>
          <w:color w:val="000000"/>
          <w:sz w:val="28"/>
        </w:rPr>
        <w:t xml:space="preserve">
      Жолдың қисық учаскелеріндегі қазықтардың ені мынадай радиустарда: </w:t>
      </w:r>
    </w:p>
    <w:p>
      <w:pPr>
        <w:spacing w:after="0"/>
        <w:ind w:left="0"/>
        <w:jc w:val="both"/>
      </w:pPr>
      <w:r>
        <w:rPr>
          <w:rFonts w:ascii="Times New Roman"/>
          <w:b w:val="false"/>
          <w:i w:val="false"/>
          <w:color w:val="000000"/>
          <w:sz w:val="28"/>
        </w:rPr>
        <w:t xml:space="preserve">
      600 м астам - 1524 мм, </w:t>
      </w:r>
    </w:p>
    <w:p>
      <w:pPr>
        <w:spacing w:after="0"/>
        <w:ind w:left="0"/>
        <w:jc w:val="both"/>
      </w:pPr>
      <w:r>
        <w:rPr>
          <w:rFonts w:ascii="Times New Roman"/>
          <w:b w:val="false"/>
          <w:i w:val="false"/>
          <w:color w:val="000000"/>
          <w:sz w:val="28"/>
        </w:rPr>
        <w:t xml:space="preserve">
      600 м бастап 400 м дейін - 1530 м, </w:t>
      </w:r>
    </w:p>
    <w:p>
      <w:pPr>
        <w:spacing w:after="0"/>
        <w:ind w:left="0"/>
        <w:jc w:val="both"/>
      </w:pPr>
      <w:r>
        <w:rPr>
          <w:rFonts w:ascii="Times New Roman"/>
          <w:b w:val="false"/>
          <w:i w:val="false"/>
          <w:color w:val="000000"/>
          <w:sz w:val="28"/>
        </w:rPr>
        <w:t xml:space="preserve">
      399 м бастап 125 м дейін - 1535 мм, </w:t>
      </w:r>
    </w:p>
    <w:p>
      <w:pPr>
        <w:spacing w:after="0"/>
        <w:ind w:left="0"/>
        <w:jc w:val="both"/>
      </w:pPr>
      <w:r>
        <w:rPr>
          <w:rFonts w:ascii="Times New Roman"/>
          <w:b w:val="false"/>
          <w:i w:val="false"/>
          <w:color w:val="000000"/>
          <w:sz w:val="28"/>
        </w:rPr>
        <w:t xml:space="preserve">
      124 м бастап 100 м дейін - 1540 мм, </w:t>
      </w:r>
    </w:p>
    <w:p>
      <w:pPr>
        <w:spacing w:after="0"/>
        <w:ind w:left="0"/>
        <w:jc w:val="both"/>
      </w:pPr>
      <w:r>
        <w:rPr>
          <w:rFonts w:ascii="Times New Roman"/>
          <w:b w:val="false"/>
          <w:i w:val="false"/>
          <w:color w:val="000000"/>
          <w:sz w:val="28"/>
        </w:rPr>
        <w:t xml:space="preserve">
      100 м кем - 1544 мм болады. </w:t>
      </w:r>
    </w:p>
    <w:p>
      <w:pPr>
        <w:spacing w:after="0"/>
        <w:ind w:left="0"/>
        <w:jc w:val="both"/>
      </w:pPr>
      <w:r>
        <w:rPr>
          <w:rFonts w:ascii="Times New Roman"/>
          <w:b w:val="false"/>
          <w:i w:val="false"/>
          <w:color w:val="000000"/>
          <w:sz w:val="28"/>
        </w:rPr>
        <w:t xml:space="preserve">
      Жолдың түзу және қисық учаскелерінде қазық енінен ауытқушылықтар ені жағынан ұлғаюы бойынша 500 м және тарылуы бойынша 4 мм аспайды. </w:t>
      </w:r>
    </w:p>
    <w:bookmarkStart w:name="z606" w:id="377"/>
    <w:p>
      <w:pPr>
        <w:spacing w:after="0"/>
        <w:ind w:left="0"/>
        <w:jc w:val="both"/>
      </w:pPr>
      <w:r>
        <w:rPr>
          <w:rFonts w:ascii="Times New Roman"/>
          <w:b w:val="false"/>
          <w:i w:val="false"/>
          <w:color w:val="000000"/>
          <w:sz w:val="28"/>
        </w:rPr>
        <w:t xml:space="preserve">
      308. Түзу және қисық учаскелеріндегі аралас жолдардың шүлдіктері арасындағы қашықтық 500 м аспайтын және кемінде: </w:t>
      </w:r>
    </w:p>
    <w:bookmarkEnd w:id="377"/>
    <w:p>
      <w:pPr>
        <w:spacing w:after="0"/>
        <w:ind w:left="0"/>
        <w:jc w:val="both"/>
      </w:pPr>
      <w:r>
        <w:rPr>
          <w:rFonts w:ascii="Times New Roman"/>
          <w:b w:val="false"/>
          <w:i w:val="false"/>
          <w:color w:val="000000"/>
          <w:sz w:val="28"/>
        </w:rPr>
        <w:t xml:space="preserve">
      аралық тіректерісіз қос жолды тоннелдердегі негізгі жолдарда - 3400 мм; </w:t>
      </w:r>
    </w:p>
    <w:p>
      <w:pPr>
        <w:spacing w:after="0"/>
        <w:ind w:left="0"/>
        <w:jc w:val="both"/>
      </w:pPr>
      <w:r>
        <w:rPr>
          <w:rFonts w:ascii="Times New Roman"/>
          <w:b w:val="false"/>
          <w:i w:val="false"/>
          <w:color w:val="000000"/>
          <w:sz w:val="28"/>
        </w:rPr>
        <w:t xml:space="preserve">
      көпірлер мен эстакадаларда - 3700 мм; </w:t>
      </w:r>
    </w:p>
    <w:p>
      <w:pPr>
        <w:spacing w:after="0"/>
        <w:ind w:left="0"/>
        <w:jc w:val="both"/>
      </w:pPr>
      <w:r>
        <w:rPr>
          <w:rFonts w:ascii="Times New Roman"/>
          <w:b w:val="false"/>
          <w:i w:val="false"/>
          <w:color w:val="000000"/>
          <w:sz w:val="28"/>
        </w:rPr>
        <w:t xml:space="preserve">
      жер бетіндегі учаскелердегі негізгі жолдарда, қиылысатын құламалардың төсем орындарында және жылжымалы құрамның айналыс жасауына арналған жолдарда - 4200 мм; </w:t>
      </w:r>
    </w:p>
    <w:p>
      <w:pPr>
        <w:spacing w:after="0"/>
        <w:ind w:left="0"/>
        <w:jc w:val="both"/>
      </w:pPr>
      <w:r>
        <w:rPr>
          <w:rFonts w:ascii="Times New Roman"/>
          <w:b w:val="false"/>
          <w:i w:val="false"/>
          <w:color w:val="000000"/>
          <w:sz w:val="28"/>
        </w:rPr>
        <w:t xml:space="preserve">
      парк жолдарында - 4200 мм; </w:t>
      </w:r>
    </w:p>
    <w:p>
      <w:pPr>
        <w:spacing w:after="0"/>
        <w:ind w:left="0"/>
        <w:jc w:val="both"/>
      </w:pPr>
      <w:r>
        <w:rPr>
          <w:rFonts w:ascii="Times New Roman"/>
          <w:b w:val="false"/>
          <w:i w:val="false"/>
          <w:color w:val="000000"/>
          <w:sz w:val="28"/>
        </w:rPr>
        <w:t xml:space="preserve">
      депо жолдарында - 4500 мм радиуста болады. </w:t>
      </w:r>
    </w:p>
    <w:p>
      <w:pPr>
        <w:spacing w:after="0"/>
        <w:ind w:left="0"/>
        <w:jc w:val="both"/>
      </w:pPr>
      <w:r>
        <w:rPr>
          <w:rFonts w:ascii="Times New Roman"/>
          <w:b w:val="false"/>
          <w:i w:val="false"/>
          <w:color w:val="000000"/>
          <w:sz w:val="28"/>
        </w:rPr>
        <w:t xml:space="preserve">
      Қисық учаскелердегі жол шүлдігі мен бекеттер мен станциялардағы құрылымдар мен жабдықтың жақындау габариттері арасындағы көлденең қашықтық құрылыстар мен жабдықтардың жақындау габариттерін қолдану жөніндегі қолданыстағы нормативтік құжаттамаға сәйкес белгіленеді. </w:t>
      </w:r>
    </w:p>
    <w:bookmarkStart w:name="z613" w:id="378"/>
    <w:p>
      <w:pPr>
        <w:spacing w:after="0"/>
        <w:ind w:left="0"/>
        <w:jc w:val="both"/>
      </w:pPr>
      <w:r>
        <w:rPr>
          <w:rFonts w:ascii="Times New Roman"/>
          <w:b w:val="false"/>
          <w:i w:val="false"/>
          <w:color w:val="000000"/>
          <w:sz w:val="28"/>
        </w:rPr>
        <w:t xml:space="preserve">
      309. Тоннелдер мен жер бетіндегі учаскелердегі рельстердің металл құрылымдармен, жабдықпен, құбырлармен және кабель қабатымен, жол бетонымен және ұсақ тас балластарымен қосқыштары болмайды. Олардың арасындағы саңылау кемінде 30 мм болады. </w:t>
      </w:r>
    </w:p>
    <w:bookmarkEnd w:id="378"/>
    <w:bookmarkStart w:name="z614" w:id="379"/>
    <w:p>
      <w:pPr>
        <w:spacing w:after="0"/>
        <w:ind w:left="0"/>
        <w:jc w:val="both"/>
      </w:pPr>
      <w:r>
        <w:rPr>
          <w:rFonts w:ascii="Times New Roman"/>
          <w:b w:val="false"/>
          <w:i w:val="false"/>
          <w:color w:val="000000"/>
          <w:sz w:val="28"/>
        </w:rPr>
        <w:t xml:space="preserve">
      310. Бағыт көрсеткіш мен тұйық қиылыстар жобаға және жолға төселген рельстердің түріне сәйкес болады. </w:t>
      </w:r>
    </w:p>
    <w:bookmarkEnd w:id="379"/>
    <w:bookmarkStart w:name="z615" w:id="380"/>
    <w:p>
      <w:pPr>
        <w:spacing w:after="0"/>
        <w:ind w:left="0"/>
        <w:jc w:val="both"/>
      </w:pPr>
      <w:r>
        <w:rPr>
          <w:rFonts w:ascii="Times New Roman"/>
          <w:b w:val="false"/>
          <w:i w:val="false"/>
          <w:color w:val="000000"/>
          <w:sz w:val="28"/>
        </w:rPr>
        <w:t xml:space="preserve">
      311. Мынадай: </w:t>
      </w:r>
    </w:p>
    <w:bookmarkEnd w:id="380"/>
    <w:p>
      <w:pPr>
        <w:spacing w:after="0"/>
        <w:ind w:left="0"/>
        <w:jc w:val="both"/>
      </w:pPr>
      <w:r>
        <w:rPr>
          <w:rFonts w:ascii="Times New Roman"/>
          <w:b w:val="false"/>
          <w:i w:val="false"/>
          <w:color w:val="000000"/>
          <w:sz w:val="28"/>
        </w:rPr>
        <w:t xml:space="preserve">
      бағыт ұштары ажыраған; </w:t>
      </w:r>
    </w:p>
    <w:p>
      <w:pPr>
        <w:spacing w:after="0"/>
        <w:ind w:left="0"/>
        <w:jc w:val="both"/>
      </w:pPr>
      <w:r>
        <w:rPr>
          <w:rFonts w:ascii="Times New Roman"/>
          <w:b w:val="false"/>
          <w:i w:val="false"/>
          <w:color w:val="000000"/>
          <w:sz w:val="28"/>
        </w:rPr>
        <w:t xml:space="preserve">
      ұштардың рамалық жұмыс істеу ауырлық күшіне қарсы өлшенетін рельстен 4 мм және одан астам артта қалған; </w:t>
      </w:r>
    </w:p>
    <w:p>
      <w:pPr>
        <w:spacing w:after="0"/>
        <w:ind w:left="0"/>
        <w:jc w:val="both"/>
      </w:pPr>
      <w:r>
        <w:rPr>
          <w:rFonts w:ascii="Times New Roman"/>
          <w:b w:val="false"/>
          <w:i w:val="false"/>
          <w:color w:val="000000"/>
          <w:sz w:val="28"/>
        </w:rPr>
        <w:t xml:space="preserve">
      тарақтардың жылжу қаупін төндіретін және ұзындығы 20 м және одан астам боялған жағдайда ұштары боялған; </w:t>
      </w:r>
    </w:p>
    <w:p>
      <w:pPr>
        <w:spacing w:after="0"/>
        <w:ind w:left="0"/>
        <w:jc w:val="both"/>
      </w:pPr>
      <w:r>
        <w:rPr>
          <w:rFonts w:ascii="Times New Roman"/>
          <w:b w:val="false"/>
          <w:i w:val="false"/>
          <w:color w:val="000000"/>
          <w:sz w:val="28"/>
        </w:rPr>
        <w:t xml:space="preserve">
      үш рамалық рельске қарсы 2 мм және одан астам төмендеген; </w:t>
      </w:r>
    </w:p>
    <w:p>
      <w:pPr>
        <w:spacing w:after="0"/>
        <w:ind w:left="0"/>
        <w:jc w:val="both"/>
      </w:pPr>
      <w:r>
        <w:rPr>
          <w:rFonts w:ascii="Times New Roman"/>
          <w:b w:val="false"/>
          <w:i w:val="false"/>
          <w:color w:val="000000"/>
          <w:sz w:val="28"/>
        </w:rPr>
        <w:t xml:space="preserve">
      айқастырғыш ортасының жұмыс шегі мен контррельс басының жұмыс шегі арасындағы қашықтық кемінде 1474 мм; </w:t>
      </w:r>
    </w:p>
    <w:p>
      <w:pPr>
        <w:spacing w:after="0"/>
        <w:ind w:left="0"/>
        <w:jc w:val="both"/>
      </w:pPr>
      <w:r>
        <w:rPr>
          <w:rFonts w:ascii="Times New Roman"/>
          <w:b w:val="false"/>
          <w:i w:val="false"/>
          <w:color w:val="000000"/>
          <w:sz w:val="28"/>
        </w:rPr>
        <w:t xml:space="preserve">
      контррельс басының жұмыс шегі мен мұртының басы арасындағы қашықтық 2435 мм; </w:t>
      </w:r>
    </w:p>
    <w:p>
      <w:pPr>
        <w:spacing w:after="0"/>
        <w:ind w:left="0"/>
        <w:jc w:val="both"/>
      </w:pPr>
      <w:r>
        <w:rPr>
          <w:rFonts w:ascii="Times New Roman"/>
          <w:b w:val="false"/>
          <w:i w:val="false"/>
          <w:color w:val="000000"/>
          <w:sz w:val="28"/>
        </w:rPr>
        <w:t xml:space="preserve">
      үш немесе рамалық рельс сынған; </w:t>
      </w:r>
    </w:p>
    <w:p>
      <w:pPr>
        <w:spacing w:after="0"/>
        <w:ind w:left="0"/>
        <w:jc w:val="both"/>
      </w:pPr>
      <w:r>
        <w:rPr>
          <w:rFonts w:ascii="Times New Roman"/>
          <w:b w:val="false"/>
          <w:i w:val="false"/>
          <w:color w:val="000000"/>
          <w:sz w:val="28"/>
        </w:rPr>
        <w:t xml:space="preserve">
      айқастырғыш (орталығы, мұрты немесе бақылау рельсі) сынған; </w:t>
      </w:r>
    </w:p>
    <w:p>
      <w:pPr>
        <w:spacing w:after="0"/>
        <w:ind w:left="0"/>
        <w:jc w:val="both"/>
      </w:pPr>
      <w:r>
        <w:rPr>
          <w:rFonts w:ascii="Times New Roman"/>
          <w:b w:val="false"/>
          <w:i w:val="false"/>
          <w:color w:val="000000"/>
          <w:sz w:val="28"/>
        </w:rPr>
        <w:t xml:space="preserve">
      бір бұрандалы немесе екі бірдей қос бұрандалы астардағы контррельс бұрандасы бөлінген ақаулары бар бағыт көрсеткіштер мен тұйық қиылыстарды пайдалануға жол берілмейді. </w:t>
      </w:r>
    </w:p>
    <w:bookmarkStart w:name="z625" w:id="381"/>
    <w:p>
      <w:pPr>
        <w:spacing w:after="0"/>
        <w:ind w:left="0"/>
        <w:jc w:val="both"/>
      </w:pPr>
      <w:r>
        <w:rPr>
          <w:rFonts w:ascii="Times New Roman"/>
          <w:b w:val="false"/>
          <w:i w:val="false"/>
          <w:color w:val="000000"/>
          <w:sz w:val="28"/>
        </w:rPr>
        <w:t xml:space="preserve">
      312. Жер бетіндегі жолдардағы бағыт көрсеткіштер қардан механикаландырылған тазарту үшін құрылғылармен жабдықталады. </w:t>
      </w:r>
    </w:p>
    <w:bookmarkEnd w:id="381"/>
    <w:bookmarkStart w:name="z626" w:id="382"/>
    <w:p>
      <w:pPr>
        <w:spacing w:after="0"/>
        <w:ind w:left="0"/>
        <w:jc w:val="both"/>
      </w:pPr>
      <w:r>
        <w:rPr>
          <w:rFonts w:ascii="Times New Roman"/>
          <w:b w:val="false"/>
          <w:i w:val="false"/>
          <w:color w:val="000000"/>
          <w:sz w:val="28"/>
        </w:rPr>
        <w:t xml:space="preserve">
      313. Тоннелде төселген бағыт көрсеткіштердің ұштары қосымша орнатылған шамдармен жарықтандырылады. </w:t>
      </w:r>
    </w:p>
    <w:bookmarkEnd w:id="382"/>
    <w:p>
      <w:pPr>
        <w:spacing w:after="0"/>
        <w:ind w:left="0"/>
        <w:jc w:val="both"/>
      </w:pPr>
      <w:r>
        <w:rPr>
          <w:rFonts w:ascii="Times New Roman"/>
          <w:b w:val="false"/>
          <w:i w:val="false"/>
          <w:color w:val="000000"/>
          <w:sz w:val="28"/>
        </w:rPr>
        <w:t xml:space="preserve">
      Негізгі жолдар мен электрлік жылжымалы құрамның айналуына және тұруына арналған жолдарда пойыздардың кері бағытта қозғалуы кезінде қырлы бөренелер төселеді. </w:t>
      </w:r>
    </w:p>
    <w:bookmarkStart w:name="z628" w:id="383"/>
    <w:p>
      <w:pPr>
        <w:spacing w:after="0"/>
        <w:ind w:left="0"/>
        <w:jc w:val="both"/>
      </w:pPr>
      <w:r>
        <w:rPr>
          <w:rFonts w:ascii="Times New Roman"/>
          <w:b w:val="false"/>
          <w:i w:val="false"/>
          <w:color w:val="000000"/>
          <w:sz w:val="28"/>
        </w:rPr>
        <w:t xml:space="preserve">
      314. Бағыттар электрлік орталыққа қосылады. </w:t>
      </w:r>
    </w:p>
    <w:bookmarkEnd w:id="383"/>
    <w:p>
      <w:pPr>
        <w:spacing w:after="0"/>
        <w:ind w:left="0"/>
        <w:jc w:val="both"/>
      </w:pPr>
      <w:r>
        <w:rPr>
          <w:rFonts w:ascii="Times New Roman"/>
          <w:b w:val="false"/>
          <w:i w:val="false"/>
          <w:color w:val="000000"/>
          <w:sz w:val="28"/>
        </w:rPr>
        <w:t xml:space="preserve">
      Электрлендірілмеген жолдарда бағыт көрсеткіштермен жабдықталған орталықтандырылмаған бағыттарды орнатуға болады. </w:t>
      </w:r>
    </w:p>
    <w:p>
      <w:pPr>
        <w:spacing w:after="0"/>
        <w:ind w:left="0"/>
        <w:jc w:val="both"/>
      </w:pPr>
      <w:r>
        <w:rPr>
          <w:rFonts w:ascii="Times New Roman"/>
          <w:b w:val="false"/>
          <w:i w:val="false"/>
          <w:color w:val="000000"/>
          <w:sz w:val="28"/>
        </w:rPr>
        <w:t xml:space="preserve">
      Бағыттар оларды аспалы құлыптармен жабуға арналған бұйымдармен жабдықталады. </w:t>
      </w:r>
    </w:p>
    <w:bookmarkStart w:name="z631" w:id="384"/>
    <w:p>
      <w:pPr>
        <w:spacing w:after="0"/>
        <w:ind w:left="0"/>
        <w:jc w:val="both"/>
      </w:pPr>
      <w:r>
        <w:rPr>
          <w:rFonts w:ascii="Times New Roman"/>
          <w:b w:val="false"/>
          <w:i w:val="false"/>
          <w:color w:val="000000"/>
          <w:sz w:val="28"/>
        </w:rPr>
        <w:t xml:space="preserve">
      315. Метрополитен мен көліктің басқа түрінің желілерінің арасындағы желілердің қиылысы әр түрлі деңгейде жүзеге асырылады. </w:t>
      </w:r>
    </w:p>
    <w:bookmarkEnd w:id="384"/>
    <w:bookmarkStart w:name="z632" w:id="385"/>
    <w:p>
      <w:pPr>
        <w:spacing w:after="0"/>
        <w:ind w:left="0"/>
        <w:jc w:val="both"/>
      </w:pPr>
      <w:r>
        <w:rPr>
          <w:rFonts w:ascii="Times New Roman"/>
          <w:b w:val="false"/>
          <w:i w:val="false"/>
          <w:color w:val="000000"/>
          <w:sz w:val="28"/>
        </w:rPr>
        <w:t xml:space="preserve">
      316. Метрополитен жолдарының электр беру және байланыс желілерімен, мұнай өткізгіштермен, газ өткізгіштермен, су өткізгіштермен және басқа да жер бетіндегі және жер асты коммуникацияларымен және құрылыстарымен метрополитен басшысының рұқсатымен қиылыстыруға болады. </w:t>
      </w:r>
    </w:p>
    <w:bookmarkEnd w:id="385"/>
    <w:p>
      <w:pPr>
        <w:spacing w:after="0"/>
        <w:ind w:left="0"/>
        <w:jc w:val="both"/>
      </w:pPr>
      <w:r>
        <w:rPr>
          <w:rFonts w:ascii="Times New Roman"/>
          <w:b w:val="false"/>
          <w:i w:val="false"/>
          <w:color w:val="000000"/>
          <w:sz w:val="28"/>
        </w:rPr>
        <w:t xml:space="preserve">
      Мұндай қиылыстарда пойыздар қозғалысының қауіпсіздігін және үздіксіздігін қамтамасыз ететін сақтандыру құрылғылары қарастырылады. </w:t>
      </w:r>
    </w:p>
    <w:bookmarkStart w:name="z634" w:id="386"/>
    <w:p>
      <w:pPr>
        <w:spacing w:after="0"/>
        <w:ind w:left="0"/>
        <w:jc w:val="both"/>
      </w:pPr>
      <w:r>
        <w:rPr>
          <w:rFonts w:ascii="Times New Roman"/>
          <w:b w:val="false"/>
          <w:i w:val="false"/>
          <w:color w:val="000000"/>
          <w:sz w:val="28"/>
        </w:rPr>
        <w:t xml:space="preserve">
      317. Теміржол жолдарының метрополитеннің басты және станциялық жолдарына қабысуына жол берілмейді. </w:t>
      </w:r>
    </w:p>
    <w:bookmarkEnd w:id="386"/>
    <w:bookmarkStart w:name="z635" w:id="387"/>
    <w:p>
      <w:pPr>
        <w:spacing w:after="0"/>
        <w:ind w:left="0"/>
        <w:jc w:val="both"/>
      </w:pPr>
      <w:r>
        <w:rPr>
          <w:rFonts w:ascii="Times New Roman"/>
          <w:b w:val="false"/>
          <w:i w:val="false"/>
          <w:color w:val="000000"/>
          <w:sz w:val="28"/>
        </w:rPr>
        <w:t xml:space="preserve">
      318. Байланыс рельсі электр пойыздарының қозғалыс жылдамдығы кез келген атмосфералық жағдайда белгіленген кезде үздіксіз токты қамтамасыз етеді. </w:t>
      </w:r>
    </w:p>
    <w:bookmarkEnd w:id="387"/>
    <w:bookmarkStart w:name="z636" w:id="388"/>
    <w:p>
      <w:pPr>
        <w:spacing w:after="0"/>
        <w:ind w:left="0"/>
        <w:jc w:val="both"/>
      </w:pPr>
      <w:r>
        <w:rPr>
          <w:rFonts w:ascii="Times New Roman"/>
          <w:b w:val="false"/>
          <w:i w:val="false"/>
          <w:color w:val="000000"/>
          <w:sz w:val="28"/>
        </w:rPr>
        <w:t xml:space="preserve">
      319. Байланыс рельсінің жұмыс қабатын 160 мм жүріс рельстерінің басынан жоғары арту немесе азаю жағына қарай 6 мм асырмай тұрғызуға, ауытқуға болады. </w:t>
      </w:r>
    </w:p>
    <w:bookmarkEnd w:id="388"/>
    <w:p>
      <w:pPr>
        <w:spacing w:after="0"/>
        <w:ind w:left="0"/>
        <w:jc w:val="both"/>
      </w:pPr>
      <w:r>
        <w:rPr>
          <w:rFonts w:ascii="Times New Roman"/>
          <w:b w:val="false"/>
          <w:i w:val="false"/>
          <w:color w:val="000000"/>
          <w:sz w:val="28"/>
        </w:rPr>
        <w:t xml:space="preserve">
      Байланыс рельсінің шүлдігінен бастап ауытқушылығы бар жақын орналасқан 690 мм жүріс рельсі басының ішкі шегіне дейінгі қашықтық арту немесе азаю жағына қарай 8 мм аспайды. </w:t>
      </w:r>
    </w:p>
    <w:bookmarkStart w:name="z638" w:id="389"/>
    <w:p>
      <w:pPr>
        <w:spacing w:after="0"/>
        <w:ind w:left="0"/>
        <w:jc w:val="both"/>
      </w:pPr>
      <w:r>
        <w:rPr>
          <w:rFonts w:ascii="Times New Roman"/>
          <w:b w:val="false"/>
          <w:i w:val="false"/>
          <w:color w:val="000000"/>
          <w:sz w:val="28"/>
        </w:rPr>
        <w:t xml:space="preserve">
      320. Байланыс рельсі жүріс рельстері мен тоннель құрылымдарынан электрлік оқшауланады және тез тұтанбайтын материалдан жасалған қорғаныш қабы болады. </w:t>
      </w:r>
    </w:p>
    <w:bookmarkEnd w:id="389"/>
    <w:bookmarkStart w:name="z639" w:id="390"/>
    <w:p>
      <w:pPr>
        <w:spacing w:after="0"/>
        <w:ind w:left="0"/>
        <w:jc w:val="both"/>
      </w:pPr>
      <w:r>
        <w:rPr>
          <w:rFonts w:ascii="Times New Roman"/>
          <w:b w:val="false"/>
          <w:i w:val="false"/>
          <w:color w:val="000000"/>
          <w:sz w:val="28"/>
        </w:rPr>
        <w:t xml:space="preserve">
      321. Байланыс рельсі қоршалмайтын әуе аралықтарымен жеке оқшауланған секцияларға (фидерлік аймақтарға) бөлінеді. </w:t>
      </w:r>
    </w:p>
    <w:bookmarkEnd w:id="390"/>
    <w:bookmarkStart w:name="z640" w:id="391"/>
    <w:p>
      <w:pPr>
        <w:spacing w:after="0"/>
        <w:ind w:left="0"/>
        <w:jc w:val="both"/>
      </w:pPr>
      <w:r>
        <w:rPr>
          <w:rFonts w:ascii="Times New Roman"/>
          <w:b w:val="false"/>
          <w:i w:val="false"/>
          <w:color w:val="000000"/>
          <w:sz w:val="28"/>
        </w:rPr>
        <w:t xml:space="preserve">
      322. Метрополитен жолдарында қозғалыс бағыты бойынша оң жағынан стандарттық үлгідегі дабыл және жол белгілері орнатылады, жер бетіндегі жолдарда белгілерді жабдықтың жақындау өлшемдерін сақтаған жағдайда жол арасындағы шүлдік бойынша орнатуға болады. </w:t>
      </w:r>
    </w:p>
    <w:bookmarkEnd w:id="391"/>
    <w:bookmarkStart w:name="z641" w:id="392"/>
    <w:p>
      <w:pPr>
        <w:spacing w:after="0"/>
        <w:ind w:left="0"/>
        <w:jc w:val="both"/>
      </w:pPr>
      <w:r>
        <w:rPr>
          <w:rFonts w:ascii="Times New Roman"/>
          <w:b w:val="false"/>
          <w:i w:val="false"/>
          <w:color w:val="000000"/>
          <w:sz w:val="28"/>
        </w:rPr>
        <w:t xml:space="preserve">
      323. Бағыт көрсеткіштер мен тоннелдердегі жолдарды қосу орындарында шекті рейкалар, жер бетіндегі жолдарда шекті бағандар орнатылады. </w:t>
      </w:r>
    </w:p>
    <w:bookmarkEnd w:id="392"/>
    <w:bookmarkStart w:name="z642" w:id="393"/>
    <w:p>
      <w:pPr>
        <w:spacing w:after="0"/>
        <w:ind w:left="0"/>
        <w:jc w:val="both"/>
      </w:pPr>
      <w:r>
        <w:rPr>
          <w:rFonts w:ascii="Times New Roman"/>
          <w:b w:val="false"/>
          <w:i w:val="false"/>
          <w:color w:val="000000"/>
          <w:sz w:val="28"/>
        </w:rPr>
        <w:t xml:space="preserve">
      324. Қозғалыс үшін жабық негізгі жолға шығу жолдары барлық бағытта тасымал белгілермен қоршалады. </w:t>
      </w:r>
    </w:p>
    <w:bookmarkEnd w:id="393"/>
    <w:bookmarkStart w:name="z643" w:id="394"/>
    <w:p>
      <w:pPr>
        <w:spacing w:after="0"/>
        <w:ind w:left="0"/>
        <w:jc w:val="both"/>
      </w:pPr>
      <w:r>
        <w:rPr>
          <w:rFonts w:ascii="Times New Roman"/>
          <w:b w:val="false"/>
          <w:i w:val="false"/>
          <w:color w:val="000000"/>
          <w:sz w:val="28"/>
        </w:rPr>
        <w:t xml:space="preserve">
      325. Жұмыс негіздері, жабық жолдар шектері қалпына келтірілетін және жұмысшылар мен қозғалыс қауіпсіздігі шаралары қамтамасыз етілетін жабық және ашық жолдар жөндеу жүргізу немесе басқа қызметтерінің өтінімі бойынша пойыз диспетчерінің бұйрығымен жүргізіледі. </w:t>
      </w:r>
    </w:p>
    <w:bookmarkEnd w:id="394"/>
    <w:p>
      <w:pPr>
        <w:spacing w:after="0"/>
        <w:ind w:left="0"/>
        <w:jc w:val="both"/>
      </w:pPr>
      <w:r>
        <w:rPr>
          <w:rFonts w:ascii="Times New Roman"/>
          <w:b w:val="false"/>
          <w:i w:val="false"/>
          <w:color w:val="000000"/>
          <w:sz w:val="28"/>
        </w:rPr>
        <w:t xml:space="preserve">
      Тоннелдерде жолдарды жабу туралы пойыз диспетчерінің бұйрығын алғанға дейін және жұмыс орнын тоқтату белгілерімен қоршағанға дейін жұмыс жүргізуге болмайды. </w:t>
      </w:r>
    </w:p>
    <w:bookmarkStart w:name="z645" w:id="395"/>
    <w:p>
      <w:pPr>
        <w:spacing w:after="0"/>
        <w:ind w:left="0"/>
        <w:jc w:val="both"/>
      </w:pPr>
      <w:r>
        <w:rPr>
          <w:rFonts w:ascii="Times New Roman"/>
          <w:b w:val="false"/>
          <w:i w:val="false"/>
          <w:color w:val="000000"/>
          <w:sz w:val="28"/>
        </w:rPr>
        <w:t xml:space="preserve">
      326. Жұмыс аяқталғаннан кейін оларды жүргізген орындар байланыс рельсіне кернеу беруді, пойыздардың үздіксіз және қауіпсіз қозғалысын және жолаушыларды тасымалдауды қамтамасыз ететін күйге келтіріледі. </w:t>
      </w:r>
    </w:p>
    <w:bookmarkEnd w:id="395"/>
    <w:bookmarkStart w:name="z646" w:id="396"/>
    <w:p>
      <w:pPr>
        <w:spacing w:after="0"/>
        <w:ind w:left="0"/>
        <w:jc w:val="left"/>
      </w:pPr>
      <w:r>
        <w:rPr>
          <w:rFonts w:ascii="Times New Roman"/>
          <w:b/>
          <w:i w:val="false"/>
          <w:color w:val="000000"/>
        </w:rPr>
        <w:t xml:space="preserve"> 8.3. Жолаушылар станциясы</w:t>
      </w:r>
    </w:p>
    <w:bookmarkEnd w:id="396"/>
    <w:bookmarkStart w:name="z647" w:id="397"/>
    <w:p>
      <w:pPr>
        <w:spacing w:after="0"/>
        <w:ind w:left="0"/>
        <w:jc w:val="both"/>
      </w:pPr>
      <w:r>
        <w:rPr>
          <w:rFonts w:ascii="Times New Roman"/>
          <w:b w:val="false"/>
          <w:i w:val="false"/>
          <w:color w:val="000000"/>
          <w:sz w:val="28"/>
        </w:rPr>
        <w:t xml:space="preserve">
      327. Жолаушыларға қызмет көрсетуге арналған құрылыстар мен станция құрылғылары өту қабілетін, жолаушыларды тасымалдаумен байланысты операцияларды ыңғайлы әрі қауіпсіз орындауды қамтамасыз етеді. </w:t>
      </w:r>
    </w:p>
    <w:bookmarkEnd w:id="397"/>
    <w:bookmarkStart w:name="z648" w:id="398"/>
    <w:p>
      <w:pPr>
        <w:spacing w:after="0"/>
        <w:ind w:left="0"/>
        <w:jc w:val="both"/>
      </w:pPr>
      <w:r>
        <w:rPr>
          <w:rFonts w:ascii="Times New Roman"/>
          <w:b w:val="false"/>
          <w:i w:val="false"/>
          <w:color w:val="000000"/>
          <w:sz w:val="28"/>
        </w:rPr>
        <w:t xml:space="preserve">
      328. Тоннелдік немесе жабық жер бетіндегі учаске станциясында жолаушыларды отырғызу және түсіру үшін платформаның ұзындығы пойыздың есептік ұзындығынан кемінде 6 м артық болады, ал ашық учаскелерде орналасқан станциялардың ұзындығы кемінде 10 м артық болады. Жолаушылар платформасының рельстердің басынан басталатын биіктігі 1100 м болады. </w:t>
      </w:r>
    </w:p>
    <w:bookmarkEnd w:id="398"/>
    <w:bookmarkStart w:name="z649" w:id="399"/>
    <w:p>
      <w:pPr>
        <w:spacing w:after="0"/>
        <w:ind w:left="0"/>
        <w:jc w:val="both"/>
      </w:pPr>
      <w:r>
        <w:rPr>
          <w:rFonts w:ascii="Times New Roman"/>
          <w:b w:val="false"/>
          <w:i w:val="false"/>
          <w:color w:val="000000"/>
          <w:sz w:val="28"/>
        </w:rPr>
        <w:t xml:space="preserve">
      329. Метро вестибюльдерінің ішкі жобасы кіретін және шығатын жолаушылардың бөлек қозғалысын, жолаушыларға қызмет көрсетуге арналған құрылғыларды орнатуды қамтамасыз етеді. Жолаушылардың вестибюльдердің кіретін есіктерінен бастап платформаға дейін және кері қозғалыс бағыты оң жағынан болады. </w:t>
      </w:r>
    </w:p>
    <w:bookmarkEnd w:id="399"/>
    <w:bookmarkStart w:name="z650" w:id="400"/>
    <w:p>
      <w:pPr>
        <w:spacing w:after="0"/>
        <w:ind w:left="0"/>
        <w:jc w:val="both"/>
      </w:pPr>
      <w:r>
        <w:rPr>
          <w:rFonts w:ascii="Times New Roman"/>
          <w:b w:val="false"/>
          <w:i w:val="false"/>
          <w:color w:val="000000"/>
          <w:sz w:val="28"/>
        </w:rPr>
        <w:t xml:space="preserve">
      330. Станцияларды, тоннелдерді, жолдарды жарықтандыру белгіленген нормаларға сәйкес келеді, пойыздар мен маневрлік қозғалыс қауіпсіздігін, жолаушылардың қауіпсіздігін, қызмет көрсетуші персоналдың үздіксіз және қауіпсіз жұмыс істеуін қамтамасыз етуі, станцияларды сәулеттік безендіруге сәйкес келуі және белгі беретін оттардың анық көрінуін қамтамасыз етуі кажет. </w:t>
      </w:r>
    </w:p>
    <w:bookmarkEnd w:id="400"/>
    <w:bookmarkStart w:name="z651" w:id="401"/>
    <w:p>
      <w:pPr>
        <w:spacing w:after="0"/>
        <w:ind w:left="0"/>
        <w:jc w:val="both"/>
      </w:pPr>
      <w:r>
        <w:rPr>
          <w:rFonts w:ascii="Times New Roman"/>
          <w:b w:val="false"/>
          <w:i w:val="false"/>
          <w:color w:val="000000"/>
          <w:sz w:val="28"/>
        </w:rPr>
        <w:t xml:space="preserve">
      331. Метрополитен станциялары метрополитен басшысы бекіткен тізбе бойынша бақылау және басқару жабдығымен жабдықталған станцияның жұмысын телебасқару бекетімен, жолаушыларды тасымалдауды және олардың қауіпсіздігін қамтамасыз ететін құрылғылармен жабдықталады. </w:t>
      </w:r>
    </w:p>
    <w:bookmarkEnd w:id="401"/>
    <w:bookmarkStart w:name="z652" w:id="402"/>
    <w:p>
      <w:pPr>
        <w:spacing w:after="0"/>
        <w:ind w:left="0"/>
        <w:jc w:val="both"/>
      </w:pPr>
      <w:r>
        <w:rPr>
          <w:rFonts w:ascii="Times New Roman"/>
          <w:b w:val="false"/>
          <w:i w:val="false"/>
          <w:color w:val="000000"/>
          <w:sz w:val="28"/>
        </w:rPr>
        <w:t xml:space="preserve">
      332. Жабық түрдегі станцияларда жолаушыларды қауіпсіз отырғызуды және түсіруді қамтамасыз ететін автоматты есіктермен жабдықталады. </w:t>
      </w:r>
    </w:p>
    <w:bookmarkEnd w:id="402"/>
    <w:bookmarkStart w:name="z653" w:id="403"/>
    <w:p>
      <w:pPr>
        <w:spacing w:after="0"/>
        <w:ind w:left="0"/>
        <w:jc w:val="left"/>
      </w:pPr>
      <w:r>
        <w:rPr>
          <w:rFonts w:ascii="Times New Roman"/>
          <w:b/>
          <w:i w:val="false"/>
          <w:color w:val="000000"/>
        </w:rPr>
        <w:t xml:space="preserve"> 8.4. Дабыл және байланыс</w:t>
      </w:r>
    </w:p>
    <w:bookmarkEnd w:id="403"/>
    <w:bookmarkStart w:name="z654" w:id="404"/>
    <w:p>
      <w:pPr>
        <w:spacing w:after="0"/>
        <w:ind w:left="0"/>
        <w:jc w:val="both"/>
      </w:pPr>
      <w:r>
        <w:rPr>
          <w:rFonts w:ascii="Times New Roman"/>
          <w:b w:val="false"/>
          <w:i w:val="false"/>
          <w:color w:val="000000"/>
          <w:sz w:val="28"/>
        </w:rPr>
        <w:t xml:space="preserve">
      333. Пойыздардың қозғалысы мен метрополитеннің маневрлік жұмысының қауіпсіздігін және жақсы ұйымдастыру үшін дабылдар қолданылады. Дабыл бұйрық болып табылады және сөзсіз орындауға жатады. </w:t>
      </w:r>
    </w:p>
    <w:bookmarkEnd w:id="404"/>
    <w:bookmarkStart w:name="z655" w:id="405"/>
    <w:p>
      <w:pPr>
        <w:spacing w:after="0"/>
        <w:ind w:left="0"/>
        <w:jc w:val="both"/>
      </w:pPr>
      <w:r>
        <w:rPr>
          <w:rFonts w:ascii="Times New Roman"/>
          <w:b w:val="false"/>
          <w:i w:val="false"/>
          <w:color w:val="000000"/>
          <w:sz w:val="28"/>
        </w:rPr>
        <w:t xml:space="preserve">
      334. Пойыздардың қозғалысын реттеу үшін бағдаршамның мынадай: </w:t>
      </w:r>
    </w:p>
    <w:bookmarkEnd w:id="405"/>
    <w:p>
      <w:pPr>
        <w:spacing w:after="0"/>
        <w:ind w:left="0"/>
        <w:jc w:val="both"/>
      </w:pPr>
      <w:r>
        <w:rPr>
          <w:rFonts w:ascii="Times New Roman"/>
          <w:b w:val="false"/>
          <w:i w:val="false"/>
          <w:color w:val="000000"/>
          <w:sz w:val="28"/>
        </w:rPr>
        <w:t xml:space="preserve">
      жылдамдығы белгіленген қозғалысқа рұқсат беретін жасыл; </w:t>
      </w:r>
    </w:p>
    <w:p>
      <w:pPr>
        <w:spacing w:after="0"/>
        <w:ind w:left="0"/>
        <w:jc w:val="both"/>
      </w:pPr>
      <w:r>
        <w:rPr>
          <w:rFonts w:ascii="Times New Roman"/>
          <w:b w:val="false"/>
          <w:i w:val="false"/>
          <w:color w:val="000000"/>
          <w:sz w:val="28"/>
        </w:rPr>
        <w:t xml:space="preserve">
      қозғалысқа рұқсат беретін және жылдамдықты төмендетуге рұқсат беретін сары; дабыл көрсеткішінде көрсетілген жылдамдықтан асырмай қозғалысқа рұқсат беретін көк және автоматты локомотив дабылы; </w:t>
      </w:r>
    </w:p>
    <w:p>
      <w:pPr>
        <w:spacing w:after="0"/>
        <w:ind w:left="0"/>
        <w:jc w:val="both"/>
      </w:pPr>
      <w:r>
        <w:rPr>
          <w:rFonts w:ascii="Times New Roman"/>
          <w:b w:val="false"/>
          <w:i w:val="false"/>
          <w:color w:val="000000"/>
          <w:sz w:val="28"/>
        </w:rPr>
        <w:t xml:space="preserve">
      тоқтатуды талап ететін қызыл дабыл түстері пайдаланылады. </w:t>
      </w:r>
    </w:p>
    <w:p>
      <w:pPr>
        <w:spacing w:after="0"/>
        <w:ind w:left="0"/>
        <w:jc w:val="both"/>
      </w:pPr>
      <w:r>
        <w:rPr>
          <w:rFonts w:ascii="Times New Roman"/>
          <w:b w:val="false"/>
          <w:i w:val="false"/>
          <w:color w:val="000000"/>
          <w:sz w:val="28"/>
        </w:rPr>
        <w:t xml:space="preserve">
      Маневрлік жұмыс кезінде дабылда маневрге рұқсат беретін дөңгелек ақ түс қолданылады. </w:t>
      </w:r>
    </w:p>
    <w:bookmarkStart w:name="z660" w:id="406"/>
    <w:p>
      <w:pPr>
        <w:spacing w:after="0"/>
        <w:ind w:left="0"/>
        <w:jc w:val="both"/>
      </w:pPr>
      <w:r>
        <w:rPr>
          <w:rFonts w:ascii="Times New Roman"/>
          <w:b w:val="false"/>
          <w:i w:val="false"/>
          <w:color w:val="000000"/>
          <w:sz w:val="28"/>
        </w:rPr>
        <w:t xml:space="preserve">
      335. Қызыл отты, бір қызыл және бір сары отты көрсететін, түсініксіз көрсететін бағдаршамдардан, оты өшкен бағдаршамдардан өтуге болмайды. </w:t>
      </w:r>
    </w:p>
    <w:bookmarkEnd w:id="406"/>
    <w:p>
      <w:pPr>
        <w:spacing w:after="0"/>
        <w:ind w:left="0"/>
        <w:jc w:val="both"/>
      </w:pPr>
      <w:r>
        <w:rPr>
          <w:rFonts w:ascii="Times New Roman"/>
          <w:b w:val="false"/>
          <w:i w:val="false"/>
          <w:color w:val="000000"/>
          <w:sz w:val="28"/>
        </w:rPr>
        <w:t xml:space="preserve">
      Басқа дабыл аспаптары арқылы түсініксіз дабылдар берілген кезде тоқтау кажет. </w:t>
      </w:r>
    </w:p>
    <w:bookmarkStart w:name="z662" w:id="407"/>
    <w:p>
      <w:pPr>
        <w:spacing w:after="0"/>
        <w:ind w:left="0"/>
        <w:jc w:val="both"/>
      </w:pPr>
      <w:r>
        <w:rPr>
          <w:rFonts w:ascii="Times New Roman"/>
          <w:b w:val="false"/>
          <w:i w:val="false"/>
          <w:color w:val="000000"/>
          <w:sz w:val="28"/>
        </w:rPr>
        <w:t xml:space="preserve">
      336. Бағдаршамдар пойыздардың қозғалыс бағыты бойынша немесе жолдың шүлдігінің үстінен оң жағынан орнатылады. </w:t>
      </w:r>
    </w:p>
    <w:bookmarkEnd w:id="407"/>
    <w:p>
      <w:pPr>
        <w:spacing w:after="0"/>
        <w:ind w:left="0"/>
        <w:jc w:val="both"/>
      </w:pPr>
      <w:r>
        <w:rPr>
          <w:rFonts w:ascii="Times New Roman"/>
          <w:b w:val="false"/>
          <w:i w:val="false"/>
          <w:color w:val="000000"/>
          <w:sz w:val="28"/>
        </w:rPr>
        <w:t xml:space="preserve">
      Бағдаршамдарды орнату үшін оң жағынан габарит болмаған жағдайда оң жақтық қисық шағын радиустардағы бір жолды тоннелдерде бағдаршамдарды қозғалыс бағыты бойынша сол жағынан орнатуға болады. </w:t>
      </w:r>
    </w:p>
    <w:p>
      <w:pPr>
        <w:spacing w:after="0"/>
        <w:ind w:left="0"/>
        <w:jc w:val="both"/>
      </w:pPr>
      <w:r>
        <w:rPr>
          <w:rFonts w:ascii="Times New Roman"/>
          <w:b w:val="false"/>
          <w:i w:val="false"/>
          <w:color w:val="000000"/>
          <w:sz w:val="28"/>
        </w:rPr>
        <w:t xml:space="preserve">
      Бағдаршамдар олар арқылы берілетін белгілер пойыздан аралас жолдарға жататын белгі ретінде қабылдамайтындай етіп орнатылады. </w:t>
      </w:r>
    </w:p>
    <w:bookmarkStart w:name="z665" w:id="408"/>
    <w:p>
      <w:pPr>
        <w:spacing w:after="0"/>
        <w:ind w:left="0"/>
        <w:jc w:val="both"/>
      </w:pPr>
      <w:r>
        <w:rPr>
          <w:rFonts w:ascii="Times New Roman"/>
          <w:b w:val="false"/>
          <w:i w:val="false"/>
          <w:color w:val="000000"/>
          <w:sz w:val="28"/>
        </w:rPr>
        <w:t xml:space="preserve">
      337. Бағдаршамдардың көрсеткіштері пойыз машинисінің жұмыс орнынан кемінде есептік тежеуіш жолы қашықтығында анық ажыратылуы тиіс. Бекеттердегі аралас бағдаршамдар арасындағы қашықтық есептік тежеуіш жолынан кем болмауы қажет. </w:t>
      </w:r>
    </w:p>
    <w:bookmarkEnd w:id="408"/>
    <w:bookmarkStart w:name="z666" w:id="409"/>
    <w:p>
      <w:pPr>
        <w:spacing w:after="0"/>
        <w:ind w:left="0"/>
        <w:jc w:val="both"/>
      </w:pPr>
      <w:r>
        <w:rPr>
          <w:rFonts w:ascii="Times New Roman"/>
          <w:b w:val="false"/>
          <w:i w:val="false"/>
          <w:color w:val="000000"/>
          <w:sz w:val="28"/>
        </w:rPr>
        <w:t xml:space="preserve">
      338. Негізгі жолдардан бір деңгейде өту орны шекті рейкалардан (бағандардан) есептік тежеуіш жолынан кем емес қашықтықта орналасқан бағдаршамдармен қоршалады. </w:t>
      </w:r>
    </w:p>
    <w:bookmarkEnd w:id="409"/>
    <w:bookmarkStart w:name="z667" w:id="410"/>
    <w:p>
      <w:pPr>
        <w:spacing w:after="0"/>
        <w:ind w:left="0"/>
        <w:jc w:val="both"/>
      </w:pPr>
      <w:r>
        <w:rPr>
          <w:rFonts w:ascii="Times New Roman"/>
          <w:b w:val="false"/>
          <w:i w:val="false"/>
          <w:color w:val="000000"/>
          <w:sz w:val="28"/>
        </w:rPr>
        <w:t xml:space="preserve">
      339. Бекеттерде немесе қосу бұтақтарында төселген бағыттар кезекті бағыттардың шекті рейкасынан (бағанынан) немесе кезекті бағыттардың рамалық рельстерінің сынасынан есептік тежеуіш жолынан кем емес қашықтықта орналасқан бағдаршамдармен қоршалады. </w:t>
      </w:r>
    </w:p>
    <w:bookmarkEnd w:id="410"/>
    <w:bookmarkStart w:name="z668" w:id="411"/>
    <w:p>
      <w:pPr>
        <w:spacing w:after="0"/>
        <w:ind w:left="0"/>
        <w:jc w:val="both"/>
      </w:pPr>
      <w:r>
        <w:rPr>
          <w:rFonts w:ascii="Times New Roman"/>
          <w:b w:val="false"/>
          <w:i w:val="false"/>
          <w:color w:val="000000"/>
          <w:sz w:val="28"/>
        </w:rPr>
        <w:t xml:space="preserve">
      340. Автоматты түрде әсер ететін бағдаршамдарда дабылдарды ауыстыру пойыздардың олармен қоршалған жол учаскелеріне әсерінен автоматты түрде шығарылады. </w:t>
      </w:r>
    </w:p>
    <w:bookmarkEnd w:id="411"/>
    <w:p>
      <w:pPr>
        <w:spacing w:after="0"/>
        <w:ind w:left="0"/>
        <w:jc w:val="both"/>
      </w:pPr>
      <w:r>
        <w:rPr>
          <w:rFonts w:ascii="Times New Roman"/>
          <w:b w:val="false"/>
          <w:i w:val="false"/>
          <w:color w:val="000000"/>
          <w:sz w:val="28"/>
        </w:rPr>
        <w:t xml:space="preserve">
      Жартылай автоматты түрде әсер ететін бағдаршамдарда тыйым салатын көрсеткіштер дабылдарын ауыстыру автоматты түрде, ал рұқсат беретін көрсеткіштерге диспетчердің ықпалымен жүргізіледі. </w:t>
      </w:r>
    </w:p>
    <w:bookmarkStart w:name="z670" w:id="412"/>
    <w:p>
      <w:pPr>
        <w:spacing w:after="0"/>
        <w:ind w:left="0"/>
        <w:jc w:val="both"/>
      </w:pPr>
      <w:r>
        <w:rPr>
          <w:rFonts w:ascii="Times New Roman"/>
          <w:b w:val="false"/>
          <w:i w:val="false"/>
          <w:color w:val="000000"/>
          <w:sz w:val="28"/>
        </w:rPr>
        <w:t xml:space="preserve">
      341. Жартылай автоматты түрде әсер ететін бағдаршамдар бұрыс бағытта негізгі жолда қозғалу үшін ашылатын шақыру дабылдарымен жабдықталады. </w:t>
      </w:r>
    </w:p>
    <w:bookmarkEnd w:id="412"/>
    <w:p>
      <w:pPr>
        <w:spacing w:after="0"/>
        <w:ind w:left="0"/>
        <w:jc w:val="both"/>
      </w:pPr>
      <w:r>
        <w:rPr>
          <w:rFonts w:ascii="Times New Roman"/>
          <w:b w:val="false"/>
          <w:i w:val="false"/>
          <w:color w:val="000000"/>
          <w:sz w:val="28"/>
        </w:rPr>
        <w:t xml:space="preserve">
      Парк жолдарында шақырусыз маневрлік бағдаршамдарды қолдануға болады. </w:t>
      </w:r>
    </w:p>
    <w:bookmarkStart w:name="z672" w:id="413"/>
    <w:p>
      <w:pPr>
        <w:spacing w:after="0"/>
        <w:ind w:left="0"/>
        <w:jc w:val="both"/>
      </w:pPr>
      <w:r>
        <w:rPr>
          <w:rFonts w:ascii="Times New Roman"/>
          <w:b w:val="false"/>
          <w:i w:val="false"/>
          <w:color w:val="000000"/>
          <w:sz w:val="28"/>
        </w:rPr>
        <w:t xml:space="preserve">
      342. Метрополитенде электрлік жылжымалы құрамның қозғалысы кезінде резервтік құрал және шаруашылық пойыздарының қозғалысы кезінде дабыл беруші құрал болып табылатын жолды автоматты бұғаттағыш қарастырылады. </w:t>
      </w:r>
    </w:p>
    <w:bookmarkEnd w:id="413"/>
    <w:bookmarkStart w:name="z673" w:id="414"/>
    <w:p>
      <w:pPr>
        <w:spacing w:after="0"/>
        <w:ind w:left="0"/>
        <w:jc w:val="both"/>
      </w:pPr>
      <w:r>
        <w:rPr>
          <w:rFonts w:ascii="Times New Roman"/>
          <w:b w:val="false"/>
          <w:i w:val="false"/>
          <w:color w:val="000000"/>
          <w:sz w:val="28"/>
        </w:rPr>
        <w:t xml:space="preserve">
      343. Автоматты бұғаттау құрылғысы осы бағдаршамнан кейін пойыз блок-учаскені босатқанға және қызыл түсті келесі бағдаршам жанғанға дейін бағдаршамның тыйым салынған көрсеткішінің қозғалысқа рұқсат беретін көрсеткіштерге ауыстыруға болмайды. </w:t>
      </w:r>
    </w:p>
    <w:bookmarkEnd w:id="414"/>
    <w:bookmarkStart w:name="z674" w:id="415"/>
    <w:p>
      <w:pPr>
        <w:spacing w:after="0"/>
        <w:ind w:left="0"/>
        <w:jc w:val="both"/>
      </w:pPr>
      <w:r>
        <w:rPr>
          <w:rFonts w:ascii="Times New Roman"/>
          <w:b w:val="false"/>
          <w:i w:val="false"/>
          <w:color w:val="000000"/>
          <w:sz w:val="28"/>
        </w:rPr>
        <w:t xml:space="preserve">
      344. Автоматты бұғаттау кезінде барлық бағдаршамдар автоматты түрде: </w:t>
      </w:r>
    </w:p>
    <w:bookmarkEnd w:id="415"/>
    <w:p>
      <w:pPr>
        <w:spacing w:after="0"/>
        <w:ind w:left="0"/>
        <w:jc w:val="both"/>
      </w:pPr>
      <w:r>
        <w:rPr>
          <w:rFonts w:ascii="Times New Roman"/>
          <w:b w:val="false"/>
          <w:i w:val="false"/>
          <w:color w:val="000000"/>
          <w:sz w:val="28"/>
        </w:rPr>
        <w:t xml:space="preserve">
      пойыз олармен қоршалған жол учаскесіне кірген; </w:t>
      </w:r>
    </w:p>
    <w:p>
      <w:pPr>
        <w:spacing w:after="0"/>
        <w:ind w:left="0"/>
        <w:jc w:val="both"/>
      </w:pPr>
      <w:r>
        <w:rPr>
          <w:rFonts w:ascii="Times New Roman"/>
          <w:b w:val="false"/>
          <w:i w:val="false"/>
          <w:color w:val="000000"/>
          <w:sz w:val="28"/>
        </w:rPr>
        <w:t xml:space="preserve">
      осы учаскелердің рельс шынжырларының тұтастығы бұзылған; </w:t>
      </w:r>
    </w:p>
    <w:p>
      <w:pPr>
        <w:spacing w:after="0"/>
        <w:ind w:left="0"/>
        <w:jc w:val="both"/>
      </w:pPr>
      <w:r>
        <w:rPr>
          <w:rFonts w:ascii="Times New Roman"/>
          <w:b w:val="false"/>
          <w:i w:val="false"/>
          <w:color w:val="000000"/>
          <w:sz w:val="28"/>
        </w:rPr>
        <w:t xml:space="preserve">
      бағдаршамды басқару шынжырлары ақау алған кезде қызыл түске ауысады. </w:t>
      </w:r>
    </w:p>
    <w:bookmarkStart w:name="z678" w:id="416"/>
    <w:p>
      <w:pPr>
        <w:spacing w:after="0"/>
        <w:ind w:left="0"/>
        <w:jc w:val="both"/>
      </w:pPr>
      <w:r>
        <w:rPr>
          <w:rFonts w:ascii="Times New Roman"/>
          <w:b w:val="false"/>
          <w:i w:val="false"/>
          <w:color w:val="000000"/>
          <w:sz w:val="28"/>
        </w:rPr>
        <w:t xml:space="preserve">
      345. Автоматты бұғаттау кезіндегі дабыл үш мәнді болады. Қорғаныш учаскесі бар автоматты бұғаттау бағдаршамдарында тыйым салынған көрсеткіші бар бағдаршамнан өту кезінде пойыздың (құрамның) шұғыл тежейтін автоматты жол электр механикалық автотоқтатқыш орнатылады. </w:t>
      </w:r>
    </w:p>
    <w:bookmarkEnd w:id="416"/>
    <w:p>
      <w:pPr>
        <w:spacing w:after="0"/>
        <w:ind w:left="0"/>
        <w:jc w:val="both"/>
      </w:pPr>
      <w:r>
        <w:rPr>
          <w:rFonts w:ascii="Times New Roman"/>
          <w:b w:val="false"/>
          <w:i w:val="false"/>
          <w:color w:val="000000"/>
          <w:sz w:val="28"/>
        </w:rPr>
        <w:t xml:space="preserve">
      Жол автотоқтатқышының ілмегі бағдаршамның алдынан 20 м аспайтын қашықтықта жолдың оң жағынан орнатылады. </w:t>
      </w:r>
    </w:p>
    <w:bookmarkStart w:name="z680" w:id="417"/>
    <w:p>
      <w:pPr>
        <w:spacing w:after="0"/>
        <w:ind w:left="0"/>
        <w:jc w:val="both"/>
      </w:pPr>
      <w:r>
        <w:rPr>
          <w:rFonts w:ascii="Times New Roman"/>
          <w:b w:val="false"/>
          <w:i w:val="false"/>
          <w:color w:val="000000"/>
          <w:sz w:val="28"/>
        </w:rPr>
        <w:t xml:space="preserve">
      346. Маневрлік бағдаршамдардың алдынан қиылыс жолы бар станция құрамдарының бұрылатын жолында белгі автотоқтатқышы орнатылады. Тұйық жолдарда тіректердің алдында инерциялық автотоқтатқыштар мен жол автотоқтатқышының габариттері бар автотоқтатқыштың жылжымайтын ілмектері орнатылады. </w:t>
      </w:r>
    </w:p>
    <w:bookmarkEnd w:id="417"/>
    <w:bookmarkStart w:name="z681" w:id="418"/>
    <w:p>
      <w:pPr>
        <w:spacing w:after="0"/>
        <w:ind w:left="0"/>
        <w:jc w:val="both"/>
      </w:pPr>
      <w:r>
        <w:rPr>
          <w:rFonts w:ascii="Times New Roman"/>
          <w:b w:val="false"/>
          <w:i w:val="false"/>
          <w:color w:val="000000"/>
          <w:sz w:val="28"/>
        </w:rPr>
        <w:t xml:space="preserve">
      347. Пойыздың қозғалысына арналған кез келген кедергі, тоқтауды немесе жылдамдықты төмендетуді талап ететін қозғалыс үшін жұмыс жүргізуге қауіпті орын пойыздың (маневрлік құрамның) келуі-келмеуіне қарамастан, екі жағынан дабылдармен қоршалады. </w:t>
      </w:r>
    </w:p>
    <w:bookmarkEnd w:id="418"/>
    <w:bookmarkStart w:name="z682" w:id="419"/>
    <w:p>
      <w:pPr>
        <w:spacing w:after="0"/>
        <w:ind w:left="0"/>
        <w:jc w:val="both"/>
      </w:pPr>
      <w:r>
        <w:rPr>
          <w:rFonts w:ascii="Times New Roman"/>
          <w:b w:val="false"/>
          <w:i w:val="false"/>
          <w:color w:val="000000"/>
          <w:sz w:val="28"/>
        </w:rPr>
        <w:t xml:space="preserve">
      348. Пойызды қабылдау немесе жүру бағытының жолын көрсету үшін сүт түстес әріптермен, цифрлармен немесе әріптермен маршруттық жарық көрсеткіштері қолданылады. </w:t>
      </w:r>
    </w:p>
    <w:bookmarkEnd w:id="419"/>
    <w:p>
      <w:pPr>
        <w:spacing w:after="0"/>
        <w:ind w:left="0"/>
        <w:jc w:val="both"/>
      </w:pPr>
      <w:r>
        <w:rPr>
          <w:rFonts w:ascii="Times New Roman"/>
          <w:b w:val="false"/>
          <w:i w:val="false"/>
          <w:color w:val="000000"/>
          <w:sz w:val="28"/>
        </w:rPr>
        <w:t xml:space="preserve">
      Маршруттық көрсеткіштер негізгі басты бағдаршамға орнатылады. </w:t>
      </w:r>
    </w:p>
    <w:bookmarkStart w:name="z684" w:id="420"/>
    <w:p>
      <w:pPr>
        <w:spacing w:after="0"/>
        <w:ind w:left="0"/>
        <w:jc w:val="both"/>
      </w:pPr>
      <w:r>
        <w:rPr>
          <w:rFonts w:ascii="Times New Roman"/>
          <w:b w:val="false"/>
          <w:i w:val="false"/>
          <w:color w:val="000000"/>
          <w:sz w:val="28"/>
        </w:rPr>
        <w:t xml:space="preserve">
      349. Жер бетіндегі жолдарда бағдаршамдардың, шамдардың, бағыт көрсеткіштердің, пойыздардың, қол және басқа белгілерінің белгі оттары жарық беруші құрылғылармен қамтамасыз етіледі. </w:t>
      </w:r>
    </w:p>
    <w:bookmarkEnd w:id="420"/>
    <w:bookmarkStart w:name="z685" w:id="421"/>
    <w:p>
      <w:pPr>
        <w:spacing w:after="0"/>
        <w:ind w:left="0"/>
        <w:jc w:val="both"/>
      </w:pPr>
      <w:r>
        <w:rPr>
          <w:rFonts w:ascii="Times New Roman"/>
          <w:b w:val="false"/>
          <w:i w:val="false"/>
          <w:color w:val="000000"/>
          <w:sz w:val="28"/>
        </w:rPr>
        <w:t xml:space="preserve">
      350. Дабыл аспаптарын жарықтандыру пойыз машинисінің жұмыс орнынан дабыл көрсеткіштерінің анық көрінуін қамтамасыз етеді. </w:t>
      </w:r>
    </w:p>
    <w:bookmarkEnd w:id="421"/>
    <w:bookmarkStart w:name="z686" w:id="422"/>
    <w:p>
      <w:pPr>
        <w:spacing w:after="0"/>
        <w:ind w:left="0"/>
        <w:jc w:val="both"/>
      </w:pPr>
      <w:r>
        <w:rPr>
          <w:rFonts w:ascii="Times New Roman"/>
          <w:b w:val="false"/>
          <w:i w:val="false"/>
          <w:color w:val="000000"/>
          <w:sz w:val="28"/>
        </w:rPr>
        <w:t xml:space="preserve">
      351. Тоннелде жұмыс істеп жатқан тұлғаларды кезекті байланыс рельсіне берілетін кернеу туралы ескерту үшін жұмыс жарықтандырғышын қысқа мерзімге сөндіру арқылы дабылдар беріледі. </w:t>
      </w:r>
    </w:p>
    <w:bookmarkEnd w:id="422"/>
    <w:bookmarkStart w:name="z687" w:id="423"/>
    <w:p>
      <w:pPr>
        <w:spacing w:after="0"/>
        <w:ind w:left="0"/>
        <w:jc w:val="both"/>
      </w:pPr>
      <w:r>
        <w:rPr>
          <w:rFonts w:ascii="Times New Roman"/>
          <w:b w:val="false"/>
          <w:i w:val="false"/>
          <w:color w:val="000000"/>
          <w:sz w:val="28"/>
        </w:rPr>
        <w:t xml:space="preserve">
      352. Пойыздардың қозғалысы кезінде дабыл берудің негізгі құралы жылдамдықты автоматты реттейтін автоматты локомотив дабылы болып табылады. </w:t>
      </w:r>
    </w:p>
    <w:bookmarkEnd w:id="423"/>
    <w:bookmarkStart w:name="z688" w:id="424"/>
    <w:p>
      <w:pPr>
        <w:spacing w:after="0"/>
        <w:ind w:left="0"/>
        <w:jc w:val="both"/>
      </w:pPr>
      <w:r>
        <w:rPr>
          <w:rFonts w:ascii="Times New Roman"/>
          <w:b w:val="false"/>
          <w:i w:val="false"/>
          <w:color w:val="000000"/>
          <w:sz w:val="28"/>
        </w:rPr>
        <w:t xml:space="preserve">
      353. Жылдамдықты автоматты реттейтін автоматты локомотив дабылы құрылғыларымен негізгі жолдар, құрамдардың бұрылуына және тұруына арналған жолдар, қосатын тармақтардың жолдары, осы желілерде пайдалануға арналған электрлік жылжымалы құрам жабдықталады. </w:t>
      </w:r>
    </w:p>
    <w:bookmarkEnd w:id="424"/>
    <w:p>
      <w:pPr>
        <w:spacing w:after="0"/>
        <w:ind w:left="0"/>
        <w:jc w:val="both"/>
      </w:pPr>
      <w:r>
        <w:rPr>
          <w:rFonts w:ascii="Times New Roman"/>
          <w:b w:val="false"/>
          <w:i w:val="false"/>
          <w:color w:val="000000"/>
          <w:sz w:val="28"/>
        </w:rPr>
        <w:t xml:space="preserve">
      Парк жолдарында осы жабдықтармен негізгі жолға немесе қосатын тармақтардың жолдарына, құрамдарды тасуға арналған жолдарға шығатын жолдарды қоршаған бағдаршамдар алдындағы учаскелер жабдықталады. </w:t>
      </w:r>
    </w:p>
    <w:bookmarkStart w:name="z690" w:id="425"/>
    <w:p>
      <w:pPr>
        <w:spacing w:after="0"/>
        <w:ind w:left="0"/>
        <w:jc w:val="both"/>
      </w:pPr>
      <w:r>
        <w:rPr>
          <w:rFonts w:ascii="Times New Roman"/>
          <w:b w:val="false"/>
          <w:i w:val="false"/>
          <w:color w:val="000000"/>
          <w:sz w:val="28"/>
        </w:rPr>
        <w:t xml:space="preserve">
      354. Жылдамдықты автоматты реттейтін автоматты локомотив дабылы: </w:t>
      </w:r>
    </w:p>
    <w:bookmarkEnd w:id="425"/>
    <w:p>
      <w:pPr>
        <w:spacing w:after="0"/>
        <w:ind w:left="0"/>
        <w:jc w:val="both"/>
      </w:pPr>
      <w:r>
        <w:rPr>
          <w:rFonts w:ascii="Times New Roman"/>
          <w:b w:val="false"/>
          <w:i w:val="false"/>
          <w:color w:val="000000"/>
          <w:sz w:val="28"/>
        </w:rPr>
        <w:t xml:space="preserve">
      рельс шынжырына және пойыз құрылғысына жолдың алда тұрған учаскелерінің бос еместігіне немесе бос екендігіне маршруттың дайын немесе дайын еместігіне байланысты қозғалыстың шекті рұқсат етілген жылдамдығы туралы дабыл командаларын беруді; </w:t>
      </w:r>
    </w:p>
    <w:p>
      <w:pPr>
        <w:spacing w:after="0"/>
        <w:ind w:left="0"/>
        <w:jc w:val="both"/>
      </w:pPr>
      <w:r>
        <w:rPr>
          <w:rFonts w:ascii="Times New Roman"/>
          <w:b w:val="false"/>
          <w:i w:val="false"/>
          <w:color w:val="000000"/>
          <w:sz w:val="28"/>
        </w:rPr>
        <w:t xml:space="preserve">
      пойызды басқару кабинасында шекті рұқсат беру немесе қозғалысқа тыйым салатын және тоқтауды талап ететін дабыл көрсеткішін; </w:t>
      </w:r>
    </w:p>
    <w:p>
      <w:pPr>
        <w:spacing w:after="0"/>
        <w:ind w:left="0"/>
        <w:jc w:val="both"/>
      </w:pPr>
      <w:r>
        <w:rPr>
          <w:rFonts w:ascii="Times New Roman"/>
          <w:b w:val="false"/>
          <w:i w:val="false"/>
          <w:color w:val="000000"/>
          <w:sz w:val="28"/>
        </w:rPr>
        <w:t xml:space="preserve">
      шекті жылдамдықтың сақталуын үздіксіз бақылауды немесе пойыз осы жылдамдықты арттырған кезде автоматты түрде тежеуді; </w:t>
      </w:r>
    </w:p>
    <w:p>
      <w:pPr>
        <w:spacing w:after="0"/>
        <w:ind w:left="0"/>
        <w:jc w:val="both"/>
      </w:pPr>
      <w:r>
        <w:rPr>
          <w:rFonts w:ascii="Times New Roman"/>
          <w:b w:val="false"/>
          <w:i w:val="false"/>
          <w:color w:val="000000"/>
          <w:sz w:val="28"/>
        </w:rPr>
        <w:t xml:space="preserve">
      жолдың бос емес учаскесінің алдынан рельс шынжырының тұтастығы бұзылған жолдардың учаскесінің алдынан пойыздың дабыл командаларын қабылдауы бұзылған кезде, қызыл түсі жанған бағдаршам алдынан, жылдамдық артқан және машинист жылдамдықты автоматты реттейтін автоматты локомотив дабылы құрылғысынан тежеуді қабылдауды куәландырмаған жағдайда пойызды әбден тоқтату үшін автоматты тежеуді; </w:t>
      </w:r>
    </w:p>
    <w:p>
      <w:pPr>
        <w:spacing w:after="0"/>
        <w:ind w:left="0"/>
        <w:jc w:val="both"/>
      </w:pPr>
      <w:r>
        <w:rPr>
          <w:rFonts w:ascii="Times New Roman"/>
          <w:b w:val="false"/>
          <w:i w:val="false"/>
          <w:color w:val="000000"/>
          <w:sz w:val="28"/>
        </w:rPr>
        <w:t xml:space="preserve">
      жылдамдықты автоматты реттейтін пойыздың құрылғылары өшірілген жағдайда машинистің қырағылығын бақылауды; </w:t>
      </w:r>
    </w:p>
    <w:p>
      <w:pPr>
        <w:spacing w:after="0"/>
        <w:ind w:left="0"/>
        <w:jc w:val="both"/>
      </w:pPr>
      <w:r>
        <w:rPr>
          <w:rFonts w:ascii="Times New Roman"/>
          <w:b w:val="false"/>
          <w:i w:val="false"/>
          <w:color w:val="000000"/>
          <w:sz w:val="28"/>
        </w:rPr>
        <w:t xml:space="preserve">
      пойыз тоқтағаннан кейін оның жылжымау мүмкіндігін; </w:t>
      </w:r>
    </w:p>
    <w:p>
      <w:pPr>
        <w:spacing w:after="0"/>
        <w:ind w:left="0"/>
        <w:jc w:val="both"/>
      </w:pPr>
      <w:r>
        <w:rPr>
          <w:rFonts w:ascii="Times New Roman"/>
          <w:b w:val="false"/>
          <w:i w:val="false"/>
          <w:color w:val="000000"/>
          <w:sz w:val="28"/>
        </w:rPr>
        <w:t xml:space="preserve">
      тепкі басылып тұрған кезде пойыздың 20 км/сағ астам жылдамдықпен қозғалмау мүмкіндігін, рельс шынжырына қозғалысқа тыйым салатын дабыл командасын беру кезінде немесе онда жиілік болмаған кезде қырағылықты қамтамасыз етеді. </w:t>
      </w:r>
    </w:p>
    <w:p>
      <w:pPr>
        <w:spacing w:after="0"/>
        <w:ind w:left="0"/>
        <w:jc w:val="both"/>
      </w:pPr>
      <w:r>
        <w:rPr>
          <w:rFonts w:ascii="Times New Roman"/>
          <w:b w:val="false"/>
          <w:i w:val="false"/>
          <w:color w:val="000000"/>
          <w:sz w:val="28"/>
        </w:rPr>
        <w:t xml:space="preserve">
      Жылдамдықты автоматты реттейтін автоматты локомотив дабылы пойыздардың қозғалысы кезінде негізгі дабыл құралы болып табылатын желілерде жылдамдықты автоматты реттейтін автоматты локомотив дабылын оның аппаратурасы істен шыққан кезде бағытты өзгертуге арналған реттеуші құрылғылар (немесе жылдамдықты шектеу құрылғылары) қолданылады. </w:t>
      </w:r>
    </w:p>
    <w:bookmarkStart w:name="z699" w:id="426"/>
    <w:p>
      <w:pPr>
        <w:spacing w:after="0"/>
        <w:ind w:left="0"/>
        <w:jc w:val="both"/>
      </w:pPr>
      <w:r>
        <w:rPr>
          <w:rFonts w:ascii="Times New Roman"/>
          <w:b w:val="false"/>
          <w:i w:val="false"/>
          <w:color w:val="000000"/>
          <w:sz w:val="28"/>
        </w:rPr>
        <w:t xml:space="preserve">
      355. Метрополитен желілері бағыттар мен дабылдарды электрлік орталықтандыру құрылғыларымен жабдықталады. Электрлік орталықтандыру құрылғылары: </w:t>
      </w:r>
    </w:p>
    <w:bookmarkEnd w:id="426"/>
    <w:p>
      <w:pPr>
        <w:spacing w:after="0"/>
        <w:ind w:left="0"/>
        <w:jc w:val="both"/>
      </w:pPr>
      <w:r>
        <w:rPr>
          <w:rFonts w:ascii="Times New Roman"/>
          <w:b w:val="false"/>
          <w:i w:val="false"/>
          <w:color w:val="000000"/>
          <w:sz w:val="28"/>
        </w:rPr>
        <w:t xml:space="preserve">
      күзет бағыттарын қоса алғандағы бағыттар тиісті орнына қойылмаса, ал қарсы маршруттардың бағдаршамдары жабылмаса, осы маршрутты қоршап тұрған бағдаршамды ашуға; </w:t>
      </w:r>
    </w:p>
    <w:p>
      <w:pPr>
        <w:spacing w:after="0"/>
        <w:ind w:left="0"/>
        <w:jc w:val="both"/>
      </w:pPr>
      <w:r>
        <w:rPr>
          <w:rFonts w:ascii="Times New Roman"/>
          <w:b w:val="false"/>
          <w:i w:val="false"/>
          <w:color w:val="000000"/>
          <w:sz w:val="28"/>
        </w:rPr>
        <w:t xml:space="preserve">
      маршрутқа кіретін бағытты ауыстыруға немесе белгіленген маршрутты қоршап тұрған бағдаршам ашық болған кезде қарсы маршрут бағдаршамын ашуға; </w:t>
      </w:r>
    </w:p>
    <w:p>
      <w:pPr>
        <w:spacing w:after="0"/>
        <w:ind w:left="0"/>
        <w:jc w:val="both"/>
      </w:pPr>
      <w:r>
        <w:rPr>
          <w:rFonts w:ascii="Times New Roman"/>
          <w:b w:val="false"/>
          <w:i w:val="false"/>
          <w:color w:val="000000"/>
          <w:sz w:val="28"/>
        </w:rPr>
        <w:t xml:space="preserve">
      бос емес орынға қойылған маршрутта немесе пойыздардың қозғалысы кезінде жылдамдықты автоматты реттейтін автоматты локомотив дабылы негізгі байланыс құралы болып табылатын желілерде, жылдамдықты автоматты реттейтін автоматты локомотив дабылы құрылғысынан тежеу кезінде есептік тежеу жолынан аз қашықтықтағы бағдаршамнан кейін орналасқан жолдың бос емес учаскесінде, бағдаршам алдында рельс табанында немесе бұрылыс жолы бос болмаған кезде бағдаршамды ашуға; </w:t>
      </w:r>
    </w:p>
    <w:p>
      <w:pPr>
        <w:spacing w:after="0"/>
        <w:ind w:left="0"/>
        <w:jc w:val="both"/>
      </w:pPr>
      <w:r>
        <w:rPr>
          <w:rFonts w:ascii="Times New Roman"/>
          <w:b w:val="false"/>
          <w:i w:val="false"/>
          <w:color w:val="000000"/>
          <w:sz w:val="28"/>
        </w:rPr>
        <w:t xml:space="preserve">
      құрамның астындағы тілшелерді ауыстыруға жол берілмейді. </w:t>
      </w:r>
    </w:p>
    <w:bookmarkStart w:name="z704" w:id="427"/>
    <w:p>
      <w:pPr>
        <w:spacing w:after="0"/>
        <w:ind w:left="0"/>
        <w:jc w:val="both"/>
      </w:pPr>
      <w:r>
        <w:rPr>
          <w:rFonts w:ascii="Times New Roman"/>
          <w:b w:val="false"/>
          <w:i w:val="false"/>
          <w:color w:val="000000"/>
          <w:sz w:val="28"/>
        </w:rPr>
        <w:t xml:space="preserve">
      356. Электрлік орталықтандыру құрылғысы: </w:t>
      </w:r>
    </w:p>
    <w:bookmarkEnd w:id="427"/>
    <w:p>
      <w:pPr>
        <w:spacing w:after="0"/>
        <w:ind w:left="0"/>
        <w:jc w:val="both"/>
      </w:pPr>
      <w:r>
        <w:rPr>
          <w:rFonts w:ascii="Times New Roman"/>
          <w:b w:val="false"/>
          <w:i w:val="false"/>
          <w:color w:val="000000"/>
          <w:sz w:val="28"/>
        </w:rPr>
        <w:t xml:space="preserve">
      тілшелер мен дабылдарды өзара тұйықтауды; </w:t>
      </w:r>
    </w:p>
    <w:p>
      <w:pPr>
        <w:spacing w:after="0"/>
        <w:ind w:left="0"/>
        <w:jc w:val="both"/>
      </w:pPr>
      <w:r>
        <w:rPr>
          <w:rFonts w:ascii="Times New Roman"/>
          <w:b w:val="false"/>
          <w:i w:val="false"/>
          <w:color w:val="000000"/>
          <w:sz w:val="28"/>
        </w:rPr>
        <w:t xml:space="preserve">
      сол маршрутты қоршап тұрған бағдаршамды бір мезгілде жауып кесіп өтуді бақылауды; </w:t>
      </w:r>
    </w:p>
    <w:p>
      <w:pPr>
        <w:spacing w:after="0"/>
        <w:ind w:left="0"/>
        <w:jc w:val="both"/>
      </w:pPr>
      <w:r>
        <w:rPr>
          <w:rFonts w:ascii="Times New Roman"/>
          <w:b w:val="false"/>
          <w:i w:val="false"/>
          <w:color w:val="000000"/>
          <w:sz w:val="28"/>
        </w:rPr>
        <w:t xml:space="preserve">
      жолдар мен тілшелердің бос болмауын басқару аппаратында бақылауды қамтамасыз етеді. </w:t>
      </w:r>
    </w:p>
    <w:bookmarkStart w:name="z708" w:id="428"/>
    <w:p>
      <w:pPr>
        <w:spacing w:after="0"/>
        <w:ind w:left="0"/>
        <w:jc w:val="both"/>
      </w:pPr>
      <w:r>
        <w:rPr>
          <w:rFonts w:ascii="Times New Roman"/>
          <w:b w:val="false"/>
          <w:i w:val="false"/>
          <w:color w:val="000000"/>
          <w:sz w:val="28"/>
        </w:rPr>
        <w:t xml:space="preserve">
      357. Бағыттар мен дабылдарды электрлік орталықтандыру станциясына жанастыратын және екі жақты қозғалыс үшін жабдықталған бекет жолдарында бір бағыттағы дабыл ашылғаннан кейін қарама-қарсы бағыттағы дабылды ашу мүмкіндігі болмайды. </w:t>
      </w:r>
    </w:p>
    <w:bookmarkEnd w:id="428"/>
    <w:bookmarkStart w:name="z709" w:id="429"/>
    <w:p>
      <w:pPr>
        <w:spacing w:after="0"/>
        <w:ind w:left="0"/>
        <w:jc w:val="both"/>
      </w:pPr>
      <w:r>
        <w:rPr>
          <w:rFonts w:ascii="Times New Roman"/>
          <w:b w:val="false"/>
          <w:i w:val="false"/>
          <w:color w:val="000000"/>
          <w:sz w:val="28"/>
        </w:rPr>
        <w:t xml:space="preserve">
      358. Метрополитен желілері мыналарды: </w:t>
      </w:r>
    </w:p>
    <w:bookmarkEnd w:id="429"/>
    <w:p>
      <w:pPr>
        <w:spacing w:after="0"/>
        <w:ind w:left="0"/>
        <w:jc w:val="both"/>
      </w:pPr>
      <w:r>
        <w:rPr>
          <w:rFonts w:ascii="Times New Roman"/>
          <w:b w:val="false"/>
          <w:i w:val="false"/>
          <w:color w:val="000000"/>
          <w:sz w:val="28"/>
        </w:rPr>
        <w:t xml:space="preserve">
      станциялардың бағыттарымен және дабылдарымен бір орыннан басқаруды; </w:t>
      </w:r>
    </w:p>
    <w:p>
      <w:pPr>
        <w:spacing w:after="0"/>
        <w:ind w:left="0"/>
        <w:jc w:val="both"/>
      </w:pPr>
      <w:r>
        <w:rPr>
          <w:rFonts w:ascii="Times New Roman"/>
          <w:b w:val="false"/>
          <w:i w:val="false"/>
          <w:color w:val="000000"/>
          <w:sz w:val="28"/>
        </w:rPr>
        <w:t xml:space="preserve">
      басқару аппаратында бағыттардың жағдайы мен жұмысын, станциялар мен оларға жапсарлас бекеттердегі жолдардың жұмысын бақылауды, сондай-ақ бағдаршам көрсеткіштерін қайталауды; </w:t>
      </w:r>
    </w:p>
    <w:p>
      <w:pPr>
        <w:spacing w:after="0"/>
        <w:ind w:left="0"/>
        <w:jc w:val="both"/>
      </w:pPr>
      <w:r>
        <w:rPr>
          <w:rFonts w:ascii="Times New Roman"/>
          <w:b w:val="false"/>
          <w:i w:val="false"/>
          <w:color w:val="000000"/>
          <w:sz w:val="28"/>
        </w:rPr>
        <w:t xml:space="preserve">
      аталмыш станциядағы бағыттармен және дабылдармен жергілікті басқаруға ауыстыру мүмкіндігін қамтамасыз ететін диспетчерлік орталықтандырғышпен жабдықталады. </w:t>
      </w:r>
    </w:p>
    <w:bookmarkStart w:name="z713" w:id="430"/>
    <w:p>
      <w:pPr>
        <w:spacing w:after="0"/>
        <w:ind w:left="0"/>
        <w:jc w:val="both"/>
      </w:pPr>
      <w:r>
        <w:rPr>
          <w:rFonts w:ascii="Times New Roman"/>
          <w:b w:val="false"/>
          <w:i w:val="false"/>
          <w:color w:val="000000"/>
          <w:sz w:val="28"/>
        </w:rPr>
        <w:t xml:space="preserve">
      359. Негізгі жолдар мен құрамдардың бұрылыс жолдары, электрлік жылжымалы құрам мыналарды: </w:t>
      </w:r>
    </w:p>
    <w:bookmarkEnd w:id="430"/>
    <w:p>
      <w:pPr>
        <w:spacing w:after="0"/>
        <w:ind w:left="0"/>
        <w:jc w:val="both"/>
      </w:pPr>
      <w:r>
        <w:rPr>
          <w:rFonts w:ascii="Times New Roman"/>
          <w:b w:val="false"/>
          <w:i w:val="false"/>
          <w:color w:val="000000"/>
          <w:sz w:val="28"/>
        </w:rPr>
        <w:t xml:space="preserve">
      пойыз (құрам) тоқтағаннан кейін оның жылжымау мүмкіндігін; </w:t>
      </w:r>
    </w:p>
    <w:p>
      <w:pPr>
        <w:spacing w:after="0"/>
        <w:ind w:left="0"/>
        <w:jc w:val="both"/>
      </w:pPr>
      <w:r>
        <w:rPr>
          <w:rFonts w:ascii="Times New Roman"/>
          <w:b w:val="false"/>
          <w:i w:val="false"/>
          <w:color w:val="000000"/>
          <w:sz w:val="28"/>
        </w:rPr>
        <w:t xml:space="preserve">
      пойыздардың қозғалыс кестесінің орындалуын; </w:t>
      </w:r>
    </w:p>
    <w:p>
      <w:pPr>
        <w:spacing w:after="0"/>
        <w:ind w:left="0"/>
        <w:jc w:val="both"/>
      </w:pPr>
      <w:r>
        <w:rPr>
          <w:rFonts w:ascii="Times New Roman"/>
          <w:b w:val="false"/>
          <w:i w:val="false"/>
          <w:color w:val="000000"/>
          <w:sz w:val="28"/>
        </w:rPr>
        <w:t xml:space="preserve">
      станциядағы пойыздар мен бұрылыс жолдарындағы құрамдардың тиісті дәлдікпен тоқтауын; </w:t>
      </w:r>
    </w:p>
    <w:p>
      <w:pPr>
        <w:spacing w:after="0"/>
        <w:ind w:left="0"/>
        <w:jc w:val="both"/>
      </w:pPr>
      <w:r>
        <w:rPr>
          <w:rFonts w:ascii="Times New Roman"/>
          <w:b w:val="false"/>
          <w:i w:val="false"/>
          <w:color w:val="000000"/>
          <w:sz w:val="28"/>
        </w:rPr>
        <w:t xml:space="preserve">
      станциядағы пойыздардың есіктері мен жабық түрдегі станциялардың автоматты есіктерінің пойыз белгілеген орында тоқтаған кезде ашылуын және жабылуын; </w:t>
      </w:r>
    </w:p>
    <w:p>
      <w:pPr>
        <w:spacing w:after="0"/>
        <w:ind w:left="0"/>
        <w:jc w:val="both"/>
      </w:pPr>
      <w:r>
        <w:rPr>
          <w:rFonts w:ascii="Times New Roman"/>
          <w:b w:val="false"/>
          <w:i w:val="false"/>
          <w:color w:val="000000"/>
          <w:sz w:val="28"/>
        </w:rPr>
        <w:t xml:space="preserve">
      тыйым салынған автоматты локомотив дабылы көрсетілген кезде пойыздың қозғалуына автоматты қосылмау мүмкіндігін; </w:t>
      </w:r>
    </w:p>
    <w:p>
      <w:pPr>
        <w:spacing w:after="0"/>
        <w:ind w:left="0"/>
        <w:jc w:val="both"/>
      </w:pPr>
      <w:r>
        <w:rPr>
          <w:rFonts w:ascii="Times New Roman"/>
          <w:b w:val="false"/>
          <w:i w:val="false"/>
          <w:color w:val="000000"/>
          <w:sz w:val="28"/>
        </w:rPr>
        <w:t xml:space="preserve">
      пойыздарда жүрудің тиісті режимін орындау үшін ауырлық күші қозғалтқыштарын қосуды және ажыратуды және бекеттерде тоқтауын; </w:t>
      </w:r>
    </w:p>
    <w:p>
      <w:pPr>
        <w:spacing w:after="0"/>
        <w:ind w:left="0"/>
        <w:jc w:val="both"/>
      </w:pPr>
      <w:r>
        <w:rPr>
          <w:rFonts w:ascii="Times New Roman"/>
          <w:b w:val="false"/>
          <w:i w:val="false"/>
          <w:color w:val="000000"/>
          <w:sz w:val="28"/>
        </w:rPr>
        <w:t xml:space="preserve">
      бекеттерде пойыздардың жүру және пойыз қозғалыс кестесінен ауытқыған кезде станцияларда тұру уақытын қысқартуды немесе арттыруды; </w:t>
      </w:r>
    </w:p>
    <w:p>
      <w:pPr>
        <w:spacing w:after="0"/>
        <w:ind w:left="0"/>
        <w:jc w:val="both"/>
      </w:pPr>
      <w:r>
        <w:rPr>
          <w:rFonts w:ascii="Times New Roman"/>
          <w:b w:val="false"/>
          <w:i w:val="false"/>
          <w:color w:val="000000"/>
          <w:sz w:val="28"/>
        </w:rPr>
        <w:t xml:space="preserve">
      желінің соңғы станцияларында құрамдарды автоматты түрде айналуын; </w:t>
      </w:r>
    </w:p>
    <w:p>
      <w:pPr>
        <w:spacing w:after="0"/>
        <w:ind w:left="0"/>
        <w:jc w:val="both"/>
      </w:pPr>
      <w:r>
        <w:rPr>
          <w:rFonts w:ascii="Times New Roman"/>
          <w:b w:val="false"/>
          <w:i w:val="false"/>
          <w:color w:val="000000"/>
          <w:sz w:val="28"/>
        </w:rPr>
        <w:t xml:space="preserve">
      жолаушыларға хабарлау құрылғысын автоматты қосуды және ажыратуды қамтамасыз ететін қозғалысты автоматты басқару құрылғысымен жабдықталады. </w:t>
      </w:r>
    </w:p>
    <w:bookmarkStart w:name="z723" w:id="431"/>
    <w:p>
      <w:pPr>
        <w:spacing w:after="0"/>
        <w:ind w:left="0"/>
        <w:jc w:val="both"/>
      </w:pPr>
      <w:r>
        <w:rPr>
          <w:rFonts w:ascii="Times New Roman"/>
          <w:b w:val="false"/>
          <w:i w:val="false"/>
          <w:color w:val="000000"/>
          <w:sz w:val="28"/>
        </w:rPr>
        <w:t xml:space="preserve">
      360. Пойыздардың қозғалысын автоматты басқарудың: </w:t>
      </w:r>
    </w:p>
    <w:bookmarkEnd w:id="431"/>
    <w:p>
      <w:pPr>
        <w:spacing w:after="0"/>
        <w:ind w:left="0"/>
        <w:jc w:val="both"/>
      </w:pPr>
      <w:r>
        <w:rPr>
          <w:rFonts w:ascii="Times New Roman"/>
          <w:b w:val="false"/>
          <w:i w:val="false"/>
          <w:color w:val="000000"/>
          <w:sz w:val="28"/>
        </w:rPr>
        <w:t xml:space="preserve">
      пойыздардың бекеттермен жүру уақытын және қозғалыс кестесіне сәйкес олардың арасындағы қашықтығын автоматты түрде беруді, қозғалыс кестесі бұзылған кезде осы уақытты автоматты өзгертуді қамтамасыз ететін орталық басқару бекеті; </w:t>
      </w:r>
    </w:p>
    <w:p>
      <w:pPr>
        <w:spacing w:after="0"/>
        <w:ind w:left="0"/>
        <w:jc w:val="both"/>
      </w:pPr>
      <w:r>
        <w:rPr>
          <w:rFonts w:ascii="Times New Roman"/>
          <w:b w:val="false"/>
          <w:i w:val="false"/>
          <w:color w:val="000000"/>
          <w:sz w:val="28"/>
        </w:rPr>
        <w:t xml:space="preserve">
      пойыздарды жүргізу үшін команда беруді қамтамасыз ететін станциялық және жол құрылғылары; </w:t>
      </w:r>
    </w:p>
    <w:p>
      <w:pPr>
        <w:spacing w:after="0"/>
        <w:ind w:left="0"/>
        <w:jc w:val="both"/>
      </w:pPr>
      <w:r>
        <w:rPr>
          <w:rFonts w:ascii="Times New Roman"/>
          <w:b w:val="false"/>
          <w:i w:val="false"/>
          <w:color w:val="000000"/>
          <w:sz w:val="28"/>
        </w:rPr>
        <w:t xml:space="preserve">
      жол құрылғыларынан командаларды қабылдауды, олардың орындалуын қамтамасыз ететін, пойызды машинистің басқаруына ауыстыруға мүмкіндік беретін пойыз құрылғылары болады. </w:t>
      </w:r>
    </w:p>
    <w:bookmarkStart w:name="z727" w:id="432"/>
    <w:p>
      <w:pPr>
        <w:spacing w:after="0"/>
        <w:ind w:left="0"/>
        <w:jc w:val="both"/>
      </w:pPr>
      <w:r>
        <w:rPr>
          <w:rFonts w:ascii="Times New Roman"/>
          <w:b w:val="false"/>
          <w:i w:val="false"/>
          <w:color w:val="000000"/>
          <w:sz w:val="28"/>
        </w:rPr>
        <w:t xml:space="preserve">
      361. Метрополитен желілері тіркемелердің қызуын анықтайтын және өтетін пойыздардың жылжымалы құрамының вагон жабдығының габаритін бақылайтын және жақын орналасқан станцияның орталықтандыру бекетіне немесе пойыз диспетчеріне тиісті ақпаратты беретін автоматты сымсыз құрылғысымен жабдықталады. </w:t>
      </w:r>
    </w:p>
    <w:bookmarkEnd w:id="432"/>
    <w:bookmarkStart w:name="z728" w:id="433"/>
    <w:p>
      <w:pPr>
        <w:spacing w:after="0"/>
        <w:ind w:left="0"/>
        <w:jc w:val="both"/>
      </w:pPr>
      <w:r>
        <w:rPr>
          <w:rFonts w:ascii="Times New Roman"/>
          <w:b w:val="false"/>
          <w:i w:val="false"/>
          <w:color w:val="000000"/>
          <w:sz w:val="28"/>
        </w:rPr>
        <w:t xml:space="preserve">
      362. Адамдардың тоннелдерге жолмен өтуін бақылау үшін автоматты дабыл құрылғылары орнатылады. </w:t>
      </w:r>
    </w:p>
    <w:bookmarkEnd w:id="433"/>
    <w:bookmarkStart w:name="z729" w:id="434"/>
    <w:p>
      <w:pPr>
        <w:spacing w:after="0"/>
        <w:ind w:left="0"/>
        <w:jc w:val="both"/>
      </w:pPr>
      <w:r>
        <w:rPr>
          <w:rFonts w:ascii="Times New Roman"/>
          <w:b w:val="false"/>
          <w:i w:val="false"/>
          <w:color w:val="000000"/>
          <w:sz w:val="28"/>
        </w:rPr>
        <w:t xml:space="preserve">
      363. Метрополитенде мынадай: </w:t>
      </w:r>
    </w:p>
    <w:bookmarkEnd w:id="434"/>
    <w:p>
      <w:pPr>
        <w:spacing w:after="0"/>
        <w:ind w:left="0"/>
        <w:jc w:val="both"/>
      </w:pPr>
      <w:r>
        <w:rPr>
          <w:rFonts w:ascii="Times New Roman"/>
          <w:b w:val="false"/>
          <w:i w:val="false"/>
          <w:color w:val="000000"/>
          <w:sz w:val="28"/>
        </w:rPr>
        <w:t xml:space="preserve">
      пойыздағы диспетчерлік; </w:t>
      </w:r>
    </w:p>
    <w:p>
      <w:pPr>
        <w:spacing w:after="0"/>
        <w:ind w:left="0"/>
        <w:jc w:val="both"/>
      </w:pPr>
      <w:r>
        <w:rPr>
          <w:rFonts w:ascii="Times New Roman"/>
          <w:b w:val="false"/>
          <w:i w:val="false"/>
          <w:color w:val="000000"/>
          <w:sz w:val="28"/>
        </w:rPr>
        <w:t xml:space="preserve">
      пойыз радиобайланысы; </w:t>
      </w:r>
    </w:p>
    <w:p>
      <w:pPr>
        <w:spacing w:after="0"/>
        <w:ind w:left="0"/>
        <w:jc w:val="both"/>
      </w:pPr>
      <w:r>
        <w:rPr>
          <w:rFonts w:ascii="Times New Roman"/>
          <w:b w:val="false"/>
          <w:i w:val="false"/>
          <w:color w:val="000000"/>
          <w:sz w:val="28"/>
        </w:rPr>
        <w:t xml:space="preserve">
      тоннелдік; </w:t>
      </w:r>
    </w:p>
    <w:p>
      <w:pPr>
        <w:spacing w:after="0"/>
        <w:ind w:left="0"/>
        <w:jc w:val="both"/>
      </w:pPr>
      <w:r>
        <w:rPr>
          <w:rFonts w:ascii="Times New Roman"/>
          <w:b w:val="false"/>
          <w:i w:val="false"/>
          <w:color w:val="000000"/>
          <w:sz w:val="28"/>
        </w:rPr>
        <w:t xml:space="preserve">
      электр диспетчерлік; </w:t>
      </w:r>
    </w:p>
    <w:p>
      <w:pPr>
        <w:spacing w:after="0"/>
        <w:ind w:left="0"/>
        <w:jc w:val="both"/>
      </w:pPr>
      <w:r>
        <w:rPr>
          <w:rFonts w:ascii="Times New Roman"/>
          <w:b w:val="false"/>
          <w:i w:val="false"/>
          <w:color w:val="000000"/>
          <w:sz w:val="28"/>
        </w:rPr>
        <w:t xml:space="preserve">
      электр механикалық диспетчерлік; </w:t>
      </w:r>
    </w:p>
    <w:p>
      <w:pPr>
        <w:spacing w:after="0"/>
        <w:ind w:left="0"/>
        <w:jc w:val="both"/>
      </w:pPr>
      <w:r>
        <w:rPr>
          <w:rFonts w:ascii="Times New Roman"/>
          <w:b w:val="false"/>
          <w:i w:val="false"/>
          <w:color w:val="000000"/>
          <w:sz w:val="28"/>
        </w:rPr>
        <w:t xml:space="preserve">
      эскалаторлық диспетчерлік; </w:t>
      </w:r>
    </w:p>
    <w:p>
      <w:pPr>
        <w:spacing w:after="0"/>
        <w:ind w:left="0"/>
        <w:jc w:val="both"/>
      </w:pPr>
      <w:r>
        <w:rPr>
          <w:rFonts w:ascii="Times New Roman"/>
          <w:b w:val="false"/>
          <w:i w:val="false"/>
          <w:color w:val="000000"/>
          <w:sz w:val="28"/>
        </w:rPr>
        <w:t xml:space="preserve">
      диспетчердің қайта қалпына келтіру құрамаларымен радио байланысы; </w:t>
      </w:r>
    </w:p>
    <w:p>
      <w:pPr>
        <w:spacing w:after="0"/>
        <w:ind w:left="0"/>
        <w:jc w:val="both"/>
      </w:pPr>
      <w:r>
        <w:rPr>
          <w:rFonts w:ascii="Times New Roman"/>
          <w:b w:val="false"/>
          <w:i w:val="false"/>
          <w:color w:val="000000"/>
          <w:sz w:val="28"/>
        </w:rPr>
        <w:t xml:space="preserve">
      бағыттаушы; </w:t>
      </w:r>
    </w:p>
    <w:p>
      <w:pPr>
        <w:spacing w:after="0"/>
        <w:ind w:left="0"/>
        <w:jc w:val="both"/>
      </w:pPr>
      <w:r>
        <w:rPr>
          <w:rFonts w:ascii="Times New Roman"/>
          <w:b w:val="false"/>
          <w:i w:val="false"/>
          <w:color w:val="000000"/>
          <w:sz w:val="28"/>
        </w:rPr>
        <w:t xml:space="preserve">
      метрополитеннің жиналыс байланысы; </w:t>
      </w:r>
    </w:p>
    <w:p>
      <w:pPr>
        <w:spacing w:after="0"/>
        <w:ind w:left="0"/>
        <w:jc w:val="both"/>
      </w:pPr>
      <w:r>
        <w:rPr>
          <w:rFonts w:ascii="Times New Roman"/>
          <w:b w:val="false"/>
          <w:i w:val="false"/>
          <w:color w:val="000000"/>
          <w:sz w:val="28"/>
        </w:rPr>
        <w:t xml:space="preserve">
      полициялық; </w:t>
      </w:r>
    </w:p>
    <w:p>
      <w:pPr>
        <w:spacing w:after="0"/>
        <w:ind w:left="0"/>
        <w:jc w:val="both"/>
      </w:pPr>
      <w:r>
        <w:rPr>
          <w:rFonts w:ascii="Times New Roman"/>
          <w:b w:val="false"/>
          <w:i w:val="false"/>
          <w:color w:val="000000"/>
          <w:sz w:val="28"/>
        </w:rPr>
        <w:t xml:space="preserve">
      диспетчерлік бекеттер мен объектілер арасында қызметтік дабыл, орталықтандыру және бұғаттау; </w:t>
      </w:r>
    </w:p>
    <w:p>
      <w:pPr>
        <w:spacing w:after="0"/>
        <w:ind w:left="0"/>
        <w:jc w:val="both"/>
      </w:pPr>
      <w:r>
        <w:rPr>
          <w:rFonts w:ascii="Times New Roman"/>
          <w:b w:val="false"/>
          <w:i w:val="false"/>
          <w:color w:val="000000"/>
          <w:sz w:val="28"/>
        </w:rPr>
        <w:t xml:space="preserve">
      автоматика және телемеханика; </w:t>
      </w:r>
    </w:p>
    <w:p>
      <w:pPr>
        <w:spacing w:after="0"/>
        <w:ind w:left="0"/>
        <w:jc w:val="both"/>
      </w:pPr>
      <w:r>
        <w:rPr>
          <w:rFonts w:ascii="Times New Roman"/>
          <w:b w:val="false"/>
          <w:i w:val="false"/>
          <w:color w:val="000000"/>
          <w:sz w:val="28"/>
        </w:rPr>
        <w:t xml:space="preserve">
      объектілер шегінде жергілікті; </w:t>
      </w:r>
    </w:p>
    <w:p>
      <w:pPr>
        <w:spacing w:after="0"/>
        <w:ind w:left="0"/>
        <w:jc w:val="both"/>
      </w:pPr>
      <w:r>
        <w:rPr>
          <w:rFonts w:ascii="Times New Roman"/>
          <w:b w:val="false"/>
          <w:i w:val="false"/>
          <w:color w:val="000000"/>
          <w:sz w:val="28"/>
        </w:rPr>
        <w:t xml:space="preserve">
      әкімшілік-шаруашылық (автоматты телефон); </w:t>
      </w:r>
    </w:p>
    <w:p>
      <w:pPr>
        <w:spacing w:after="0"/>
        <w:ind w:left="0"/>
        <w:jc w:val="both"/>
      </w:pPr>
      <w:r>
        <w:rPr>
          <w:rFonts w:ascii="Times New Roman"/>
          <w:b w:val="false"/>
          <w:i w:val="false"/>
          <w:color w:val="000000"/>
          <w:sz w:val="28"/>
        </w:rPr>
        <w:t xml:space="preserve">
      ақпараттық байланыс түрлері қамтамасыз етіледі. </w:t>
      </w:r>
    </w:p>
    <w:p>
      <w:pPr>
        <w:spacing w:after="0"/>
        <w:ind w:left="0"/>
        <w:jc w:val="both"/>
      </w:pPr>
      <w:r>
        <w:rPr>
          <w:rFonts w:ascii="Times New Roman"/>
          <w:b w:val="false"/>
          <w:i w:val="false"/>
          <w:color w:val="000000"/>
          <w:sz w:val="28"/>
        </w:rPr>
        <w:t xml:space="preserve">
      Парк жолдарында құрамдардың (локомотивтердің) машинисімен маневрлік радиобайланыс қолданылады. </w:t>
      </w:r>
    </w:p>
    <w:bookmarkStart w:name="z746" w:id="435"/>
    <w:p>
      <w:pPr>
        <w:spacing w:after="0"/>
        <w:ind w:left="0"/>
        <w:jc w:val="both"/>
      </w:pPr>
      <w:r>
        <w:rPr>
          <w:rFonts w:ascii="Times New Roman"/>
          <w:b w:val="false"/>
          <w:i w:val="false"/>
          <w:color w:val="000000"/>
          <w:sz w:val="28"/>
        </w:rPr>
        <w:t xml:space="preserve">
      364. Байланыс құрылғысының құрамына диспетчерлік байланыстарды, тоннелдік байланысты, пойыз және маневрлік радиобайланыс пен байланыстың басқа түрлерін дыбыстық жазу құрылғысы кіреді. </w:t>
      </w:r>
    </w:p>
    <w:bookmarkEnd w:id="435"/>
    <w:bookmarkStart w:name="z747" w:id="436"/>
    <w:p>
      <w:pPr>
        <w:spacing w:after="0"/>
        <w:ind w:left="0"/>
        <w:jc w:val="both"/>
      </w:pPr>
      <w:r>
        <w:rPr>
          <w:rFonts w:ascii="Times New Roman"/>
          <w:b w:val="false"/>
          <w:i w:val="false"/>
          <w:color w:val="000000"/>
          <w:sz w:val="28"/>
        </w:rPr>
        <w:t xml:space="preserve">
      365. Пойыздағы диспетчерлік байланыс аралық бекеттерде сөздердің барлық аппараттарда бір мезгілде жақсы естілуін қамтамасыз етеді. </w:t>
      </w:r>
    </w:p>
    <w:bookmarkEnd w:id="436"/>
    <w:p>
      <w:pPr>
        <w:spacing w:after="0"/>
        <w:ind w:left="0"/>
        <w:jc w:val="both"/>
      </w:pPr>
      <w:r>
        <w:rPr>
          <w:rFonts w:ascii="Times New Roman"/>
          <w:b w:val="false"/>
          <w:i w:val="false"/>
          <w:color w:val="000000"/>
          <w:sz w:val="28"/>
        </w:rPr>
        <w:t xml:space="preserve">
      Пойыз радио байланысының құрылғысы пойыз диспетчері мен желі шегіндегі пойыздардың (құрамдардың) машинисі арасындағы үздіксіз сенімді екі жақты байланысты қамтамасыз етеді. </w:t>
      </w:r>
    </w:p>
    <w:bookmarkStart w:name="z749" w:id="437"/>
    <w:p>
      <w:pPr>
        <w:spacing w:after="0"/>
        <w:ind w:left="0"/>
        <w:jc w:val="both"/>
      </w:pPr>
      <w:r>
        <w:rPr>
          <w:rFonts w:ascii="Times New Roman"/>
          <w:b w:val="false"/>
          <w:i w:val="false"/>
          <w:color w:val="000000"/>
          <w:sz w:val="28"/>
        </w:rPr>
        <w:t xml:space="preserve">
      366. Пойыздағы диспетчерлік байланыс сымына: </w:t>
      </w:r>
    </w:p>
    <w:bookmarkEnd w:id="437"/>
    <w:p>
      <w:pPr>
        <w:spacing w:after="0"/>
        <w:ind w:left="0"/>
        <w:jc w:val="both"/>
      </w:pPr>
      <w:r>
        <w:rPr>
          <w:rFonts w:ascii="Times New Roman"/>
          <w:b w:val="false"/>
          <w:i w:val="false"/>
          <w:color w:val="000000"/>
          <w:sz w:val="28"/>
        </w:rPr>
        <w:t xml:space="preserve">
      пойыз радио байланысы; </w:t>
      </w:r>
    </w:p>
    <w:p>
      <w:pPr>
        <w:spacing w:after="0"/>
        <w:ind w:left="0"/>
        <w:jc w:val="both"/>
      </w:pPr>
      <w:r>
        <w:rPr>
          <w:rFonts w:ascii="Times New Roman"/>
          <w:b w:val="false"/>
          <w:i w:val="false"/>
          <w:color w:val="000000"/>
          <w:sz w:val="28"/>
        </w:rPr>
        <w:t xml:space="preserve">
      орталықтандыру бекеттері кезекшілерінің және станциядағы кезекшілердің, электр депосы кезекшілерінің, желі бекеттері, техникалық қызмет көрсету және қайта қалпына келтіру құрамалары операторларының, мотовоз деполары, тоннель байланысы шеберлерінің телефондары; </w:t>
      </w:r>
    </w:p>
    <w:p>
      <w:pPr>
        <w:spacing w:after="0"/>
        <w:ind w:left="0"/>
        <w:jc w:val="both"/>
      </w:pPr>
      <w:r>
        <w:rPr>
          <w:rFonts w:ascii="Times New Roman"/>
          <w:b w:val="false"/>
          <w:i w:val="false"/>
          <w:color w:val="000000"/>
          <w:sz w:val="28"/>
        </w:rPr>
        <w:t xml:space="preserve">
      уақыт өлшеуіші бар сөздерді магнитті жазу аппаратурасы мен басқа диспетчерлер желілерінің сымдары қосылады. </w:t>
      </w:r>
    </w:p>
    <w:bookmarkStart w:name="z753" w:id="438"/>
    <w:p>
      <w:pPr>
        <w:spacing w:after="0"/>
        <w:ind w:left="0"/>
        <w:jc w:val="both"/>
      </w:pPr>
      <w:r>
        <w:rPr>
          <w:rFonts w:ascii="Times New Roman"/>
          <w:b w:val="false"/>
          <w:i w:val="false"/>
          <w:color w:val="000000"/>
          <w:sz w:val="28"/>
        </w:rPr>
        <w:t xml:space="preserve">
      367. Станцияларда тоннелдік байланыс телефондары пойыздың негізгі және реле вагоны тоқтаған жақтан жолаушылар платформасының артынан орнатылады. </w:t>
      </w:r>
    </w:p>
    <w:bookmarkEnd w:id="438"/>
    <w:p>
      <w:pPr>
        <w:spacing w:after="0"/>
        <w:ind w:left="0"/>
        <w:jc w:val="both"/>
      </w:pPr>
      <w:r>
        <w:rPr>
          <w:rFonts w:ascii="Times New Roman"/>
          <w:b w:val="false"/>
          <w:i w:val="false"/>
          <w:color w:val="000000"/>
          <w:sz w:val="28"/>
        </w:rPr>
        <w:t xml:space="preserve">
      Тоннелдік байланыс телефондарының бекеттерінде және шкафтарының жанында автоматты телефон байланысына қосылған розеткалар орнатылады. </w:t>
      </w:r>
    </w:p>
    <w:p>
      <w:pPr>
        <w:spacing w:after="0"/>
        <w:ind w:left="0"/>
        <w:jc w:val="both"/>
      </w:pPr>
      <w:r>
        <w:rPr>
          <w:rFonts w:ascii="Times New Roman"/>
          <w:b w:val="false"/>
          <w:i w:val="false"/>
          <w:color w:val="000000"/>
          <w:sz w:val="28"/>
        </w:rPr>
        <w:t xml:space="preserve">
      Әрбір телефон аппаратында байланыс түрінің шартты белгісі немесе қысқартылған атауы көрсетіледі. </w:t>
      </w:r>
    </w:p>
    <w:bookmarkStart w:name="z756" w:id="439"/>
    <w:p>
      <w:pPr>
        <w:spacing w:after="0"/>
        <w:ind w:left="0"/>
        <w:jc w:val="both"/>
      </w:pPr>
      <w:r>
        <w:rPr>
          <w:rFonts w:ascii="Times New Roman"/>
          <w:b w:val="false"/>
          <w:i w:val="false"/>
          <w:color w:val="000000"/>
          <w:sz w:val="28"/>
        </w:rPr>
        <w:t xml:space="preserve">
      368. Өкімдер мен ақпаратты станциялардағы, құрамдардың бұрылу және тұру жолдарындағы, парк жолдарындағы, электр депосындағы, тоннелдердегі жұмысшыларға жеткізу үшін, пойыздар мен станциялардағы жолаушыларды ақпараттандыру үшін дауыс зорайтқыш хабарлағышының құрылғылары қолданылады. </w:t>
      </w:r>
    </w:p>
    <w:bookmarkEnd w:id="439"/>
    <w:bookmarkStart w:name="z757" w:id="440"/>
    <w:p>
      <w:pPr>
        <w:spacing w:after="0"/>
        <w:ind w:left="0"/>
        <w:jc w:val="both"/>
      </w:pPr>
      <w:r>
        <w:rPr>
          <w:rFonts w:ascii="Times New Roman"/>
          <w:b w:val="false"/>
          <w:i w:val="false"/>
          <w:color w:val="000000"/>
          <w:sz w:val="28"/>
        </w:rPr>
        <w:t xml:space="preserve">
      369. Станция жолдарындағы (парк жолдарынан басқа) жұмысшыларды құрамның аз жұмыс істейтін маршрут бойынша жүруі туралы, желілердің жер бетіндегі учаскелерінің байланыс рельсіне кернеу беру туралы хабарлау үшін хабарландырғыш қоңырау дабылы қарастырылады. Парк жолдарындағы жүргінші жолдары дыбыс және жарық хабарлағыш дабылымен жабдықталады. </w:t>
      </w:r>
    </w:p>
    <w:bookmarkEnd w:id="440"/>
    <w:bookmarkStart w:name="z758" w:id="441"/>
    <w:p>
      <w:pPr>
        <w:spacing w:after="0"/>
        <w:ind w:left="0"/>
        <w:jc w:val="both"/>
      </w:pPr>
      <w:r>
        <w:rPr>
          <w:rFonts w:ascii="Times New Roman"/>
          <w:b w:val="false"/>
          <w:i w:val="false"/>
          <w:color w:val="000000"/>
          <w:sz w:val="28"/>
        </w:rPr>
        <w:t xml:space="preserve">
      370. Станциялардың қызмет орынжайлары тікелей телефон байланысымен, күзет дабылы құрылғыларымен жабдықталады. </w:t>
      </w:r>
    </w:p>
    <w:bookmarkEnd w:id="441"/>
    <w:bookmarkStart w:name="z759" w:id="442"/>
    <w:p>
      <w:pPr>
        <w:spacing w:after="0"/>
        <w:ind w:left="0"/>
        <w:jc w:val="both"/>
      </w:pPr>
      <w:r>
        <w:rPr>
          <w:rFonts w:ascii="Times New Roman"/>
          <w:b w:val="false"/>
          <w:i w:val="false"/>
          <w:color w:val="000000"/>
          <w:sz w:val="28"/>
        </w:rPr>
        <w:t xml:space="preserve">
      371. Станцияларда, құрамдардың бұрылу жолдарында және қызмет орынжайларында электрлік сағаттар орнатылады. </w:t>
      </w:r>
    </w:p>
    <w:bookmarkEnd w:id="442"/>
    <w:p>
      <w:pPr>
        <w:spacing w:after="0"/>
        <w:ind w:left="0"/>
        <w:jc w:val="both"/>
      </w:pPr>
      <w:r>
        <w:rPr>
          <w:rFonts w:ascii="Times New Roman"/>
          <w:b w:val="false"/>
          <w:i w:val="false"/>
          <w:color w:val="000000"/>
          <w:sz w:val="28"/>
        </w:rPr>
        <w:t xml:space="preserve">
      Орталықтандыру бекеттерінің және пойыз диспетчерлерінің орынжайларында бес секундтық немесе секундтық уақытты есептейтін электрлік сағаттар орнатылады. </w:t>
      </w:r>
    </w:p>
    <w:bookmarkStart w:name="z761" w:id="443"/>
    <w:p>
      <w:pPr>
        <w:spacing w:after="0"/>
        <w:ind w:left="0"/>
        <w:jc w:val="both"/>
      </w:pPr>
      <w:r>
        <w:rPr>
          <w:rFonts w:ascii="Times New Roman"/>
          <w:b w:val="false"/>
          <w:i w:val="false"/>
          <w:color w:val="000000"/>
          <w:sz w:val="28"/>
        </w:rPr>
        <w:t xml:space="preserve">
      372. Станциялар қажетті резервті ескере отырып, перспективалық дамуға станциялардың ең көп 15-минуттық есептік жолаушылар тобының өтуін қамтамасыз ететін жолаушылар автоматикасының құрылғыларымен жабдықталады. </w:t>
      </w:r>
    </w:p>
    <w:bookmarkEnd w:id="443"/>
    <w:bookmarkStart w:name="z762" w:id="444"/>
    <w:p>
      <w:pPr>
        <w:spacing w:after="0"/>
        <w:ind w:left="0"/>
        <w:jc w:val="both"/>
      </w:pPr>
      <w:r>
        <w:rPr>
          <w:rFonts w:ascii="Times New Roman"/>
          <w:b w:val="false"/>
          <w:i w:val="false"/>
          <w:color w:val="000000"/>
          <w:sz w:val="28"/>
        </w:rPr>
        <w:t xml:space="preserve">
      373. Кіру және шығу бойынша автоматты бақылау бекеттері және бақылау-өткізу бекеттері турникеттерде және жүріп өту төлемін автоматты бақылау жүйесінде жолаушылардың өтуін автоматты түрде есепке алу құрылғыларымен жабдықталады. </w:t>
      </w:r>
    </w:p>
    <w:bookmarkEnd w:id="444"/>
    <w:bookmarkStart w:name="z763" w:id="445"/>
    <w:p>
      <w:pPr>
        <w:spacing w:after="0"/>
        <w:ind w:left="0"/>
        <w:jc w:val="both"/>
      </w:pPr>
      <w:r>
        <w:rPr>
          <w:rFonts w:ascii="Times New Roman"/>
          <w:b w:val="false"/>
          <w:i w:val="false"/>
          <w:color w:val="000000"/>
          <w:sz w:val="28"/>
        </w:rPr>
        <w:t xml:space="preserve">
      374. Бақылаушылардың кабиналары басқару құрылғыларымен, кіретін автоматты бақылау бекеттерімен, жұмысты бақылау және бақылау-өткізу бекеттерінің өту жолын жабу құрылғыларымен, ал кассалардың үй-жайлары ауыстыру автоматтарының жұмысын бақылауға арналған құрылғылармен жабдықталады. </w:t>
      </w:r>
    </w:p>
    <w:bookmarkEnd w:id="445"/>
    <w:bookmarkStart w:name="z764" w:id="446"/>
    <w:p>
      <w:pPr>
        <w:spacing w:after="0"/>
        <w:ind w:left="0"/>
        <w:jc w:val="left"/>
      </w:pPr>
      <w:r>
        <w:rPr>
          <w:rFonts w:ascii="Times New Roman"/>
          <w:b/>
          <w:i w:val="false"/>
          <w:color w:val="000000"/>
        </w:rPr>
        <w:t xml:space="preserve"> 8.5. Метрополитенді электрмен жабдықтау</w:t>
      </w:r>
    </w:p>
    <w:bookmarkEnd w:id="446"/>
    <w:bookmarkStart w:name="z765" w:id="447"/>
    <w:p>
      <w:pPr>
        <w:spacing w:after="0"/>
        <w:ind w:left="0"/>
        <w:jc w:val="both"/>
      </w:pPr>
      <w:r>
        <w:rPr>
          <w:rFonts w:ascii="Times New Roman"/>
          <w:b w:val="false"/>
          <w:i w:val="false"/>
          <w:color w:val="000000"/>
          <w:sz w:val="28"/>
        </w:rPr>
        <w:t xml:space="preserve">
      375. Электрмен жабдықтау құрылғылары қызмет көрсетуші персонал мен жолаушылардың қауіпсіздігін, метрополитеннің барлық тұтынушыларының сенімді түрде электрмен қоректендірілуін қамтамасыз етеді және қажетті резерві болады. </w:t>
      </w:r>
    </w:p>
    <w:bookmarkEnd w:id="447"/>
    <w:bookmarkStart w:name="z766" w:id="448"/>
    <w:p>
      <w:pPr>
        <w:spacing w:after="0"/>
        <w:ind w:left="0"/>
        <w:jc w:val="both"/>
      </w:pPr>
      <w:r>
        <w:rPr>
          <w:rFonts w:ascii="Times New Roman"/>
          <w:b w:val="false"/>
          <w:i w:val="false"/>
          <w:color w:val="000000"/>
          <w:sz w:val="28"/>
        </w:rPr>
        <w:t xml:space="preserve">
      376. Метрополитеннің шағын станциясындағы дөңгелектерде тұрақты токтың кернеуі 975 Вольттан, ал электрлік жылжымалы құрамның ток қабылдағышында кемінде 550 Вольттан аспауы қажет. </w:t>
      </w:r>
    </w:p>
    <w:bookmarkEnd w:id="448"/>
    <w:bookmarkStart w:name="z767" w:id="449"/>
    <w:p>
      <w:pPr>
        <w:spacing w:after="0"/>
        <w:ind w:left="0"/>
        <w:jc w:val="both"/>
      </w:pPr>
      <w:r>
        <w:rPr>
          <w:rFonts w:ascii="Times New Roman"/>
          <w:b w:val="false"/>
          <w:i w:val="false"/>
          <w:color w:val="000000"/>
          <w:sz w:val="28"/>
        </w:rPr>
        <w:t xml:space="preserve">
      377. Су құю және желдету қондырғыларының электр қозғалтқыштарының, эскалатордың электр жетегінің, автоматты бақылау бекеттерінің, телемеханика құрылғылары мен өрт автоматикасының қоректендіргіші ауыспалы токтың екі тәуелсіз тогынан жүзеге асырылады. </w:t>
      </w:r>
    </w:p>
    <w:bookmarkEnd w:id="449"/>
    <w:bookmarkStart w:name="z768" w:id="450"/>
    <w:p>
      <w:pPr>
        <w:spacing w:after="0"/>
        <w:ind w:left="0"/>
        <w:jc w:val="both"/>
      </w:pPr>
      <w:r>
        <w:rPr>
          <w:rFonts w:ascii="Times New Roman"/>
          <w:b w:val="false"/>
          <w:i w:val="false"/>
          <w:color w:val="000000"/>
          <w:sz w:val="28"/>
        </w:rPr>
        <w:t xml:space="preserve">
      378. Құрылғылардың үздіксіз жұмысын қамтамасыз ету үшін ауыспалы токтың үш тәуелсіз көзі қарастырылады. Құрылғылардың қоректендіргіші мен бір көзден басталатын байланыс тоқтаған жағдайда басқа қоректендіру көзіне автоматты түрде ауыстыру қамтамасыз етіледі. </w:t>
      </w:r>
    </w:p>
    <w:bookmarkEnd w:id="450"/>
    <w:bookmarkStart w:name="z769" w:id="451"/>
    <w:p>
      <w:pPr>
        <w:spacing w:after="0"/>
        <w:ind w:left="0"/>
        <w:jc w:val="both"/>
      </w:pPr>
      <w:r>
        <w:rPr>
          <w:rFonts w:ascii="Times New Roman"/>
          <w:b w:val="false"/>
          <w:i w:val="false"/>
          <w:color w:val="000000"/>
          <w:sz w:val="28"/>
        </w:rPr>
        <w:t xml:space="preserve">
      379. Байланыс, электр сағаттарының, қоңырау дабылы мен дауыс зорайтқыш хабарлағыштарының құрылғылары бөлу қалқандарының әрбір секцияларынан және тұрақты токтың бір желісінен ауыспалы токтың екі желісі бойынша шағын станциялардан қоректендіргіш алынады. </w:t>
      </w:r>
    </w:p>
    <w:bookmarkEnd w:id="451"/>
    <w:bookmarkStart w:name="z770" w:id="452"/>
    <w:p>
      <w:pPr>
        <w:spacing w:after="0"/>
        <w:ind w:left="0"/>
        <w:jc w:val="both"/>
      </w:pPr>
      <w:r>
        <w:rPr>
          <w:rFonts w:ascii="Times New Roman"/>
          <w:b w:val="false"/>
          <w:i w:val="false"/>
          <w:color w:val="000000"/>
          <w:sz w:val="28"/>
        </w:rPr>
        <w:t xml:space="preserve">
      380. Құрылыстар мен метрополитен құрылыстарының металл құрылымы мүжілуден жылжымалы токтармен қорғалады. Шағын станциялардың, байланыс және кабель желілері құрылғыларының қысқа тұйықталу тогынан, кернеудің көбеюінен және белгіленген нормадан тыс артудан қорғау құрылғылары болады. </w:t>
      </w:r>
    </w:p>
    <w:bookmarkEnd w:id="452"/>
    <w:bookmarkStart w:name="z771" w:id="453"/>
    <w:p>
      <w:pPr>
        <w:spacing w:after="0"/>
        <w:ind w:left="0"/>
        <w:jc w:val="both"/>
      </w:pPr>
      <w:r>
        <w:rPr>
          <w:rFonts w:ascii="Times New Roman"/>
          <w:b w:val="false"/>
          <w:i w:val="false"/>
          <w:color w:val="000000"/>
          <w:sz w:val="28"/>
        </w:rPr>
        <w:t xml:space="preserve">
      381. Тартылыс және біріктірілген тартылыс күшін төмендететін шағын станциялардың құрылғылар мен байланыстың қалыпты жұмыс істеуін бұзатын токтардың байланыс желісіне өтуінен қорғағышы болады. Тартылыс және біріктірілген тартылыс күшін төмендететін шағын станциялардың үш тәуелсіз қоректендіру көзінен электр энергиясымен қоректендіргіші болады. Төмендету станциясының әр түрлі шағын станциялардан немесе сыртқы электрмен жабдықтау көздерінен екі желі бойынша электр энергиясымен қоректендіргіші болады. </w:t>
      </w:r>
    </w:p>
    <w:bookmarkEnd w:id="453"/>
    <w:p>
      <w:pPr>
        <w:spacing w:after="0"/>
        <w:ind w:left="0"/>
        <w:jc w:val="both"/>
      </w:pPr>
      <w:r>
        <w:rPr>
          <w:rFonts w:ascii="Times New Roman"/>
          <w:b w:val="false"/>
          <w:i w:val="false"/>
          <w:color w:val="000000"/>
          <w:sz w:val="28"/>
        </w:rPr>
        <w:t xml:space="preserve">
      Электр депосы шағын станциясының екі сыртқы электрмен жабдықтау көзінен қоректендіргіші болады. </w:t>
      </w:r>
    </w:p>
    <w:bookmarkStart w:name="z773" w:id="454"/>
    <w:p>
      <w:pPr>
        <w:spacing w:after="0"/>
        <w:ind w:left="0"/>
        <w:jc w:val="both"/>
      </w:pPr>
      <w:r>
        <w:rPr>
          <w:rFonts w:ascii="Times New Roman"/>
          <w:b w:val="false"/>
          <w:i w:val="false"/>
          <w:color w:val="000000"/>
          <w:sz w:val="28"/>
        </w:rPr>
        <w:t xml:space="preserve">
      382. Тартылыс, біріктірілген тартылыс күшін төмендететін және төмендету станциялары автоматика, телебасқару, телеөлшеу және теледабыл, құрылғыларымен, теле басқарылатын жерге қосқыш біріктіру дөңгелектерімен жабдықталады. </w:t>
      </w:r>
    </w:p>
    <w:bookmarkEnd w:id="454"/>
    <w:p>
      <w:pPr>
        <w:spacing w:after="0"/>
        <w:ind w:left="0"/>
        <w:jc w:val="both"/>
      </w:pPr>
      <w:r>
        <w:rPr>
          <w:rFonts w:ascii="Times New Roman"/>
          <w:b w:val="false"/>
          <w:i w:val="false"/>
          <w:color w:val="000000"/>
          <w:sz w:val="28"/>
        </w:rPr>
        <w:t xml:space="preserve">
      Телемеханика құрылғысының үш тәуелсіз қоректендіру көзі болады және сол шағын станцияда жергілікті басқаруға ауыстыру мүмкіндігін береді. </w:t>
      </w:r>
    </w:p>
    <w:p>
      <w:pPr>
        <w:spacing w:after="0"/>
        <w:ind w:left="0"/>
        <w:jc w:val="both"/>
      </w:pPr>
      <w:r>
        <w:rPr>
          <w:rFonts w:ascii="Times New Roman"/>
          <w:b w:val="false"/>
          <w:i w:val="false"/>
          <w:color w:val="000000"/>
          <w:sz w:val="28"/>
        </w:rPr>
        <w:t xml:space="preserve">
      Шағын станциялардың автоматты құрылғысы тиісті жұмыс режимін сақтауды, резервтік жабдықты сенімді қосуды қамтамасыз етеді. </w:t>
      </w:r>
    </w:p>
    <w:bookmarkStart w:name="z776" w:id="455"/>
    <w:p>
      <w:pPr>
        <w:spacing w:after="0"/>
        <w:ind w:left="0"/>
        <w:jc w:val="both"/>
      </w:pPr>
      <w:r>
        <w:rPr>
          <w:rFonts w:ascii="Times New Roman"/>
          <w:b w:val="false"/>
          <w:i w:val="false"/>
          <w:color w:val="000000"/>
          <w:sz w:val="28"/>
        </w:rPr>
        <w:t xml:space="preserve">
      383. Ауыспалы токпен қоректендіру тоқтаған кезде станциялардың жарықтандыру, қызметтік орынжайлардың, тоннелдердің, жабық жер асты құрылғылары мен негізгі инженерлік-техникалық қондырғылардың орынжайларының бөлігі аккумуляторлық батареялардан қоректендіргіштерге автоматты түрде ауысады. Аккумуляторлық батареялардың сыйымдылығы бір сағат бойы осы объектілердің авариялық жарықтандырғышын қоректендіруді қамтамасыз етеді. </w:t>
      </w:r>
    </w:p>
    <w:bookmarkEnd w:id="455"/>
    <w:bookmarkStart w:name="z777" w:id="456"/>
    <w:p>
      <w:pPr>
        <w:spacing w:after="0"/>
        <w:ind w:left="0"/>
        <w:jc w:val="left"/>
      </w:pPr>
      <w:r>
        <w:rPr>
          <w:rFonts w:ascii="Times New Roman"/>
          <w:b/>
          <w:i w:val="false"/>
          <w:color w:val="000000"/>
        </w:rPr>
        <w:t xml:space="preserve"> 8.6. Жылжымалы құрам</w:t>
      </w:r>
    </w:p>
    <w:bookmarkEnd w:id="456"/>
    <w:bookmarkStart w:name="z778" w:id="457"/>
    <w:p>
      <w:pPr>
        <w:spacing w:after="0"/>
        <w:ind w:left="0"/>
        <w:jc w:val="both"/>
      </w:pPr>
      <w:r>
        <w:rPr>
          <w:rFonts w:ascii="Times New Roman"/>
          <w:b w:val="false"/>
          <w:i w:val="false"/>
          <w:color w:val="000000"/>
          <w:sz w:val="28"/>
        </w:rPr>
        <w:t xml:space="preserve">
      384. Жылжымалы құрамның барлық элементтері беріктігі, тұрақтылығы және техникалық жай-күйі бойынша техникалық шарттармен белгілеген ең үлкен жылдамдықтағы пойыздардың қауіпсіз және бір қалыпты қозғалуын қамтамасыз етеді. </w:t>
      </w:r>
    </w:p>
    <w:bookmarkEnd w:id="457"/>
    <w:bookmarkStart w:name="z779" w:id="458"/>
    <w:p>
      <w:pPr>
        <w:spacing w:after="0"/>
        <w:ind w:left="0"/>
        <w:jc w:val="both"/>
      </w:pPr>
      <w:r>
        <w:rPr>
          <w:rFonts w:ascii="Times New Roman"/>
          <w:b w:val="false"/>
          <w:i w:val="false"/>
          <w:color w:val="000000"/>
          <w:sz w:val="28"/>
        </w:rPr>
        <w:t xml:space="preserve">
      385. Жылжымалы құрамның әрбір бірлігінің айқын аңғарылатын белгілері: нөмірі, дайындаушы зауыттың кестесі, ыдыстың салмағы, резервуарлар мен бақылау аспаптарының куәландырылғаны туралы мәлімет болады. </w:t>
      </w:r>
    </w:p>
    <w:bookmarkEnd w:id="458"/>
    <w:bookmarkStart w:name="z780" w:id="459"/>
    <w:p>
      <w:pPr>
        <w:spacing w:after="0"/>
        <w:ind w:left="0"/>
        <w:jc w:val="both"/>
      </w:pPr>
      <w:r>
        <w:rPr>
          <w:rFonts w:ascii="Times New Roman"/>
          <w:b w:val="false"/>
          <w:i w:val="false"/>
          <w:color w:val="000000"/>
          <w:sz w:val="28"/>
        </w:rPr>
        <w:t xml:space="preserve">
      386. Электр пойыздары жылдамдық өлшегіштермен, жылдамдықты автоматты реттейтін автоматты локомотив дабылы, жылжымалы құрамның жұмыс қабілетін тексеру және тіркеу құрылғыларымен, пойыздағы радио байланыспен, жолаушыларды ақпараттандыратын техникалық құралдармен жабдықталады, сондай-ақ пойыздардың қозғалысын автоматты түрде басқаратын құрылғылармен жабдықталуы мүмкін. </w:t>
      </w:r>
    </w:p>
    <w:bookmarkEnd w:id="459"/>
    <w:bookmarkStart w:name="z781" w:id="460"/>
    <w:p>
      <w:pPr>
        <w:spacing w:after="0"/>
        <w:ind w:left="0"/>
        <w:jc w:val="both"/>
      </w:pPr>
      <w:r>
        <w:rPr>
          <w:rFonts w:ascii="Times New Roman"/>
          <w:b w:val="false"/>
          <w:i w:val="false"/>
          <w:color w:val="000000"/>
          <w:sz w:val="28"/>
        </w:rPr>
        <w:t xml:space="preserve">
      387. Вагонның жолаушылар үй-жайында есіктерді қолмен ашылу мүмкіндігі үшін оларды электр пневматикалық басқаруды ажырататын крандар орнатылады. </w:t>
      </w:r>
    </w:p>
    <w:bookmarkEnd w:id="460"/>
    <w:p>
      <w:pPr>
        <w:spacing w:after="0"/>
        <w:ind w:left="0"/>
        <w:jc w:val="both"/>
      </w:pPr>
      <w:r>
        <w:rPr>
          <w:rFonts w:ascii="Times New Roman"/>
          <w:b w:val="false"/>
          <w:i w:val="false"/>
          <w:color w:val="000000"/>
          <w:sz w:val="28"/>
        </w:rPr>
        <w:t xml:space="preserve">
      Вагондар жолаушыларға хабарлайтын дауыс зорайтқыш құрылғыларымен және жолаушы-машинист шұғыл байланысымен жабдықталады. </w:t>
      </w:r>
    </w:p>
    <w:bookmarkStart w:name="z783" w:id="461"/>
    <w:p>
      <w:pPr>
        <w:spacing w:after="0"/>
        <w:ind w:left="0"/>
        <w:jc w:val="both"/>
      </w:pPr>
      <w:r>
        <w:rPr>
          <w:rFonts w:ascii="Times New Roman"/>
          <w:b w:val="false"/>
          <w:i w:val="false"/>
          <w:color w:val="000000"/>
          <w:sz w:val="28"/>
        </w:rPr>
        <w:t xml:space="preserve">
      388. Вагондардың электрлік жабдығының шамадан тыс артудан, қысқа тұйықталу тогынан және шамадан тыс қызуынан қорғау аппаратурасы болады. Жылжымалы құрамнан сору желісінде құрылғылар мен байланыстың қалыпты жұмыс істеуін бұзатын токтардың келуіне жол берілмейді. </w:t>
      </w:r>
    </w:p>
    <w:bookmarkEnd w:id="461"/>
    <w:bookmarkStart w:name="z784" w:id="462"/>
    <w:p>
      <w:pPr>
        <w:spacing w:after="0"/>
        <w:ind w:left="0"/>
        <w:jc w:val="both"/>
      </w:pPr>
      <w:r>
        <w:rPr>
          <w:rFonts w:ascii="Times New Roman"/>
          <w:b w:val="false"/>
          <w:i w:val="false"/>
          <w:color w:val="000000"/>
          <w:sz w:val="28"/>
        </w:rPr>
        <w:t xml:space="preserve">
      389. Жылжымалы құрамның дөңгелек жұптары технологиялық регламентте белгіленген мерзімде тексеріске және куәландыруға тартылады. </w:t>
      </w:r>
    </w:p>
    <w:bookmarkEnd w:id="462"/>
    <w:p>
      <w:pPr>
        <w:spacing w:after="0"/>
        <w:ind w:left="0"/>
        <w:jc w:val="both"/>
      </w:pPr>
      <w:r>
        <w:rPr>
          <w:rFonts w:ascii="Times New Roman"/>
          <w:b w:val="false"/>
          <w:i w:val="false"/>
          <w:color w:val="000000"/>
          <w:sz w:val="28"/>
        </w:rPr>
        <w:t xml:space="preserve">
      Жүк түсірілмеген дөңгелек жұбындағы дөңгелектің ішкі шектері арасындағы қашықтық 1440 мм болады. Арту немесе кему жағына қарай ауытқушылық 3 мм аспауы қажет. Жүк түсірілген дөңгелек жұбындағы дөңгелектің ішкі шектері арасындағы қашықтықты дөңгелек жұбының паспортында көрсетілген өлшемнен 2 мм асырмай кемітуге болады. </w:t>
      </w:r>
    </w:p>
    <w:bookmarkStart w:name="z786" w:id="463"/>
    <w:p>
      <w:pPr>
        <w:spacing w:after="0"/>
        <w:ind w:left="0"/>
        <w:jc w:val="both"/>
      </w:pPr>
      <w:r>
        <w:rPr>
          <w:rFonts w:ascii="Times New Roman"/>
          <w:b w:val="false"/>
          <w:i w:val="false"/>
          <w:color w:val="000000"/>
          <w:sz w:val="28"/>
        </w:rPr>
        <w:t xml:space="preserve">
      390. Дөңгелек жұптары технологиялық регламентте белгіленген мерзімнен жоғары тозған және зақымданған кезде жылжымалы құрамды пайдалануға жол берілмейді. </w:t>
      </w:r>
    </w:p>
    <w:bookmarkEnd w:id="463"/>
    <w:p>
      <w:pPr>
        <w:spacing w:after="0"/>
        <w:ind w:left="0"/>
        <w:jc w:val="both"/>
      </w:pPr>
      <w:r>
        <w:rPr>
          <w:rFonts w:ascii="Times New Roman"/>
          <w:b w:val="false"/>
          <w:i w:val="false"/>
          <w:color w:val="000000"/>
          <w:sz w:val="28"/>
        </w:rPr>
        <w:t xml:space="preserve">
      Дөңгелек жұптарын куәландыру және жөндеу арнайы жөндеу бекеттерінде осы жұмыстарды орындауға құқығы бар тұлғалар жүргізеді. </w:t>
      </w:r>
    </w:p>
    <w:bookmarkStart w:name="z788" w:id="464"/>
    <w:p>
      <w:pPr>
        <w:spacing w:after="0"/>
        <w:ind w:left="0"/>
        <w:jc w:val="both"/>
      </w:pPr>
      <w:r>
        <w:rPr>
          <w:rFonts w:ascii="Times New Roman"/>
          <w:b w:val="false"/>
          <w:i w:val="false"/>
          <w:color w:val="000000"/>
          <w:sz w:val="28"/>
        </w:rPr>
        <w:t xml:space="preserve">
      391. Электрлік жылжымалы құрам автоматты пневматикалық тежеуішпен және электрлік тежеуішпен жабдықталады. </w:t>
      </w:r>
    </w:p>
    <w:bookmarkEnd w:id="464"/>
    <w:p>
      <w:pPr>
        <w:spacing w:after="0"/>
        <w:ind w:left="0"/>
        <w:jc w:val="both"/>
      </w:pPr>
      <w:r>
        <w:rPr>
          <w:rFonts w:ascii="Times New Roman"/>
          <w:b w:val="false"/>
          <w:i w:val="false"/>
          <w:color w:val="000000"/>
          <w:sz w:val="28"/>
        </w:rPr>
        <w:t xml:space="preserve">
      Вагонның әрбір шүлдігі тежеледі. </w:t>
      </w:r>
    </w:p>
    <w:p>
      <w:pPr>
        <w:spacing w:after="0"/>
        <w:ind w:left="0"/>
        <w:jc w:val="both"/>
      </w:pPr>
      <w:r>
        <w:rPr>
          <w:rFonts w:ascii="Times New Roman"/>
          <w:b w:val="false"/>
          <w:i w:val="false"/>
          <w:color w:val="000000"/>
          <w:sz w:val="28"/>
        </w:rPr>
        <w:t xml:space="preserve">
      Автоматты пневматикалық тежеуіш пен оларды элементтері тежеудің бір қалыптылығын және әуелік тежеуіш магистралі бөлінген немесе ажыраған кезде, тоқтату краны ашылған немесе автотоқтатқыштың клапаны үзілген кезде пойыздардың тоқтауын қамтамасыз етеді. </w:t>
      </w:r>
    </w:p>
    <w:p>
      <w:pPr>
        <w:spacing w:after="0"/>
        <w:ind w:left="0"/>
        <w:jc w:val="both"/>
      </w:pPr>
      <w:r>
        <w:rPr>
          <w:rFonts w:ascii="Times New Roman"/>
          <w:b w:val="false"/>
          <w:i w:val="false"/>
          <w:color w:val="000000"/>
          <w:sz w:val="28"/>
        </w:rPr>
        <w:t xml:space="preserve">
      Автоматты пневматикалық және электрлік тежеуіштердің вагондарды әр түрлі тиеу кезінде тежеу жолдарының тұрақтылығын сақтау үшін авто режим құрылғысы болады және дөңгелек жұбының сыналануын болдырмайтын және шұғыл тежеу немесе есептік тежеу жолынан аспайтын қашықтықта құрылғылардан тежеу кезінде пойыздардың тоқтауына кепіл беретін тежеу күшін қамтамасыз етеді. Шұғыл тежеу кезінде ашық жер үсті және оларға теңестірілген учаскелер үшін белгіленген есептік тежеу жолының ұзындығы 50 % артады. </w:t>
      </w:r>
    </w:p>
    <w:bookmarkStart w:name="z792" w:id="465"/>
    <w:p>
      <w:pPr>
        <w:spacing w:after="0"/>
        <w:ind w:left="0"/>
        <w:jc w:val="both"/>
      </w:pPr>
      <w:r>
        <w:rPr>
          <w:rFonts w:ascii="Times New Roman"/>
          <w:b w:val="false"/>
          <w:i w:val="false"/>
          <w:color w:val="000000"/>
          <w:sz w:val="28"/>
        </w:rPr>
        <w:t xml:space="preserve">
      392. Әрбір электрлік жылжымалы құрам машинисінің кабинасында шұғыл тоқтауға арналған кран, ал қарама-қарсы бөлігінде орындықтың арқасының артынан тоқтатқыш кран қарастырылады. </w:t>
      </w:r>
    </w:p>
    <w:bookmarkEnd w:id="465"/>
    <w:p>
      <w:pPr>
        <w:spacing w:after="0"/>
        <w:ind w:left="0"/>
        <w:jc w:val="both"/>
      </w:pPr>
      <w:r>
        <w:rPr>
          <w:rFonts w:ascii="Times New Roman"/>
          <w:b w:val="false"/>
          <w:i w:val="false"/>
          <w:color w:val="000000"/>
          <w:sz w:val="28"/>
        </w:rPr>
        <w:t xml:space="preserve">
      Машинистің кабинасы жоқ вагонда тоқтатқыш крандар орындықтардың арқасының артынан екі артқы бөлігінен орналастырылады. </w:t>
      </w:r>
    </w:p>
    <w:bookmarkStart w:name="z794" w:id="466"/>
    <w:p>
      <w:pPr>
        <w:spacing w:after="0"/>
        <w:ind w:left="0"/>
        <w:jc w:val="both"/>
      </w:pPr>
      <w:r>
        <w:rPr>
          <w:rFonts w:ascii="Times New Roman"/>
          <w:b w:val="false"/>
          <w:i w:val="false"/>
          <w:color w:val="000000"/>
          <w:sz w:val="28"/>
        </w:rPr>
        <w:t xml:space="preserve">
      393. Жылжымалы құрам тоқтау (қол) тежеуіштерімен жабдықталады. Ажырағыштары мен сынығы габариттен шығу немесе жолға құлау қаупі келетін вагондардың барлық тораптары мен бөлшектері сақтандырғыш құрылғыларымен жабдықталады. </w:t>
      </w:r>
    </w:p>
    <w:bookmarkEnd w:id="466"/>
    <w:bookmarkStart w:name="z795" w:id="467"/>
    <w:p>
      <w:pPr>
        <w:spacing w:after="0"/>
        <w:ind w:left="0"/>
        <w:jc w:val="both"/>
      </w:pPr>
      <w:r>
        <w:rPr>
          <w:rFonts w:ascii="Times New Roman"/>
          <w:b w:val="false"/>
          <w:i w:val="false"/>
          <w:color w:val="000000"/>
          <w:sz w:val="28"/>
        </w:rPr>
        <w:t xml:space="preserve">
      394. Жылжымалы құрам автотіркемемен жабдықталады. Мынадай: </w:t>
      </w:r>
    </w:p>
    <w:bookmarkEnd w:id="467"/>
    <w:p>
      <w:pPr>
        <w:spacing w:after="0"/>
        <w:ind w:left="0"/>
        <w:jc w:val="both"/>
      </w:pPr>
      <w:r>
        <w:rPr>
          <w:rFonts w:ascii="Times New Roman"/>
          <w:b w:val="false"/>
          <w:i w:val="false"/>
          <w:color w:val="000000"/>
          <w:sz w:val="28"/>
        </w:rPr>
        <w:t xml:space="preserve">
      пневматикалық, электрлік, тұрақ немесе қолмен тежеуіштердің; </w:t>
      </w:r>
    </w:p>
    <w:p>
      <w:pPr>
        <w:spacing w:after="0"/>
        <w:ind w:left="0"/>
        <w:jc w:val="both"/>
      </w:pPr>
      <w:r>
        <w:rPr>
          <w:rFonts w:ascii="Times New Roman"/>
          <w:b w:val="false"/>
          <w:i w:val="false"/>
          <w:color w:val="000000"/>
          <w:sz w:val="28"/>
        </w:rPr>
        <w:t xml:space="preserve">
      автотіркеме құрылғыларының; </w:t>
      </w:r>
    </w:p>
    <w:p>
      <w:pPr>
        <w:spacing w:after="0"/>
        <w:ind w:left="0"/>
        <w:jc w:val="both"/>
      </w:pPr>
      <w:r>
        <w:rPr>
          <w:rFonts w:ascii="Times New Roman"/>
          <w:b w:val="false"/>
          <w:i w:val="false"/>
          <w:color w:val="000000"/>
          <w:sz w:val="28"/>
        </w:rPr>
        <w:t xml:space="preserve">
      дабыл аспаптарының, жылдамдық өлшегіштің; </w:t>
      </w:r>
    </w:p>
    <w:p>
      <w:pPr>
        <w:spacing w:after="0"/>
        <w:ind w:left="0"/>
        <w:jc w:val="both"/>
      </w:pPr>
      <w:r>
        <w:rPr>
          <w:rFonts w:ascii="Times New Roman"/>
          <w:b w:val="false"/>
          <w:i w:val="false"/>
          <w:color w:val="000000"/>
          <w:sz w:val="28"/>
        </w:rPr>
        <w:t xml:space="preserve">
      автотоқтатқыш құрылғысының; </w:t>
      </w:r>
    </w:p>
    <w:p>
      <w:pPr>
        <w:spacing w:after="0"/>
        <w:ind w:left="0"/>
        <w:jc w:val="both"/>
      </w:pPr>
      <w:r>
        <w:rPr>
          <w:rFonts w:ascii="Times New Roman"/>
          <w:b w:val="false"/>
          <w:i w:val="false"/>
          <w:color w:val="000000"/>
          <w:sz w:val="28"/>
        </w:rPr>
        <w:t xml:space="preserve">
      пойыздардың қозғалысы кезінде негізгі дабыл құралдары болып табылатын желілердегі жылдамдықты автоматты реттейтін автоматты локомотив дабылының пойыз құрылғыларының; </w:t>
      </w:r>
    </w:p>
    <w:p>
      <w:pPr>
        <w:spacing w:after="0"/>
        <w:ind w:left="0"/>
        <w:jc w:val="both"/>
      </w:pPr>
      <w:r>
        <w:rPr>
          <w:rFonts w:ascii="Times New Roman"/>
          <w:b w:val="false"/>
          <w:i w:val="false"/>
          <w:color w:val="000000"/>
          <w:sz w:val="28"/>
        </w:rPr>
        <w:t xml:space="preserve">
      пойыз радиобайланысының, хабарландырғыш дауыс зорайтқыштың құрылғыларының, шұғыл жолаушы-машинист байланысының ақаулары бар электрлік жылжымалы құрамды пайдалануға болмайды. </w:t>
      </w:r>
    </w:p>
    <w:bookmarkStart w:name="z802" w:id="468"/>
    <w:p>
      <w:pPr>
        <w:spacing w:after="0"/>
        <w:ind w:left="0"/>
        <w:jc w:val="both"/>
      </w:pPr>
      <w:r>
        <w:rPr>
          <w:rFonts w:ascii="Times New Roman"/>
          <w:b w:val="false"/>
          <w:i w:val="false"/>
          <w:color w:val="000000"/>
          <w:sz w:val="28"/>
        </w:rPr>
        <w:t xml:space="preserve">
      395. Вагондарды техникалық тексеріссіз және арнайы журналға дайындық жөнінде жазбай, желіге шығаруға болмайды. Электрлік жылжымалы құрамдағы электрлік қорғау құрылғылары, әуе резервуарлары, манометрлер мен пневматикалық аспаптар белгіленген мерзімде куәландырылады және тексеріледі. </w:t>
      </w:r>
    </w:p>
    <w:bookmarkEnd w:id="468"/>
    <w:bookmarkStart w:name="z803" w:id="469"/>
    <w:p>
      <w:pPr>
        <w:spacing w:after="0"/>
        <w:ind w:left="0"/>
        <w:jc w:val="both"/>
      </w:pPr>
      <w:r>
        <w:rPr>
          <w:rFonts w:ascii="Times New Roman"/>
          <w:b w:val="false"/>
          <w:i w:val="false"/>
          <w:color w:val="000000"/>
          <w:sz w:val="28"/>
        </w:rPr>
        <w:t xml:space="preserve">
      396. Манометрлерге, сақтандыру клапандарына, автоматты әмбебап ажыратқыштарға, автотоқтатқыштар мен басқа да қауіпсіздік аспаптарына метрополитеннің техникалық басшысы бекіткен тізбе бойынша пломба қойылады. </w:t>
      </w:r>
    </w:p>
    <w:bookmarkEnd w:id="469"/>
    <w:bookmarkStart w:name="z804" w:id="470"/>
    <w:p>
      <w:pPr>
        <w:spacing w:after="0"/>
        <w:ind w:left="0"/>
        <w:jc w:val="both"/>
      </w:pPr>
      <w:r>
        <w:rPr>
          <w:rFonts w:ascii="Times New Roman"/>
          <w:b w:val="false"/>
          <w:i w:val="false"/>
          <w:color w:val="000000"/>
          <w:sz w:val="28"/>
        </w:rPr>
        <w:t xml:space="preserve">
      397. Электр пойыздары өртке қарсы құралдармен, аспаптар және жарақ жинағымен бекітілген технологиялық регламентке сәйкес жарақталады. </w:t>
      </w:r>
    </w:p>
    <w:bookmarkEnd w:id="470"/>
    <w:bookmarkStart w:name="z805" w:id="471"/>
    <w:p>
      <w:pPr>
        <w:spacing w:after="0"/>
        <w:ind w:left="0"/>
        <w:jc w:val="both"/>
      </w:pPr>
      <w:r>
        <w:rPr>
          <w:rFonts w:ascii="Times New Roman"/>
          <w:b w:val="false"/>
          <w:i w:val="false"/>
          <w:color w:val="000000"/>
          <w:sz w:val="28"/>
        </w:rPr>
        <w:t xml:space="preserve">
      398. Электр пойызына машинист пен машинистің (локомотив бригадасының) көмекшісі мынадай: </w:t>
      </w:r>
    </w:p>
    <w:bookmarkEnd w:id="471"/>
    <w:p>
      <w:pPr>
        <w:spacing w:after="0"/>
        <w:ind w:left="0"/>
        <w:jc w:val="both"/>
      </w:pPr>
      <w:r>
        <w:rPr>
          <w:rFonts w:ascii="Times New Roman"/>
          <w:b w:val="false"/>
          <w:i w:val="false"/>
          <w:color w:val="000000"/>
          <w:sz w:val="28"/>
        </w:rPr>
        <w:t xml:space="preserve">
      жылдамдықты автоматты реттейтін автоматты локомотив дабылы құрылғыларымен жабдықталмаған желілерде; </w:t>
      </w:r>
    </w:p>
    <w:p>
      <w:pPr>
        <w:spacing w:after="0"/>
        <w:ind w:left="0"/>
        <w:jc w:val="both"/>
      </w:pPr>
      <w:r>
        <w:rPr>
          <w:rFonts w:ascii="Times New Roman"/>
          <w:b w:val="false"/>
          <w:i w:val="false"/>
          <w:color w:val="000000"/>
          <w:sz w:val="28"/>
        </w:rPr>
        <w:t xml:space="preserve">
      пойызда жылдамдықты автоматты реттейтін автоматты локомотив дабылы құрылғысы болмаған кезде; </w:t>
      </w:r>
    </w:p>
    <w:p>
      <w:pPr>
        <w:spacing w:after="0"/>
        <w:ind w:left="0"/>
        <w:jc w:val="both"/>
      </w:pPr>
      <w:r>
        <w:rPr>
          <w:rFonts w:ascii="Times New Roman"/>
          <w:b w:val="false"/>
          <w:i w:val="false"/>
          <w:color w:val="000000"/>
          <w:sz w:val="28"/>
        </w:rPr>
        <w:t xml:space="preserve">
      пойыздар қозғалысы кезінде автобұғаттау негізгі дабыл құралы болып табылатын желілердегі жылдамдықты автоматты реттейтін автоматты локомотив дабылының пойыздағы құрылғыларының ақауы болған кезде; </w:t>
      </w:r>
    </w:p>
    <w:p>
      <w:pPr>
        <w:spacing w:after="0"/>
        <w:ind w:left="0"/>
        <w:jc w:val="both"/>
      </w:pPr>
      <w:r>
        <w:rPr>
          <w:rFonts w:ascii="Times New Roman"/>
          <w:b w:val="false"/>
          <w:i w:val="false"/>
          <w:color w:val="000000"/>
          <w:sz w:val="28"/>
        </w:rPr>
        <w:t xml:space="preserve">
      пойызды басты емес кабинадан басқарған кезде; </w:t>
      </w:r>
    </w:p>
    <w:p>
      <w:pPr>
        <w:spacing w:after="0"/>
        <w:ind w:left="0"/>
        <w:jc w:val="both"/>
      </w:pPr>
      <w:r>
        <w:rPr>
          <w:rFonts w:ascii="Times New Roman"/>
          <w:b w:val="false"/>
          <w:i w:val="false"/>
          <w:color w:val="000000"/>
          <w:sz w:val="28"/>
        </w:rPr>
        <w:t xml:space="preserve">
      екі жақты қозғалыс кезінде қызмет көрсетеді. </w:t>
      </w:r>
    </w:p>
    <w:p>
      <w:pPr>
        <w:spacing w:after="0"/>
        <w:ind w:left="0"/>
        <w:jc w:val="both"/>
      </w:pPr>
      <w:r>
        <w:rPr>
          <w:rFonts w:ascii="Times New Roman"/>
          <w:b w:val="false"/>
          <w:i w:val="false"/>
          <w:color w:val="000000"/>
          <w:sz w:val="28"/>
        </w:rPr>
        <w:t xml:space="preserve">
      Машинистке электр пойызына машинист көмекшісінсіз жылдамдықты автоматты реттейтін автоматты локомотив дабылы құрылғылары жұмыс істеп тұрған кезде қызмет көрсетуіне болады. </w:t>
      </w:r>
    </w:p>
    <w:p>
      <w:pPr>
        <w:spacing w:after="0"/>
        <w:ind w:left="0"/>
        <w:jc w:val="both"/>
      </w:pPr>
      <w:r>
        <w:rPr>
          <w:rFonts w:ascii="Times New Roman"/>
          <w:b w:val="false"/>
          <w:i w:val="false"/>
          <w:color w:val="000000"/>
          <w:sz w:val="28"/>
        </w:rPr>
        <w:t xml:space="preserve">
      Станцияларда, парк және басқа да жолдарда басты кабинадан басқару кезінде машинистке машинист көмекшісінсіз маневрлік қозғалыс жасауға болады. </w:t>
      </w:r>
    </w:p>
    <w:bookmarkStart w:name="z813" w:id="472"/>
    <w:p>
      <w:pPr>
        <w:spacing w:after="0"/>
        <w:ind w:left="0"/>
        <w:jc w:val="both"/>
      </w:pPr>
      <w:r>
        <w:rPr>
          <w:rFonts w:ascii="Times New Roman"/>
          <w:b w:val="false"/>
          <w:i w:val="false"/>
          <w:color w:val="000000"/>
          <w:sz w:val="28"/>
        </w:rPr>
        <w:t xml:space="preserve">
      399. Электрлік жылжымалы құрамды оған қызмет көрсету ережесін білетін және оны тоқтата алатын жұмысшының бақылауынсыз жұмыс күйінде қалдыруға болмайды. Құрамды тексеру, қосалқы пойызды қарсы алу үшін машинистің қысқа мерзімге жолға шығуын талап ететін ерекше жағдайларда электрлік жылжымалы құрамды құрам вагондары тоқтағаннан және құрамның жылжуына тексерілгеннен кейін тұру, қол тежегішімен қалдыруға болады. </w:t>
      </w:r>
    </w:p>
    <w:bookmarkEnd w:id="472"/>
    <w:bookmarkStart w:name="z814" w:id="473"/>
    <w:p>
      <w:pPr>
        <w:spacing w:after="0"/>
        <w:ind w:left="0"/>
        <w:jc w:val="left"/>
      </w:pPr>
      <w:r>
        <w:rPr>
          <w:rFonts w:ascii="Times New Roman"/>
          <w:b/>
          <w:i w:val="false"/>
          <w:color w:val="000000"/>
        </w:rPr>
        <w:t xml:space="preserve"> 8.7. Станцияның техникалық жұмысын ұйымдастыру</w:t>
      </w:r>
    </w:p>
    <w:bookmarkEnd w:id="473"/>
    <w:bookmarkStart w:name="z815" w:id="474"/>
    <w:p>
      <w:pPr>
        <w:spacing w:after="0"/>
        <w:ind w:left="0"/>
        <w:jc w:val="both"/>
      </w:pPr>
      <w:r>
        <w:rPr>
          <w:rFonts w:ascii="Times New Roman"/>
          <w:b w:val="false"/>
          <w:i w:val="false"/>
          <w:color w:val="000000"/>
          <w:sz w:val="28"/>
        </w:rPr>
        <w:t xml:space="preserve">
      400. Станцияларда әрбір жол, бағыт ауыстырғыш және бағыт орны нөмірленеді. Бір станция шегіндегі жолдарға, бағыт ауыстырғыштар мен орындарға бірдей нөмірлер беруге болмайды. </w:t>
      </w:r>
    </w:p>
    <w:bookmarkEnd w:id="474"/>
    <w:bookmarkStart w:name="z816" w:id="475"/>
    <w:p>
      <w:pPr>
        <w:spacing w:after="0"/>
        <w:ind w:left="0"/>
        <w:jc w:val="both"/>
      </w:pPr>
      <w:r>
        <w:rPr>
          <w:rFonts w:ascii="Times New Roman"/>
          <w:b w:val="false"/>
          <w:i w:val="false"/>
          <w:color w:val="000000"/>
          <w:sz w:val="28"/>
        </w:rPr>
        <w:t xml:space="preserve">
      401. Тілшелердің орны қозғалыс бағытымен анықталады және тура жолмен жүру үшін плюспен, ауытқу жолдарына баратын немесе ауытқу жолдарындағы қозғалыс үшін минуспен белгіленеді. </w:t>
      </w:r>
    </w:p>
    <w:bookmarkEnd w:id="475"/>
    <w:p>
      <w:pPr>
        <w:spacing w:after="0"/>
        <w:ind w:left="0"/>
        <w:jc w:val="both"/>
      </w:pPr>
      <w:r>
        <w:rPr>
          <w:rFonts w:ascii="Times New Roman"/>
          <w:b w:val="false"/>
          <w:i w:val="false"/>
          <w:color w:val="000000"/>
          <w:sz w:val="28"/>
        </w:rPr>
        <w:t xml:space="preserve">
      Басты жолдарда орналасқан тілшелер басты жолдарға қозғалуға арналған күйде болады, ал сақтандырғыш тұйық жолдарға апаратын тілшелер осы жолдарға бағытталған күйде болады. </w:t>
      </w:r>
    </w:p>
    <w:bookmarkStart w:name="z818" w:id="476"/>
    <w:p>
      <w:pPr>
        <w:spacing w:after="0"/>
        <w:ind w:left="0"/>
        <w:jc w:val="both"/>
      </w:pPr>
      <w:r>
        <w:rPr>
          <w:rFonts w:ascii="Times New Roman"/>
          <w:b w:val="false"/>
          <w:i w:val="false"/>
          <w:color w:val="000000"/>
          <w:sz w:val="28"/>
        </w:rPr>
        <w:t xml:space="preserve">
      402. Әрбір тілшелерді және дабылдарды басқару орны бағыттарды ауыстыруға, дабылдарды басқаруға және қозғалыс қауіпсіздігіне жауапты болып табылатын тек бір жұмысшының бақылауында болады. </w:t>
      </w:r>
    </w:p>
    <w:bookmarkEnd w:id="476"/>
    <w:bookmarkStart w:name="z819" w:id="477"/>
    <w:p>
      <w:pPr>
        <w:spacing w:after="0"/>
        <w:ind w:left="0"/>
        <w:jc w:val="both"/>
      </w:pPr>
      <w:r>
        <w:rPr>
          <w:rFonts w:ascii="Times New Roman"/>
          <w:b w:val="false"/>
          <w:i w:val="false"/>
          <w:color w:val="000000"/>
          <w:sz w:val="28"/>
        </w:rPr>
        <w:t xml:space="preserve">
      403. Орталықтандырылған тілшені бағыт ауыстырғыш бос болған кезде жылжымалы құрамның ауыстыруына болады. </w:t>
      </w:r>
    </w:p>
    <w:bookmarkEnd w:id="477"/>
    <w:bookmarkStart w:name="z820" w:id="478"/>
    <w:p>
      <w:pPr>
        <w:spacing w:after="0"/>
        <w:ind w:left="0"/>
        <w:jc w:val="both"/>
      </w:pPr>
      <w:r>
        <w:rPr>
          <w:rFonts w:ascii="Times New Roman"/>
          <w:b w:val="false"/>
          <w:i w:val="false"/>
          <w:color w:val="000000"/>
          <w:sz w:val="28"/>
        </w:rPr>
        <w:t xml:space="preserve">
      404. Орталықтандырылған тілшелердің электр жетектерінің курбелдері бағыт ауыстырғыштардың аймағында орналасқан аппараттарда бұғатталған орталықтандыру бекетіндегі пломба қойылған жәшікте сақталады. </w:t>
      </w:r>
    </w:p>
    <w:bookmarkEnd w:id="478"/>
    <w:bookmarkStart w:name="z821" w:id="479"/>
    <w:p>
      <w:pPr>
        <w:spacing w:after="0"/>
        <w:ind w:left="0"/>
        <w:jc w:val="both"/>
      </w:pPr>
      <w:r>
        <w:rPr>
          <w:rFonts w:ascii="Times New Roman"/>
          <w:b w:val="false"/>
          <w:i w:val="false"/>
          <w:color w:val="000000"/>
          <w:sz w:val="28"/>
        </w:rPr>
        <w:t xml:space="preserve">
      405. Метрополитен желілерінің станция жолдарындағы, парк және өзге де жолдардағы маневрлер пойыздардың қозғалыс кестесіне сәйкес жүргізіледі. </w:t>
      </w:r>
    </w:p>
    <w:bookmarkEnd w:id="479"/>
    <w:bookmarkStart w:name="z822" w:id="480"/>
    <w:p>
      <w:pPr>
        <w:spacing w:after="0"/>
        <w:ind w:left="0"/>
        <w:jc w:val="both"/>
      </w:pPr>
      <w:r>
        <w:rPr>
          <w:rFonts w:ascii="Times New Roman"/>
          <w:b w:val="false"/>
          <w:i w:val="false"/>
          <w:color w:val="000000"/>
          <w:sz w:val="28"/>
        </w:rPr>
        <w:t xml:space="preserve">
      406. Маневрлер станция жолдарында бағдаршаммен рұқсат берілген кезде, ал бағдаршаммен тыйым салынған кезде шақыру дабылы бойынша жүргізіледі. </w:t>
      </w:r>
    </w:p>
    <w:bookmarkEnd w:id="480"/>
    <w:bookmarkStart w:name="z823" w:id="481"/>
    <w:p>
      <w:pPr>
        <w:spacing w:after="0"/>
        <w:ind w:left="0"/>
        <w:jc w:val="both"/>
      </w:pPr>
      <w:r>
        <w:rPr>
          <w:rFonts w:ascii="Times New Roman"/>
          <w:b w:val="false"/>
          <w:i w:val="false"/>
          <w:color w:val="000000"/>
          <w:sz w:val="28"/>
        </w:rPr>
        <w:t xml:space="preserve">
      407. Маневрлік қозғалыстарды орындау туралы нұсқауларды берудің негізгі құралы ретінде бағыттар мен дабылдарды микроүдерістік орталықтандыратын жолдардың станцияларында бағдаршам дабылдары қолданылады. </w:t>
      </w:r>
    </w:p>
    <w:bookmarkEnd w:id="481"/>
    <w:p>
      <w:pPr>
        <w:spacing w:after="0"/>
        <w:ind w:left="0"/>
        <w:jc w:val="both"/>
      </w:pPr>
      <w:r>
        <w:rPr>
          <w:rFonts w:ascii="Times New Roman"/>
          <w:b w:val="false"/>
          <w:i w:val="false"/>
          <w:color w:val="000000"/>
          <w:sz w:val="28"/>
        </w:rPr>
        <w:t xml:space="preserve">
      Жылдамдықты автоматты реттейтін автоматты локомотив дабылының жол құрылғыларымен жабдықталған парк жолдарында маневрлік қозғалыстарды орындау туралы нұсқауларды берудің негізгі құралы ретінде автоматты локомотив дабылы қолданылады. </w:t>
      </w:r>
    </w:p>
    <w:bookmarkStart w:name="z825" w:id="482"/>
    <w:p>
      <w:pPr>
        <w:spacing w:after="0"/>
        <w:ind w:left="0"/>
        <w:jc w:val="both"/>
      </w:pPr>
      <w:r>
        <w:rPr>
          <w:rFonts w:ascii="Times New Roman"/>
          <w:b w:val="false"/>
          <w:i w:val="false"/>
          <w:color w:val="000000"/>
          <w:sz w:val="28"/>
        </w:rPr>
        <w:t xml:space="preserve">
      408. Маневрлік қозғалысты орындау туралы нұсқауды берудің негізгі құралы маневрлік байланыс болып табылады. Қозғалу үшін радиобайланыс арқылы берілген команданы дыбыс дабылымен береді. </w:t>
      </w:r>
    </w:p>
    <w:bookmarkEnd w:id="482"/>
    <w:p>
      <w:pPr>
        <w:spacing w:after="0"/>
        <w:ind w:left="0"/>
        <w:jc w:val="both"/>
      </w:pPr>
      <w:r>
        <w:rPr>
          <w:rFonts w:ascii="Times New Roman"/>
          <w:b w:val="false"/>
          <w:i w:val="false"/>
          <w:color w:val="000000"/>
          <w:sz w:val="28"/>
        </w:rPr>
        <w:t xml:space="preserve">
      Егер машинист команданы немесе дабылды қабылдау дұрыстығына сенімсіз болса, ол жылжымалы құрамды тоқтатып жағдайды анықтайды. </w:t>
      </w:r>
    </w:p>
    <w:bookmarkStart w:name="z827" w:id="483"/>
    <w:p>
      <w:pPr>
        <w:spacing w:after="0"/>
        <w:ind w:left="0"/>
        <w:jc w:val="both"/>
      </w:pPr>
      <w:r>
        <w:rPr>
          <w:rFonts w:ascii="Times New Roman"/>
          <w:b w:val="false"/>
          <w:i w:val="false"/>
          <w:color w:val="000000"/>
          <w:sz w:val="28"/>
        </w:rPr>
        <w:t xml:space="preserve">
      409. Маневрді бір жолдың екі жағынан бірдей бір мезгілде жүргізуге болмайды. Маневрлер басталғанға дейін барлық тежеуіш бөлгіштер, тежеу және қысым магистралдары жұмыс істейді және пневматикалық тежеуіштердің жұмысы тексеріледі. </w:t>
      </w:r>
    </w:p>
    <w:bookmarkEnd w:id="483"/>
    <w:bookmarkStart w:name="z828" w:id="484"/>
    <w:p>
      <w:pPr>
        <w:spacing w:after="0"/>
        <w:ind w:left="0"/>
        <w:jc w:val="both"/>
      </w:pPr>
      <w:r>
        <w:rPr>
          <w:rFonts w:ascii="Times New Roman"/>
          <w:b w:val="false"/>
          <w:i w:val="false"/>
          <w:color w:val="000000"/>
          <w:sz w:val="28"/>
        </w:rPr>
        <w:t xml:space="preserve">
      410. Станция жолдарындағы жылжымалы құрам шекті рейкалармен немесе бағандармен белгіленген шекаралар шегінде орнатылады. </w:t>
      </w:r>
    </w:p>
    <w:bookmarkEnd w:id="484"/>
    <w:p>
      <w:pPr>
        <w:spacing w:after="0"/>
        <w:ind w:left="0"/>
        <w:jc w:val="both"/>
      </w:pPr>
      <w:r>
        <w:rPr>
          <w:rFonts w:ascii="Times New Roman"/>
          <w:b w:val="false"/>
          <w:i w:val="false"/>
          <w:color w:val="000000"/>
          <w:sz w:val="28"/>
        </w:rPr>
        <w:t xml:space="preserve">
      Жолда тұрған, маневрлеу жүргізілмейтін жылжымалы құрам шетінен тұру тежегішімен немесе тежеуіш башмактарымен бекітіледі. </w:t>
      </w:r>
    </w:p>
    <w:bookmarkStart w:name="z830" w:id="485"/>
    <w:p>
      <w:pPr>
        <w:spacing w:after="0"/>
        <w:ind w:left="0"/>
        <w:jc w:val="both"/>
      </w:pPr>
      <w:r>
        <w:rPr>
          <w:rFonts w:ascii="Times New Roman"/>
          <w:b w:val="false"/>
          <w:i w:val="false"/>
          <w:color w:val="000000"/>
          <w:sz w:val="28"/>
        </w:rPr>
        <w:t xml:space="preserve">
      411. Пойыздарды ұзақ уақыт тұруға қою пойыз талонында тұрақ орнын, дабыл белгісінің нөмірін, келген уақытын, пойыз нөмірі мен тұрып қалғаннан кейін жүру уақытын көрсете отырып, станциялардың тұйық жолдарында жүргізіледі. </w:t>
      </w:r>
    </w:p>
    <w:bookmarkEnd w:id="485"/>
    <w:bookmarkStart w:name="z831" w:id="486"/>
    <w:p>
      <w:pPr>
        <w:spacing w:after="0"/>
        <w:ind w:left="0"/>
        <w:jc w:val="both"/>
      </w:pPr>
      <w:r>
        <w:rPr>
          <w:rFonts w:ascii="Times New Roman"/>
          <w:b w:val="false"/>
          <w:i w:val="false"/>
          <w:color w:val="000000"/>
          <w:sz w:val="28"/>
        </w:rPr>
        <w:t xml:space="preserve">
      412. Маневрлік құрамдардың егер олар қарсы емес бағытта жүретін болса, саны екеуден аспайтын болса, бір мезгілде қозғалуына болады. </w:t>
      </w:r>
    </w:p>
    <w:bookmarkEnd w:id="486"/>
    <w:bookmarkStart w:name="z832" w:id="487"/>
    <w:p>
      <w:pPr>
        <w:spacing w:after="0"/>
        <w:ind w:left="0"/>
        <w:jc w:val="left"/>
      </w:pPr>
      <w:r>
        <w:rPr>
          <w:rFonts w:ascii="Times New Roman"/>
          <w:b/>
          <w:i w:val="false"/>
          <w:color w:val="000000"/>
        </w:rPr>
        <w:t xml:space="preserve"> 9. Консервациялау кезіндегі қауіпсіздік талаптары</w:t>
      </w:r>
    </w:p>
    <w:bookmarkEnd w:id="487"/>
    <w:bookmarkStart w:name="z833" w:id="488"/>
    <w:p>
      <w:pPr>
        <w:spacing w:after="0"/>
        <w:ind w:left="0"/>
        <w:jc w:val="both"/>
      </w:pPr>
      <w:r>
        <w:rPr>
          <w:rFonts w:ascii="Times New Roman"/>
          <w:b w:val="false"/>
          <w:i w:val="false"/>
          <w:color w:val="000000"/>
          <w:sz w:val="28"/>
        </w:rPr>
        <w:t xml:space="preserve">
      413. Метрополитенді консервациялау (тарату) жобаның негізінде жүргізіледі. Консервациялау және тарату бойынша жұмыстар өнеркәсіптік қауіпсіздікті қамтамасыз ету және қоршаған ортаны қорғау жөніндегі жобалық шешімдерді орындауды қамтамасыз ететін жоспарларға сәйкес жүргізіледі. </w:t>
      </w:r>
    </w:p>
    <w:bookmarkEnd w:id="488"/>
    <w:bookmarkStart w:name="z834" w:id="489"/>
    <w:p>
      <w:pPr>
        <w:spacing w:after="0"/>
        <w:ind w:left="0"/>
        <w:jc w:val="both"/>
      </w:pPr>
      <w:r>
        <w:rPr>
          <w:rFonts w:ascii="Times New Roman"/>
          <w:b w:val="false"/>
          <w:i w:val="false"/>
          <w:color w:val="000000"/>
          <w:sz w:val="28"/>
        </w:rPr>
        <w:t xml:space="preserve">
      414. Консервациялау және тарату кезінде тау-кен қазбаларының бұзылуын болдырмайтын шаралар қарастырылуы қажет. </w:t>
      </w:r>
    </w:p>
    <w:bookmarkEnd w:id="489"/>
    <w:bookmarkStart w:name="z835" w:id="490"/>
    <w:p>
      <w:pPr>
        <w:spacing w:after="0"/>
        <w:ind w:left="0"/>
        <w:jc w:val="both"/>
      </w:pPr>
      <w:r>
        <w:rPr>
          <w:rFonts w:ascii="Times New Roman"/>
          <w:b w:val="false"/>
          <w:i w:val="false"/>
          <w:color w:val="000000"/>
          <w:sz w:val="28"/>
        </w:rPr>
        <w:t xml:space="preserve">
      415. Қауіпті өндірістік объектіні консервациялау ұзақтығы жобада көзделген мерзімнен асқан немесе асуы мүмкін, мүлікке, халықтың өміріне немесе денсаулығына, қоршаған ортаға қауіп төнген немесе төнуі мүмкін болған жағдайда авариялардың қаупін азайтатын қосымша шаралар әзірленуі және іске асырылуы қажет. </w:t>
      </w:r>
    </w:p>
    <w:bookmarkEnd w:id="490"/>
    <w:bookmarkStart w:name="z836" w:id="491"/>
    <w:p>
      <w:pPr>
        <w:spacing w:after="0"/>
        <w:ind w:left="0"/>
        <w:jc w:val="left"/>
      </w:pPr>
      <w:r>
        <w:rPr>
          <w:rFonts w:ascii="Times New Roman"/>
          <w:b/>
          <w:i w:val="false"/>
          <w:color w:val="000000"/>
        </w:rPr>
        <w:t xml:space="preserve"> 10. Сәйкестік презумпциясы</w:t>
      </w:r>
    </w:p>
    <w:bookmarkEnd w:id="491"/>
    <w:bookmarkStart w:name="z837" w:id="492"/>
    <w:p>
      <w:pPr>
        <w:spacing w:after="0"/>
        <w:ind w:left="0"/>
        <w:jc w:val="both"/>
      </w:pPr>
      <w:r>
        <w:rPr>
          <w:rFonts w:ascii="Times New Roman"/>
          <w:b w:val="false"/>
          <w:i w:val="false"/>
          <w:color w:val="000000"/>
          <w:sz w:val="28"/>
        </w:rPr>
        <w:t xml:space="preserve">
      416. Үйлестірілген стандарттардың талаптарына сәйкес дайындалған және қолданылатын метрополитен, оның тіршілік циклінің үдерістері осы Техникалық регламенттің талаптарына сәйкес деп саналады. </w:t>
      </w:r>
    </w:p>
    <w:bookmarkEnd w:id="492"/>
    <w:bookmarkStart w:name="z838" w:id="493"/>
    <w:p>
      <w:pPr>
        <w:spacing w:after="0"/>
        <w:ind w:left="0"/>
        <w:jc w:val="both"/>
      </w:pPr>
      <w:r>
        <w:rPr>
          <w:rFonts w:ascii="Times New Roman"/>
          <w:b w:val="false"/>
          <w:i w:val="false"/>
          <w:color w:val="000000"/>
          <w:sz w:val="28"/>
        </w:rPr>
        <w:t xml:space="preserve">
      417. Осы Техникалық регламентпен белгіленген талаптардың орындалуын қамтамасыз ететін үйлестірілген стандарттар Қазақстан Республикасының қолданыстағы заңнамасымен қарастырылған тәртіпте белгіленеді. </w:t>
      </w:r>
    </w:p>
    <w:bookmarkEnd w:id="493"/>
    <w:bookmarkStart w:name="z839" w:id="494"/>
    <w:p>
      <w:pPr>
        <w:spacing w:after="0"/>
        <w:ind w:left="0"/>
        <w:jc w:val="both"/>
      </w:pPr>
      <w:r>
        <w:rPr>
          <w:rFonts w:ascii="Times New Roman"/>
          <w:b w:val="false"/>
          <w:i w:val="false"/>
          <w:color w:val="000000"/>
          <w:sz w:val="28"/>
        </w:rPr>
        <w:t xml:space="preserve">
      418. Метрополитен, оның тіршілік циклінің үдерістері стандарттау жөніндегі өзге де нормативтік құжаттар бойынша, егер олардың талаптары осы Техникалық регламенттің талаптарынан төмен болмаған жағдайда дайындалуы мүмкін. </w:t>
      </w:r>
    </w:p>
    <w:bookmarkEnd w:id="494"/>
    <w:bookmarkStart w:name="z840" w:id="495"/>
    <w:p>
      <w:pPr>
        <w:spacing w:after="0"/>
        <w:ind w:left="0"/>
        <w:jc w:val="left"/>
      </w:pPr>
      <w:r>
        <w:rPr>
          <w:rFonts w:ascii="Times New Roman"/>
          <w:b/>
          <w:i w:val="false"/>
          <w:color w:val="000000"/>
        </w:rPr>
        <w:t xml:space="preserve"> 11. Техникалық регламентті қолданысқа енгізу мерзімдері мен шарттары</w:t>
      </w:r>
    </w:p>
    <w:bookmarkEnd w:id="495"/>
    <w:bookmarkStart w:name="z841" w:id="496"/>
    <w:p>
      <w:pPr>
        <w:spacing w:after="0"/>
        <w:ind w:left="0"/>
        <w:jc w:val="both"/>
      </w:pPr>
      <w:r>
        <w:rPr>
          <w:rFonts w:ascii="Times New Roman"/>
          <w:b w:val="false"/>
          <w:i w:val="false"/>
          <w:color w:val="000000"/>
          <w:sz w:val="28"/>
        </w:rPr>
        <w:t xml:space="preserve">
      419. Осы Техникалық регламент алғаш рет ресми жарияланған күнінен бастап алты ай өткен соң қолданысқа енгізіледі. </w:t>
      </w:r>
    </w:p>
    <w:bookmarkEnd w:id="496"/>
    <w:bookmarkStart w:name="z842" w:id="497"/>
    <w:p>
      <w:pPr>
        <w:spacing w:after="0"/>
        <w:ind w:left="0"/>
        <w:jc w:val="both"/>
      </w:pPr>
      <w:r>
        <w:rPr>
          <w:rFonts w:ascii="Times New Roman"/>
          <w:b w:val="false"/>
          <w:i w:val="false"/>
          <w:color w:val="000000"/>
          <w:sz w:val="28"/>
        </w:rPr>
        <w:t xml:space="preserve">
      420. Осы Техникалық регламент қолданысқа енгізілген сәттен бастап Қазақстан Республикасының аумағында қолданыстағы нормативтік актілер оларды техникалық регламентпен сәйкестендіргенге дейін техникалық регламентке қайшы келмейтін бөлігінде қолданылады. </w:t>
      </w:r>
    </w:p>
    <w:bookmarkEnd w:id="49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