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d63" w14:textId="962d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"Нью-Йорк қаласында (Америка Құрама Штаттары) Қазақстан Республикасының Бас консулдығын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ақпандағы N 102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"Нью-Йорк қаласында (Америка Құрама Штаттары) Қазақстан Республикасының Бас консулдығын ашу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Нью-Йорк қаласында (Америка Құрама Штаттары) Қазақстан Республикасының Бас консулдығын ашу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Нью-Йорк қаласында (Америка Құрама Штаттары) Қазақстан Республикасының Бас консулдығы ашылсын.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