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5c4f" w14:textId="0555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тұтыну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қаңтардағы N 50 Қаулысы. Күші жойылды - Қазақстан Республикасы Үкіметінің 2012 жылғы 24 қазандағы № 1346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2012.10.24 </w:t>
      </w:r>
      <w:r>
        <w:rPr>
          <w:rFonts w:ascii="Times New Roman"/>
          <w:b w:val="false"/>
          <w:i w:val="false"/>
          <w:color w:val="ff0000"/>
          <w:sz w:val="28"/>
        </w:rPr>
        <w:t>№ 1346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"Мемлекет басшысының 2005 - 2007 жылдардағы Қазақстан халқына жыл сайынғы жолдауларын іске асыру жөніндегі негізгі бағыттардың (іс-шаралардың) жалпы 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Осы қаулыға сәйкес қоса беріліп отырған энергия тұтыну нормативтері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қаңтардағы </w:t>
      </w:r>
      <w:r>
        <w:br/>
      </w:r>
      <w:r>
        <w:rPr>
          <w:rFonts w:ascii="Times New Roman"/>
          <w:b w:val="false"/>
          <w:i w:val="false"/>
          <w:color w:val="000000"/>
          <w:sz w:val="28"/>
        </w:rPr>
        <w:t xml:space="preserve">
                                             N 50 қаулысымен </w:t>
      </w:r>
      <w:r>
        <w:br/>
      </w:r>
      <w:r>
        <w:rPr>
          <w:rFonts w:ascii="Times New Roman"/>
          <w:b w:val="false"/>
          <w:i w:val="false"/>
          <w:color w:val="000000"/>
          <w:sz w:val="28"/>
        </w:rPr>
        <w:t xml:space="preserve">
                                                бекітілген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энергияны тұтыну нормативтері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1. Қара және түсті металлургия" саласы бойынша электр </w:t>
      </w:r>
      <w:r>
        <w:br/>
      </w:r>
      <w:r>
        <w:rPr>
          <w:rFonts w:ascii="Times New Roman"/>
          <w:b w:val="false"/>
          <w:i w:val="false"/>
          <w:color w:val="000000"/>
          <w:sz w:val="28"/>
        </w:rPr>
        <w:t>
</w:t>
      </w:r>
      <w:r>
        <w:rPr>
          <w:rFonts w:ascii="Times New Roman"/>
          <w:b/>
          <w:i w:val="false"/>
          <w:color w:val="000000"/>
          <w:sz w:val="28"/>
        </w:rPr>
        <w:t xml:space="preserve">энергиясының, жылу энергиясының және отынның нормативтік шығысы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 энергиясының өнім бірлігіне жұмсалатын шығыс </w:t>
      </w:r>
      <w:r>
        <w:br/>
      </w:r>
      <w:r>
        <w:rPr>
          <w:rFonts w:ascii="Times New Roman"/>
          <w:b w:val="false"/>
          <w:i w:val="false"/>
          <w:color w:val="000000"/>
          <w:sz w:val="28"/>
        </w:rPr>
        <w:t xml:space="preserve">
                       </w:t>
      </w:r>
      <w:r>
        <w:rPr>
          <w:rFonts w:ascii="Times New Roman"/>
          <w:b/>
          <w:i w:val="false"/>
          <w:color w:val="000000"/>
          <w:sz w:val="28"/>
        </w:rPr>
        <w:t xml:space="preserve">      нормативтері </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1980 жылға дейінгі кәсіпорындарда жобаланған және </w:t>
      </w:r>
      <w:r>
        <w:br/>
      </w:r>
      <w:r>
        <w:rPr>
          <w:rFonts w:ascii="Times New Roman"/>
          <w:b w:val="false"/>
          <w:i w:val="false"/>
          <w:color w:val="000000"/>
          <w:sz w:val="28"/>
        </w:rPr>
        <w:t>
</w:t>
      </w:r>
      <w:r>
        <w:rPr>
          <w:rFonts w:ascii="Times New Roman"/>
          <w:b/>
          <w:i w:val="false"/>
          <w:color w:val="000000"/>
          <w:sz w:val="28"/>
        </w:rPr>
        <w:t xml:space="preserve">        орнатылған жабдықтарға енгізілетін нормативтер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9"/>
        <w:gridCol w:w="1935"/>
        <w:gridCol w:w="3536"/>
      </w:tblGrid>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саласының, өндірістің, цехтың, бөлімшенің және өнім түрінің атауы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өнім бірлігіне жұмсалатын шығысы, кВт-сағ.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металлургия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Кокс-химия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6 %-дық кокс: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алғанда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28-28,9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кокс-химия зауыттары мен цехтары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16,9-50,8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(домналық үрлеуді есептемегенде):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алғанда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8,4-9,9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зауыттардың домна цехтары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электродомнада балқытылған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2100-3000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Домналық үрлеу: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алғанда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зауыттардың домна цехтары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Мартендік өндіріс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Мартендік болат: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алғанда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8,5-9,2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зауыттардың мартен цехтары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мынадай мартен пештері бойынша, 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220-250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600-900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алғанда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0,7-0,9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зауыттардың мартен цехтары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0,3-2,7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оттегі зауыттары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Доғалық электр пештерінде болат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Электроболат: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алғанда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685-693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зауыттардың электроболат балқытатын зауыттары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(жарамды құймалар)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212-229 сұйық шихтада </w:t>
            </w:r>
            <w:r>
              <w:br/>
            </w:r>
            <w:r>
              <w:rPr>
                <w:rFonts w:ascii="Times New Roman"/>
                <w:b w:val="false"/>
                <w:i w:val="false"/>
                <w:color w:val="000000"/>
                <w:sz w:val="20"/>
              </w:rPr>
              <w:t xml:space="preserve">
600-768 қатты шихтада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(ожаудағы сұйық болат)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540-962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мынадай жекелеген электр пештері бойынша, 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1065-1134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806-859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болаттың жекелеген маркалары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гадфильда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Илемдеу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болатты илемдеу, сала бойынша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93,8-99,9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зауыттардың илемдейтін цехтары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37,4-201,1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орнақтар бойынша илемдеу: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сұрыптау 600-650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сұрыптау 500-550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сұрыптау 300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және жартылай үздіксіз: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сұрыптау 300-400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сұрыптау 250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жұқа табақты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 және орташа табақтық әмбебап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суықтай илемдейтін цехтары бойынша илемдеу: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қалайыланатын қаңылтырлар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электролиттік қалайылау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табақтық өнімнің басқа түрлері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 пештерімен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 пештерінсіз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орнақтар бойынша блюмстер, слябтар: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қыздыру құдығы бар блюмингтер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жетек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тетіктер мен крандар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1150-блюмингтер, 1150-слябингтер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1100-блюмингтер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орнақтар бойынша дайындама: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орнағы 900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дайындау орнағы 720/500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жолақтық дайындау және сым орнағы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алюминийді илемдеу: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мысты илемдеу: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тегістеу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кабельдік сым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мыс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1000-1100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 өнім түрлері: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пеште пісіру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өңдеу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электролиттік тазарту (әрлеу)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баптау орнағы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қаңылтырды күйдіру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электролиттік қалайылау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 темірді мырыштау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жолақты орнақтар 2500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желіде орналасқан орташа сұрыптық орнақтар 350-450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таспаны күйдіру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Ферроқорытпалар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Ферросилиций: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8586-8948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4414-5124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1900-2007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Феррохром: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көміртекті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2020-2573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көміртексіз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2385-2826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жасалған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3344-3600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Силикохром 50-%-дық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5420-5500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Силикокальций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12993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Ферромарганец: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көміртекті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1548-1735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Силикомарганец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3036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марганец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9699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 марганец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Кристаллды кремний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Ферровольфрам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Феррованадий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Ванадийдің бес тотығы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төзімділер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Алюмсиликатты бұйымдар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Магнезиялды бұйымдар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105-115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Династы бұйымдар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Күйдірілген доломит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шикізаттан жасалған магнезитті ұнтақ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Метиз өнеркәсібі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Болаттан және темірден жасалған сымдар: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күйдіргіні қолданғанда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э*у + 250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немесе мазут отынын пайдаланғанда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э*у + 50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Бекіту құралдары: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детальдар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сомындар мен бұрандамалар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бұрама шегелер мен бұрамалар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Шегелер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өрме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пісірме, арматуралы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130-170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Электродтар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мынадай суықтай илемделген таспалар: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 мм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мм кем емес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1200-1500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Сымның 1 т мырыштандыру: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гальваникалық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мырыштан жасалған электр пешті ваннада ыстықтай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 </w:t>
            </w:r>
          </w:p>
        </w:tc>
      </w:tr>
      <w:tr>
        <w:trPr>
          <w:trHeight w:val="48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металлургия зауыттары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сумен және газбен қамтамасыз 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металлургия зауыттары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Генераторлы газы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мыс: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385-401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мыс балқыту зауыттары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120-1158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конверторларда алынған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1700-2250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 алу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1275-1600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шағылдырғыш пештер мен конверторлар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цехтар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руданы электрмен балқыту арқылы алынған мыс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мыс: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390-418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зауыттар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396-600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482-502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Сазбалшық және анодтық масса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Сазбалшық (жекелеген зауыттар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279-757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Анодтық масса: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цехтар бойынша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цехтар бойынша 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алюминий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17400-18400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электролизді есептемегенде, технологиялық операциялар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300-570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алюминийді электролит цехында қайта балқыту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және магний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Силикоалюминий (доғалы пештерде алынған)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10000-16000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хлориді (шахталық пештерде алынған)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(тигельді электр пештерінде тазарту)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Электродтар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6220-6900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Графиттелген электродтар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металлургияның электролиз өндірісі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17000-19000, 15150**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20000-22000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17500-18000**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3800-4000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3100-3330**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14000-15000**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3100-3800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Сурьма 99,9%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40000-66000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99,95%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99,98%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30000-50000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Бериллий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металдарды электролиттік тазарту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110-160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99,95-99,999%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180-270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99,93-99,99%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300-350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99,95-99,99%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99,9%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Висмут 99,95%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 темір (99,95 %-ға дейін)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4000-8000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*Есептеумен анықталған үлестік шығыс.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ток.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6"/>
    <w:p>
      <w:pPr>
        <w:spacing w:after="0"/>
        <w:ind w:left="0"/>
        <w:jc w:val="left"/>
      </w:pPr>
      <w:r>
        <w:rPr>
          <w:rFonts w:ascii="Times New Roman"/>
          <w:b/>
          <w:i w:val="false"/>
          <w:color w:val="000000"/>
        </w:rPr>
        <w:t xml:space="preserve"> 
80-90 жылдардан кейін орнатылған жабдықтарға енгізілетін </w:t>
      </w:r>
      <w:r>
        <w:br/>
      </w:r>
      <w:r>
        <w:rPr>
          <w:rFonts w:ascii="Times New Roman"/>
          <w:b/>
          <w:i w:val="false"/>
          <w:color w:val="000000"/>
        </w:rPr>
        <w:t xml:space="preserve">
нормативтер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6"/>
        <w:gridCol w:w="2178"/>
        <w:gridCol w:w="3806"/>
      </w:tblGrid>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атауы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өнім бірлігте жұмсалатын үлестік шығысы, кВт-сағ.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 кенін өндіру: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металдар кенін өндіру: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Кокс-химия өндірісі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кокс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өндірісі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шойын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Мартендік өндіріс: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болат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мынадай жекелеген мартен пештері бойынша. 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болат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болат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болат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болат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600-900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болат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Конверторлық өндіріс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болат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 өндіріс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r>
              <w:rPr>
                <w:rFonts w:ascii="Times New Roman"/>
                <w:b w:val="false"/>
                <w:i w:val="false"/>
                <w:color w:val="000000"/>
                <w:sz w:val="20"/>
              </w:rPr>
              <w:t xml:space="preserve">оттегі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Болатты доғалы электр пештерде өндіру: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685-690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мынадай электр пештерде. 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1065-1135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805-860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бойынша: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қыздыру құдықтары бар блюмингтер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1150-блюмингтер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1100-блюмингтер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слябингтер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суықтай илемделген үзіліссіз орнағы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сұрыптау орнағы 250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сұрыптау орнағы 300-400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сұрыптау орнағы 300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сұрыптау орнағы 500-550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сұрыптау орнағы 600-650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 орнағы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сым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 орнағы 900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дайындама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дайындау орнағы 720/500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дайындама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рельсарқалық орнағы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рельс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илемдеу орнағы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дөңгелек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Илемделген алюминий: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құбырлар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құбыр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илемделген мыс (тегістеу)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құбырлар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құбыр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мыс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кабельдік сым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сым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Қаңылтырды суықтай илемдеу цехы: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қалайылау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электролиттік қалайылау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өңдеу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8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өндіру: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3000-5000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390-420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өндіру: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хлоридті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металлургия байыту фабрикалары: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ұсақтау-сұрыптау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руда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руда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құрғақтай байыту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руда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сулап байыту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руда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гравитациялық байыту фабрикасы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руда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 фабрикасы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руда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12,0-17,0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флотациялық фабрика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руда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агломерациялық фабрика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агломерат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 байыту фабрикалары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руда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металлургия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Электроболат: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маркалар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легирленген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Мартендік болат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(оттекті-конверторлық өндіріс)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илемделген илемдеу: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кеңжолақты орнақта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95-105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қалыңтабақты орнақта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Суықтай илемделген илемдеу: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орнақта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табақтық орнақта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мыс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640-750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мыс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(электролиз)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3700-4300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магний (электролиз)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16500-17000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(электролиз)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2500-3000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(электролиз)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(электролиз)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(электролиз)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(электролиз)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табақ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950-1100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фольга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2300-2600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 өңдеу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өңдеу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650-1100 </w:t>
            </w:r>
          </w:p>
        </w:tc>
      </w:tr>
    </w:tbl>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Өнім бірлігіне жұмсалатын отынның және отын </w:t>
      </w:r>
      <w:r>
        <w:br/>
      </w:r>
      <w:r>
        <w:rPr>
          <w:rFonts w:ascii="Times New Roman"/>
          <w:b w:val="false"/>
          <w:i w:val="false"/>
          <w:color w:val="000000"/>
          <w:sz w:val="28"/>
        </w:rPr>
        <w:t>
</w:t>
      </w:r>
      <w:r>
        <w:rPr>
          <w:rFonts w:ascii="Times New Roman"/>
          <w:b/>
          <w:i w:val="false"/>
          <w:color w:val="000000"/>
          <w:sz w:val="28"/>
        </w:rPr>
        <w:t xml:space="preserve">                    энергиясының шығысы </w:t>
      </w:r>
    </w:p>
    <w:bookmarkEnd w:id="7"/>
    <w:p>
      <w:pPr>
        <w:spacing w:after="0"/>
        <w:ind w:left="0"/>
        <w:jc w:val="both"/>
      </w:pPr>
      <w:r>
        <w:rPr>
          <w:rFonts w:ascii="Times New Roman"/>
          <w:b/>
          <w:i w:val="false"/>
          <w:color w:val="000000"/>
          <w:sz w:val="28"/>
        </w:rPr>
        <w:t xml:space="preserve">                      Қара металлургия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3430"/>
        <w:gridCol w:w="2593"/>
        <w:gridCol w:w="3340"/>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(ж.ж.кг)/ </w:t>
            </w:r>
            <w:r>
              <w:br/>
            </w:r>
            <w:r>
              <w:rPr>
                <w:rFonts w:ascii="Times New Roman"/>
                <w:b w:val="false"/>
                <w:i w:val="false"/>
                <w:color w:val="000000"/>
                <w:sz w:val="20"/>
              </w:rPr>
              <w:t xml:space="preserve">
(өнім бір.)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r>
              <w:br/>
            </w:r>
            <w:r>
              <w:rPr>
                <w:rFonts w:ascii="Times New Roman"/>
                <w:b w:val="false"/>
                <w:i w:val="false"/>
                <w:color w:val="000000"/>
                <w:sz w:val="20"/>
              </w:rPr>
              <w:t xml:space="preserve">
Мкал/(өнім бір.)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Мартендік болат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Электроболат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Илемдеу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құбырлар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r>
    </w:tbl>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Қара металдарды қыздыру үшін жылжымалы оттығы және </w:t>
      </w:r>
      <w:r>
        <w:br/>
      </w:r>
      <w:r>
        <w:rPr>
          <w:rFonts w:ascii="Times New Roman"/>
          <w:b w:val="false"/>
          <w:i w:val="false"/>
          <w:color w:val="000000"/>
          <w:sz w:val="28"/>
        </w:rPr>
        <w:t>
</w:t>
      </w:r>
      <w:r>
        <w:rPr>
          <w:rFonts w:ascii="Times New Roman"/>
          <w:b/>
          <w:i w:val="false"/>
          <w:color w:val="000000"/>
          <w:sz w:val="28"/>
        </w:rPr>
        <w:t xml:space="preserve">      жылжымалы арқалығы бар пештерге арналған отын шығысы </w:t>
      </w:r>
      <w:r>
        <w:br/>
      </w:r>
      <w:r>
        <w:rPr>
          <w:rFonts w:ascii="Times New Roman"/>
          <w:b w:val="false"/>
          <w:i w:val="false"/>
          <w:color w:val="000000"/>
          <w:sz w:val="28"/>
        </w:rPr>
        <w:t>
</w:t>
      </w:r>
      <w:r>
        <w:rPr>
          <w:rFonts w:ascii="Times New Roman"/>
          <w:b/>
          <w:i w:val="false"/>
          <w:color w:val="000000"/>
          <w:sz w:val="28"/>
        </w:rPr>
        <w:t xml:space="preserve">                          (МЕСТ 27881-88)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8"/>
        <w:gridCol w:w="1243"/>
        <w:gridCol w:w="1491"/>
        <w:gridCol w:w="1281"/>
        <w:gridCol w:w="2065"/>
        <w:gridCol w:w="2122"/>
      </w:tblGrid>
      <w:tr>
        <w:trPr>
          <w:trHeight w:val="30" w:hRule="atLeast"/>
        </w:trPr>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белгіленген өнімділігі т/сағ.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және одан да жоғары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және одан да жоғары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шығысының нормативі, ГДж/т, кем дегенде: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оттығы бар пештер үшін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арқалығы бар пештер үшін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bl>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Қара металдарды қыздыруға арналған итеретін пештер </w:t>
      </w:r>
      <w:r>
        <w:br/>
      </w:r>
      <w:r>
        <w:rPr>
          <w:rFonts w:ascii="Times New Roman"/>
          <w:b w:val="false"/>
          <w:i w:val="false"/>
          <w:color w:val="000000"/>
          <w:sz w:val="28"/>
        </w:rPr>
        <w:t>
</w:t>
      </w:r>
      <w:r>
        <w:rPr>
          <w:rFonts w:ascii="Times New Roman"/>
          <w:b/>
          <w:i w:val="false"/>
          <w:color w:val="000000"/>
          <w:sz w:val="28"/>
        </w:rPr>
        <w:t xml:space="preserve">      және оттығы айналып тұратын пештер (МЕСТ 27882-88)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1184"/>
        <w:gridCol w:w="1547"/>
        <w:gridCol w:w="1261"/>
        <w:gridCol w:w="2081"/>
        <w:gridCol w:w="2138"/>
      </w:tblGrid>
      <w:tr>
        <w:trPr>
          <w:trHeight w:val="30" w:hRule="atLeast"/>
        </w:trPr>
        <w:tc>
          <w:tcPr>
            <w:tcW w:w="4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белгіленген өнімділігі т/сағ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және одан да жоғары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шығысының нормативі, ГДж/т, кем дегенде: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итеретін пештер үшін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оттығы айналып тұратын пештер үшін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bl>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2. Тау-кен өндірісі және отын өнеркәсібі саласы бойынша </w:t>
      </w:r>
      <w:r>
        <w:br/>
      </w:r>
      <w:r>
        <w:rPr>
          <w:rFonts w:ascii="Times New Roman"/>
          <w:b w:val="false"/>
          <w:i w:val="false"/>
          <w:color w:val="000000"/>
          <w:sz w:val="28"/>
        </w:rPr>
        <w:t>
</w:t>
      </w:r>
      <w:r>
        <w:rPr>
          <w:rFonts w:ascii="Times New Roman"/>
          <w:b/>
          <w:i w:val="false"/>
          <w:color w:val="000000"/>
          <w:sz w:val="28"/>
        </w:rPr>
        <w:t xml:space="preserve">             электр энергиясының шығыс нормативтері </w:t>
      </w:r>
    </w:p>
    <w:bookmarkEnd w:id="10"/>
    <w:p>
      <w:pPr>
        <w:spacing w:after="0"/>
        <w:ind w:left="0"/>
        <w:jc w:val="both"/>
      </w:pPr>
      <w:r>
        <w:rPr>
          <w:rFonts w:ascii="Times New Roman"/>
          <w:b/>
          <w:i w:val="false"/>
          <w:color w:val="000000"/>
          <w:sz w:val="28"/>
        </w:rPr>
        <w:t xml:space="preserve">         1980 жылға дейінгі кәсіпорындарда жобаланған және </w:t>
      </w:r>
      <w:r>
        <w:br/>
      </w:r>
      <w:r>
        <w:rPr>
          <w:rFonts w:ascii="Times New Roman"/>
          <w:b w:val="false"/>
          <w:i w:val="false"/>
          <w:color w:val="000000"/>
          <w:sz w:val="28"/>
        </w:rPr>
        <w:t>
</w:t>
      </w:r>
      <w:r>
        <w:rPr>
          <w:rFonts w:ascii="Times New Roman"/>
          <w:b/>
          <w:i w:val="false"/>
          <w:color w:val="000000"/>
          <w:sz w:val="28"/>
        </w:rPr>
        <w:t xml:space="preserve">          орнатылған жабдықтарға енгізілетін нормативтер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5"/>
        <w:gridCol w:w="3473"/>
        <w:gridCol w:w="3842"/>
      </w:tblGrid>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саласының, өндірістің, цехтың, бөлімшенің және өнім түрінің атауы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
өнім бірлігіне </w:t>
            </w:r>
            <w:r>
              <w:br/>
            </w:r>
            <w:r>
              <w:rPr>
                <w:rFonts w:ascii="Times New Roman"/>
                <w:b w:val="false"/>
                <w:i w:val="false"/>
                <w:color w:val="000000"/>
                <w:sz w:val="20"/>
              </w:rPr>
              <w:t xml:space="preserve">
жұмсалатын шығысы, </w:t>
            </w:r>
            <w:r>
              <w:br/>
            </w:r>
            <w:r>
              <w:rPr>
                <w:rFonts w:ascii="Times New Roman"/>
                <w:b w:val="false"/>
                <w:i w:val="false"/>
                <w:color w:val="000000"/>
                <w:sz w:val="20"/>
              </w:rPr>
              <w:t xml:space="preserve">
кВт-сағ.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өнеркәсібі </w:t>
            </w:r>
          </w:p>
        </w:tc>
      </w:tr>
      <w:tr>
        <w:trPr>
          <w:trHeight w:val="555"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Механикаландырылған ашық өндірісте кенді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электротасығышпен шығару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тау массасы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4,3-25,6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автокөлікпен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тау массасы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ЭКГ-4, ЭКГ-4,6 және ЭКГ-8 типті бір шөмішті эксковатормен тау массасын ойып алу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тау массасы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0,35-1,0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ЭВГ-15 бір шөмішті эксковатормен жерді ойып алу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тау массасы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0,25-0,7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станогымен ұңғымаларды бұрғылау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ойып алу: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шөмішті эксковатормен жердің мына кездерде: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шөмішті эксковатормен жердің мына кездерде: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0,35-0,5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драглайнмен: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кішілік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күштілік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эксковатормен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Есеппен белгіленеді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металды кенін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кені: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кеніштер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кені, байыту мен концентрат өндіруді қосқанда,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 кенін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кені: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өндіріс кезінде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өндіріс кезінде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кеніштер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Қорғасын-мырышты кені: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байытусыз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31(24-50)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да, байытылғаны енгенде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және түсті металлургиясының байыту және кесектендіру фабрикалары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 кенін кесектендіру және концетраттау өндірісі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кесектендіру </w:t>
            </w:r>
            <w:r>
              <w:br/>
            </w:r>
            <w:r>
              <w:rPr>
                <w:rFonts w:ascii="Times New Roman"/>
                <w:b w:val="false"/>
                <w:i w:val="false"/>
                <w:color w:val="000000"/>
                <w:sz w:val="20"/>
              </w:rPr>
              <w:t xml:space="preserve">
фабрикалары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ТКБК бойынша темір концетраты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r>
              <w:br/>
            </w:r>
            <w:r>
              <w:rPr>
                <w:rFonts w:ascii="Times New Roman"/>
                <w:b w:val="false"/>
                <w:i w:val="false"/>
                <w:color w:val="000000"/>
                <w:sz w:val="20"/>
              </w:rPr>
              <w:t xml:space="preserve">
технологиялық процестер бойынша кесектендіру мен </w:t>
            </w:r>
            <w:r>
              <w:br/>
            </w:r>
            <w:r>
              <w:rPr>
                <w:rFonts w:ascii="Times New Roman"/>
                <w:b w:val="false"/>
                <w:i w:val="false"/>
                <w:color w:val="000000"/>
                <w:sz w:val="20"/>
              </w:rPr>
              <w:t xml:space="preserve">
концетраттың өндірісі: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Ұсақтау және сорттау: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фабрикалар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фабрикалар бойынша ұсаққа және жіңішкеге майдалау: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шаю: </w:t>
            </w:r>
            <w:r>
              <w:br/>
            </w:r>
            <w:r>
              <w:rPr>
                <w:rFonts w:ascii="Times New Roman"/>
                <w:b w:val="false"/>
                <w:i w:val="false"/>
                <w:color w:val="000000"/>
                <w:sz w:val="20"/>
              </w:rPr>
              <w:t xml:space="preserve">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фабрикалар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магниттік байыту: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фабрикалар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Гравитациялық байыту,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фабрикалар бойынша күйдіру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12,0-17,0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Флотация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Магнетитогематиттік кеyдерді кесіктендіру: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фабрикалар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қоңыр темір кенінде: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фабрикалар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және түсті металлургиясының (бөлек технологиялық </w:t>
            </w:r>
            <w:r>
              <w:br/>
            </w:r>
            <w:r>
              <w:rPr>
                <w:rFonts w:ascii="Times New Roman"/>
                <w:b w:val="false"/>
                <w:i w:val="false"/>
                <w:color w:val="000000"/>
                <w:sz w:val="20"/>
              </w:rPr>
              <w:t xml:space="preserve">
процестер бойынша) байыту және кесектендіру фабрикалары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кені (байытылған):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30-32,3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бойынша тәуліктік </w:t>
            </w:r>
            <w:r>
              <w:br/>
            </w:r>
            <w:r>
              <w:rPr>
                <w:rFonts w:ascii="Times New Roman"/>
                <w:b w:val="false"/>
                <w:i w:val="false"/>
                <w:color w:val="000000"/>
                <w:sz w:val="20"/>
              </w:rPr>
              <w:t xml:space="preserve">
өнімділігінің кезінде жеке фабрикалар бойынша,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дейін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және жоғары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топырақ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бойынша тәуліктік өнімділігінің кезінде жеке фабрикалар бойынша қорғасын-цинк (байытылған) кені,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және жоғары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Күйдірілген концентрат (штейнге мыс кенінің сульфатын балқыту кезінде)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380-450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Кесектендіру (штейнге қорғасын кенін сульфатын балқыту кезінде)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460-520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Концетрат (қалайы концетраттарын балқыту кезінде)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900-1100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Ферроникелді кесектендіру (тотықтанған кендерді балқыту кезінде)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750-900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1000-1200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Концетрат (сурьманың концетратын балқыту кезінде)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700-750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Титандық қоқыстар (ильменитті балқыту кезінде)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2300-3100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 (конвертордың қоқыстарды балқыту кезінде)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900-1100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қоқыстар (шахталық балқыту кезінде)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қыздыру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өнеркәсібі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жерастынан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түрде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бассейндер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жерастынан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14,9-6,6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түрде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өндіру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аудандар бойынша да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технологиялық процестер бойынша да: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компрессорлық әдіс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 сорғы әдісі (нормаль қатарының станок-тербелмесімен)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бататын электр сорғылармен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кен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70-120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барлаулық бұрғылау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жеке аудандар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39,9-527,5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да бұрғылаудың жеке процестері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турбиналық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250-450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бұрғылау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бұрғылау процестері бойынша орташа пайдаланыма бұрғылау: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турбиналық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бұрғылау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 өңдеу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мұнайды өңдеу: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аудандар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4,2-12,7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түрлі салалар бойынша мұнайды алғашқы өңдеуі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мұнайдың крекингі: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аудандар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өршулі: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аудандар бойынша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41,1-80,3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технологиялық қондырғылар бойынша мұнайды өңдеу: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тұзсыздандыру қондырғысының (ЭТҚ) жылдық өнімділігі,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атмосфера-вакуумдық түтікшесінің (АВТ) жылдық өнімділігі,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АВТ+ЭТҚ жылдық өнімділігі,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бензинді екінші айдауы (жылына 750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өршулі крекинг (жылына 750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крекинг (жылына 750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өршулі риформингі (жылына 300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ағынды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ағынды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азеотроптық айдау (жылына 150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айдауды күкірт қышқылдықпен тазалау (жылына 50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отынның сумен тазалау (жылына 700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жылытудан тыс камералардағы үзіліссіз кокстау (жылына 300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түйіспе кокстау (жылына 50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газфракциялаушы қондырғысы (жылына 400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күкіртпен тазалау (жылына 35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газбен де (жылына 160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қышқылдықпен алкилдеу (жылына 80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пропан-пропилен фракциясын полимерлену (жылына 360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гудронды асфальттансыздыру қондырғының жылдық өнімділігі,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Майларды фенолдық тазалау </w:t>
            </w:r>
            <w:r>
              <w:br/>
            </w:r>
            <w:r>
              <w:rPr>
                <w:rFonts w:ascii="Times New Roman"/>
                <w:b w:val="false"/>
                <w:i w:val="false"/>
                <w:color w:val="000000"/>
                <w:sz w:val="20"/>
              </w:rPr>
              <w:t xml:space="preserve">
қондырғының жылдық өнімділігі,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150-265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11,2-6,8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Парафинсіздеу (жылына 125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Қосарланған да (жылына 250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майсыздау екі ағынды қондырғысы (жылына 160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Майларды түйіспе тазалаудың үш ағынды қондырғысы (жылына  330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Қоспаны өндіру (жылына 6,64 мың 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bl>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80 - 90 жылдардан кейін орнатылған жабдықтарға </w:t>
      </w:r>
      <w:r>
        <w:br/>
      </w:r>
      <w:r>
        <w:rPr>
          <w:rFonts w:ascii="Times New Roman"/>
          <w:b w:val="false"/>
          <w:i w:val="false"/>
          <w:color w:val="000000"/>
          <w:sz w:val="28"/>
        </w:rPr>
        <w:t>
</w:t>
      </w:r>
      <w:r>
        <w:rPr>
          <w:rFonts w:ascii="Times New Roman"/>
          <w:b/>
          <w:i w:val="false"/>
          <w:color w:val="000000"/>
          <w:sz w:val="28"/>
        </w:rPr>
        <w:t xml:space="preserve">                  енгізілетін нормативтер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0"/>
        <w:gridCol w:w="3321"/>
        <w:gridCol w:w="4409"/>
      </w:tblGrid>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атауы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өнім бірлігіне жұмсалатын үлестік шығысы, кВт-сағ.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көмірді өндіру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көмір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көмір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көмірді жабық өндіру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көмір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фабрикасы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көмір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 кесектеу зауыты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көмір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газды зауыт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кокс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ұңғымаларын барлаулық бұрғылау: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роторлық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турбиналық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250-450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бұрғылаумен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ұңғымаларын істе пайдалануға бұрғылау: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роторлық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турбиналық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бұрғылаумен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өту жері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құрғатушы қондырғы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мұнай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өндіру: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компрессорлық әдісімен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мұнай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 сорғы әдісімен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мұнай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120-150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тербелме-станоктар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мұнай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бататын электр сорғылармен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мұнай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100-120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қатпарды сумен толтыру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3 </w:t>
            </w:r>
            <w:r>
              <w:rPr>
                <w:rFonts w:ascii="Times New Roman"/>
                <w:b w:val="false"/>
                <w:i w:val="false"/>
                <w:color w:val="000000"/>
                <w:sz w:val="20"/>
              </w:rPr>
              <w:t xml:space="preserve">су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қатпарды ауамен толтыру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3 </w:t>
            </w:r>
            <w:r>
              <w:rPr>
                <w:rFonts w:ascii="Times New Roman"/>
                <w:b w:val="false"/>
                <w:i w:val="false"/>
                <w:color w:val="000000"/>
                <w:sz w:val="20"/>
              </w:rPr>
              <w:t xml:space="preserve">ауа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өңдеуші зауыттар: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бензинді екінші айдауы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өршулі крекинг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мұнай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крекинг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мұнай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11,0-15,0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өршулі риформингі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мұнай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отынын сумен тазалау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отынын кокстау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r>
    </w:tbl>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Магистральды құбырларда шамамен жылдық </w:t>
      </w:r>
      <w:r>
        <w:br/>
      </w:r>
      <w:r>
        <w:rPr>
          <w:rFonts w:ascii="Times New Roman"/>
          <w:b w:val="false"/>
          <w:i w:val="false"/>
          <w:color w:val="000000"/>
          <w:sz w:val="28"/>
        </w:rPr>
        <w:t>
</w:t>
      </w:r>
      <w:r>
        <w:rPr>
          <w:rFonts w:ascii="Times New Roman"/>
          <w:b/>
          <w:i w:val="false"/>
          <w:color w:val="000000"/>
          <w:sz w:val="28"/>
        </w:rPr>
        <w:t xml:space="preserve">                     меншікті электр тұтыну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2993"/>
        <w:gridCol w:w="3793"/>
      </w:tblGrid>
      <w:tr>
        <w:trPr>
          <w:trHeight w:val="30" w:hRule="atLeast"/>
        </w:trPr>
        <w:tc>
          <w:tcPr>
            <w:tcW w:w="6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құбыр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электр тұтыну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Млн.кВт*сағ./км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Млн.кВт.сағ. (КС, МАС)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құбыры: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турбиналық жетегімен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жетегімен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құбыры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 компрессор станциясы; МАС - мұнай айдағыш станциясы </w:t>
            </w:r>
          </w:p>
        </w:tc>
      </w:tr>
    </w:tbl>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3. Машина жасау, металды өңдеу және электр техникалық </w:t>
      </w:r>
      <w:r>
        <w:br/>
      </w:r>
      <w:r>
        <w:rPr>
          <w:rFonts w:ascii="Times New Roman"/>
          <w:b w:val="false"/>
          <w:i w:val="false"/>
          <w:color w:val="000000"/>
          <w:sz w:val="28"/>
        </w:rPr>
        <w:t>
</w:t>
      </w:r>
      <w:r>
        <w:rPr>
          <w:rFonts w:ascii="Times New Roman"/>
          <w:b/>
          <w:i w:val="false"/>
          <w:color w:val="000000"/>
          <w:sz w:val="28"/>
        </w:rPr>
        <w:t xml:space="preserve">    өнеркәсібі саласы бойынша электр энергиясы, отын және </w:t>
      </w:r>
      <w:r>
        <w:br/>
      </w:r>
      <w:r>
        <w:rPr>
          <w:rFonts w:ascii="Times New Roman"/>
          <w:b w:val="false"/>
          <w:i w:val="false"/>
          <w:color w:val="000000"/>
          <w:sz w:val="28"/>
        </w:rPr>
        <w:t xml:space="preserve">
        </w:t>
      </w:r>
      <w:r>
        <w:rPr>
          <w:rFonts w:ascii="Times New Roman"/>
          <w:b/>
          <w:i w:val="false"/>
          <w:color w:val="000000"/>
          <w:sz w:val="28"/>
        </w:rPr>
        <w:t xml:space="preserve">       жылу энергиясының шығыс нормативтері </w:t>
      </w:r>
    </w:p>
    <w:bookmarkEnd w:id="13"/>
    <w:p>
      <w:pPr>
        <w:spacing w:after="0"/>
        <w:ind w:left="0"/>
        <w:jc w:val="both"/>
      </w:pPr>
      <w:r>
        <w:rPr>
          <w:rFonts w:ascii="Times New Roman"/>
          <w:b/>
          <w:i w:val="false"/>
          <w:color w:val="000000"/>
          <w:sz w:val="28"/>
        </w:rPr>
        <w:t xml:space="preserve">     Электр энергиясының өнім бірлігіне жұмсалатын шығыс </w:t>
      </w:r>
      <w:r>
        <w:br/>
      </w:r>
      <w:r>
        <w:rPr>
          <w:rFonts w:ascii="Times New Roman"/>
          <w:b w:val="false"/>
          <w:i w:val="false"/>
          <w:color w:val="000000"/>
          <w:sz w:val="28"/>
        </w:rPr>
        <w:t xml:space="preserve">
  </w:t>
      </w:r>
      <w:r>
        <w:rPr>
          <w:rFonts w:ascii="Times New Roman"/>
          <w:b/>
          <w:i w:val="false"/>
          <w:color w:val="000000"/>
          <w:sz w:val="28"/>
        </w:rPr>
        <w:t xml:space="preserve">нормативі 1980 жылға дейінгі кәсіпорындарда жобаланған және </w:t>
      </w:r>
      <w:r>
        <w:br/>
      </w:r>
      <w:r>
        <w:rPr>
          <w:rFonts w:ascii="Times New Roman"/>
          <w:b w:val="false"/>
          <w:i w:val="false"/>
          <w:color w:val="000000"/>
          <w:sz w:val="28"/>
        </w:rPr>
        <w:t xml:space="preserve">
    </w:t>
      </w:r>
      <w:r>
        <w:rPr>
          <w:rFonts w:ascii="Times New Roman"/>
          <w:b/>
          <w:i w:val="false"/>
          <w:color w:val="000000"/>
          <w:sz w:val="28"/>
        </w:rPr>
        <w:t xml:space="preserve">     орнатылған жабдықтарға енгізілетін нормативтер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4359"/>
        <w:gridCol w:w="4402"/>
      </w:tblGrid>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атауы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өнім бірлігіне жұмсалатын </w:t>
            </w:r>
            <w:r>
              <w:br/>
            </w:r>
            <w:r>
              <w:rPr>
                <w:rFonts w:ascii="Times New Roman"/>
                <w:b w:val="false"/>
                <w:i w:val="false"/>
                <w:color w:val="000000"/>
                <w:sz w:val="20"/>
              </w:rPr>
              <w:t xml:space="preserve">
үлестік шығысы, кВт-сағ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және жөндеу: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1300-1900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2500-5500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ТЭ-2 тепловоздарды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37000-44000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металды вагондарды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22400-26000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жолаушылардікі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жабулы тауарлық вагондарды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1300-1400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трамвайлық вагондарды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троллейбустарды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1400-15400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жүретін комбайндарды: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С-4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1100-1800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С-6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экскаваторларды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13900-18700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комбайндарды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бастырғыштарды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қопсытқыштарды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соқаларды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сепкіштерді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тазалағыштарды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велосипедтерді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мотоциклдерді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мойынтіректерді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өнімнің 1000 теңгесі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1300-2300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электроқозғалтқыштарды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кВт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өнімнің 100000 теңгесі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620-1100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конденсаторларды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r>
              <w:br/>
            </w:r>
            <w:r>
              <w:rPr>
                <w:rFonts w:ascii="Times New Roman"/>
                <w:b w:val="false"/>
                <w:i w:val="false"/>
                <w:color w:val="000000"/>
                <w:sz w:val="20"/>
              </w:rPr>
              <w:t xml:space="preserve">
(1 кВт-Ар)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(1 кВА)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санауыштарды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соғылған темірлерді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соғылған 1 тн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құймасы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құйманың 1 т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жасаушының жалпы өнімдері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өнімнің 100000 теңгесі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bl>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80-90 жылдардан кейін орнатылған жабдықтарға </w:t>
      </w:r>
      <w:r>
        <w:br/>
      </w:r>
      <w:r>
        <w:rPr>
          <w:rFonts w:ascii="Times New Roman"/>
          <w:b w:val="false"/>
          <w:i w:val="false"/>
          <w:color w:val="000000"/>
          <w:sz w:val="28"/>
        </w:rPr>
        <w:t>
</w:t>
      </w:r>
      <w:r>
        <w:rPr>
          <w:rFonts w:ascii="Times New Roman"/>
          <w:b/>
          <w:i w:val="false"/>
          <w:color w:val="000000"/>
          <w:sz w:val="28"/>
        </w:rPr>
        <w:t xml:space="preserve">                   енгізілетін нормативтер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7"/>
        <w:gridCol w:w="3884"/>
        <w:gridCol w:w="4859"/>
      </w:tblGrid>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саласының, өндірістің, цехтың, бөлімшенің және өнім түрінің атауы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өнім бірлігіне жұмсалатын үлестік шығысы, кВт-сағ.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жөндеу </w:t>
            </w:r>
            <w:r>
              <w:rPr>
                <w:rFonts w:ascii="Times New Roman"/>
                <w:b w:val="false"/>
                <w:i w:val="false"/>
                <w:color w:val="000000"/>
                <w:vertAlign w:val="superscript"/>
              </w:rPr>
              <w:t xml:space="preserve">1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 табанды тракторлар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Тартым күші бойынша тракторлардың класы, тк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2600/3500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2000/3600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1700/2100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1400/1700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900/1000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Доңғалақты тракторлар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Тартым күші бойынша тракторлардың класы,тк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2200/3000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1400/1900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800/1100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500/800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500/600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Велосипедтерді өндіру: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Велосипедтер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Түйіршікті мойынтіректерді өндіру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мойынтіректер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кг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мойынтіректер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кг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машиналар және </w:t>
            </w:r>
            <w:r>
              <w:br/>
            </w:r>
            <w:r>
              <w:rPr>
                <w:rFonts w:ascii="Times New Roman"/>
                <w:b w:val="false"/>
                <w:i w:val="false"/>
                <w:color w:val="000000"/>
                <w:sz w:val="20"/>
              </w:rPr>
              <w:t xml:space="preserve">
механизмдерді өндіру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Комбайндар: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жинайтын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7000-9000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жинайтын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сүрленген шөп жинайтын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900-1000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жинайтын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қазғыштар, картоп отырғызғыштар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машинасы, астық оратын машиналар, тырмалар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сепкіштер, аэрозольдік құрылғысы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1100-1500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Соқалар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1900-2700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Қопсытқыштар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900-1200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тазалағыштар және дән кептіргіштер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жинайтын комбайндар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сұрыптаушылар, қызылша тиеушілер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Тиеуші-бульдозерлер, грейферлік тиеушілер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500-900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Қырғыш тасымалдағыштар, кондиционерлер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техникалық бұйымдарды өндіру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санауыш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Электроқозғалткыштар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кВт шартты қуат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Статикалық конденсаторлар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кВт шартты қуат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кВт шартты қуат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фарфор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300-800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өнімдерді және бұйымдарды өндіру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Дизель-тепловоздар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ТЭ-2 тепловоздар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турбиналар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тұғас металды жолаушылардікі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25000-30000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трамвайлық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жабулы тауарлы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1600-2300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Соғылған темірлер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құймасы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құймасы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600-1000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Отын және жылу энергиясының өнім бірлігіне жұмсалатын шығыны </w:t>
      </w:r>
    </w:p>
    <w:bookmarkEnd w:id="15"/>
    <w:p>
      <w:pPr>
        <w:spacing w:after="0"/>
        <w:ind w:left="0"/>
        <w:jc w:val="both"/>
      </w:pPr>
      <w:r>
        <w:rPr>
          <w:rFonts w:ascii="Times New Roman"/>
          <w:b/>
          <w:i w:val="false"/>
          <w:color w:val="000000"/>
          <w:sz w:val="28"/>
        </w:rPr>
        <w:t xml:space="preserve">                     Станок жасау өнеркәсібі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1"/>
        <w:gridCol w:w="2262"/>
        <w:gridCol w:w="2706"/>
        <w:gridCol w:w="2861"/>
      </w:tblGrid>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(кг ш.о.) (өнім бірл.)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r>
              <w:br/>
            </w:r>
            <w:r>
              <w:rPr>
                <w:rFonts w:ascii="Times New Roman"/>
                <w:b w:val="false"/>
                <w:i w:val="false"/>
                <w:color w:val="000000"/>
                <w:sz w:val="20"/>
              </w:rPr>
              <w:t xml:space="preserve">
Мкал/(өнім бірл.)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 соғулары </w:t>
            </w:r>
            <w:r>
              <w:br/>
            </w:r>
            <w:r>
              <w:rPr>
                <w:rFonts w:ascii="Times New Roman"/>
                <w:b w:val="false"/>
                <w:i w:val="false"/>
                <w:color w:val="000000"/>
                <w:sz w:val="20"/>
              </w:rPr>
              <w:t xml:space="preserve">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430,9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Илемделген соғулар мен штамптаулар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385,5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термиялық өңдеу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4. Химия және мұнай-химия өнеркәсібі салалары бойынша электр </w:t>
      </w:r>
      <w:r>
        <w:br/>
      </w:r>
      <w:r>
        <w:rPr>
          <w:rFonts w:ascii="Times New Roman"/>
          <w:b w:val="false"/>
          <w:i w:val="false"/>
          <w:color w:val="000000"/>
          <w:sz w:val="28"/>
        </w:rPr>
        <w:t>
</w:t>
      </w:r>
      <w:r>
        <w:rPr>
          <w:rFonts w:ascii="Times New Roman"/>
          <w:b/>
          <w:i w:val="false"/>
          <w:color w:val="000000"/>
          <w:sz w:val="28"/>
        </w:rPr>
        <w:t xml:space="preserve">    энергиясы, отын және жылу энергиясының шығыс нормативтері </w:t>
      </w:r>
    </w:p>
    <w:bookmarkEnd w:id="16"/>
    <w:p>
      <w:pPr>
        <w:spacing w:after="0"/>
        <w:ind w:left="0"/>
        <w:jc w:val="both"/>
      </w:pPr>
      <w:r>
        <w:rPr>
          <w:rFonts w:ascii="Times New Roman"/>
          <w:b/>
          <w:i w:val="false"/>
          <w:color w:val="000000"/>
          <w:sz w:val="28"/>
        </w:rPr>
        <w:t xml:space="preserve">  Электр энергиясының өнім бірлігіне жұмсалатын шығыс нормативі </w:t>
      </w:r>
    </w:p>
    <w:p>
      <w:pPr>
        <w:spacing w:after="0"/>
        <w:ind w:left="0"/>
        <w:jc w:val="both"/>
      </w:pPr>
      <w:r>
        <w:rPr>
          <w:rFonts w:ascii="Times New Roman"/>
          <w:b/>
          <w:i w:val="false"/>
          <w:color w:val="000000"/>
          <w:sz w:val="28"/>
        </w:rPr>
        <w:t xml:space="preserve">   1980 жылға дейінгі кәсіпорындарда жобаланған және орнатылған </w:t>
      </w:r>
      <w:r>
        <w:br/>
      </w:r>
      <w:r>
        <w:rPr>
          <w:rFonts w:ascii="Times New Roman"/>
          <w:b w:val="false"/>
          <w:i w:val="false"/>
          <w:color w:val="000000"/>
          <w:sz w:val="28"/>
        </w:rPr>
        <w:t>
</w:t>
      </w:r>
      <w:r>
        <w:rPr>
          <w:rFonts w:ascii="Times New Roman"/>
          <w:b/>
          <w:i w:val="false"/>
          <w:color w:val="000000"/>
          <w:sz w:val="28"/>
        </w:rPr>
        <w:t xml:space="preserve">              жабдықтарға енгізілетін нормативтер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2761"/>
        <w:gridCol w:w="4026"/>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атауы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өнім бірлігіне жұмсалатын үлестік </w:t>
            </w:r>
            <w:r>
              <w:br/>
            </w:r>
            <w:r>
              <w:rPr>
                <w:rFonts w:ascii="Times New Roman"/>
                <w:b w:val="false"/>
                <w:i w:val="false"/>
                <w:color w:val="000000"/>
                <w:sz w:val="20"/>
              </w:rPr>
              <w:t xml:space="preserve">
шығысы, кВт-сағ.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Азот-тукты зауыты: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азотты өндіру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қышқылын өндіру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130-150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көксағыз зауыты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көксағыз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Пласмас зауыты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пласмас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элекролиттері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150-225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үгітілген сырлар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калцийленген сода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60-120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күйдіргіш сода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5000-6000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суперфосфатты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суперфосфатты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м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5000-6000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1900-2000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талшықты өндіру: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вискозалық жібекті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талшық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вискозалық штапель матасын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мата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2000-3800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вискозалық кордты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N 5, 6 талшықтың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целлофанды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екі қабатты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2240-2900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қабыршақтың 45 г/м </w:t>
            </w:r>
            <w:r>
              <w:rPr>
                <w:rFonts w:ascii="Times New Roman"/>
                <w:b w:val="false"/>
                <w:i w:val="false"/>
                <w:color w:val="000000"/>
                <w:vertAlign w:val="superscript"/>
              </w:rPr>
              <w:t xml:space="preserve">2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ацеттарын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N 132 талшықтың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5900-6800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капронды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N 250 талшықтың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12500-14300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талшықтарды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4900-5200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талшықтарды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11500-12500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 техникалық бұйымдарды өндіру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210-330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Автодоңғалағының тысын өндіру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37000-39000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1000-1350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Шыныталшық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w:t>
            </w:r>
          </w:p>
        </w:tc>
      </w:tr>
    </w:tbl>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80 — 90 жылдардан кейін орнатылған жабдықтарға енгізілетін </w:t>
      </w:r>
      <w:r>
        <w:br/>
      </w:r>
      <w:r>
        <w:rPr>
          <w:rFonts w:ascii="Times New Roman"/>
          <w:b w:val="false"/>
          <w:i w:val="false"/>
          <w:color w:val="000000"/>
          <w:sz w:val="28"/>
        </w:rPr>
        <w:t xml:space="preserve">
                         </w:t>
      </w:r>
      <w:r>
        <w:rPr>
          <w:rFonts w:ascii="Times New Roman"/>
          <w:b/>
          <w:i w:val="false"/>
          <w:color w:val="000000"/>
          <w:sz w:val="28"/>
        </w:rPr>
        <w:t xml:space="preserve">   нормативтер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7"/>
        <w:gridCol w:w="1935"/>
        <w:gridCol w:w="3768"/>
      </w:tblGrid>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саласының, өндірістің, цехтың, бөлімшенің және өнім түрінің атауы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
өнім бірлігіне </w:t>
            </w:r>
            <w:r>
              <w:br/>
            </w:r>
            <w:r>
              <w:rPr>
                <w:rFonts w:ascii="Times New Roman"/>
                <w:b w:val="false"/>
                <w:i w:val="false"/>
                <w:color w:val="000000"/>
                <w:sz w:val="20"/>
              </w:rPr>
              <w:t xml:space="preserve">
жұмсалатын шығыны </w:t>
            </w:r>
            <w:r>
              <w:br/>
            </w:r>
            <w:r>
              <w:rPr>
                <w:rFonts w:ascii="Times New Roman"/>
                <w:b w:val="false"/>
                <w:i w:val="false"/>
                <w:color w:val="000000"/>
                <w:sz w:val="20"/>
              </w:rPr>
              <w:t xml:space="preserve">
кВт-сағ.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және синтетикалық талшықтарды өндіру (жеке өндірістің, цехтың және жүктеменің түрлері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 қордың өндіру (орта нөмірі 5,6)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химия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иіру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үйірілу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тоқыма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цехтық жүктемесінің жиынтығы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жалпы зауыттың мұқтаждары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Вискозалық кордты өндіру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Капрон жібегін өндіру (орта нөмірі 200)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химия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иіру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үйірілу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безендіру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бабинаж орау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цехтық жүктемесінің жиынтығы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жалпы зауыттық мұқтаждары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Капрон жібегін өндіру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Үйірткілер жібегін өндіру (орта нөмірі 60)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химия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иіру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безендіру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465"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бабинаж орау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цехтік жүктеме жиынтығы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жалпы зауыттық мұқтаждары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Үйірткілер жібегін өндіру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Штапельді өндіру (орта нөмірі 3200)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химия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иіру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цехтық жүктемесінің жиынтығы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жалпы зауыттық мұқтаждары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вакуум-қондырғы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Штапельді өндіру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Ацетатты жібекті өндіру (орташа нөмірі 108)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химия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иіру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үйірілу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ацетонның регенерациялау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мен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цехтық жүктемесінің жиынтығы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жалпы зауыттық мұқтаждары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Ацетатты жібекті өндіру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Целлофанды өндіру (45 г/м </w:t>
            </w:r>
            <w:r>
              <w:rPr>
                <w:rFonts w:ascii="Times New Roman"/>
                <w:b w:val="false"/>
                <w:i w:val="false"/>
                <w:color w:val="000000"/>
                <w:vertAlign w:val="superscript"/>
              </w:rPr>
              <w:t xml:space="preserve">3 </w:t>
            </w:r>
            <w:r>
              <w:rPr>
                <w:rFonts w:ascii="Times New Roman"/>
                <w:b w:val="false"/>
                <w:i w:val="false"/>
                <w:color w:val="000000"/>
                <w:sz w:val="20"/>
              </w:rPr>
              <w:t xml:space="preserve">титрі)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химия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қабыршақты әзірлеу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цехтық жүктемесінің жиынтығы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өндіріс бойынша жалпы зауыттық мұқтаждары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вакуум-қондырғы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Целлофанды өндіру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Қысымы төмен тығыздығы жоғары полиэтиленді өндіру (жеке </w:t>
            </w:r>
            <w:r>
              <w:br/>
            </w:r>
            <w:r>
              <w:rPr>
                <w:rFonts w:ascii="Times New Roman"/>
                <w:b w:val="false"/>
                <w:i w:val="false"/>
                <w:color w:val="000000"/>
                <w:sz w:val="20"/>
              </w:rPr>
              <w:t xml:space="preserve">
цехтар және жүктеменің түрлері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полиэтиленді тазалау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полиэтилен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түйіршіктеу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азотты дистилляция және тазалау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өршу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жеңіл тұтанатын сұйықтықтар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полиэтиленді өндіру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және кондиционерлеу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өндіру (жеке цехтар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Уаны бөлетін цех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350-273*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Конверсиялық цех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генераторлық цех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0-123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Компрессия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1030-1150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қондырғылары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тазалау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Моноэталонды тазалау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Мыс-амиакты тазалау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70-98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тазалау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Амиак синтезінің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зауыттық мұқтаждар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110-180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Амиакты өндіру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1918-2268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Метанолты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бөлетін цех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610-544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Конверсиялау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43-14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генераторлау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Компрессия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890-1380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тазалау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130-79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тазалау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синтездеу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163-147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Метанолды ректификациялау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зауыттық мұқтаждар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160-225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өндірісі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2009-2730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азот қышқылын өндіру (жеке цехтар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 кезінде әлсіз азот қышқылының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қысым кезінде әлсіз азот қышқылының цехы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цехтық мұқтаждары: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 кезінде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қысым кезінде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азот қышқылын өндірісі бойынша барлығы: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 кезінде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қысым кезінде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Шинаны өндіру (жеке процестер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Резиналық қоспаларды әзірлеу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Протекторларды әзірлеу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Доңғалақ тысын құрастыру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Доңғалақ тысын вулкандау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Білікшіде резина қоспасын ысыту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Желімді әзірлеу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Цехтер аралығындағы көлік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Каландрлеу сызығында кордты резинкілеу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r>
              <w:rPr>
                <w:rFonts w:ascii="Times New Roman"/>
                <w:b w:val="false"/>
                <w:i w:val="false"/>
                <w:color w:val="000000"/>
                <w:sz w:val="20"/>
              </w:rPr>
              <w:t xml:space="preserve">корд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Автокамераны әзірлеу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камера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зауыттық жүктемелер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шина өндіру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шартты шина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техникалық бұйымдарды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маталы конвейерлік таспа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r>
              <w:rPr>
                <w:rFonts w:ascii="Times New Roman"/>
                <w:b w:val="false"/>
                <w:i w:val="false"/>
                <w:color w:val="000000"/>
                <w:sz w:val="20"/>
              </w:rPr>
              <w:t xml:space="preserve">аралық қабаттар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 жалпақ қайыс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шартты бірлігі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 тәрізді қайыстар: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шартты бірлігі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Түтік құбыр: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шиыршықты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металмен орап тоқу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пішіні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пішімсізі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химиялық қондырғыларды электролизбен өндіру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r>
              <w:rPr>
                <w:rFonts w:ascii="Times New Roman"/>
                <w:b w:val="false"/>
                <w:i w:val="false"/>
                <w:color w:val="000000"/>
                <w:sz w:val="20"/>
              </w:rPr>
              <w:t xml:space="preserve">сутегі </w:t>
            </w:r>
            <w:r>
              <w:br/>
            </w:r>
            <w:r>
              <w:rPr>
                <w:rFonts w:ascii="Times New Roman"/>
                <w:b w:val="false"/>
                <w:i w:val="false"/>
                <w:color w:val="000000"/>
                <w:sz w:val="20"/>
              </w:rPr>
              <w:t xml:space="preserve">
немесе 500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оттегі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ауыр суға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Көміртекті күкірт: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ретор әдісі кезінде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298-320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термиялық әдісі кезінде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күйдіргіш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2380-2785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кальцинерлеу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75-88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Шыныталшық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5837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Суперфосфат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суперфосфат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Электрвозгондік фосфор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10000-20000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Электрвозгондік фосфор (кең термиялық  пештерде)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12200-13100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хлор (2-3 кгс/см </w:t>
            </w:r>
            <w:r>
              <w:rPr>
                <w:rFonts w:ascii="Times New Roman"/>
                <w:b w:val="false"/>
                <w:i w:val="false"/>
                <w:color w:val="000000"/>
                <w:vertAlign w:val="superscript"/>
              </w:rPr>
              <w:t xml:space="preserve">3 </w:t>
            </w:r>
            <w:r>
              <w:rPr>
                <w:rFonts w:ascii="Times New Roman"/>
                <w:b w:val="false"/>
                <w:i w:val="false"/>
                <w:color w:val="000000"/>
                <w:sz w:val="20"/>
              </w:rPr>
              <w:t xml:space="preserve">айдау)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хлор (120 кгс/см </w:t>
            </w:r>
            <w:r>
              <w:rPr>
                <w:rFonts w:ascii="Times New Roman"/>
                <w:b w:val="false"/>
                <w:i w:val="false"/>
                <w:color w:val="000000"/>
                <w:vertAlign w:val="superscript"/>
              </w:rPr>
              <w:t xml:space="preserve">3 </w:t>
            </w:r>
            <w:r>
              <w:rPr>
                <w:rFonts w:ascii="Times New Roman"/>
                <w:b w:val="false"/>
                <w:i w:val="false"/>
                <w:color w:val="000000"/>
                <w:sz w:val="20"/>
              </w:rPr>
              <w:t xml:space="preserve">дейін сығымдау)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целлофан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г/кв.м екі қабатты орташа целлофан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Электролиттік сілті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2350-2400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Этилен-орташа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кезіндегі этилен: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газдан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2130-2230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этан құрамы бар ілеспе газдың этандық фракциясы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пиролизге берілісінде өңделген мұнайдың бастапқы фракциялау кезінде құрғақ нашар газдың құрамында метан және сутегінің көлемі 74%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тікелей пиролизге берілісінде өңделген мұнайдың бастапқы фракциялау кезінде құрғақ мол газдың құрамында метан және сутегінің көлемі 40%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2450-2670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бастапқы фракциялау кезінде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пропан фракциясында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2070-2280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бутан фракциясында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1185-1860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бензинде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1090-1330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фракциялаушы қондырғыларда шығару кезіндегі этилен: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конденсация әдісімен крекинг және пиролизбен газдардың бөлінісі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1280-1560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адсорбция әдісімен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конденсация әдісімен пропан және бутан пиролизімен газдардың бөлінісі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адсорбция әдісімен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 (полимеризациялау)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1700-1800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Гриэтилалюминий ТЭА, тікелей синтез әдісімен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екі сатылы синтез әдісімен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Гриизобутилалюминий (ТИБА), тікелей синтез әдісімен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Циэтилалюминий монохлорид (ДЭАХ), екі сатылы синтез әдісімен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 </w:t>
            </w:r>
          </w:p>
        </w:tc>
      </w:tr>
      <w:tr>
        <w:trPr>
          <w:trHeight w:val="30" w:hRule="atLeast"/>
        </w:trPr>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Пропилен (полимеризация)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bl>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Отын және жылу энергиясының өнім бірлігіне жұмсалатын </w:t>
      </w:r>
      <w:r>
        <w:br/>
      </w:r>
      <w:r>
        <w:rPr>
          <w:rFonts w:ascii="Times New Roman"/>
          <w:b w:val="false"/>
          <w:i w:val="false"/>
          <w:color w:val="000000"/>
          <w:sz w:val="28"/>
        </w:rPr>
        <w:t>
</w:t>
      </w:r>
      <w:r>
        <w:rPr>
          <w:rFonts w:ascii="Times New Roman"/>
          <w:b/>
          <w:i w:val="false"/>
          <w:color w:val="000000"/>
          <w:sz w:val="28"/>
        </w:rPr>
        <w:t xml:space="preserve">                     шығыс нормативтері </w:t>
      </w:r>
    </w:p>
    <w:bookmarkEnd w:id="18"/>
    <w:p>
      <w:pPr>
        <w:spacing w:after="0"/>
        <w:ind w:left="0"/>
        <w:jc w:val="both"/>
      </w:pPr>
      <w:r>
        <w:rPr>
          <w:rFonts w:ascii="Times New Roman"/>
          <w:b/>
          <w:i w:val="false"/>
          <w:color w:val="000000"/>
          <w:sz w:val="28"/>
        </w:rPr>
        <w:t xml:space="preserve">          Мұнай-химия және мұнай өңдеу өнеркәсібі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3251"/>
        <w:gridCol w:w="3287"/>
        <w:gridCol w:w="3288"/>
      </w:tblGrid>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(кг ш.о.)/(өнім бірл.)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r>
              <w:br/>
            </w:r>
            <w:r>
              <w:rPr>
                <w:rFonts w:ascii="Times New Roman"/>
                <w:b w:val="false"/>
                <w:i w:val="false"/>
                <w:color w:val="000000"/>
                <w:sz w:val="20"/>
              </w:rPr>
              <w:t xml:space="preserve">
Мкал/(өнім бірл.)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қайта өңдеу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Гидрокрекинг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крекинг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Өршулі крекинг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Өршулі крекинг: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жақсартуға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майды өндіруге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Кокстау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 сумен тазалау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bl>
    <w:bookmarkStart w:name="z21" w:id="19"/>
    <w:p>
      <w:pPr>
        <w:spacing w:after="0"/>
        <w:ind w:left="0"/>
        <w:jc w:val="left"/>
      </w:pPr>
      <w:r>
        <w:rPr>
          <w:rFonts w:ascii="Times New Roman"/>
          <w:b/>
          <w:i w:val="false"/>
          <w:color w:val="000000"/>
        </w:rPr>
        <w:t xml:space="preserve">   
Химия өндірісі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7"/>
        <w:gridCol w:w="1904"/>
        <w:gridCol w:w="2547"/>
        <w:gridCol w:w="2892"/>
      </w:tblGrid>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(кг ш.о.)/(өнім </w:t>
            </w:r>
            <w:r>
              <w:br/>
            </w:r>
            <w:r>
              <w:rPr>
                <w:rFonts w:ascii="Times New Roman"/>
                <w:b w:val="false"/>
                <w:i w:val="false"/>
                <w:color w:val="000000"/>
                <w:sz w:val="20"/>
              </w:rPr>
              <w:t xml:space="preserve">
бірл.)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r>
              <w:br/>
            </w:r>
            <w:r>
              <w:rPr>
                <w:rFonts w:ascii="Times New Roman"/>
                <w:b w:val="false"/>
                <w:i w:val="false"/>
                <w:color w:val="000000"/>
                <w:sz w:val="20"/>
              </w:rPr>
              <w:t xml:space="preserve">
Мкал/(өнім </w:t>
            </w:r>
            <w:r>
              <w:br/>
            </w:r>
            <w:r>
              <w:rPr>
                <w:rFonts w:ascii="Times New Roman"/>
                <w:b w:val="false"/>
                <w:i w:val="false"/>
                <w:color w:val="000000"/>
                <w:sz w:val="20"/>
              </w:rPr>
              <w:t xml:space="preserve">
бірл.)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талшықтары және жіптер: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Вискозалық жасанды талшықтар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970,07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15126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Лавсан талшығы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ВД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НД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Полипропилен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6152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Диметилтерадтолат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пластиктер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3419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түйіршіктер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5. Ағаш, ағаш өңдейтін және целлюлоза-қағаз өнеркәсібі </w:t>
      </w:r>
      <w:r>
        <w:br/>
      </w:r>
      <w:r>
        <w:rPr>
          <w:rFonts w:ascii="Times New Roman"/>
          <w:b w:val="false"/>
          <w:i w:val="false"/>
          <w:color w:val="000000"/>
          <w:sz w:val="28"/>
        </w:rPr>
        <w:t>
</w:t>
      </w:r>
      <w:r>
        <w:rPr>
          <w:rFonts w:ascii="Times New Roman"/>
          <w:b/>
          <w:i w:val="false"/>
          <w:color w:val="000000"/>
          <w:sz w:val="28"/>
        </w:rPr>
        <w:t xml:space="preserve">   салалары бойынша электр энергиясы және отын энергиясының </w:t>
      </w:r>
      <w:r>
        <w:br/>
      </w:r>
      <w:r>
        <w:rPr>
          <w:rFonts w:ascii="Times New Roman"/>
          <w:b w:val="false"/>
          <w:i w:val="false"/>
          <w:color w:val="000000"/>
          <w:sz w:val="28"/>
        </w:rPr>
        <w:t xml:space="preserve">
                    </w:t>
      </w:r>
      <w:r>
        <w:rPr>
          <w:rFonts w:ascii="Times New Roman"/>
          <w:b/>
          <w:i w:val="false"/>
          <w:color w:val="000000"/>
          <w:sz w:val="28"/>
        </w:rPr>
        <w:t xml:space="preserve">    шығыс нормативтері </w:t>
      </w:r>
    </w:p>
    <w:bookmarkEnd w:id="20"/>
    <w:p>
      <w:pPr>
        <w:spacing w:after="0"/>
        <w:ind w:left="0"/>
        <w:jc w:val="both"/>
      </w:pPr>
      <w:r>
        <w:rPr>
          <w:rFonts w:ascii="Times New Roman"/>
          <w:b/>
          <w:i w:val="false"/>
          <w:color w:val="000000"/>
          <w:sz w:val="28"/>
        </w:rPr>
        <w:t xml:space="preserve">Электр энергиясының өнім бірлігіне жұмсалатын шығыс нормативі </w:t>
      </w:r>
    </w:p>
    <w:p>
      <w:pPr>
        <w:spacing w:after="0"/>
        <w:ind w:left="0"/>
        <w:jc w:val="both"/>
      </w:pPr>
      <w:r>
        <w:rPr>
          <w:rFonts w:ascii="Times New Roman"/>
          <w:b/>
          <w:i w:val="false"/>
          <w:color w:val="000000"/>
          <w:sz w:val="28"/>
        </w:rPr>
        <w:t xml:space="preserve">       1980 жылға дейінгі кәсіпорындарда жобаланған және </w:t>
      </w:r>
      <w:r>
        <w:br/>
      </w:r>
      <w:r>
        <w:rPr>
          <w:rFonts w:ascii="Times New Roman"/>
          <w:b w:val="false"/>
          <w:i w:val="false"/>
          <w:color w:val="000000"/>
          <w:sz w:val="28"/>
        </w:rPr>
        <w:t>
</w:t>
      </w:r>
      <w:r>
        <w:rPr>
          <w:rFonts w:ascii="Times New Roman"/>
          <w:b/>
          <w:i w:val="false"/>
          <w:color w:val="000000"/>
          <w:sz w:val="28"/>
        </w:rPr>
        <w:t xml:space="preserve">       орнатылған жабдықтарға енгізілетін нормативтер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4342"/>
        <w:gridCol w:w="4406"/>
      </w:tblGrid>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атауы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өнім бірлігіне жұмсалатын шығысы, кВт-сағ.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картонды өндіру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жақ беті тегіс картонды өндіру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325-360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картонды өндіру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өндіру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1000-1350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массасын өндіру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1200-1280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жонқалы плитасын өндіру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дайындау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r>
              <w:rPr>
                <w:rFonts w:ascii="Times New Roman"/>
                <w:b w:val="false"/>
                <w:i w:val="false"/>
                <w:color w:val="000000"/>
                <w:sz w:val="20"/>
              </w:rPr>
              <w:t xml:space="preserve">ағаш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тілетін зауыттар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r>
              <w:rPr>
                <w:rFonts w:ascii="Times New Roman"/>
                <w:b w:val="false"/>
                <w:i w:val="false"/>
                <w:color w:val="000000"/>
                <w:sz w:val="20"/>
              </w:rPr>
              <w:t xml:space="preserve">ағаш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ағаш дайындамаларын кептіру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r>
              <w:rPr>
                <w:rFonts w:ascii="Times New Roman"/>
                <w:b w:val="false"/>
                <w:i w:val="false"/>
                <w:color w:val="000000"/>
                <w:sz w:val="20"/>
              </w:rPr>
              <w:t xml:space="preserve">ағаш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Арамен кесу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r>
              <w:rPr>
                <w:rFonts w:ascii="Times New Roman"/>
                <w:b w:val="false"/>
                <w:i w:val="false"/>
                <w:color w:val="000000"/>
                <w:sz w:val="20"/>
              </w:rPr>
              <w:t xml:space="preserve">ағаш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80-90 жылдардан кейін орнатылған жабдықтарға енгізілетін </w:t>
      </w:r>
      <w:r>
        <w:br/>
      </w:r>
      <w:r>
        <w:rPr>
          <w:rFonts w:ascii="Times New Roman"/>
          <w:b w:val="false"/>
          <w:i w:val="false"/>
          <w:color w:val="000000"/>
          <w:sz w:val="28"/>
        </w:rPr>
        <w:t xml:space="preserve">
                      </w:t>
      </w:r>
      <w:r>
        <w:rPr>
          <w:rFonts w:ascii="Times New Roman"/>
          <w:b/>
          <w:i w:val="false"/>
          <w:color w:val="000000"/>
          <w:sz w:val="28"/>
        </w:rPr>
        <w:t xml:space="preserve">     нормативтер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4"/>
        <w:gridCol w:w="1993"/>
        <w:gridCol w:w="3463"/>
      </w:tblGrid>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саласының, өндірістің, цехтың, бөлімшенің және өнім түрінің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өнім бірлігіне жұмсалатын шығысы, </w:t>
            </w:r>
            <w:r>
              <w:br/>
            </w:r>
            <w:r>
              <w:rPr>
                <w:rFonts w:ascii="Times New Roman"/>
                <w:b w:val="false"/>
                <w:i w:val="false"/>
                <w:color w:val="000000"/>
                <w:sz w:val="20"/>
              </w:rPr>
              <w:t xml:space="preserve">
кВт-сағ.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және ағаш өңдеу өнеркәсібі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(дайындау және алғашқы өңдеу)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материалдар (кептіру)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8,3-10,1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ағаш дайындамалары: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республикалар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10,2-19,3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аудандар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7,2-23,0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ағаш дайындамалары (кептіру)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жаңқасының тақтасы сала бойынша орташа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талшықты тақтайшасы: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тақтайшаның қалыңдығы 3,5 мм.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тақтайшаның қалыңдығы 3,5 мм.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1,7-2,09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тақтайшаның қалыңдығы 3,5 мм.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цехтік мұқтаждар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тақтайшаның қалыңдығы 3,5 мм.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0,08-0,09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шеберлік бұйымдары сала бойынша орташа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2,7-3,2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терезелер блоктарының ағаш шеберлік бұйымдары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5658-7168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5550-6767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цехтік мұқтаждықтар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108-101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қалқан </w:t>
            </w:r>
            <w:r>
              <w:br/>
            </w:r>
            <w:r>
              <w:rPr>
                <w:rFonts w:ascii="Times New Roman"/>
                <w:b w:val="false"/>
                <w:i w:val="false"/>
                <w:color w:val="000000"/>
                <w:sz w:val="20"/>
              </w:rPr>
              <w:t xml:space="preserve">
есіктерінің ағаш шеберлік бұйымдары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4189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цехтік мұқтаждар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келтірілген ағаш шеберлік бұйымдары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108-194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93-186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цехтік мұқтаждар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2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ағаш ұнтағы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425-560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Желімделген фанера сала бойынша орташа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60-102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сала бойынша орташа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теңгесі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ағаш дайындамалардан паркет орташа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өнімінің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массасының өндірісі (құрғақтыққа қайта есептегенде 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массасы: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сала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1146,3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675-1274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Қағазды өндіру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сала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451-617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411-1137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түрлері және технологиялық операциялар бойынша қағаз: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баспаханалық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а баспаханалық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баспаханалық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литография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офсеттік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офсетттік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терең баспа үшін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терең баспа үшін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мк электр оқшаулама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8 мк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10 мк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К-0,8, К-12, К-17, К-0,8. КБ-12, КВ-17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КВУ-0,75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КВ-0,75, КВ-125, КВ-175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жазатын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жазатын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жақ беті тегіссульфаттік орама 20-80 г/м </w:t>
            </w:r>
            <w:r>
              <w:rPr>
                <w:rFonts w:ascii="Times New Roman"/>
                <w:b w:val="false"/>
                <w:i w:val="false"/>
                <w:color w:val="000000"/>
                <w:vertAlign w:val="superscript"/>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Қалдықтардан буып-тиюге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Картонды өндіру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сала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274-522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100-858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түрлері және технологиялық операциялар бойынша картон: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торлы машинада целлюлозаның </w:t>
            </w:r>
            <w:r>
              <w:br/>
            </w:r>
            <w:r>
              <w:rPr>
                <w:rFonts w:ascii="Times New Roman"/>
                <w:b w:val="false"/>
                <w:i w:val="false"/>
                <w:color w:val="000000"/>
                <w:sz w:val="20"/>
              </w:rPr>
              <w:t xml:space="preserve">
сыртын өндіру кезінде жоғары шығарым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шығымы целлюлозадан гофра үшін негіз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Солай целлюлозадан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көп цилиндрлі машинада өндіру кезінде: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маркалы екі жағы тегіс қорапша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жағы тегіс қорапша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маркалы үш қабатты түптеулі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Макулатуралық тара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bl>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Жылу энергиясының өнім бірлігіне жұмсалған шығысы </w:t>
      </w:r>
    </w:p>
    <w:bookmarkEnd w:id="22"/>
    <w:p>
      <w:pPr>
        <w:spacing w:after="0"/>
        <w:ind w:left="0"/>
        <w:jc w:val="both"/>
      </w:pPr>
      <w:r>
        <w:rPr>
          <w:rFonts w:ascii="Times New Roman"/>
          <w:b/>
          <w:i w:val="false"/>
          <w:color w:val="000000"/>
          <w:sz w:val="28"/>
        </w:rPr>
        <w:t xml:space="preserve">    Кесілген ағаш дайындамаларды кептіргіштер (СЭВ 5705-86 бап)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4"/>
        <w:gridCol w:w="3114"/>
        <w:gridCol w:w="4282"/>
      </w:tblGrid>
      <w:tr>
        <w:trPr>
          <w:trHeight w:val="30" w:hRule="atLeast"/>
        </w:trPr>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Энергиясының түрі және кептіргіштің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Энергияның шығыс нормативі, ГДж </w:t>
            </w:r>
          </w:p>
        </w:tc>
      </w:tr>
      <w:tr>
        <w:trPr>
          <w:trHeight w:val="3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ылғал буға айналу кезінде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 </w:t>
            </w:r>
            <w:r>
              <w:rPr>
                <w:rFonts w:ascii="Times New Roman"/>
                <w:b w:val="false"/>
                <w:i w:val="false"/>
                <w:color w:val="000000"/>
                <w:vertAlign w:val="superscript"/>
              </w:rPr>
              <w:t xml:space="preserve">3 </w:t>
            </w:r>
            <w:r>
              <w:rPr>
                <w:rFonts w:ascii="Times New Roman"/>
                <w:b w:val="false"/>
                <w:i w:val="false"/>
                <w:color w:val="000000"/>
                <w:sz w:val="20"/>
              </w:rPr>
              <w:t xml:space="preserve">шартты кесілген ағаш дайындамаларын кептіру кезінде </w:t>
            </w:r>
          </w:p>
        </w:tc>
      </w:tr>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қатарлы кептіргіштер: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жылу энергиясы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r>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қатарлы кептіргіштер: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жылу энергиясы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30"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bl>
    <w:p>
      <w:pPr>
        <w:spacing w:after="0"/>
        <w:ind w:left="0"/>
        <w:jc w:val="both"/>
      </w:pPr>
      <w:r>
        <w:rPr>
          <w:rFonts w:ascii="Times New Roman"/>
          <w:b w:val="false"/>
          <w:i w:val="false"/>
          <w:color w:val="000000"/>
          <w:sz w:val="28"/>
        </w:rPr>
        <w:t xml:space="preserve">      Жылыту үшін 1 кВт жылу энергиясын өндіруге р киловатт (килокалорияда) үлестік жылу энергиясының шығысы мына формуламен анықталады: </w:t>
      </w:r>
    </w:p>
    <w:p>
      <w:pPr>
        <w:spacing w:after="0"/>
        <w:ind w:left="0"/>
        <w:jc w:val="both"/>
      </w:pPr>
      <w:r>
        <w:rPr>
          <w:rFonts w:ascii="Times New Roman"/>
          <w:b w:val="false"/>
          <w:i w:val="false"/>
          <w:color w:val="000000"/>
          <w:sz w:val="28"/>
        </w:rPr>
        <w:t xml:space="preserve">р = Рm/Рв, </w:t>
      </w:r>
    </w:p>
    <w:p>
      <w:pPr>
        <w:spacing w:after="0"/>
        <w:ind w:left="0"/>
        <w:jc w:val="both"/>
      </w:pPr>
      <w:r>
        <w:rPr>
          <w:rFonts w:ascii="Times New Roman"/>
          <w:b w:val="false"/>
          <w:i w:val="false"/>
          <w:color w:val="000000"/>
          <w:sz w:val="28"/>
        </w:rPr>
        <w:t xml:space="preserve">      мұнда Рв - ауа жылытқыштың номиналды жылу қуаты, кВт (ккал); Рв - ауа жылытқыштың ең төмен жылу өнімділігі, кВт (ккал). Рекуперативті және араластырғыш ауа қыздырғыштарда 1 кВт жылу энергиясын өндіру кезінде жылу энергиясының үлестік шығысы ең көп рұқсат етілген мәні, төменде келтірілген мәндерге сәйкес болуы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371"/>
        <w:gridCol w:w="43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жылу қуаты, кВт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кВт жылу энергиясын өндіруіне жылу энергиясының үлестік шығысы, кВт (ккал), </w:t>
            </w:r>
          </w:p>
        </w:tc>
      </w:tr>
      <w:tr>
        <w:trPr>
          <w:trHeight w:val="1230" w:hRule="atLeast"/>
        </w:trPr>
        <w:tc>
          <w:tcPr>
            <w:tcW w:w="0" w:type="auto"/>
            <w:vMerge/>
            <w:tcBorders>
              <w:top w:val="nil"/>
              <w:left w:val="single" w:color="cfcfcf" w:sz="5"/>
              <w:bottom w:val="single" w:color="cfcfcf" w:sz="5"/>
              <w:right w:val="single" w:color="cfcfcf" w:sz="5"/>
            </w:tcBorders>
          </w:tcP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Рекуперативті ауа қыздырғыштар үшін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Араластырғыш ауа қыздырғыштар үшін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дейін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(1040)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(910)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40-тан 90 дейін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(1010)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(880)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жоғары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(990)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(870)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Осы есептемеде тұтынатын электр энергиясы есепке алынбаған. Электр энергиясының жалпы меншікті шығысының есептемесі қажет кезде электр энергиясының үлестік шығысын есептеу үшін формуланың алымына ауа қыздырғыштың тұтынатын электрлік қуаты, нақтыланған ауа қыздырғышқа техникалық шарттарында көрсетілген немесе тікелей өлшеумен анықталатын мәні қосылады </w:t>
            </w:r>
          </w:p>
        </w:tc>
      </w:tr>
    </w:tbl>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6. Құрылыс материалдары және құрылыс өнеркәсібі саласы </w:t>
      </w:r>
      <w:r>
        <w:br/>
      </w:r>
      <w:r>
        <w:rPr>
          <w:rFonts w:ascii="Times New Roman"/>
          <w:b w:val="false"/>
          <w:i w:val="false"/>
          <w:color w:val="000000"/>
          <w:sz w:val="28"/>
        </w:rPr>
        <w:t>
</w:t>
      </w:r>
      <w:r>
        <w:rPr>
          <w:rFonts w:ascii="Times New Roman"/>
          <w:b/>
          <w:i w:val="false"/>
          <w:color w:val="000000"/>
          <w:sz w:val="28"/>
        </w:rPr>
        <w:t xml:space="preserve">   бойынша электр энергиясының, жылу энергиясы мен отынның </w:t>
      </w:r>
      <w:r>
        <w:br/>
      </w:r>
      <w:r>
        <w:rPr>
          <w:rFonts w:ascii="Times New Roman"/>
          <w:b w:val="false"/>
          <w:i w:val="false"/>
          <w:color w:val="000000"/>
          <w:sz w:val="28"/>
        </w:rPr>
        <w:t>
</w:t>
      </w:r>
      <w:r>
        <w:rPr>
          <w:rFonts w:ascii="Times New Roman"/>
          <w:b/>
          <w:i w:val="false"/>
          <w:color w:val="000000"/>
          <w:sz w:val="28"/>
        </w:rPr>
        <w:t xml:space="preserve">                жұмсалатын шығыс нормативтері </w:t>
      </w:r>
    </w:p>
    <w:bookmarkEnd w:id="23"/>
    <w:p>
      <w:pPr>
        <w:spacing w:after="0"/>
        <w:ind w:left="0"/>
        <w:jc w:val="both"/>
      </w:pPr>
      <w:r>
        <w:rPr>
          <w:rFonts w:ascii="Times New Roman"/>
          <w:b/>
          <w:i w:val="false"/>
          <w:color w:val="000000"/>
          <w:sz w:val="28"/>
        </w:rPr>
        <w:t xml:space="preserve">Электр энергиясының өнім бірлігіне жұмсалатын шығыс нормативі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9"/>
        <w:gridCol w:w="3203"/>
        <w:gridCol w:w="3288"/>
      </w:tblGrid>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саласының, өндірістің, цехтың, бөлімшенің және өнім түрінің атауы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өнім бірлігіне жұмсалатын шығысы, кВт-сағ.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 өнеркәсібі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Цементті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сала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90-111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40,6-250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маркалар өндіру әдісі және отынның түрі бойынша цемент: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Портландцемент, қожпортландцемент: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әдісі: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кезінде ылғалдану: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93-115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кезінде құрғақ: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пуццоландық көмір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тампонажды цемент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кезінде ылғалдану: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71-89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115-127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глиноземдік цемент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шиферді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сала бойынша қызыл кірпіш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жарамды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сала бойынша силикат кірпіш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жарамды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экономикалық аудандар бойынша кірпіш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жарамды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38,1-80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Шифер: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шартты тақтайша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40-58,7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экономикалық аудандар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шартты тақтайша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36,4-79,6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Шыныны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Табақты шыны: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56-79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52-69,8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Жылтырлаған шыны: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орташа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16,1-38,4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өнімдер (орташа)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Шыныталшығы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350-400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мақта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тығын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Киіз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Керіш (тарту және күйдіру)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(күйдіру)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дек.34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350-400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Асбесттік құбырлары (200 мм шартты диаметрге қайта есептеу)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шақ..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Асбоқабық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103-112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Асбоцементтік тақтайшалар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Совелит тақтайшасы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тақтайшасы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қатты тақтайшасы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шатыр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194-210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құрғақ нығыздалған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жылдық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58-128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силикатты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жылдық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қожды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диатомидп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трепельді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Қышқылтөзімді бұйымдар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фаянсы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Қаптайтын тақталар және блоктар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Қаптайтын глазирленген тақтайша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Метлах тақтайшасы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Шамот бұйымдары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Династ бұйымдары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Магнезитті бұйымдар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құрылыс бөлшектері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шайырдан төсем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өнеркәсібі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Темірбетон конструкциялар және бұйымдарды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Темірбетон конструкциялар және бұйымдар: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сала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министрліктер және басқармалар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кәсіпорындар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механикаландырылған зауыттар: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- 15 мың м </w:t>
            </w:r>
            <w:r>
              <w:rPr>
                <w:rFonts w:ascii="Times New Roman"/>
                <w:b w:val="false"/>
                <w:i w:val="false"/>
                <w:color w:val="000000"/>
                <w:vertAlign w:val="superscript"/>
              </w:rPr>
              <w:t xml:space="preserve">3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26-29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- 20 мың м </w:t>
            </w:r>
            <w:r>
              <w:rPr>
                <w:rFonts w:ascii="Times New Roman"/>
                <w:b w:val="false"/>
                <w:i w:val="false"/>
                <w:color w:val="000000"/>
                <w:vertAlign w:val="superscript"/>
              </w:rPr>
              <w:t xml:space="preserve">3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- 40 мың м </w:t>
            </w:r>
            <w:r>
              <w:rPr>
                <w:rFonts w:ascii="Times New Roman"/>
                <w:b w:val="false"/>
                <w:i w:val="false"/>
                <w:color w:val="000000"/>
                <w:vertAlign w:val="superscript"/>
              </w:rPr>
              <w:t xml:space="preserve">3 </w:t>
            </w:r>
            <w:r>
              <w:rPr>
                <w:rFonts w:ascii="Times New Roman"/>
                <w:b w:val="false"/>
                <w:i w:val="false"/>
                <w:color w:val="000000"/>
                <w:sz w:val="20"/>
              </w:rPr>
              <w:t xml:space="preserve">өнімділігімен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 және аз механикаландырылған зауыттар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керамзиттен темірбетон бұйымдар </w:t>
            </w:r>
            <w:r>
              <w:br/>
            </w:r>
            <w:r>
              <w:rPr>
                <w:rFonts w:ascii="Times New Roman"/>
                <w:b w:val="false"/>
                <w:i w:val="false"/>
                <w:color w:val="000000"/>
                <w:sz w:val="20"/>
              </w:rPr>
              <w:t xml:space="preserve">
(зауыттарда жылына 120 мың м </w:t>
            </w:r>
            <w:r>
              <w:rPr>
                <w:rFonts w:ascii="Times New Roman"/>
                <w:b w:val="false"/>
                <w:i w:val="false"/>
                <w:color w:val="000000"/>
                <w:vertAlign w:val="superscript"/>
              </w:rPr>
              <w:t xml:space="preserve">3 </w:t>
            </w:r>
            <w:r>
              <w:rPr>
                <w:rFonts w:ascii="Times New Roman"/>
                <w:b w:val="false"/>
                <w:i w:val="false"/>
                <w:color w:val="000000"/>
                <w:sz w:val="20"/>
              </w:rPr>
              <w:t xml:space="preserve">өнімділігімен)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имараттардың блоктары үшін шегелденген конструкциялар </w:t>
            </w:r>
            <w:r>
              <w:br/>
            </w:r>
            <w:r>
              <w:rPr>
                <w:rFonts w:ascii="Times New Roman"/>
                <w:b w:val="false"/>
                <w:i w:val="false"/>
                <w:color w:val="000000"/>
                <w:sz w:val="20"/>
              </w:rPr>
              <w:t xml:space="preserve">
(арматуралық зауыттары)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Шегелденген көбікбетон тақтасы (буландырумен)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монтаждау жұмыстары (орташа)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монтаждау жұмыстары: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тұтастай сала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теңге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40-364 </w:t>
            </w:r>
          </w:p>
        </w:tc>
      </w:tr>
      <w:tr>
        <w:trPr>
          <w:trHeight w:val="81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республикалар бойынша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теңге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117-363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Бетонды және ерітіндіні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бетон араластырғыштарда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3,9-4,3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бетон зауыттарында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Кеуекбетондарды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Буландырумен көбікбетонды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Струнобетондық арқалықты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Гидроимараттардың блоктарына бетон төсеу, электрлік жылыту енеді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Қожблокты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кірпіштің 1000 данасы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Әкті өндіру (күйдіру, ұнтақтау, сақтау)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керішін өндіру (тарту, тасымалдау, сусыздану, ұнтақтау, кептіру, қаптап тастау)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Керіш бұйымдарын өндіру (жасанды кептірумен)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тұтқырғыш амалдарын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конструкцияларын өндіру (құрылыс монтаж ұйымдардың шеберханаларында)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теңге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94-104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Арматураны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Даналы арматураларды дайындау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Штамптарды әзірлеу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конструкцияларының монтажы (дәнекерлеу, кесу, ию және шегелеу енеді)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Имараттар блоктарында шегелденген конструкцияларды монтаждау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 тасты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Карьерлік эксковаторлармен құм және малтатасты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Қиыршықтасты өндіру: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өндірумен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уатқыш зауыттарда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Толтырғыштарды әзірлеу: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шекелі уатқышта тасты уақтау (жүктеуші саңылаудың 400-1500 м ұзындығы кезінде)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балғалы уатқышта тасты уақтау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цилиндрлі малтатасжуғыштарда малтатасты шаю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иірлік құм жуғыштарда құмды шаю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Топырақтардың санаттары үшін жүзетін жер снарядтардың гидромониторларымен құрылыс материалдарын өндіру үшін ашылатын жұмыстарды гидромеханикаландыру: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Соққы-арқанды бұрғылау станоктар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м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июнь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мұқтажы үшін жылжымалы ауа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станциясы 5-9 м </w:t>
            </w:r>
            <w:r>
              <w:rPr>
                <w:rFonts w:ascii="Times New Roman"/>
                <w:b w:val="false"/>
                <w:i w:val="false"/>
                <w:color w:val="000000"/>
                <w:vertAlign w:val="superscript"/>
              </w:rPr>
              <w:t xml:space="preserve">3 </w:t>
            </w:r>
            <w:r>
              <w:rPr>
                <w:rFonts w:ascii="Times New Roman"/>
                <w:b w:val="false"/>
                <w:i w:val="false"/>
                <w:color w:val="000000"/>
                <w:sz w:val="20"/>
              </w:rPr>
              <w:t xml:space="preserve">/с өнімділігімен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сорғылары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Бетонды вакуумдеу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 дірілдеткіштер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0,04-0,06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Дірілтұмсық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0,031-0,056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Ағашкесу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крандар түрлері: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Порталды-стрелкалы 10/7,5 тк жүк көтерімділігімен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ауысымы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Мұнаралық 25/10 тк жүк көтерімділігімен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ауысымы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 табанды жүк көтерімділігімен, тк: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ауысымы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ауысымы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ауысымы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ауысымы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Фундты электрмен жылыту (топырақтың температурасы -15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беттерін электрмен жылыту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Қатып қалған құбырларды электрмен жылыту (і 1/2" - 3" 10 кВт қуаты кезінде)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nor.м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қалауын электрмен жылыту: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аралықтар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қисықтықтың жинағы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50 м тегеурінде бөгетті шаю кезінде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құмды топырақтан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май </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сазды топырақтан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сен </w:t>
            </w:r>
          </w:p>
        </w:tc>
      </w:tr>
    </w:tbl>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80-90 жылдардан кейін орнатылған жабдықтарға енгізілетін </w:t>
      </w:r>
      <w:r>
        <w:br/>
      </w:r>
      <w:r>
        <w:rPr>
          <w:rFonts w:ascii="Times New Roman"/>
          <w:b w:val="false"/>
          <w:i w:val="false"/>
          <w:color w:val="000000"/>
          <w:sz w:val="28"/>
        </w:rPr>
        <w:t>
</w:t>
      </w:r>
      <w:r>
        <w:rPr>
          <w:rFonts w:ascii="Times New Roman"/>
          <w:b/>
          <w:i w:val="false"/>
          <w:color w:val="000000"/>
          <w:sz w:val="28"/>
        </w:rPr>
        <w:t xml:space="preserve">                         нормативтер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0"/>
        <w:gridCol w:w="3624"/>
        <w:gridCol w:w="3586"/>
      </w:tblGrid>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атауы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бірлігі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
өнім бірлігіне </w:t>
            </w:r>
            <w:r>
              <w:br/>
            </w:r>
            <w:r>
              <w:rPr>
                <w:rFonts w:ascii="Times New Roman"/>
                <w:b w:val="false"/>
                <w:i w:val="false"/>
                <w:color w:val="000000"/>
                <w:sz w:val="20"/>
              </w:rPr>
              <w:t xml:space="preserve">
жұмсалатын шығысы, </w:t>
            </w:r>
            <w:r>
              <w:br/>
            </w:r>
            <w:r>
              <w:rPr>
                <w:rFonts w:ascii="Times New Roman"/>
                <w:b w:val="false"/>
                <w:i w:val="false"/>
                <w:color w:val="000000"/>
                <w:sz w:val="20"/>
              </w:rPr>
              <w:t xml:space="preserve">
кВт-сағ.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Портлантцементті: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ылғандану әдісімен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105-110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құрғату әдісімен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қожпортлантцементті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шынысы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бөтелке шынысы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кірпішті: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қызылды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силикатты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шиферді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тақтайшасы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әкті күйдіру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әк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шамот бұйымдары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шартты бір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динас бұйымдары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шартты бір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магнезий бұйымдары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шартты бір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қышқылтөзімді бұйымдар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шартты бір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фарфорды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шартты бір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фаянсты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шартты бір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300-900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үйірту бетонды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дірілбетонды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кесілмелі ағаш материалды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r>
              <w:rPr>
                <w:rFonts w:ascii="Times New Roman"/>
                <w:b w:val="false"/>
                <w:i w:val="false"/>
                <w:color w:val="000000"/>
                <w:sz w:val="20"/>
              </w:rPr>
              <w:t xml:space="preserve">шартты бірл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ағаш бөлшектерді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r>
              <w:rPr>
                <w:rFonts w:ascii="Times New Roman"/>
                <w:b w:val="false"/>
                <w:i w:val="false"/>
                <w:color w:val="000000"/>
                <w:sz w:val="20"/>
              </w:rPr>
              <w:t xml:space="preserve">шартты бірл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шыныталшығын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350-400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350-400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керіш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киізді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мақтаны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құмды өндіру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3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Темірбетон бұйымдар және құрылымдар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табағы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кірпіш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 кірпіші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Шифер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тақта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Кесілмелі ағаш материалды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талшықты тақта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жаңқалы тақта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60-120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Керіш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r>
      <w:tr>
        <w:trPr>
          <w:trHeight w:val="30" w:hRule="atLeast"/>
        </w:trPr>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Асбецементті құбыр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шақ.(шарт.диам.)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1400-1700 </w:t>
            </w:r>
          </w:p>
        </w:tc>
      </w:tr>
    </w:tbl>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Отын және жылу энергиясының өнім бірлігіне жұмсалатын шығысы </w:t>
      </w:r>
    </w:p>
    <w:bookmarkEnd w:id="25"/>
    <w:p>
      <w:pPr>
        <w:spacing w:after="0"/>
        <w:ind w:left="0"/>
        <w:jc w:val="both"/>
      </w:pPr>
      <w:r>
        <w:rPr>
          <w:rFonts w:ascii="Times New Roman"/>
          <w:b/>
          <w:i w:val="false"/>
          <w:color w:val="000000"/>
          <w:sz w:val="28"/>
        </w:rPr>
        <w:t xml:space="preserve">                Құрылыс материалдары өнеркәсібі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5"/>
        <w:gridCol w:w="2845"/>
        <w:gridCol w:w="2570"/>
        <w:gridCol w:w="2360"/>
      </w:tblGrid>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өлшем бірлігі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(кгш.о.)/ (өн.бірл.)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r>
              <w:br/>
            </w:r>
            <w:r>
              <w:rPr>
                <w:rFonts w:ascii="Times New Roman"/>
                <w:b w:val="false"/>
                <w:i w:val="false"/>
                <w:color w:val="000000"/>
                <w:sz w:val="20"/>
              </w:rPr>
              <w:t xml:space="preserve">
энергиясы Мкал/(өнім бірл.)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керамикалық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кірпіштің мың данасы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Темірбетон бұйымдар және құрылымдар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Әк-құрылысқа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Керамикалық дренаждық құбырлар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 (шарт.диам.)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541,1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табағы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бұйымы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746,6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мақта және одан жасалған бұйымдар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жабын материалдар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687,5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Керамикалық тақтайшасы: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Қаптайтын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Қасбеттік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Едендік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Керамикалық канализация құбырлары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Силикатты кірпіш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кірпіштің мың данасы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Керамзит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Перлит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Кесілмелі материалдар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Линолиум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2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жабын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Шифер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тақтайшаның мың данасы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bl>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Құрғақ әдісімен өндіру бойынша портлантцементтік клинкерді </w:t>
      </w:r>
      <w:r>
        <w:br/>
      </w:r>
      <w:r>
        <w:rPr>
          <w:rFonts w:ascii="Times New Roman"/>
          <w:b w:val="false"/>
          <w:i w:val="false"/>
          <w:color w:val="000000"/>
          <w:sz w:val="28"/>
        </w:rPr>
        <w:t>
</w:t>
      </w:r>
      <w:r>
        <w:rPr>
          <w:rFonts w:ascii="Times New Roman"/>
          <w:b/>
          <w:i w:val="false"/>
          <w:color w:val="000000"/>
          <w:sz w:val="28"/>
        </w:rPr>
        <w:t xml:space="preserve">        күйдіру үшін пеш агрегаттары (ЭӨКК ст.5867-87)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153"/>
        <w:gridCol w:w="1073"/>
        <w:gridCol w:w="1193"/>
        <w:gridCol w:w="1513"/>
        <w:gridCol w:w="1113"/>
        <w:gridCol w:w="1053"/>
        <w:gridCol w:w="2213"/>
      </w:tblGrid>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Көрсеткіштерінің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 агрегатының белгіленген өнімділігі, т/сағ.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және жоғары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 агрегаты үшін, көп емес, отынның </w:t>
            </w:r>
            <w:r>
              <w:br/>
            </w:r>
            <w:r>
              <w:rPr>
                <w:rFonts w:ascii="Times New Roman"/>
                <w:b w:val="false"/>
                <w:i w:val="false"/>
                <w:color w:val="000000"/>
                <w:sz w:val="20"/>
              </w:rPr>
              <w:t xml:space="preserve">
шығын нормативі, МДж/т: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 агрегаты үшін, көп емес, отынның шығын нормативі, кВт-сағ./т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bl>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Санитарлы-техникалық бұйымдарды күйдіру үшін тоннелді пештер </w:t>
      </w:r>
      <w:r>
        <w:br/>
      </w:r>
      <w:r>
        <w:rPr>
          <w:rFonts w:ascii="Times New Roman"/>
          <w:b w:val="false"/>
          <w:i w:val="false"/>
          <w:color w:val="000000"/>
          <w:sz w:val="28"/>
        </w:rPr>
        <w:t>
</w:t>
      </w:r>
      <w:r>
        <w:rPr>
          <w:rFonts w:ascii="Times New Roman"/>
          <w:b/>
          <w:i w:val="false"/>
          <w:color w:val="000000"/>
          <w:sz w:val="28"/>
        </w:rPr>
        <w:t xml:space="preserve">                      (ЭОКК ст.5154-85)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1808"/>
        <w:gridCol w:w="1827"/>
        <w:gridCol w:w="2071"/>
        <w:gridCol w:w="2014"/>
        <w:gridCol w:w="1846"/>
      </w:tblGrid>
      <w:tr>
        <w:trPr>
          <w:trHeight w:val="30" w:hRule="atLeast"/>
        </w:trPr>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Көрсеткіштерінің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үлестік өнімділігі (q), кг/(м </w:t>
            </w:r>
            <w:r>
              <w:rPr>
                <w:rFonts w:ascii="Times New Roman"/>
                <w:b w:val="false"/>
                <w:i w:val="false"/>
                <w:color w:val="000000"/>
                <w:vertAlign w:val="superscript"/>
              </w:rPr>
              <w:t xml:space="preserve">3 </w:t>
            </w:r>
            <w:r>
              <w:rPr>
                <w:rFonts w:ascii="Times New Roman"/>
                <w:b w:val="false"/>
                <w:i w:val="false"/>
                <w:color w:val="000000"/>
                <w:sz w:val="20"/>
              </w:rPr>
              <w:t xml:space="preserve">*сағ.)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Отынның шығыс нормативі МДж/кг,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жұм = 1200 </w:t>
            </w:r>
            <w:r>
              <w:rPr>
                <w:rFonts w:ascii="Times New Roman"/>
                <w:b w:val="false"/>
                <w:i w:val="false"/>
                <w:color w:val="000000"/>
                <w:vertAlign w:val="superscript"/>
              </w:rPr>
              <w:t xml:space="preserve">o </w:t>
            </w:r>
            <w:r>
              <w:rPr>
                <w:rFonts w:ascii="Times New Roman"/>
                <w:b w:val="false"/>
                <w:i w:val="false"/>
                <w:color w:val="000000"/>
                <w:sz w:val="20"/>
              </w:rPr>
              <w:t xml:space="preserve">C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4,9-3,1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жұм = 1300 </w:t>
            </w:r>
            <w:r>
              <w:rPr>
                <w:rFonts w:ascii="Times New Roman"/>
                <w:b w:val="false"/>
                <w:i w:val="false"/>
                <w:color w:val="000000"/>
                <w:vertAlign w:val="superscript"/>
              </w:rPr>
              <w:t xml:space="preserve">o </w:t>
            </w:r>
            <w:r>
              <w:rPr>
                <w:rFonts w:ascii="Times New Roman"/>
                <w:b w:val="false"/>
                <w:i w:val="false"/>
                <w:color w:val="000000"/>
                <w:sz w:val="20"/>
              </w:rPr>
              <w:t xml:space="preserve">С </w:t>
            </w:r>
            <w:r>
              <w:br/>
            </w:r>
            <w:r>
              <w:rPr>
                <w:rFonts w:ascii="Times New Roman"/>
                <w:b w:val="false"/>
                <w:i w:val="false"/>
                <w:color w:val="000000"/>
                <w:sz w:val="20"/>
              </w:rPr>
              <w:t xml:space="preserve">
кезінде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4,8-3,1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3,7-2,3 </w:t>
            </w:r>
          </w:p>
        </w:tc>
      </w:tr>
    </w:tbl>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Керамикалық тақтайшасын күйдіру үшін тоннелдік пештер </w:t>
      </w:r>
      <w:r>
        <w:br/>
      </w:r>
      <w:r>
        <w:rPr>
          <w:rFonts w:ascii="Times New Roman"/>
          <w:b w:val="false"/>
          <w:i w:val="false"/>
          <w:color w:val="000000"/>
          <w:sz w:val="28"/>
        </w:rPr>
        <w:t>
</w:t>
      </w:r>
      <w:r>
        <w:rPr>
          <w:rFonts w:ascii="Times New Roman"/>
          <w:b/>
          <w:i w:val="false"/>
          <w:color w:val="000000"/>
          <w:sz w:val="28"/>
        </w:rPr>
        <w:t xml:space="preserve">                        (МЕСТ 58529-90)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233"/>
        <w:gridCol w:w="1553"/>
        <w:gridCol w:w="1653"/>
        <w:gridCol w:w="1293"/>
        <w:gridCol w:w="1753"/>
        <w:gridCol w:w="1131"/>
        <w:gridCol w:w="121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Көрсеткіштерінің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үлестік өнімділігі, кг/(м </w:t>
            </w:r>
            <w:r>
              <w:rPr>
                <w:rFonts w:ascii="Times New Roman"/>
                <w:b w:val="false"/>
                <w:i w:val="false"/>
                <w:color w:val="000000"/>
                <w:vertAlign w:val="superscript"/>
              </w:rPr>
              <w:t xml:space="preserve">3 </w:t>
            </w:r>
            <w:r>
              <w:rPr>
                <w:rFonts w:ascii="Times New Roman"/>
                <w:b w:val="false"/>
                <w:i w:val="false"/>
                <w:color w:val="000000"/>
                <w:sz w:val="20"/>
              </w:rPr>
              <w:t xml:space="preserve">*сағ.)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Отынның шығыс нормативі МДж/кг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күйдіру  t жұм = 1150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4,82-3,55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3,98-2,93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(жыртырлы) күйдіру t жұм = 1100 </w:t>
            </w:r>
            <w:r>
              <w:rPr>
                <w:rFonts w:ascii="Times New Roman"/>
                <w:b w:val="false"/>
                <w:i w:val="false"/>
                <w:color w:val="000000"/>
                <w:vertAlign w:val="superscript"/>
              </w:rPr>
              <w:t xml:space="preserve">o </w:t>
            </w:r>
            <w:r>
              <w:rPr>
                <w:rFonts w:ascii="Times New Roman"/>
                <w:b w:val="false"/>
                <w:i w:val="false"/>
                <w:color w:val="000000"/>
                <w:sz w:val="20"/>
              </w:rPr>
              <w:t xml:space="preserve">С кезінде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2,81-2,07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2,73-2,01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 </w:t>
            </w:r>
          </w:p>
        </w:tc>
      </w:tr>
    </w:tbl>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Балшық кірпішті күйдіру үшін тоннелдік пештер </w:t>
      </w:r>
      <w:r>
        <w:br/>
      </w:r>
      <w:r>
        <w:rPr>
          <w:rFonts w:ascii="Times New Roman"/>
          <w:b w:val="false"/>
          <w:i w:val="false"/>
          <w:color w:val="000000"/>
          <w:sz w:val="28"/>
        </w:rPr>
        <w:t xml:space="preserve">
                    </w:t>
      </w:r>
      <w:r>
        <w:rPr>
          <w:rFonts w:ascii="Times New Roman"/>
          <w:b/>
          <w:i w:val="false"/>
          <w:color w:val="000000"/>
          <w:sz w:val="28"/>
        </w:rPr>
        <w:t xml:space="preserve">    (ЭОКК 317-85 бабы)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2140"/>
        <w:gridCol w:w="2634"/>
        <w:gridCol w:w="2634"/>
        <w:gridCol w:w="2624"/>
      </w:tblGrid>
      <w:tr>
        <w:trPr>
          <w:trHeight w:val="30" w:hRule="atLeast"/>
        </w:trPr>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Көрсеткіштерінің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Пештің өнімділігі, млн. дана/жылына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Отынның шығыс нормативі МДж/кг: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 мазут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отын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bl>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Темір бетон элементтерін жылумен өңдеу үшін тоннелдік қорап </w:t>
      </w:r>
      <w:r>
        <w:br/>
      </w:r>
      <w:r>
        <w:rPr>
          <w:rFonts w:ascii="Times New Roman"/>
          <w:b w:val="false"/>
          <w:i w:val="false"/>
          <w:color w:val="000000"/>
          <w:sz w:val="28"/>
        </w:rPr>
        <w:t xml:space="preserve">
  </w:t>
      </w:r>
      <w:r>
        <w:rPr>
          <w:rFonts w:ascii="Times New Roman"/>
          <w:b/>
          <w:i w:val="false"/>
          <w:color w:val="000000"/>
          <w:sz w:val="28"/>
        </w:rPr>
        <w:t xml:space="preserve">                   (ЭОКК ст. 6370-88)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1423"/>
        <w:gridCol w:w="1912"/>
        <w:gridCol w:w="1641"/>
        <w:gridCol w:w="2039"/>
        <w:gridCol w:w="1822"/>
        <w:gridCol w:w="1822"/>
      </w:tblGrid>
      <w:tr>
        <w:trPr>
          <w:trHeight w:val="30" w:hRule="atLeast"/>
        </w:trPr>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металдың пішінің үлестік массасы, т/м </w:t>
            </w:r>
            <w:r>
              <w:rPr>
                <w:rFonts w:ascii="Times New Roman"/>
                <w:b w:val="false"/>
                <w:i w:val="false"/>
                <w:color w:val="000000"/>
                <w:vertAlign w:val="superscript"/>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Жылу энергиясының нормативтік шығысы МДж/м </w:t>
            </w:r>
            <w:r>
              <w:rPr>
                <w:rFonts w:ascii="Times New Roman"/>
                <w:b w:val="false"/>
                <w:i w:val="false"/>
                <w:color w:val="000000"/>
                <w:vertAlign w:val="superscript"/>
              </w:rPr>
              <w:t xml:space="preserve">3 </w:t>
            </w:r>
            <w:r>
              <w:rPr>
                <w:rFonts w:ascii="Times New Roman"/>
                <w:b w:val="false"/>
                <w:i/>
                <w:color w:val="000000"/>
                <w:sz w:val="20"/>
              </w:rPr>
              <w:t xml:space="preserve">пайдалы көлемді толтыру кезіндегі коэффициентінің мәні Kzk*,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үстілік қораптар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Ішінара тереңдетілген қораптар Kzl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Толық тереңдетілген қораптар Kzn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356 398 419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314 356 377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Қораптың пайдалы көлемін толтыру коэффициенті ( </w:t>
            </w:r>
            <w:r>
              <w:rPr>
                <w:rFonts w:ascii="Times New Roman"/>
                <w:b w:val="false"/>
                <w:i/>
                <w:color w:val="000000"/>
                <w:sz w:val="20"/>
              </w:rPr>
              <w:t xml:space="preserve">Kzk) </w:t>
            </w:r>
            <w:r>
              <w:rPr>
                <w:rFonts w:ascii="Times New Roman"/>
                <w:b w:val="false"/>
                <w:i w:val="false"/>
                <w:color w:val="000000"/>
                <w:sz w:val="20"/>
              </w:rPr>
              <w:t xml:space="preserve">мына формула бойынша </w:t>
            </w:r>
            <w:r>
              <w:rPr>
                <w:rFonts w:ascii="Times New Roman"/>
                <w:b w:val="false"/>
                <w:i/>
                <w:color w:val="000000"/>
                <w:sz w:val="20"/>
              </w:rPr>
              <w:t xml:space="preserve">анықталады Kzk = Vв/Vk, Vв </w:t>
            </w:r>
            <w:r>
              <w:rPr>
                <w:rFonts w:ascii="Times New Roman"/>
                <w:b w:val="false"/>
                <w:i w:val="false"/>
                <w:color w:val="000000"/>
                <w:sz w:val="20"/>
              </w:rPr>
              <w:t xml:space="preserve">- бетонның көлемі, м </w:t>
            </w:r>
            <w:r>
              <w:rPr>
                <w:rFonts w:ascii="Times New Roman"/>
                <w:b w:val="false"/>
                <w:i w:val="false"/>
                <w:color w:val="000000"/>
                <w:vertAlign w:val="superscript"/>
              </w:rPr>
              <w:t xml:space="preserve">3 </w:t>
            </w:r>
            <w:r>
              <w:rPr>
                <w:rFonts w:ascii="Times New Roman"/>
                <w:b w:val="false"/>
                <w:i w:val="false"/>
                <w:color w:val="000000"/>
                <w:sz w:val="20"/>
              </w:rPr>
              <w:t xml:space="preserve">; </w:t>
            </w:r>
            <w:r>
              <w:rPr>
                <w:rFonts w:ascii="Times New Roman"/>
                <w:b w:val="false"/>
                <w:i/>
                <w:color w:val="000000"/>
                <w:sz w:val="20"/>
              </w:rPr>
              <w:t xml:space="preserve">Vk </w:t>
            </w:r>
            <w:r>
              <w:rPr>
                <w:rFonts w:ascii="Times New Roman"/>
                <w:b w:val="false"/>
                <w:i w:val="false"/>
                <w:color w:val="000000"/>
                <w:sz w:val="20"/>
              </w:rPr>
              <w:t xml:space="preserve">- қораптың ішкі көлемі, м </w:t>
            </w:r>
            <w:r>
              <w:rPr>
                <w:rFonts w:ascii="Times New Roman"/>
                <w:b w:val="false"/>
                <w:i w:val="false"/>
                <w:color w:val="000000"/>
                <w:vertAlign w:val="superscript"/>
              </w:rPr>
              <w:t xml:space="preserve">3 </w:t>
            </w:r>
          </w:p>
        </w:tc>
      </w:tr>
    </w:tbl>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Темір бетон элементінің жылуымен өңдеу үшін тоннелдік қорап </w:t>
      </w:r>
      <w:r>
        <w:br/>
      </w:r>
      <w:r>
        <w:rPr>
          <w:rFonts w:ascii="Times New Roman"/>
          <w:b w:val="false"/>
          <w:i w:val="false"/>
          <w:color w:val="000000"/>
          <w:sz w:val="28"/>
        </w:rPr>
        <w:t xml:space="preserve">
     </w:t>
      </w:r>
      <w:r>
        <w:rPr>
          <w:rFonts w:ascii="Times New Roman"/>
          <w:b/>
          <w:i w:val="false"/>
          <w:color w:val="000000"/>
          <w:sz w:val="28"/>
        </w:rPr>
        <w:t xml:space="preserve">                    (ЭОКК 6369-88 бабы)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507"/>
        <w:gridCol w:w="1928"/>
        <w:gridCol w:w="1964"/>
        <w:gridCol w:w="1416"/>
        <w:gridCol w:w="1397"/>
        <w:gridCol w:w="2495"/>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металдың пішінің үлестік </w:t>
            </w:r>
            <w:r>
              <w:br/>
            </w:r>
            <w:r>
              <w:rPr>
                <w:rFonts w:ascii="Times New Roman"/>
                <w:b w:val="false"/>
                <w:i w:val="false"/>
                <w:color w:val="000000"/>
                <w:sz w:val="20"/>
              </w:rPr>
              <w:t xml:space="preserve">
массасы, т/м </w:t>
            </w:r>
            <w:r>
              <w:rPr>
                <w:rFonts w:ascii="Times New Roman"/>
                <w:b w:val="false"/>
                <w:i w:val="false"/>
                <w:color w:val="000000"/>
                <w:vertAlign w:val="superscript"/>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Жылу энергиясының нормативтік шығысы </w:t>
            </w:r>
            <w:r>
              <w:rPr>
                <w:rFonts w:ascii="Times New Roman"/>
                <w:b w:val="false"/>
                <w:i w:val="false"/>
                <w:color w:val="000000"/>
                <w:sz w:val="20"/>
              </w:rPr>
              <w:t xml:space="preserve">МДж/м </w:t>
            </w:r>
            <w:r>
              <w:rPr>
                <w:rFonts w:ascii="Times New Roman"/>
                <w:b w:val="false"/>
                <w:i w:val="false"/>
                <w:color w:val="000000"/>
                <w:vertAlign w:val="superscript"/>
              </w:rPr>
              <w:t xml:space="preserve">3 </w:t>
            </w:r>
            <w:r>
              <w:rPr>
                <w:rFonts w:ascii="Times New Roman"/>
                <w:b w:val="false"/>
                <w:i/>
                <w:color w:val="000000"/>
                <w:sz w:val="20"/>
              </w:rPr>
              <w:t xml:space="preserve">пайдалы көлемді толтыру кезіндегі коэффициентінің Kzk* </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320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Қораптың пайдалы көлемін толтыру коэффициенті ( </w:t>
            </w:r>
            <w:r>
              <w:rPr>
                <w:rFonts w:ascii="Times New Roman"/>
                <w:b w:val="false"/>
                <w:i/>
                <w:color w:val="000000"/>
                <w:sz w:val="20"/>
              </w:rPr>
              <w:t xml:space="preserve">Kzk) </w:t>
            </w:r>
            <w:r>
              <w:rPr>
                <w:rFonts w:ascii="Times New Roman"/>
                <w:b w:val="false"/>
                <w:i w:val="false"/>
                <w:color w:val="000000"/>
                <w:sz w:val="20"/>
              </w:rPr>
              <w:t xml:space="preserve">мына формула бойынша </w:t>
            </w:r>
            <w:r>
              <w:rPr>
                <w:rFonts w:ascii="Times New Roman"/>
                <w:b w:val="false"/>
                <w:i/>
                <w:color w:val="000000"/>
                <w:sz w:val="20"/>
              </w:rPr>
              <w:t xml:space="preserve">анықталады Kzk = Vв/Vk, Vв </w:t>
            </w:r>
            <w:r>
              <w:rPr>
                <w:rFonts w:ascii="Times New Roman"/>
                <w:b w:val="false"/>
                <w:i w:val="false"/>
                <w:color w:val="000000"/>
                <w:sz w:val="20"/>
              </w:rPr>
              <w:t xml:space="preserve">- бетонның көлемі, м </w:t>
            </w:r>
            <w:r>
              <w:rPr>
                <w:rFonts w:ascii="Times New Roman"/>
                <w:b w:val="false"/>
                <w:i w:val="false"/>
                <w:color w:val="000000"/>
                <w:vertAlign w:val="superscript"/>
              </w:rPr>
              <w:t xml:space="preserve">3 </w:t>
            </w:r>
            <w:r>
              <w:rPr>
                <w:rFonts w:ascii="Times New Roman"/>
                <w:b w:val="false"/>
                <w:i w:val="false"/>
                <w:color w:val="000000"/>
                <w:sz w:val="20"/>
              </w:rPr>
              <w:t xml:space="preserve">; </w:t>
            </w:r>
            <w:r>
              <w:rPr>
                <w:rFonts w:ascii="Times New Roman"/>
                <w:b w:val="false"/>
                <w:i/>
                <w:color w:val="000000"/>
                <w:sz w:val="20"/>
              </w:rPr>
              <w:t xml:space="preserve">Vk </w:t>
            </w:r>
            <w:r>
              <w:rPr>
                <w:rFonts w:ascii="Times New Roman"/>
                <w:b w:val="false"/>
                <w:i w:val="false"/>
                <w:color w:val="000000"/>
                <w:sz w:val="20"/>
              </w:rPr>
              <w:t xml:space="preserve">- қораптың ішкі көлемі, м </w:t>
            </w:r>
            <w:r>
              <w:rPr>
                <w:rFonts w:ascii="Times New Roman"/>
                <w:b w:val="false"/>
                <w:i w:val="false"/>
                <w:color w:val="000000"/>
                <w:vertAlign w:val="superscript"/>
              </w:rPr>
              <w:t xml:space="preserve">3 </w:t>
            </w:r>
          </w:p>
        </w:tc>
      </w:tr>
    </w:tbl>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Темір бетон элементтерді жылумен өңдеу үшін термоқалып </w:t>
      </w:r>
      <w:r>
        <w:br/>
      </w:r>
      <w:r>
        <w:rPr>
          <w:rFonts w:ascii="Times New Roman"/>
          <w:b w:val="false"/>
          <w:i w:val="false"/>
          <w:color w:val="000000"/>
          <w:sz w:val="28"/>
        </w:rPr>
        <w:t xml:space="preserve">
    </w:t>
      </w:r>
      <w:r>
        <w:rPr>
          <w:rFonts w:ascii="Times New Roman"/>
          <w:b/>
          <w:i w:val="false"/>
          <w:color w:val="000000"/>
          <w:sz w:val="28"/>
        </w:rPr>
        <w:t xml:space="preserve">                   (ст. ЭОКК ст. 6371-88)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1020"/>
        <w:gridCol w:w="929"/>
        <w:gridCol w:w="1273"/>
        <w:gridCol w:w="1183"/>
        <w:gridCol w:w="1056"/>
        <w:gridCol w:w="1075"/>
        <w:gridCol w:w="1129"/>
        <w:gridCol w:w="1093"/>
        <w:gridCol w:w="997"/>
        <w:gridCol w:w="997"/>
      </w:tblGrid>
      <w:tr>
        <w:trPr>
          <w:trHeight w:val="30" w:hRule="atLeast"/>
        </w:trPr>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Термоқалыптардың сыртқы бетінің жылу оқшаулама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нормативтік шығысы МДж/м</w:t>
            </w:r>
            <w:r>
              <w:rPr>
                <w:rFonts w:ascii="Times New Roman"/>
                <w:b w:val="false"/>
                <w:i w:val="false"/>
                <w:color w:val="000000"/>
                <w:vertAlign w:val="superscript"/>
              </w:rPr>
              <w:t xml:space="preserve">3 </w:t>
            </w:r>
            <w:r>
              <w:rPr>
                <w:rFonts w:ascii="Times New Roman"/>
                <w:b w:val="false"/>
                <w:i w:val="false"/>
                <w:color w:val="000000"/>
                <w:sz w:val="20"/>
              </w:rPr>
              <w:t xml:space="preserve">термоқалыптың коэффициентінің мәні кезінде, </w:t>
            </w:r>
            <w:r>
              <w:rPr>
                <w:rFonts w:ascii="Times New Roman"/>
                <w:b w:val="false"/>
                <w:i/>
                <w:color w:val="000000"/>
                <w:sz w:val="20"/>
              </w:rPr>
              <w:t xml:space="preserve">Kzk* </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кем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термоқалыптың коэффициенті (</w:t>
            </w:r>
            <w:r>
              <w:rPr>
                <w:rFonts w:ascii="Times New Roman"/>
                <w:b w:val="false"/>
                <w:i/>
                <w:color w:val="000000"/>
                <w:sz w:val="20"/>
              </w:rPr>
              <w:t xml:space="preserve">Kt) </w:t>
            </w:r>
            <w:r>
              <w:rPr>
                <w:rFonts w:ascii="Times New Roman"/>
                <w:b w:val="false"/>
                <w:i w:val="false"/>
                <w:color w:val="000000"/>
                <w:sz w:val="20"/>
              </w:rPr>
              <w:t>мына формула бойынша анықталады</w:t>
            </w:r>
            <w:r>
              <w:rPr>
                <w:rFonts w:ascii="Times New Roman"/>
                <w:b w:val="false"/>
                <w:i/>
                <w:color w:val="000000"/>
                <w:sz w:val="20"/>
              </w:rPr>
              <w:t xml:space="preserve"> Kt =2Ft/Vв, Ft </w:t>
            </w:r>
            <w:r>
              <w:rPr>
                <w:rFonts w:ascii="Times New Roman"/>
                <w:b w:val="false"/>
                <w:i w:val="false"/>
                <w:color w:val="000000"/>
                <w:sz w:val="20"/>
              </w:rPr>
              <w:t>- қалыптың сыртқы беті (оның габариті бойынша анықталады), м</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color w:val="000000"/>
                <w:sz w:val="20"/>
              </w:rPr>
              <w:t xml:space="preserve">Vв </w:t>
            </w:r>
            <w:r>
              <w:rPr>
                <w:rFonts w:ascii="Times New Roman"/>
                <w:b w:val="false"/>
                <w:i w:val="false"/>
                <w:color w:val="000000"/>
                <w:sz w:val="20"/>
              </w:rPr>
              <w:t xml:space="preserve">- бетон бұйымының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4"/>
        <w:gridCol w:w="6516"/>
      </w:tblGrid>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Жылу-ылғалды өңдеу агрегаттардың түрлері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үлестік шығысы W, мың ккал/м</w:t>
            </w:r>
            <w:r>
              <w:rPr>
                <w:rFonts w:ascii="Times New Roman"/>
                <w:b w:val="false"/>
                <w:i w:val="false"/>
                <w:color w:val="000000"/>
                <w:vertAlign w:val="superscript"/>
              </w:rPr>
              <w:t>3</w:t>
            </w:r>
            <w:r>
              <w:rPr>
                <w:rFonts w:ascii="Times New Roman"/>
                <w:b w:val="false"/>
                <w:i w:val="false"/>
                <w:color w:val="000000"/>
                <w:sz w:val="20"/>
              </w:rPr>
              <w:t xml:space="preserve">, кем емес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Шұңқырлы камералар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Қуысты камералар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Тік камералар: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 жылытылмаған қоршаулармен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 жылытылған қоршаулармен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Термоқалыптар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Кассеталық қондырғылар: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СМЖ-3302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СМЖ-3322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СМЖ-253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СМЖ-3312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2560-01/14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2560-01/7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2704/08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2704/10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bl>
    <w:p>
      <w:pPr>
        <w:spacing w:after="0"/>
        <w:ind w:left="0"/>
        <w:jc w:val="both"/>
      </w:pPr>
      <w:r>
        <w:rPr>
          <w:rFonts w:ascii="Times New Roman"/>
          <w:b w:val="false"/>
          <w:i w:val="false"/>
          <w:color w:val="000000"/>
          <w:sz w:val="28"/>
        </w:rPr>
        <w:t>       Бетонның 1 м</w:t>
      </w:r>
      <w:r>
        <w:rPr>
          <w:rFonts w:ascii="Times New Roman"/>
          <w:b w:val="false"/>
          <w:i w:val="false"/>
          <w:color w:val="000000"/>
          <w:vertAlign w:val="superscript"/>
        </w:rPr>
        <w:t xml:space="preserve">3 </w:t>
      </w:r>
      <w:r>
        <w:rPr>
          <w:rFonts w:ascii="Times New Roman"/>
          <w:b w:val="false"/>
          <w:i w:val="false"/>
          <w:color w:val="000000"/>
          <w:sz w:val="28"/>
        </w:rPr>
        <w:t xml:space="preserve">және темірбетон бұйымдарын стандарттық жағдайда өндіруіне жылу энергиясының нормативтік шығыны 11 кестеде көрсетілгендей, үлестік шығысына сәйкес келу тиіс. </w:t>
      </w:r>
      <w:r>
        <w:br/>
      </w:r>
      <w:r>
        <w:rPr>
          <w:rFonts w:ascii="Times New Roman"/>
          <w:b w:val="false"/>
          <w:i w:val="false"/>
          <w:color w:val="000000"/>
          <w:sz w:val="28"/>
        </w:rPr>
        <w:t xml:space="preserve">
      Құрама темірбетон бұйымдарын өндірісіне жылу энергиясының шығысына негізгі технологиялық процестерде жылу энергиясын шығыстары енеді - бұйымдарды буландыру және қосалқы процесс-толтырғыштардың еру мен қыздыру және белгілі істе пайдалану жай-күйлері кезінде есептелген, оған жатқызылатындар: буландыру камераның пайдалы көлемін толтыру коэффициенті </w:t>
      </w:r>
      <w:r>
        <w:rPr>
          <w:rFonts w:ascii="Times New Roman"/>
          <w:b w:val="false"/>
          <w:i/>
          <w:color w:val="000000"/>
          <w:sz w:val="28"/>
        </w:rPr>
        <w:t>(К</w:t>
      </w:r>
      <w:r>
        <w:rPr>
          <w:rFonts w:ascii="Times New Roman"/>
          <w:b w:val="false"/>
          <w:i w:val="false"/>
          <w:color w:val="000000"/>
          <w:vertAlign w:val="subscript"/>
        </w:rPr>
        <w:t>3</w:t>
      </w:r>
      <w:r>
        <w:rPr>
          <w:rFonts w:ascii="Times New Roman"/>
          <w:b w:val="false"/>
          <w:i/>
          <w:color w:val="000000"/>
          <w:sz w:val="28"/>
        </w:rPr>
        <w:t xml:space="preserve">), </w:t>
      </w:r>
      <w:r>
        <w:rPr>
          <w:rFonts w:ascii="Times New Roman"/>
          <w:b w:val="false"/>
          <w:i w:val="false"/>
          <w:color w:val="000000"/>
          <w:sz w:val="28"/>
        </w:rPr>
        <w:t xml:space="preserve">камераның тереңдету модулі </w:t>
      </w:r>
      <w:r>
        <w:rPr>
          <w:rFonts w:ascii="Times New Roman"/>
          <w:b w:val="false"/>
          <w:i/>
          <w:color w:val="000000"/>
          <w:sz w:val="28"/>
        </w:rPr>
        <w:t>(К</w:t>
      </w:r>
      <w:r>
        <w:rPr>
          <w:rFonts w:ascii="Times New Roman"/>
          <w:b w:val="false"/>
          <w:i w:val="false"/>
          <w:color w:val="000000"/>
          <w:vertAlign w:val="subscript"/>
        </w:rPr>
        <w:t>r</w:t>
      </w:r>
      <w:r>
        <w:rPr>
          <w:rFonts w:ascii="Times New Roman"/>
          <w:b w:val="false"/>
          <w:i/>
          <w:color w:val="000000"/>
          <w:sz w:val="28"/>
        </w:rPr>
        <w:t xml:space="preserve">), </w:t>
      </w:r>
      <w:r>
        <w:rPr>
          <w:rFonts w:ascii="Times New Roman"/>
          <w:b w:val="false"/>
          <w:i w:val="false"/>
          <w:color w:val="000000"/>
          <w:sz w:val="28"/>
        </w:rPr>
        <w:t xml:space="preserve">камераның жердің үстіңгі беттегі модулі </w:t>
      </w:r>
      <w:r>
        <w:rPr>
          <w:rFonts w:ascii="Times New Roman"/>
          <w:b w:val="false"/>
          <w:i/>
          <w:color w:val="000000"/>
          <w:sz w:val="28"/>
        </w:rPr>
        <w:t>(К</w:t>
      </w:r>
      <w:r>
        <w:rPr>
          <w:rFonts w:ascii="Times New Roman"/>
          <w:b w:val="false"/>
          <w:i w:val="false"/>
          <w:color w:val="000000"/>
          <w:vertAlign w:val="subscript"/>
        </w:rPr>
        <w:t>у</w:t>
      </w:r>
      <w:r>
        <w:rPr>
          <w:rFonts w:ascii="Times New Roman"/>
          <w:b w:val="false"/>
          <w:i/>
          <w:color w:val="000000"/>
          <w:sz w:val="28"/>
        </w:rPr>
        <w:t xml:space="preserve">), </w:t>
      </w:r>
      <w:r>
        <w:rPr>
          <w:rFonts w:ascii="Times New Roman"/>
          <w:b w:val="false"/>
          <w:i w:val="false"/>
          <w:color w:val="000000"/>
          <w:sz w:val="28"/>
        </w:rPr>
        <w:t>бетонның 1 м</w:t>
      </w:r>
      <w:r>
        <w:rPr>
          <w:rFonts w:ascii="Times New Roman"/>
          <w:b w:val="false"/>
          <w:i w:val="false"/>
          <w:color w:val="000000"/>
          <w:vertAlign w:val="superscript"/>
        </w:rPr>
        <w:t xml:space="preserve">3 </w:t>
      </w:r>
      <w:r>
        <w:rPr>
          <w:rFonts w:ascii="Times New Roman"/>
          <w:b w:val="false"/>
          <w:i w:val="false"/>
          <w:color w:val="000000"/>
          <w:sz w:val="28"/>
        </w:rPr>
        <w:t xml:space="preserve">келетін, металдың массасы </w:t>
      </w:r>
      <w:r>
        <w:rPr>
          <w:rFonts w:ascii="Times New Roman"/>
          <w:b w:val="false"/>
          <w:i/>
          <w:color w:val="000000"/>
          <w:sz w:val="28"/>
        </w:rPr>
        <w:t>(q</w:t>
      </w:r>
      <w:r>
        <w:rPr>
          <w:rFonts w:ascii="Times New Roman"/>
          <w:b w:val="false"/>
          <w:i w:val="false"/>
          <w:color w:val="000000"/>
          <w:vertAlign w:val="subscript"/>
        </w:rPr>
        <w:t xml:space="preserve">м </w:t>
      </w:r>
      <w:r>
        <w:rPr>
          <w:rFonts w:ascii="Times New Roman"/>
          <w:b w:val="false"/>
          <w:i/>
          <w:color w:val="000000"/>
          <w:sz w:val="28"/>
        </w:rPr>
        <w:t xml:space="preserve">), </w:t>
      </w:r>
      <w:r>
        <w:rPr>
          <w:rFonts w:ascii="Times New Roman"/>
          <w:b w:val="false"/>
          <w:i w:val="false"/>
          <w:color w:val="000000"/>
          <w:sz w:val="28"/>
        </w:rPr>
        <w:t xml:space="preserve">термопішіннің жердің үстіңгі беттегі модулі </w:t>
      </w:r>
      <w:r>
        <w:rPr>
          <w:rFonts w:ascii="Times New Roman"/>
          <w:b w:val="false"/>
          <w:i/>
          <w:color w:val="000000"/>
          <w:sz w:val="28"/>
        </w:rPr>
        <w:t>(К</w:t>
      </w:r>
      <w:r>
        <w:rPr>
          <w:rFonts w:ascii="Times New Roman"/>
          <w:b w:val="false"/>
          <w:i w:val="false"/>
          <w:color w:val="000000"/>
          <w:vertAlign w:val="subscript"/>
        </w:rPr>
        <w:t>т</w:t>
      </w:r>
      <w:r>
        <w:rPr>
          <w:rFonts w:ascii="Times New Roman"/>
          <w:b w:val="false"/>
          <w:i/>
          <w:color w:val="000000"/>
          <w:sz w:val="28"/>
        </w:rPr>
        <w:t xml:space="preserve">), </w:t>
      </w:r>
      <w:r>
        <w:rPr>
          <w:rFonts w:ascii="Times New Roman"/>
          <w:b w:val="false"/>
          <w:i w:val="false"/>
          <w:color w:val="000000"/>
          <w:sz w:val="28"/>
        </w:rPr>
        <w:t xml:space="preserve">термопішіннің жылытылған бетінің үлесі (f). </w:t>
      </w:r>
      <w:r>
        <w:br/>
      </w:r>
      <w:r>
        <w:rPr>
          <w:rFonts w:ascii="Times New Roman"/>
          <w:b w:val="false"/>
          <w:i w:val="false"/>
          <w:color w:val="000000"/>
          <w:sz w:val="28"/>
        </w:rPr>
        <w:t xml:space="preserve">
      Құрама темірбетон бұйымдарын өндірісіне жылу энергиясының шығысын нормативтері келесі мына коэффициенттердің мәндері кезінде белгіленген: </w:t>
      </w:r>
      <w:r>
        <w:br/>
      </w:r>
      <w:r>
        <w:rPr>
          <w:rFonts w:ascii="Times New Roman"/>
          <w:b w:val="false"/>
          <w:i w:val="false"/>
          <w:color w:val="000000"/>
          <w:sz w:val="28"/>
        </w:rPr>
        <w:t xml:space="preserve">
      - шұңқырлы камералар үшін: </w:t>
      </w:r>
      <w:r>
        <w:rPr>
          <w:rFonts w:ascii="Times New Roman"/>
          <w:b w:val="false"/>
          <w:i/>
          <w:color w:val="000000"/>
          <w:sz w:val="28"/>
        </w:rPr>
        <w:t>К</w:t>
      </w:r>
      <w:r>
        <w:rPr>
          <w:rFonts w:ascii="Times New Roman"/>
          <w:b w:val="false"/>
          <w:i w:val="false"/>
          <w:color w:val="000000"/>
          <w:vertAlign w:val="subscript"/>
        </w:rPr>
        <w:t>r</w:t>
      </w:r>
      <w:r>
        <w:rPr>
          <w:rFonts w:ascii="Times New Roman"/>
          <w:b w:val="false"/>
          <w:i/>
          <w:color w:val="000000"/>
          <w:sz w:val="28"/>
        </w:rPr>
        <w:t>=</w:t>
      </w:r>
      <w:r>
        <w:rPr>
          <w:rFonts w:ascii="Times New Roman"/>
          <w:b w:val="false"/>
          <w:i w:val="false"/>
          <w:color w:val="000000"/>
          <w:sz w:val="28"/>
        </w:rPr>
        <w:t xml:space="preserve">0,6; </w:t>
      </w:r>
      <w:r>
        <w:rPr>
          <w:rFonts w:ascii="Times New Roman"/>
          <w:b w:val="false"/>
          <w:i/>
          <w:color w:val="000000"/>
          <w:sz w:val="28"/>
        </w:rPr>
        <w:t>К</w:t>
      </w:r>
      <w:r>
        <w:rPr>
          <w:rFonts w:ascii="Times New Roman"/>
          <w:b w:val="false"/>
          <w:i w:val="false"/>
          <w:color w:val="000000"/>
          <w:vertAlign w:val="subscript"/>
        </w:rPr>
        <w:t xml:space="preserve">3 </w:t>
      </w:r>
      <w:r>
        <w:rPr>
          <w:rFonts w:ascii="Times New Roman"/>
          <w:b w:val="false"/>
          <w:i w:val="false"/>
          <w:color w:val="000000"/>
          <w:sz w:val="28"/>
        </w:rPr>
        <w:t xml:space="preserve">=0,1; </w:t>
      </w:r>
      <w:r>
        <w:rPr>
          <w:rFonts w:ascii="Times New Roman"/>
          <w:b w:val="false"/>
          <w:i/>
          <w:color w:val="000000"/>
          <w:sz w:val="28"/>
        </w:rPr>
        <w:t>К</w:t>
      </w:r>
      <w:r>
        <w:rPr>
          <w:rFonts w:ascii="Times New Roman"/>
          <w:b w:val="false"/>
          <w:i w:val="false"/>
          <w:color w:val="000000"/>
          <w:vertAlign w:val="subscript"/>
        </w:rPr>
        <w:t>у</w:t>
      </w:r>
      <w:r>
        <w:rPr>
          <w:rFonts w:ascii="Times New Roman"/>
          <w:b w:val="false"/>
          <w:i/>
          <w:color w:val="000000"/>
          <w:sz w:val="28"/>
        </w:rPr>
        <w:t xml:space="preserve">=0,6 </w:t>
      </w:r>
      <w:r>
        <w:rPr>
          <w:rFonts w:ascii="Times New Roman"/>
          <w:b w:val="false"/>
          <w:i w:val="false"/>
          <w:color w:val="000000"/>
          <w:sz w:val="28"/>
        </w:rPr>
        <w:t>; q</w:t>
      </w:r>
      <w:r>
        <w:rPr>
          <w:rFonts w:ascii="Times New Roman"/>
          <w:b w:val="false"/>
          <w:i w:val="false"/>
          <w:color w:val="000000"/>
          <w:vertAlign w:val="subscript"/>
        </w:rPr>
        <w:t>м</w:t>
      </w:r>
      <w:r>
        <w:rPr>
          <w:rFonts w:ascii="Times New Roman"/>
          <w:b w:val="false"/>
          <w:i w:val="false"/>
          <w:color w:val="000000"/>
          <w:sz w:val="28"/>
        </w:rPr>
        <w:t xml:space="preserve">=4; </w:t>
      </w:r>
      <w:r>
        <w:br/>
      </w:r>
      <w:r>
        <w:rPr>
          <w:rFonts w:ascii="Times New Roman"/>
          <w:b w:val="false"/>
          <w:i w:val="false"/>
          <w:color w:val="000000"/>
          <w:sz w:val="28"/>
        </w:rPr>
        <w:t xml:space="preserve">
      - қуысты камералар үшін камер: </w:t>
      </w:r>
      <w:r>
        <w:rPr>
          <w:rFonts w:ascii="Times New Roman"/>
          <w:b w:val="false"/>
          <w:i/>
          <w:color w:val="000000"/>
          <w:sz w:val="28"/>
        </w:rPr>
        <w:t>К</w:t>
      </w:r>
      <w:r>
        <w:rPr>
          <w:rFonts w:ascii="Times New Roman"/>
          <w:b w:val="false"/>
          <w:i w:val="false"/>
          <w:color w:val="000000"/>
          <w:vertAlign w:val="subscript"/>
        </w:rPr>
        <w:t>r</w:t>
      </w:r>
      <w:r>
        <w:rPr>
          <w:rFonts w:ascii="Times New Roman"/>
          <w:b w:val="false"/>
          <w:i/>
          <w:color w:val="000000"/>
          <w:sz w:val="28"/>
        </w:rPr>
        <w:t>=</w:t>
      </w:r>
      <w:r>
        <w:rPr>
          <w:rFonts w:ascii="Times New Roman"/>
          <w:b w:val="false"/>
          <w:i w:val="false"/>
          <w:color w:val="000000"/>
          <w:sz w:val="28"/>
        </w:rPr>
        <w:t xml:space="preserve">0,0; </w:t>
      </w:r>
      <w:r>
        <w:rPr>
          <w:rFonts w:ascii="Times New Roman"/>
          <w:b w:val="false"/>
          <w:i/>
          <w:color w:val="000000"/>
          <w:sz w:val="28"/>
        </w:rPr>
        <w:t>К</w:t>
      </w:r>
      <w:r>
        <w:rPr>
          <w:rFonts w:ascii="Times New Roman"/>
          <w:b w:val="false"/>
          <w:i w:val="false"/>
          <w:color w:val="000000"/>
          <w:vertAlign w:val="subscript"/>
        </w:rPr>
        <w:t>3</w:t>
      </w:r>
      <w:r>
        <w:rPr>
          <w:rFonts w:ascii="Times New Roman"/>
          <w:b w:val="false"/>
          <w:i w:val="false"/>
          <w:color w:val="000000"/>
          <w:sz w:val="28"/>
        </w:rPr>
        <w:t xml:space="preserve">=0,1; </w:t>
      </w:r>
      <w:r>
        <w:rPr>
          <w:rFonts w:ascii="Times New Roman"/>
          <w:b w:val="false"/>
          <w:i/>
          <w:color w:val="000000"/>
          <w:sz w:val="28"/>
        </w:rPr>
        <w:t>К</w:t>
      </w:r>
      <w:r>
        <w:rPr>
          <w:rFonts w:ascii="Times New Roman"/>
          <w:b w:val="false"/>
          <w:i w:val="false"/>
          <w:color w:val="000000"/>
          <w:vertAlign w:val="subscript"/>
        </w:rPr>
        <w:t>у</w:t>
      </w:r>
      <w:r>
        <w:rPr>
          <w:rFonts w:ascii="Times New Roman"/>
          <w:b w:val="false"/>
          <w:i/>
          <w:color w:val="000000"/>
          <w:sz w:val="28"/>
        </w:rPr>
        <w:t>=</w:t>
      </w:r>
      <w:r>
        <w:rPr>
          <w:rFonts w:ascii="Times New Roman"/>
          <w:b w:val="false"/>
          <w:i w:val="false"/>
          <w:color w:val="000000"/>
          <w:sz w:val="28"/>
        </w:rPr>
        <w:t>1,25; q</w:t>
      </w:r>
      <w:r>
        <w:rPr>
          <w:rFonts w:ascii="Times New Roman"/>
          <w:b w:val="false"/>
          <w:i w:val="false"/>
          <w:color w:val="000000"/>
          <w:vertAlign w:val="subscript"/>
        </w:rPr>
        <w:t>м</w:t>
      </w:r>
      <w:r>
        <w:rPr>
          <w:rFonts w:ascii="Times New Roman"/>
          <w:b w:val="false"/>
          <w:i w:val="false"/>
          <w:color w:val="000000"/>
          <w:sz w:val="28"/>
        </w:rPr>
        <w:t xml:space="preserve">=4; </w:t>
      </w:r>
      <w:r>
        <w:br/>
      </w:r>
      <w:r>
        <w:rPr>
          <w:rFonts w:ascii="Times New Roman"/>
          <w:b w:val="false"/>
          <w:i w:val="false"/>
          <w:color w:val="000000"/>
          <w:sz w:val="28"/>
        </w:rPr>
        <w:t xml:space="preserve">
      - тік камералар үшін: </w:t>
      </w:r>
      <w:r>
        <w:rPr>
          <w:rFonts w:ascii="Times New Roman"/>
          <w:b w:val="false"/>
          <w:i/>
          <w:color w:val="000000"/>
          <w:sz w:val="28"/>
        </w:rPr>
        <w:t>К</w:t>
      </w:r>
      <w:r>
        <w:rPr>
          <w:rFonts w:ascii="Times New Roman"/>
          <w:b w:val="false"/>
          <w:i w:val="false"/>
          <w:color w:val="000000"/>
          <w:vertAlign w:val="subscript"/>
        </w:rPr>
        <w:t>3</w:t>
      </w:r>
      <w:r>
        <w:rPr>
          <w:rFonts w:ascii="Times New Roman"/>
          <w:b w:val="false"/>
          <w:i/>
          <w:color w:val="000000"/>
          <w:sz w:val="28"/>
        </w:rPr>
        <w:t>=</w:t>
      </w:r>
      <w:r>
        <w:rPr>
          <w:rFonts w:ascii="Times New Roman"/>
          <w:b w:val="false"/>
          <w:i w:val="false"/>
          <w:color w:val="000000"/>
          <w:sz w:val="28"/>
        </w:rPr>
        <w:t xml:space="preserve">0,1; </w:t>
      </w:r>
      <w:r>
        <w:rPr>
          <w:rFonts w:ascii="Times New Roman"/>
          <w:b w:val="false"/>
          <w:i/>
          <w:color w:val="000000"/>
          <w:sz w:val="28"/>
        </w:rPr>
        <w:t>К</w:t>
      </w:r>
      <w:r>
        <w:rPr>
          <w:rFonts w:ascii="Times New Roman"/>
          <w:b w:val="false"/>
          <w:i w:val="false"/>
          <w:color w:val="000000"/>
          <w:vertAlign w:val="subscript"/>
        </w:rPr>
        <w:t>у</w:t>
      </w:r>
      <w:r>
        <w:rPr>
          <w:rFonts w:ascii="Times New Roman"/>
          <w:b w:val="false"/>
          <w:i w:val="false"/>
          <w:color w:val="000000"/>
          <w:sz w:val="28"/>
        </w:rPr>
        <w:t>=0,8; q</w:t>
      </w:r>
      <w:r>
        <w:rPr>
          <w:rFonts w:ascii="Times New Roman"/>
          <w:b w:val="false"/>
          <w:i w:val="false"/>
          <w:color w:val="000000"/>
          <w:vertAlign w:val="subscript"/>
        </w:rPr>
        <w:t>м</w:t>
      </w:r>
      <w:r>
        <w:rPr>
          <w:rFonts w:ascii="Times New Roman"/>
          <w:b w:val="false"/>
          <w:i/>
          <w:color w:val="000000"/>
          <w:sz w:val="28"/>
        </w:rPr>
        <w:t>-</w:t>
      </w:r>
      <w:r>
        <w:rPr>
          <w:rFonts w:ascii="Times New Roman"/>
          <w:b w:val="false"/>
          <w:i w:val="false"/>
          <w:color w:val="000000"/>
          <w:sz w:val="28"/>
        </w:rPr>
        <w:t xml:space="preserve">4; </w:t>
      </w:r>
      <w:r>
        <w:br/>
      </w:r>
      <w:r>
        <w:rPr>
          <w:rFonts w:ascii="Times New Roman"/>
          <w:b w:val="false"/>
          <w:i w:val="false"/>
          <w:color w:val="000000"/>
          <w:sz w:val="28"/>
        </w:rPr>
        <w:t xml:space="preserve">
      - термоқалыптар үшін: </w:t>
      </w:r>
      <w:r>
        <w:rPr>
          <w:rFonts w:ascii="Times New Roman"/>
          <w:b w:val="false"/>
          <w:i/>
          <w:color w:val="000000"/>
          <w:sz w:val="28"/>
        </w:rPr>
        <w:t>К</w:t>
      </w:r>
      <w:r>
        <w:rPr>
          <w:rFonts w:ascii="Times New Roman"/>
          <w:b w:val="false"/>
          <w:i w:val="false"/>
          <w:color w:val="000000"/>
          <w:vertAlign w:val="subscript"/>
        </w:rPr>
        <w:t>т</w:t>
      </w:r>
      <w:r>
        <w:rPr>
          <w:rFonts w:ascii="Times New Roman"/>
          <w:b w:val="false"/>
          <w:i w:val="false"/>
          <w:color w:val="000000"/>
          <w:sz w:val="28"/>
        </w:rPr>
        <w:t>=10; f=70%; q</w:t>
      </w:r>
      <w:r>
        <w:rPr>
          <w:rFonts w:ascii="Times New Roman"/>
          <w:b w:val="false"/>
          <w:i w:val="false"/>
          <w:color w:val="000000"/>
          <w:vertAlign w:val="subscript"/>
        </w:rPr>
        <w:t>м</w:t>
      </w:r>
      <w:r>
        <w:rPr>
          <w:rFonts w:ascii="Times New Roman"/>
          <w:b w:val="false"/>
          <w:i/>
          <w:color w:val="000000"/>
          <w:sz w:val="28"/>
        </w:rPr>
        <w:t xml:space="preserve">= </w:t>
      </w:r>
      <w:r>
        <w:rPr>
          <w:rFonts w:ascii="Times New Roman"/>
          <w:b w:val="false"/>
          <w:i w:val="false"/>
          <w:color w:val="000000"/>
          <w:sz w:val="28"/>
        </w:rPr>
        <w:t xml:space="preserve">4. </w:t>
      </w:r>
      <w:r>
        <w:br/>
      </w:r>
      <w:r>
        <w:rPr>
          <w:rFonts w:ascii="Times New Roman"/>
          <w:b w:val="false"/>
          <w:i w:val="false"/>
          <w:color w:val="000000"/>
          <w:sz w:val="28"/>
        </w:rPr>
        <w:t xml:space="preserve">
      Жауапты темірбетон бұйымдары мен конструкцияларды жылуылғалды өңдеу кезінде (көпірлі конструкциялар, гидротехникалық құрылыстар конструкциялары және қалғ.), шұңқырлы камераның жылулық балансын есептеу негізінде жылу энергиясының шығысы агрегаттық нормативі суыққа төзімді және мәңгі, сондай-ақ солтүстікке жасалған бұйымдарға қойылатын жоғары талаптарға келу. </w:t>
      </w:r>
      <w:r>
        <w:br/>
      </w:r>
      <w:r>
        <w:rPr>
          <w:rFonts w:ascii="Times New Roman"/>
          <w:b w:val="false"/>
          <w:i w:val="false"/>
          <w:color w:val="000000"/>
          <w:sz w:val="28"/>
        </w:rPr>
        <w:t xml:space="preserve">
      Ауыр бетон конструкцияларын өндіру кезінде өнеркәсіптік және азаматтық құрылыстары үшін, шұңқырлы камералардың ауыр бетоннан қоршауларының меншікті агрегаттық жылуды тұтынуды бағалау үшін ( </w:t>
      </w:r>
      <w:r>
        <w:rPr>
          <w:rFonts w:ascii="Times New Roman"/>
          <w:b w:val="false"/>
          <w:i w:val="false"/>
          <w:color w:val="000000"/>
          <w:sz w:val="28"/>
          <w:u w:val="single"/>
        </w:rPr>
        <w:t xml:space="preserve">+ </w:t>
      </w:r>
      <w:r>
        <w:rPr>
          <w:rFonts w:ascii="Times New Roman"/>
          <w:b w:val="false"/>
          <w:i w:val="false"/>
          <w:color w:val="000000"/>
          <w:sz w:val="28"/>
        </w:rPr>
        <w:t xml:space="preserve">10% дәлдігімен) номограманы пайдалану мүмкін - (тігінен бойынша - жылудың үлестік шығыны, Мкал/м, көлденең бойынша - камераны толтыру коэффициенті).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29083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08300" cy="3263900"/>
                    </a:xfrm>
                    <a:prstGeom prst="rect">
                      <a:avLst/>
                    </a:prstGeom>
                  </pic:spPr>
                </pic:pic>
              </a:graphicData>
            </a:graphic>
          </wp:inline>
        </w:drawing>
      </w:r>
      <w:r>
        <w:br/>
      </w:r>
      <w:r>
        <w:rPr>
          <w:rFonts w:ascii="Times New Roman"/>
          <w:b w:val="false"/>
          <w:i w:val="false"/>
          <w:color w:val="000000"/>
          <w:sz w:val="28"/>
        </w:rPr>
        <w:t xml:space="preserve">
Ауыр бетоннан бұйым: 1 - фермалар; 2 - бағаналар, аралықтар; </w:t>
      </w:r>
      <w:r>
        <w:br/>
      </w:r>
      <w:r>
        <w:rPr>
          <w:rFonts w:ascii="Times New Roman"/>
          <w:b w:val="false"/>
          <w:i w:val="false"/>
          <w:color w:val="000000"/>
          <w:sz w:val="28"/>
        </w:rPr>
        <w:t xml:space="preserve">
3 - іргетастар; 4 - қуыста төсем; 5 - тұтас тақталар; </w:t>
      </w:r>
      <w:r>
        <w:br/>
      </w:r>
      <w:r>
        <w:rPr>
          <w:rFonts w:ascii="Times New Roman"/>
          <w:b w:val="false"/>
          <w:i w:val="false"/>
          <w:color w:val="000000"/>
          <w:sz w:val="28"/>
        </w:rPr>
        <w:t>
6 - бұйымның ПӘК; 7 - қырлы тақталар</w:t>
      </w:r>
    </w:p>
    <w:bookmarkStart w:name="z35" w:id="33"/>
    <w:p>
      <w:pPr>
        <w:spacing w:after="0"/>
        <w:ind w:left="0"/>
        <w:jc w:val="left"/>
      </w:pPr>
      <w:r>
        <w:rPr>
          <w:rFonts w:ascii="Times New Roman"/>
          <w:b/>
          <w:i w:val="false"/>
          <w:color w:val="000000"/>
        </w:rPr>
        <w:t xml:space="preserve"> 
7. Жеңіл және тоқыма өнеркәсібі бойынша электр энергиясының</w:t>
      </w:r>
      <w:r>
        <w:br/>
      </w:r>
      <w:r>
        <w:rPr>
          <w:rFonts w:ascii="Times New Roman"/>
          <w:b/>
          <w:i w:val="false"/>
          <w:color w:val="000000"/>
        </w:rPr>
        <w:t>
жұмсалатын шығын нормативі</w:t>
      </w:r>
    </w:p>
    <w:bookmarkEnd w:id="33"/>
    <w:bookmarkStart w:name="z36" w:id="34"/>
    <w:p>
      <w:pPr>
        <w:spacing w:after="0"/>
        <w:ind w:left="0"/>
        <w:jc w:val="left"/>
      </w:pPr>
      <w:r>
        <w:rPr>
          <w:rFonts w:ascii="Times New Roman"/>
          <w:b/>
          <w:i w:val="false"/>
          <w:color w:val="000000"/>
        </w:rPr>
        <w:t xml:space="preserve"> 
1980 жылға дейінгі өнеркәсіптерде жобаланған  және орнатылған</w:t>
      </w:r>
      <w:r>
        <w:br/>
      </w:r>
      <w:r>
        <w:rPr>
          <w:rFonts w:ascii="Times New Roman"/>
          <w:b/>
          <w:i w:val="false"/>
          <w:color w:val="000000"/>
        </w:rPr>
        <w:t>
жабдықтарға енгізілетін нормативтер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2271"/>
        <w:gridCol w:w="2876"/>
      </w:tblGrid>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 саласының, өндірістің, цехтың, бөлімшенің және өнім түрінің атауы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өлшем бірлігі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өнімі бірлігіне жұмсалатын шығысы, кВт-сағ.</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Мақта-мата өндірісі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Мақта-мата жіптерін есу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жіптерін ширату: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Тонно-номер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Тонно-номер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20,7-67,1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Мақта-мата иіру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иірім жібі: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Тонно-номер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Тонно-номер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36,7-100,9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Мақта-мата маталарын өндіру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маталарын: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Миллион </w:t>
            </w:r>
            <w:r>
              <w:br/>
            </w:r>
            <w:r>
              <w:rPr>
                <w:rFonts w:ascii="Times New Roman"/>
                <w:b w:val="false"/>
                <w:i w:val="false"/>
                <w:color w:val="000000"/>
                <w:sz w:val="20"/>
              </w:rPr>
              <w:t xml:space="preserve">
уточин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Миллион </w:t>
            </w:r>
            <w:r>
              <w:br/>
            </w:r>
            <w:r>
              <w:rPr>
                <w:rFonts w:ascii="Times New Roman"/>
                <w:b w:val="false"/>
                <w:i w:val="false"/>
                <w:color w:val="000000"/>
                <w:sz w:val="20"/>
              </w:rPr>
              <w:t xml:space="preserve">
уточин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58,2-289,8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Маталарды әрлеу және бояу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111,2-2626,9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Жүн маталарын өндіру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маталарын: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3206,5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1366,2-7657,2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Жібек өндірісі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маталар: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300-640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Маталық емес материалдар өңдіру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 өңдірісі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Корд иіру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Кордтық иірімжіп:</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Тонно-номер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Тонно-номер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43,8-58,9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Кордтық жіп есу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 кордтық жіптерді ширату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Тонно-номер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324,1-777,0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Кордтық маталар өңдірісі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аудандар бойынша кордтық маталар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Миллион </w:t>
            </w:r>
            <w:r>
              <w:br/>
            </w:r>
            <w:r>
              <w:rPr>
                <w:rFonts w:ascii="Times New Roman"/>
                <w:b w:val="false"/>
                <w:i w:val="false"/>
                <w:color w:val="000000"/>
                <w:sz w:val="20"/>
              </w:rPr>
              <w:t xml:space="preserve">
уточин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188,8-12,8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Жасанды және синтетикалық талшықтар өндірісі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1235,1-14541,4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штапель: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1993,4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1219,8-8061,5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Қалдықтардан құралған штапель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корд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 бойынша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2521,3-4532,6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жібек: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8775,2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2812,6-12237,9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жібек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14187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 бойынша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7693,8-19834,4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 жібек орташа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5922,5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Триацетатты жібек орташа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10106,3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жібек орташа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1997,1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Мақта талшығын өндіру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112,7-323,6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 киім, былғары және тері өнеркәсібі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Тері және резеңке аяқ киім өндіру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Тері және резеңке аяқ киім</w:t>
            </w:r>
            <w:r>
              <w:rPr>
                <w:rFonts w:ascii="Times New Roman"/>
                <w:b w:val="false"/>
                <w:i w:val="false"/>
                <w:color w:val="000000"/>
                <w:sz w:val="20"/>
              </w:rPr>
              <w:t>:</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543,6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232,2-1379,2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аяқ киім түрлері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аяқ киім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412-583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жапсырма аяқ киім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872-1289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аяқ киім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700-800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өндіру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312-660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экономикалық аудандар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369-659,7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орташа алғанда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дм</w:t>
            </w:r>
            <w:r>
              <w:rPr>
                <w:rFonts w:ascii="Times New Roman"/>
                <w:b w:val="false"/>
                <w:i w:val="false"/>
                <w:color w:val="000000"/>
                <w:vertAlign w:val="superscript"/>
              </w:rPr>
              <w:t>2</w:t>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Резеңке өндірісі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орташа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Ұлтандық шикі резеңке орташа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Тері өндірісі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Иленген қой терісі орташа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қой терісі, тықырлай иленген, орташа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bl>
    <w:bookmarkStart w:name="z37" w:id="35"/>
    <w:p>
      <w:pPr>
        <w:spacing w:after="0"/>
        <w:ind w:left="0"/>
        <w:jc w:val="left"/>
      </w:pPr>
      <w:r>
        <w:rPr>
          <w:rFonts w:ascii="Times New Roman"/>
          <w:b/>
          <w:i w:val="false"/>
          <w:color w:val="000000"/>
        </w:rPr>
        <w:t xml:space="preserve"> 
80-90 жылдардан кейін орнатылған жабдықтарға енгізілетін нормативтер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2"/>
        <w:gridCol w:w="3233"/>
        <w:gridCol w:w="3295"/>
      </w:tblGrid>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өлшем бірлігі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(кВт-сағ)/(өнім бірлігі)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маталар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600-1300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1500-2600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маталар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600-1400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талшығы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Иірімжіп</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70-120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150-160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орам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120-130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500-800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450-470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Мақта-мата өндірісі</w:t>
            </w: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иірімжіп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Корд өндірісі: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иірімжіп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жіп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Жүн өндірісі: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иірімжіп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Жібек өндірісі: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иірімжіп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0,15-0,5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жіп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бояу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бояу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Өндіру</w:t>
            </w: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2400-3400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980-1000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орам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фабрикалары (цехтары)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өнім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фабрикалары (цехтары)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өнім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Сиса шығаратын фабрикалар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өнім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комбинаттары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өнім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3200-3500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шұға өндірісі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шұға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шұға өндірісі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5500-6000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Қаптық маталар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маталар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киімдік мата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мата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 киім өндірісі: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тері (былғары)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400-580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жапсырылған резеңке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900-1300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жапырақ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дм</w:t>
            </w:r>
            <w:r>
              <w:rPr>
                <w:rFonts w:ascii="Times New Roman"/>
                <w:b w:val="false"/>
                <w:i w:val="false"/>
                <w:color w:val="000000"/>
                <w:vertAlign w:val="superscript"/>
              </w:rPr>
              <w:t>2</w:t>
            </w:r>
            <w:r>
              <w:rPr>
                <w:rFonts w:ascii="Times New Roman"/>
                <w:b w:val="false"/>
                <w:i w:val="false"/>
                <w:color w:val="000000"/>
                <w:sz w:val="20"/>
              </w:rPr>
              <w:t xml:space="preserve"> жапырақ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жапырақ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Клеенка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байпақ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Шұлық-шұлықтар бұйымдар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киімдік трикотаж</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киімдік трикотаж</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бұйымдар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бұйым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bookmarkStart w:name="z38" w:id="36"/>
    <w:p>
      <w:pPr>
        <w:spacing w:after="0"/>
        <w:ind w:left="0"/>
        <w:jc w:val="left"/>
      </w:pPr>
      <w:r>
        <w:rPr>
          <w:rFonts w:ascii="Times New Roman"/>
          <w:b/>
          <w:i w:val="false"/>
          <w:color w:val="000000"/>
        </w:rPr>
        <w:t xml:space="preserve"> 
      8. Тамақ және ет-сүт өнеркәсібі саласы бойынша электр</w:t>
      </w:r>
      <w:r>
        <w:br/>
      </w:r>
      <w:r>
        <w:rPr>
          <w:rFonts w:ascii="Times New Roman"/>
          <w:b/>
          <w:i w:val="false"/>
          <w:color w:val="000000"/>
        </w:rPr>
        <w:t>
энергиясының жұмсалатын шығыс нормативі</w:t>
      </w:r>
    </w:p>
    <w:bookmarkEnd w:id="36"/>
    <w:bookmarkStart w:name="z69" w:id="37"/>
    <w:p>
      <w:pPr>
        <w:spacing w:after="0"/>
        <w:ind w:left="0"/>
        <w:jc w:val="left"/>
      </w:pPr>
      <w:r>
        <w:rPr>
          <w:rFonts w:ascii="Times New Roman"/>
          <w:b/>
          <w:i w:val="false"/>
          <w:color w:val="000000"/>
        </w:rPr>
        <w:t xml:space="preserve"> 
1980 жылға дейінгі кәсіпорындарда жобаланған және орнатылған</w:t>
      </w:r>
      <w:r>
        <w:br/>
      </w:r>
      <w:r>
        <w:rPr>
          <w:rFonts w:ascii="Times New Roman"/>
          <w:b/>
          <w:i w:val="false"/>
          <w:color w:val="000000"/>
        </w:rPr>
        <w:t>
жабдықтарға енгізілетін нормативтер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2"/>
        <w:gridCol w:w="2939"/>
        <w:gridCol w:w="2859"/>
      </w:tblGrid>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саласының, өндірістің, цехтың, бөлімшенің және өнім түрінің атауы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өлшем бірлігі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өнімі бірлігіне жұмсалатын шығысы, кВт-сағ.</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Тамақ өнеркәсібі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жарма өндірісі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жарма (барлық сорттар):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республикалар бойынша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36,9-58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Жапсырма қара бидай ұны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Жапсырма бидай ұны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ұн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 (өзек және жармасыз)</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жармасы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жармасы (№ 15)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жармасы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полтавалық жармасы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жармасы (№ 1-5)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бұйымының өңдірісі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бұйымдары: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технологиялық процестер бойынша: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ХТУ қамыр илегіштер илеу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ұнға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Иірлік қамыр илегіштерде ұнды ылғалдандыру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ұнға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Қамырды илеу және жаншу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қамырға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бұйымдарды илегіштен қалыпқа дейін қамырды толық өндеу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қамырға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Иірлік сыққышта вермишелді сығымдау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қамырға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17,8-24,2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Иірлік сыққышта макаронды сығымдау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қамырға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Жылытқышсыз кептіру желдеткіші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дайын өнімінің</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Жылытқышпен кептіру желдеткіші: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лапша, вермишель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дайын өнімінің</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дайын өнімінің</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және шақпақ қанттың өндірісі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 құмы: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 өнделген қызылшаға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аудандар бойынша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 өнделген қызылшаға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қант: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аудандар бойынша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майдың өндірісі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аудандар бойынша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105-331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майы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майы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өндірісі (сала бойынша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спирт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Ректификат спирт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Гидролиздік спирт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7000-14000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Еріткіш</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барда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және арақ бұйымдары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657,3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өнеркәсібі (сала бойынша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ысталған балық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шартты банкі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май</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 (дайындау)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бөшке-центнер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Қалыңтыр банкі (дайындау)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банкі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Жәшік (дайындау)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Торлар (дайындау):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 түрлі өндіріс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Өнделген жүзім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және аскорбин қышқылы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өнімдері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Солод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Бөтелкелі квас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Лимонад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Сироп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Бөлке нан бұйымдары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 шай</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шай</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Папирос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Ет-сүт өнеркәсібі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өімдерінің өндірісі (ет өнеркәсібі)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аудандар бойынша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34,4-65,4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шұжық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ет консервасы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шартты банкі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25,9-26,8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жартылай фабрикатты 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ет котлеті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2,67^1,0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тұшпара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құрғақ жем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альбумин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790-1000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желімнің барлық түрлері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145-290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желатинаның барлық түрлері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1480-2400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суық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ккал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Сүт-май шайқау өндірісі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жануарлар майы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өнімділігі 2-5 т зауыттарда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өндірісітің ағын жолы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маргарин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глицерин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тоң майы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ірімшіктің әр сортынан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голландік және кеңестік ірімшік: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тәуліктік өнімділігімен зауыттарында: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100-110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10 т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ерітілген ірімшік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казеин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құтыдағы зарарсыздандырылған сүт: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тәуліктік өнімділігімен зауыттарында: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дейін 5 т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т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құрғақ сүт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Қойытылған сүт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шартты банкі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20 %-майлылығымен сүзбе: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күбіде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50-53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кг салмақты пакетінде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9 % майлылығымен сүзбе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сүзбе массасы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 салмақтағы сүзбелі ірімшік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Жұмыртқа-құс өндірісінің өнеркәсібі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құс (өнделген)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Диетикалық жұмыртқа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жұмыртқа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ет-сүт өнеркәсібінің электр техникалық қондырғылар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Ұнды электр түйіспемен пісіру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ұнға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25,2-26,4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нанын электр түйіспемен пісіру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өнімге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Тоқтың жоғарғы жиілігімен электрлік тікелей әсерімен: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0,04-0,06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аппараттарды жылытумен жанамалы әдіспен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0,07-0,09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Нанды пісіру үшін электрлік пештер кедергісі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өнімге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Тоқтың жоғарғы жилігімен консерваны электрлік зарарсыздандыру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өнімге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жарманы, шайды жоғарғы жиілігімен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ылғалға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 кВ өрісінде электрлік статикалық ыстау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ет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 </w:t>
            </w:r>
          </w:p>
        </w:tc>
      </w:tr>
      <w:tr>
        <w:trPr>
          <w:trHeight w:val="30" w:hRule="atLeast"/>
        </w:trPr>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Инфрақызылмен нанды пісіру (пештің қуаты 31,5-270 кВт)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нан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r>
    </w:tbl>
    <w:bookmarkStart w:name="z39" w:id="38"/>
    <w:p>
      <w:pPr>
        <w:spacing w:after="0"/>
        <w:ind w:left="0"/>
        <w:jc w:val="left"/>
      </w:pPr>
      <w:r>
        <w:rPr>
          <w:rFonts w:ascii="Times New Roman"/>
          <w:b/>
          <w:i w:val="false"/>
          <w:color w:val="000000"/>
        </w:rPr>
        <w:t xml:space="preserve"> 
80-90 жылдардан кейін орнатылған жабдықтарға енгізілетін нормативтер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3"/>
        <w:gridCol w:w="3540"/>
        <w:gridCol w:w="3137"/>
      </w:tblGrid>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өлшем бірлігі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өнім бірлігіне жұмсалатын шығысы, кВт-сағ.</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жарма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 құмы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 өнделген қызылшаға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қант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бұйымдары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консервасы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шарт. банкі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130-180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майы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90-105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сүт өнімдері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 (мұздау)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консервалары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шарт. банкі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дал.</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540-800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және арақ өнімдері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дал.</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160-175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тазаланған спирт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бөт.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Папирос және сигарет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200-260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Диірмендер: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ұн тарту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Жапсырма ұн тарту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Жарматазалауыштар: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жармасы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жармасы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заводы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1 т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фабрикасы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заводы: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 май</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майы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заводы: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сүт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300-320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Қоюланған сүт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банкі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ірімшік</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майының өндірісі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майының өндірісі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өндірісі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өндірісі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Еткомбинат: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өндеу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консервілері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банкі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ұн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 өңдеу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бірлік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заводы: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өндірісі: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Қызылшаны өңдеу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зауыты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 шикі -спирт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және арақ өнімі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 заводы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л</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Алкоголсіз сусындар заводы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л</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Плиткалы шәй</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желім</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 желім</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Казеинді желім</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азығы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желатин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bl>
    <w:bookmarkStart w:name="z41" w:id="39"/>
    <w:p>
      <w:pPr>
        <w:spacing w:after="0"/>
        <w:ind w:left="0"/>
        <w:jc w:val="left"/>
      </w:pPr>
      <w:r>
        <w:rPr>
          <w:rFonts w:ascii="Times New Roman"/>
          <w:b/>
          <w:i w:val="false"/>
          <w:color w:val="000000"/>
        </w:rPr>
        <w:t xml:space="preserve"> 
Сүт өнімін шығаруға жұмсалатын суық, бу, су мен электр</w:t>
      </w:r>
      <w:r>
        <w:br/>
      </w:r>
      <w:r>
        <w:rPr>
          <w:rFonts w:ascii="Times New Roman"/>
          <w:b/>
          <w:i w:val="false"/>
          <w:color w:val="000000"/>
        </w:rPr>
        <w:t>
энергиясы шығысының нормалары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593"/>
        <w:gridCol w:w="1853"/>
        <w:gridCol w:w="1273"/>
        <w:gridCol w:w="1053"/>
        <w:gridCol w:w="1853"/>
      </w:tblGrid>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нормасы (т.дайын өніміне)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суықтық мың стандарттық ккал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соның</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м </w:t>
            </w:r>
            <w:r>
              <w:rPr>
                <w:rFonts w:ascii="Times New Roman"/>
                <w:b w:val="false"/>
                <w:i w:val="false"/>
                <w:color w:val="000000"/>
                <w:vertAlign w:val="superscript"/>
              </w:rPr>
              <w:t>3</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кВт-сағ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мұқтаждар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пакетінде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стериленген: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пакетінде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пакетінде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Майсызданған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пакетінде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Ряженка: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л банкіде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және 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қаймақ: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және 36 %-майлылығымен: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(бөлек әдіс)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18 %-майлылығымен</w:t>
            </w:r>
            <w:r>
              <w:br/>
            </w:r>
            <w:r>
              <w:rPr>
                <w:rFonts w:ascii="Times New Roman"/>
                <w:b w:val="false"/>
                <w:i w:val="false"/>
                <w:color w:val="000000"/>
                <w:sz w:val="20"/>
              </w:rPr>
              <w:t>
(бөлек әдіс)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сүзбелі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костромалық және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ресейлік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өнделген: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әдісімен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шайқау әдісімен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Қойытылған сүт: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зарарсызданған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Майсызданған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сүтті алмастыру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bl>
    <w:bookmarkStart w:name="z40" w:id="40"/>
    <w:p>
      <w:pPr>
        <w:spacing w:after="0"/>
        <w:ind w:left="0"/>
        <w:jc w:val="left"/>
      </w:pPr>
      <w:r>
        <w:rPr>
          <w:rFonts w:ascii="Times New Roman"/>
          <w:b/>
          <w:i w:val="false"/>
          <w:color w:val="000000"/>
        </w:rPr>
        <w:t xml:space="preserve"> 
9. Халық тұтынатын тауар саласы бойынша электр энергиясымен</w:t>
      </w:r>
      <w:r>
        <w:br/>
      </w:r>
      <w:r>
        <w:rPr>
          <w:rFonts w:ascii="Times New Roman"/>
          <w:b/>
          <w:i w:val="false"/>
          <w:color w:val="000000"/>
        </w:rPr>
        <w:t>
отынның жұмсалатын шығыс нормативі</w:t>
      </w:r>
    </w:p>
    <w:bookmarkEnd w:id="40"/>
    <w:bookmarkStart w:name="z43" w:id="41"/>
    <w:p>
      <w:pPr>
        <w:spacing w:after="0"/>
        <w:ind w:left="0"/>
        <w:jc w:val="left"/>
      </w:pPr>
      <w:r>
        <w:rPr>
          <w:rFonts w:ascii="Times New Roman"/>
          <w:b/>
          <w:i w:val="false"/>
          <w:color w:val="000000"/>
        </w:rPr>
        <w:t xml:space="preserve"> 
Электр энергиясының өнім бірлігіне жұмсалатын шығыс</w:t>
      </w:r>
      <w:r>
        <w:br/>
      </w:r>
      <w:r>
        <w:rPr>
          <w:rFonts w:ascii="Times New Roman"/>
          <w:b/>
          <w:i w:val="false"/>
          <w:color w:val="000000"/>
        </w:rPr>
        <w:t>
нормативтері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3493"/>
        <w:gridCol w:w="475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өлшем бірлігі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(кВт-сағ)/(өнім бірл.)</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Эмальданған ыдыс</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2200-2400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шыны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амалдары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330-360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линолеум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т</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1350-1450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 бұйым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9000-9500</w:t>
            </w:r>
          </w:p>
        </w:tc>
      </w:tr>
    </w:tbl>
    <w:bookmarkStart w:name="z64" w:id="42"/>
    <w:p>
      <w:pPr>
        <w:spacing w:after="0"/>
        <w:ind w:left="0"/>
        <w:jc w:val="both"/>
      </w:pPr>
      <w:r>
        <w:rPr>
          <w:rFonts w:ascii="Times New Roman"/>
          <w:b w:val="false"/>
          <w:i w:val="false"/>
          <w:color w:val="000000"/>
          <w:sz w:val="28"/>
        </w:rPr>
        <w:t>
</w:t>
      </w:r>
      <w:r>
        <w:rPr>
          <w:rFonts w:ascii="Times New Roman"/>
          <w:b/>
          <w:i w:val="false"/>
          <w:color w:val="000000"/>
          <w:sz w:val="28"/>
        </w:rPr>
        <w:t>Отынның өнім бірлігіне жұмсалған шығыс нормативтері тұрмыстық</w:t>
      </w:r>
      <w:r>
        <w:br/>
      </w:r>
      <w:r>
        <w:rPr>
          <w:rFonts w:ascii="Times New Roman"/>
          <w:b w:val="false"/>
          <w:i w:val="false"/>
          <w:color w:val="000000"/>
          <w:sz w:val="28"/>
        </w:rPr>
        <w:t>
</w:t>
      </w:r>
      <w:r>
        <w:rPr>
          <w:rFonts w:ascii="Times New Roman"/>
          <w:b/>
          <w:i w:val="false"/>
          <w:color w:val="000000"/>
          <w:sz w:val="28"/>
        </w:rPr>
        <w:t>фарфор ыдысын күйдіру үшін тоннелдік пештер (СЭВ 5180-85 бабы)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1"/>
        <w:gridCol w:w="991"/>
        <w:gridCol w:w="932"/>
        <w:gridCol w:w="1011"/>
        <w:gridCol w:w="991"/>
        <w:gridCol w:w="1011"/>
        <w:gridCol w:w="1051"/>
        <w:gridCol w:w="1071"/>
        <w:gridCol w:w="1051"/>
      </w:tblGrid>
      <w:tr>
        <w:trPr>
          <w:trHeight w:val="30" w:hRule="atLeast"/>
        </w:trPr>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меншікті өнімділігі (q), кг/(м</w:t>
            </w:r>
            <w:r>
              <w:rPr>
                <w:rFonts w:ascii="Times New Roman"/>
                <w:b w:val="false"/>
                <w:i w:val="false"/>
                <w:color w:val="000000"/>
                <w:vertAlign w:val="superscript"/>
              </w:rPr>
              <w:t xml:space="preserve">3 </w:t>
            </w:r>
            <w:r>
              <w:rPr>
                <w:rFonts w:ascii="Times New Roman"/>
                <w:b w:val="false"/>
                <w:i w:val="false"/>
                <w:color w:val="000000"/>
                <w:sz w:val="20"/>
              </w:rPr>
              <w:t>сағ)</w:t>
            </w:r>
          </w:p>
        </w:tc>
      </w:tr>
      <w:tr>
        <w:trPr>
          <w:trHeight w:val="450" w:hRule="atLeast"/>
        </w:trPr>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күйдіру үшін отынның шығыс нормативі МДж/кг:</w:t>
            </w:r>
            <w:r>
              <w:br/>
            </w:r>
            <w:r>
              <w:rPr>
                <w:rFonts w:ascii="Times New Roman"/>
                <w:b w:val="false"/>
                <w:i w:val="false"/>
                <w:color w:val="000000"/>
                <w:sz w:val="20"/>
              </w:rPr>
              <w:t>
t жұм</w:t>
            </w:r>
            <w:r>
              <w:rPr>
                <w:rFonts w:ascii="Times New Roman"/>
                <w:b w:val="false"/>
                <w:i w:val="false"/>
                <w:color w:val="000000"/>
                <w:vertAlign w:val="subscript"/>
              </w:rPr>
              <w:t> </w:t>
            </w:r>
            <w:r>
              <w:rPr>
                <w:rFonts w:ascii="Times New Roman"/>
                <w:b w:val="false"/>
                <w:i w:val="false"/>
                <w:color w:val="000000"/>
                <w:sz w:val="20"/>
              </w:rPr>
              <w:t>=1000</w:t>
            </w:r>
            <w:r>
              <w:rPr>
                <w:rFonts w:ascii="Times New Roman"/>
                <w:b w:val="false"/>
                <w:i w:val="false"/>
                <w:color w:val="000000"/>
                <w:vertAlign w:val="superscript"/>
              </w:rPr>
              <w:t>о</w:t>
            </w:r>
            <w:r>
              <w:rPr>
                <w:rFonts w:ascii="Times New Roman"/>
                <w:b w:val="false"/>
                <w:i w:val="false"/>
                <w:color w:val="000000"/>
                <w:sz w:val="20"/>
              </w:rPr>
              <w:t>С кезінде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3,87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3,15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2,73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2,46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2,29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2,18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2,13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күйдіру үшін: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жұм</w:t>
            </w:r>
            <w:r>
              <w:rPr>
                <w:rFonts w:ascii="Times New Roman"/>
                <w:b w:val="false"/>
                <w:i w:val="false"/>
                <w:color w:val="000000"/>
                <w:vertAlign w:val="subscript"/>
              </w:rPr>
              <w:t> </w:t>
            </w:r>
            <w:r>
              <w:rPr>
                <w:rFonts w:ascii="Times New Roman"/>
                <w:b w:val="false"/>
                <w:i w:val="false"/>
                <w:color w:val="000000"/>
                <w:sz w:val="20"/>
              </w:rPr>
              <w:t>=1300</w:t>
            </w:r>
            <w:r>
              <w:rPr>
                <w:rFonts w:ascii="Times New Roman"/>
                <w:b w:val="false"/>
                <w:i w:val="false"/>
                <w:color w:val="000000"/>
                <w:vertAlign w:val="superscript"/>
              </w:rPr>
              <w:t>о</w:t>
            </w:r>
            <w:r>
              <w:rPr>
                <w:rFonts w:ascii="Times New Roman"/>
                <w:b w:val="false"/>
                <w:i w:val="false"/>
                <w:color w:val="000000"/>
                <w:sz w:val="20"/>
              </w:rPr>
              <w:t xml:space="preserve">C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30" w:hRule="atLeast"/>
        </w:trPr>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жұм</w:t>
            </w:r>
            <w:r>
              <w:rPr>
                <w:rFonts w:ascii="Times New Roman"/>
                <w:b w:val="false"/>
                <w:i w:val="false"/>
                <w:color w:val="000000"/>
                <w:vertAlign w:val="subscript"/>
              </w:rPr>
              <w:t> </w:t>
            </w:r>
            <w:r>
              <w:rPr>
                <w:rFonts w:ascii="Times New Roman"/>
                <w:b w:val="false"/>
                <w:i w:val="false"/>
                <w:color w:val="000000"/>
                <w:sz w:val="20"/>
              </w:rPr>
              <w:t>=1400</w:t>
            </w:r>
            <w:r>
              <w:rPr>
                <w:rFonts w:ascii="Times New Roman"/>
                <w:b w:val="false"/>
                <w:i w:val="false"/>
                <w:color w:val="000000"/>
                <w:vertAlign w:val="superscript"/>
              </w:rPr>
              <w:t xml:space="preserve">о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r>
    </w:tbl>
    <w:bookmarkStart w:name="z46" w:id="43"/>
    <w:p>
      <w:pPr>
        <w:spacing w:after="0"/>
        <w:ind w:left="0"/>
        <w:jc w:val="left"/>
      </w:pPr>
      <w:r>
        <w:rPr>
          <w:rFonts w:ascii="Times New Roman"/>
          <w:b/>
          <w:i w:val="false"/>
          <w:color w:val="000000"/>
        </w:rPr>
        <w:t xml:space="preserve"> 
10. Электр станциялары және қосалқы станцияларының жеке</w:t>
      </w:r>
      <w:r>
        <w:br/>
      </w:r>
      <w:r>
        <w:rPr>
          <w:rFonts w:ascii="Times New Roman"/>
          <w:b/>
          <w:i w:val="false"/>
          <w:color w:val="000000"/>
        </w:rPr>
        <w:t>
мұқтаждарына электр энергиясының шығысы</w:t>
      </w:r>
    </w:p>
    <w:bookmarkEnd w:id="43"/>
    <w:bookmarkStart w:name="z47" w:id="44"/>
    <w:p>
      <w:pPr>
        <w:spacing w:after="0"/>
        <w:ind w:left="0"/>
        <w:jc w:val="both"/>
      </w:pPr>
      <w:r>
        <w:rPr>
          <w:rFonts w:ascii="Times New Roman"/>
          <w:b w:val="false"/>
          <w:i w:val="false"/>
          <w:color w:val="000000"/>
          <w:sz w:val="28"/>
        </w:rPr>
        <w:t>
</w:t>
      </w:r>
      <w:r>
        <w:rPr>
          <w:rFonts w:ascii="Times New Roman"/>
          <w:b/>
          <w:i w:val="false"/>
          <w:color w:val="000000"/>
          <w:sz w:val="28"/>
        </w:rPr>
        <w:t>А. Электростанциясына орнатылған қуатының % жеке мұқтажына</w:t>
      </w:r>
      <w:r>
        <w:br/>
      </w:r>
      <w:r>
        <w:rPr>
          <w:rFonts w:ascii="Times New Roman"/>
          <w:b w:val="false"/>
          <w:i w:val="false"/>
          <w:color w:val="000000"/>
          <w:sz w:val="28"/>
        </w:rPr>
        <w:t>
</w:t>
      </w:r>
      <w:r>
        <w:rPr>
          <w:rFonts w:ascii="Times New Roman"/>
          <w:b/>
          <w:i w:val="false"/>
          <w:color w:val="000000"/>
          <w:sz w:val="28"/>
        </w:rPr>
        <w:t>ең жоғарғы жүктеме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451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жүктеме</w:t>
            </w:r>
            <w:r>
              <w:br/>
            </w:r>
            <w:r>
              <w:rPr>
                <w:rFonts w:ascii="Times New Roman"/>
                <w:b w:val="false"/>
                <w:i w:val="false"/>
                <w:color w:val="000000"/>
                <w:sz w:val="20"/>
              </w:rPr>
              <w:t xml:space="preserve">
ЖМ, %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көмірлі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газ-мазутты КЭС: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көмірлі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газ-мазутты АЭС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5-8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МВт дейін қуатымен</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МВт жоғары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bl>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Б. Конденсациялық жылу электр станцияларының жеке</w:t>
      </w:r>
      <w:r>
        <w:br/>
      </w:r>
      <w:r>
        <w:rPr>
          <w:rFonts w:ascii="Times New Roman"/>
          <w:b w:val="false"/>
          <w:i w:val="false"/>
          <w:color w:val="000000"/>
          <w:sz w:val="28"/>
        </w:rPr>
        <w:t>
</w:t>
      </w:r>
      <w:r>
        <w:rPr>
          <w:rFonts w:ascii="Times New Roman"/>
          <w:b/>
          <w:i w:val="false"/>
          <w:color w:val="000000"/>
          <w:sz w:val="28"/>
        </w:rPr>
        <w:t>мұқтаждарына электр энергиясының шығысы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613"/>
        <w:gridCol w:w="1133"/>
        <w:gridCol w:w="1133"/>
        <w:gridCol w:w="1113"/>
        <w:gridCol w:w="1193"/>
        <w:gridCol w:w="1193"/>
        <w:gridCol w:w="833"/>
        <w:gridCol w:w="1253"/>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типі</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Блоктың жүктемесі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К-160-130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К-200-130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К-300-240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К-500-240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6"/>
    <w:p>
      <w:pPr>
        <w:spacing w:after="0"/>
        <w:ind w:left="0"/>
        <w:jc w:val="both"/>
      </w:pPr>
      <w:r>
        <w:rPr>
          <w:rFonts w:ascii="Times New Roman"/>
          <w:b w:val="false"/>
          <w:i w:val="false"/>
          <w:color w:val="000000"/>
          <w:sz w:val="28"/>
        </w:rPr>
        <w:t>
</w:t>
      </w:r>
      <w:r>
        <w:rPr>
          <w:rFonts w:ascii="Times New Roman"/>
          <w:b/>
          <w:i w:val="false"/>
          <w:color w:val="000000"/>
          <w:sz w:val="28"/>
        </w:rPr>
        <w:t>В. Жылу электр орталық арыны электр энергиясын жеке</w:t>
      </w:r>
      <w:r>
        <w:br/>
      </w:r>
      <w:r>
        <w:rPr>
          <w:rFonts w:ascii="Times New Roman"/>
          <w:b w:val="false"/>
          <w:i w:val="false"/>
          <w:color w:val="000000"/>
          <w:sz w:val="28"/>
        </w:rPr>
        <w:t>
</w:t>
      </w:r>
      <w:r>
        <w:rPr>
          <w:rFonts w:ascii="Times New Roman"/>
          <w:b/>
          <w:i w:val="false"/>
          <w:color w:val="000000"/>
          <w:sz w:val="28"/>
        </w:rPr>
        <w:t>мұқтаждарының шығысы %</w:t>
      </w: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33"/>
        <w:gridCol w:w="1793"/>
        <w:gridCol w:w="279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қысыммен,</w:t>
            </w:r>
            <w:r>
              <w:br/>
            </w:r>
            <w:r>
              <w:rPr>
                <w:rFonts w:ascii="Times New Roman"/>
                <w:b w:val="false"/>
                <w:i w:val="false"/>
                <w:color w:val="000000"/>
                <w:sz w:val="20"/>
              </w:rPr>
              <w:t>
МПа</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және конденсациясымен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0" w:type="auto"/>
            <w:vMerge/>
            <w:tcBorders>
              <w:top w:val="nil"/>
              <w:left w:val="single" w:color="cfcfcf" w:sz="5"/>
              <w:bottom w:val="single" w:color="cfcfcf" w:sz="5"/>
              <w:right w:val="single" w:color="cfcfcf" w:sz="5"/>
            </w:tcBorders>
          </w:tc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мазут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bl>
    <w:bookmarkStart w:name="z50" w:id="47"/>
    <w:p>
      <w:pPr>
        <w:spacing w:after="0"/>
        <w:ind w:left="0"/>
        <w:jc w:val="both"/>
      </w:pPr>
      <w:r>
        <w:rPr>
          <w:rFonts w:ascii="Times New Roman"/>
          <w:b w:val="false"/>
          <w:i w:val="false"/>
          <w:color w:val="000000"/>
          <w:sz w:val="28"/>
        </w:rPr>
        <w:t>
</w:t>
      </w:r>
      <w:r>
        <w:rPr>
          <w:rFonts w:ascii="Times New Roman"/>
          <w:b/>
          <w:i w:val="false"/>
          <w:color w:val="000000"/>
          <w:sz w:val="28"/>
        </w:rPr>
        <w:t>Г. Атом, газ турбиналық және су электр станцияларының</w:t>
      </w:r>
      <w:r>
        <w:br/>
      </w:r>
      <w:r>
        <w:rPr>
          <w:rFonts w:ascii="Times New Roman"/>
          <w:b w:val="false"/>
          <w:i w:val="false"/>
          <w:color w:val="000000"/>
          <w:sz w:val="28"/>
        </w:rPr>
        <w:t>
</w:t>
      </w:r>
      <w:r>
        <w:rPr>
          <w:rFonts w:ascii="Times New Roman"/>
          <w:b/>
          <w:i w:val="false"/>
          <w:color w:val="000000"/>
          <w:sz w:val="28"/>
        </w:rPr>
        <w:t>жеке мұқтаждарына электр энергиясының шығысы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353"/>
        <w:gridCol w:w="2653"/>
        <w:gridCol w:w="311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турбинналық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жоғары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жекелеген кіші қуаттары үлкен мәндеріне сәйкес келеді.</w:t>
            </w:r>
          </w:p>
        </w:tc>
      </w:tr>
    </w:tbl>
    <w:bookmarkStart w:name="z51" w:id="48"/>
    <w:p>
      <w:pPr>
        <w:spacing w:after="0"/>
        <w:ind w:left="0"/>
        <w:jc w:val="both"/>
      </w:pPr>
      <w:r>
        <w:rPr>
          <w:rFonts w:ascii="Times New Roman"/>
          <w:b w:val="false"/>
          <w:i w:val="false"/>
          <w:color w:val="000000"/>
          <w:sz w:val="28"/>
        </w:rPr>
        <w:t>
</w:t>
      </w:r>
      <w:r>
        <w:rPr>
          <w:rFonts w:ascii="Times New Roman"/>
          <w:b/>
          <w:i w:val="false"/>
          <w:color w:val="000000"/>
          <w:sz w:val="28"/>
        </w:rPr>
        <w:t>Д. Қосалқы станциясының жеке мұқтажына электр энергиясының</w:t>
      </w:r>
      <w:r>
        <w:br/>
      </w:r>
      <w:r>
        <w:rPr>
          <w:rFonts w:ascii="Times New Roman"/>
          <w:b w:val="false"/>
          <w:i w:val="false"/>
          <w:color w:val="000000"/>
          <w:sz w:val="28"/>
        </w:rPr>
        <w:t>
</w:t>
      </w:r>
      <w:r>
        <w:rPr>
          <w:rFonts w:ascii="Times New Roman"/>
          <w:b/>
          <w:i w:val="false"/>
          <w:color w:val="000000"/>
          <w:sz w:val="28"/>
        </w:rPr>
        <w:t>шығысы және еі жоғарғы жүктемесі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493"/>
        <w:gridCol w:w="1753"/>
        <w:gridCol w:w="1713"/>
        <w:gridCol w:w="1853"/>
        <w:gridCol w:w="1873"/>
      </w:tblGrid>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кернеу, кВ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 мың. кВт-сағ</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800-2200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5000-6000</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жүктеме кВт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500-600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1000-1200 </w:t>
            </w:r>
          </w:p>
        </w:tc>
      </w:tr>
    </w:tbl>
    <w:bookmarkStart w:name="z52" w:id="49"/>
    <w:p>
      <w:pPr>
        <w:spacing w:after="0"/>
        <w:ind w:left="0"/>
        <w:jc w:val="both"/>
      </w:pPr>
      <w:r>
        <w:rPr>
          <w:rFonts w:ascii="Times New Roman"/>
          <w:b w:val="false"/>
          <w:i w:val="false"/>
          <w:color w:val="000000"/>
          <w:sz w:val="28"/>
        </w:rPr>
        <w:t>
</w:t>
      </w:r>
      <w:r>
        <w:rPr>
          <w:rFonts w:ascii="Times New Roman"/>
          <w:b/>
          <w:i w:val="false"/>
          <w:color w:val="000000"/>
          <w:sz w:val="28"/>
        </w:rPr>
        <w:t>Е. Өткізілген электр энергиясының % кернеу класы бойынша</w:t>
      </w:r>
      <w:r>
        <w:br/>
      </w:r>
      <w:r>
        <w:rPr>
          <w:rFonts w:ascii="Times New Roman"/>
          <w:b w:val="false"/>
          <w:i w:val="false"/>
          <w:color w:val="000000"/>
          <w:sz w:val="28"/>
        </w:rPr>
        <w:t>
</w:t>
      </w:r>
      <w:r>
        <w:rPr>
          <w:rFonts w:ascii="Times New Roman"/>
          <w:b/>
          <w:i w:val="false"/>
          <w:color w:val="000000"/>
          <w:sz w:val="28"/>
        </w:rPr>
        <w:t>кернеу әр түрлі желілерінде электр энергиясының ысыраптарының</w:t>
      </w:r>
      <w:r>
        <w:br/>
      </w:r>
      <w:r>
        <w:rPr>
          <w:rFonts w:ascii="Times New Roman"/>
          <w:b w:val="false"/>
          <w:i w:val="false"/>
          <w:color w:val="000000"/>
          <w:sz w:val="28"/>
        </w:rPr>
        <w:t>
</w:t>
      </w:r>
      <w:r>
        <w:rPr>
          <w:rFonts w:ascii="Times New Roman"/>
          <w:b/>
          <w:i w:val="false"/>
          <w:color w:val="000000"/>
          <w:sz w:val="28"/>
        </w:rPr>
        <w:t>орталанған мәндері (электр желілерінің оңтайлы режимі кезінде)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693"/>
        <w:gridCol w:w="1453"/>
        <w:gridCol w:w="1613"/>
        <w:gridCol w:w="1573"/>
        <w:gridCol w:w="1473"/>
        <w:gridCol w:w="16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 кВ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bl>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Ж. Желілердегі энергиясы ысырабының құрылымы,%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253"/>
        <w:gridCol w:w="2933"/>
        <w:gridCol w:w="1613"/>
      </w:tblGrid>
      <w:tr>
        <w:trPr>
          <w:trHeight w:val="30" w:hRule="atLeast"/>
        </w:trPr>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Желінің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Айнымалы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желіліері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элементтер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мұқтажына электр энергиясының шығысы(ЖМ)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Start w:name="z54" w:id="51"/>
    <w:p>
      <w:pPr>
        <w:spacing w:after="0"/>
        <w:ind w:left="0"/>
        <w:jc w:val="left"/>
      </w:pPr>
      <w:r>
        <w:rPr>
          <w:rFonts w:ascii="Times New Roman"/>
          <w:b/>
          <w:i w:val="false"/>
          <w:color w:val="000000"/>
        </w:rPr>
        <w:t xml:space="preserve"> 
    11. Жылулық оқшаулама арқылы жылулық ысыраптардың</w:t>
      </w:r>
      <w:r>
        <w:br/>
      </w:r>
      <w:r>
        <w:rPr>
          <w:rFonts w:ascii="Times New Roman"/>
          <w:b/>
          <w:i w:val="false"/>
          <w:color w:val="000000"/>
        </w:rPr>
        <w:t>
нормативтері (жылулық ағынның тығыздығы)</w:t>
      </w:r>
    </w:p>
    <w:bookmarkEnd w:id="51"/>
    <w:bookmarkStart w:name="z55" w:id="52"/>
    <w:p>
      <w:pPr>
        <w:spacing w:after="0"/>
        <w:ind w:left="0"/>
        <w:jc w:val="left"/>
      </w:pPr>
      <w:r>
        <w:rPr>
          <w:rFonts w:ascii="Times New Roman"/>
          <w:b/>
          <w:i w:val="false"/>
          <w:color w:val="000000"/>
        </w:rPr>
        <w:t xml:space="preserve"> 
01.01.1990 ж.дейін жобаланған, жөнделген немесе ауыстырылғандар жылулық оқшаулама жылу желілері үшін</w:t>
      </w:r>
    </w:p>
    <w:bookmarkEnd w:id="52"/>
    <w:bookmarkStart w:name="z56" w:id="53"/>
    <w:p>
      <w:pPr>
        <w:spacing w:after="0"/>
        <w:ind w:left="0"/>
        <w:jc w:val="left"/>
      </w:pPr>
      <w:r>
        <w:rPr>
          <w:rFonts w:ascii="Times New Roman"/>
          <w:b/>
          <w:i w:val="false"/>
          <w:color w:val="000000"/>
        </w:rPr>
        <w:t xml:space="preserve"> 
Жылу құбырлардың орнатылған тереңдігінде топырақтың ортажылдық</w:t>
      </w:r>
      <w:r>
        <w:br/>
      </w:r>
      <w:r>
        <w:rPr>
          <w:rFonts w:ascii="Times New Roman"/>
          <w:b/>
          <w:i w:val="false"/>
          <w:color w:val="000000"/>
        </w:rPr>
        <w:t xml:space="preserve">
температурасы +5 </w:t>
      </w:r>
      <w:r>
        <w:rPr>
          <w:rFonts w:ascii="Times New Roman"/>
          <w:b/>
          <w:i w:val="false"/>
          <w:color w:val="000000"/>
          <w:vertAlign w:val="superscript"/>
        </w:rPr>
        <w:t>о</w:t>
      </w:r>
      <w:r>
        <w:rPr>
          <w:rFonts w:ascii="Times New Roman"/>
          <w:b/>
          <w:i w:val="false"/>
          <w:color w:val="000000"/>
        </w:rPr>
        <w:t xml:space="preserve"> С  есептелгенде өтейтін арналар мен арнасыз</w:t>
      </w:r>
      <w:r>
        <w:br/>
      </w:r>
      <w:r>
        <w:rPr>
          <w:rFonts w:ascii="Times New Roman"/>
          <w:b/>
          <w:i w:val="false"/>
          <w:color w:val="000000"/>
        </w:rPr>
        <w:t>
төсеу кезінде оқшауланған сулы жылу құбырлардың жылулық</w:t>
      </w:r>
      <w:r>
        <w:br/>
      </w:r>
      <w:r>
        <w:rPr>
          <w:rFonts w:ascii="Times New Roman"/>
          <w:b/>
          <w:i w:val="false"/>
          <w:color w:val="000000"/>
        </w:rPr>
        <w:t>
ысыраптарының нормативтері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607"/>
        <w:gridCol w:w="2846"/>
        <w:gridCol w:w="3057"/>
        <w:gridCol w:w="3097"/>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сыртқы диаметірі </w:t>
            </w:r>
            <w:r>
              <w:br/>
            </w:r>
            <w:r>
              <w:rPr>
                <w:rFonts w:ascii="Times New Roman"/>
                <w:b w:val="false"/>
                <w:i w:val="false"/>
                <w:color w:val="000000"/>
                <w:sz w:val="20"/>
              </w:rPr>
              <w:t>
d</w:t>
            </w:r>
            <w:r>
              <w:rPr>
                <w:rFonts w:ascii="Times New Roman"/>
                <w:b w:val="false"/>
                <w:i w:val="false"/>
                <w:color w:val="000000"/>
                <w:vertAlign w:val="subscript"/>
              </w:rPr>
              <w:t>н</w:t>
            </w:r>
            <w:r>
              <w:rPr>
                <w:rFonts w:ascii="Times New Roman"/>
                <w:b w:val="false"/>
                <w:i w:val="false"/>
                <w:color w:val="000000"/>
                <w:sz w:val="20"/>
              </w:rPr>
              <w:t xml:space="preserve">, мм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құбырлардың жылулық ысыраптарының нормалдары, Вт/м [ккал/(м.сағ)]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топырақтың орташа температурасы</w:t>
            </w:r>
            <w:r>
              <w:br/>
            </w:r>
            <w:r>
              <w:rPr>
                <w:rFonts w:ascii="Times New Roman"/>
                <w:b w:val="false"/>
                <w:i w:val="false"/>
                <w:color w:val="000000"/>
                <w:sz w:val="20"/>
              </w:rPr>
              <w:t>
t</w:t>
            </w:r>
            <w:r>
              <w:rPr>
                <w:rFonts w:ascii="Times New Roman"/>
                <w:b w:val="false"/>
                <w:i w:val="false"/>
                <w:color w:val="000000"/>
                <w:vertAlign w:val="subscript"/>
              </w:rPr>
              <w:t>о</w:t>
            </w:r>
            <w:r>
              <w:rPr>
                <w:rFonts w:ascii="Times New Roman"/>
                <w:b w:val="false"/>
                <w:i w:val="false"/>
                <w:color w:val="000000"/>
                <w:vertAlign w:val="superscript"/>
              </w:rPr>
              <w:t>орт.ж.</w:t>
            </w: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С кезінде қайтарымы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және топырақтың ортажылдық температурасының айырмасы </w:t>
            </w:r>
            <w:r>
              <w:br/>
            </w:r>
            <w:r>
              <w:rPr>
                <w:rFonts w:ascii="Times New Roman"/>
                <w:b w:val="false"/>
                <w:i w:val="false"/>
                <w:color w:val="000000"/>
                <w:sz w:val="20"/>
              </w:rPr>
              <w:t>
52,5</w:t>
            </w:r>
            <w:r>
              <w:rPr>
                <w:rFonts w:ascii="Times New Roman"/>
                <w:b w:val="false"/>
                <w:i w:val="false"/>
                <w:color w:val="000000"/>
                <w:vertAlign w:val="superscript"/>
              </w:rPr>
              <w:t>о</w:t>
            </w:r>
            <w:r>
              <w:rPr>
                <w:rFonts w:ascii="Times New Roman"/>
                <w:b w:val="false"/>
                <w:i w:val="false"/>
                <w:color w:val="000000"/>
                <w:sz w:val="20"/>
              </w:rPr>
              <w:t xml:space="preserve">С </w:t>
            </w:r>
            <w:r>
              <w:br/>
            </w:r>
            <w:r>
              <w:rPr>
                <w:rFonts w:ascii="Times New Roman"/>
                <w:b w:val="false"/>
                <w:i w:val="false"/>
                <w:color w:val="000000"/>
                <w:sz w:val="20"/>
              </w:rPr>
              <w:t>
(t</w:t>
            </w:r>
            <w:r>
              <w:rPr>
                <w:rFonts w:ascii="Times New Roman"/>
                <w:b w:val="false"/>
                <w:i w:val="false"/>
                <w:color w:val="000000"/>
                <w:vertAlign w:val="subscript"/>
              </w:rPr>
              <w:t>n</w:t>
            </w:r>
            <w:r>
              <w:rPr>
                <w:rFonts w:ascii="Times New Roman"/>
                <w:b w:val="false"/>
                <w:i w:val="false"/>
                <w:color w:val="000000"/>
                <w:vertAlign w:val="superscript"/>
              </w:rPr>
              <w:t>орт.ж.</w:t>
            </w:r>
            <w:r>
              <w:rPr>
                <w:rFonts w:ascii="Times New Roman"/>
                <w:b w:val="false"/>
                <w:i w:val="false"/>
                <w:color w:val="000000"/>
                <w:sz w:val="20"/>
              </w:rPr>
              <w:t>=65</w:t>
            </w:r>
            <w:r>
              <w:rPr>
                <w:rFonts w:ascii="Times New Roman"/>
                <w:b w:val="false"/>
                <w:i w:val="false"/>
                <w:color w:val="000000"/>
                <w:vertAlign w:val="superscript"/>
              </w:rPr>
              <w:t>о</w:t>
            </w:r>
            <w:r>
              <w:rPr>
                <w:rFonts w:ascii="Times New Roman"/>
                <w:b w:val="false"/>
                <w:i w:val="false"/>
                <w:color w:val="000000"/>
                <w:sz w:val="20"/>
              </w:rPr>
              <w:t>С) кезінде қос құбырлысын төсеу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топырақты4 ортажылдық температурасының айырмасы 65</w:t>
            </w:r>
            <w:r>
              <w:rPr>
                <w:rFonts w:ascii="Times New Roman"/>
                <w:b w:val="false"/>
                <w:i w:val="false"/>
                <w:color w:val="000000"/>
                <w:vertAlign w:val="superscript"/>
              </w:rPr>
              <w:t>о</w:t>
            </w:r>
            <w:r>
              <w:rPr>
                <w:rFonts w:ascii="Times New Roman"/>
                <w:b w:val="false"/>
                <w:i w:val="false"/>
                <w:color w:val="000000"/>
                <w:sz w:val="20"/>
              </w:rPr>
              <w:t xml:space="preserve">С </w:t>
            </w:r>
            <w:r>
              <w:br/>
            </w:r>
            <w:r>
              <w:rPr>
                <w:rFonts w:ascii="Times New Roman"/>
                <w:b w:val="false"/>
                <w:i w:val="false"/>
                <w:color w:val="000000"/>
                <w:sz w:val="20"/>
              </w:rPr>
              <w:t>
(t</w:t>
            </w:r>
            <w:r>
              <w:rPr>
                <w:rFonts w:ascii="Times New Roman"/>
                <w:b w:val="false"/>
                <w:i w:val="false"/>
                <w:color w:val="000000"/>
                <w:vertAlign w:val="subscript"/>
              </w:rPr>
              <w:t>n</w:t>
            </w:r>
            <w:r>
              <w:rPr>
                <w:rFonts w:ascii="Times New Roman"/>
                <w:b w:val="false"/>
                <w:i w:val="false"/>
                <w:color w:val="000000"/>
                <w:vertAlign w:val="superscript"/>
              </w:rPr>
              <w:t>орт.ж.</w:t>
            </w:r>
            <w:r>
              <w:rPr>
                <w:rFonts w:ascii="Times New Roman"/>
                <w:b w:val="false"/>
                <w:i w:val="false"/>
                <w:color w:val="000000"/>
                <w:sz w:val="20"/>
              </w:rPr>
              <w:t>=90</w:t>
            </w:r>
            <w:r>
              <w:rPr>
                <w:rFonts w:ascii="Times New Roman"/>
                <w:b w:val="false"/>
                <w:i w:val="false"/>
                <w:color w:val="000000"/>
                <w:vertAlign w:val="superscript"/>
              </w:rPr>
              <w:t>о</w:t>
            </w:r>
            <w:r>
              <w:rPr>
                <w:rFonts w:ascii="Times New Roman"/>
                <w:b w:val="false"/>
                <w:i w:val="false"/>
                <w:color w:val="000000"/>
                <w:sz w:val="20"/>
              </w:rPr>
              <w:t>С) кезінде қос құбырлысын төсеу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топырақты ортажылдық температурасының айырмасы</w:t>
            </w:r>
            <w:r>
              <w:br/>
            </w:r>
            <w:r>
              <w:rPr>
                <w:rFonts w:ascii="Times New Roman"/>
                <w:b w:val="false"/>
                <w:i w:val="false"/>
                <w:color w:val="000000"/>
                <w:sz w:val="20"/>
              </w:rPr>
              <w:t>
75</w:t>
            </w:r>
            <w:r>
              <w:rPr>
                <w:rFonts w:ascii="Times New Roman"/>
                <w:b w:val="false"/>
                <w:i w:val="false"/>
                <w:color w:val="000000"/>
                <w:vertAlign w:val="superscript"/>
              </w:rPr>
              <w:t>о</w:t>
            </w:r>
            <w:r>
              <w:rPr>
                <w:rFonts w:ascii="Times New Roman"/>
                <w:b w:val="false"/>
                <w:i w:val="false"/>
                <w:color w:val="000000"/>
                <w:sz w:val="20"/>
              </w:rPr>
              <w:t xml:space="preserve">С </w:t>
            </w:r>
            <w:r>
              <w:br/>
            </w:r>
            <w:r>
              <w:rPr>
                <w:rFonts w:ascii="Times New Roman"/>
                <w:b w:val="false"/>
                <w:i w:val="false"/>
                <w:color w:val="000000"/>
                <w:sz w:val="20"/>
              </w:rPr>
              <w:t>
(t</w:t>
            </w:r>
            <w:r>
              <w:rPr>
                <w:rFonts w:ascii="Times New Roman"/>
                <w:b w:val="false"/>
                <w:i w:val="false"/>
                <w:color w:val="000000"/>
                <w:vertAlign w:val="subscript"/>
              </w:rPr>
              <w:t>n</w:t>
            </w:r>
            <w:r>
              <w:rPr>
                <w:rFonts w:ascii="Times New Roman"/>
                <w:b w:val="false"/>
                <w:i w:val="false"/>
                <w:color w:val="000000"/>
                <w:vertAlign w:val="superscript"/>
              </w:rPr>
              <w:t>орт.ж.</w:t>
            </w:r>
            <w:r>
              <w:rPr>
                <w:rFonts w:ascii="Times New Roman"/>
                <w:b w:val="false"/>
                <w:i w:val="false"/>
                <w:color w:val="000000"/>
                <w:sz w:val="20"/>
              </w:rPr>
              <w:t>=110</w:t>
            </w:r>
            <w:r>
              <w:rPr>
                <w:rFonts w:ascii="Times New Roman"/>
                <w:b w:val="false"/>
                <w:i w:val="false"/>
                <w:color w:val="000000"/>
                <w:vertAlign w:val="superscript"/>
              </w:rPr>
              <w:t>о</w:t>
            </w:r>
            <w:r>
              <w:rPr>
                <w:rFonts w:ascii="Times New Roman"/>
                <w:b w:val="false"/>
                <w:i w:val="false"/>
                <w:color w:val="000000"/>
                <w:sz w:val="20"/>
              </w:rPr>
              <w:t>С) кезінде қос құбырлысын төсеу</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(45)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(72)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(64)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(82)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(69)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(80)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(88)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(76)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(88)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(96)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(94)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(107)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(117)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(51)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(113)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(130)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(142)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(132)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(150)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(163)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(68)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(149)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(168)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(183)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(76)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(164)*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(183)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(202)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(82)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(180)*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(203)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(219)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(91)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(198)*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(223)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(241)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(101)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(216)*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(243)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(261)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(114)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(246)*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(277)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(298)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(125)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(272)*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(306)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(327)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(141)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(304)*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(341)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(364)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(155)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(333)*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(373)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(399)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(170)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(366)*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(410)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(436)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(200)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(429)*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(482)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(508)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(228)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(488)*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(554)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(580)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Жылу беретін құбыр үшін меншікті жылу ысыраптарының тиісті мәндер [1] болмағандықтан бағалау ретінде келтірілген меншікті сағаттық жылулық ысыраптарының мәнедері "*" белгісімен белгіленеді.</w:t>
            </w:r>
            <w:r>
              <w:br/>
            </w:r>
            <w:r>
              <w:rPr>
                <w:rFonts w:ascii="Times New Roman"/>
                <w:b w:val="false"/>
                <w:i w:val="false"/>
                <w:color w:val="000000"/>
                <w:sz w:val="20"/>
              </w:rPr>
              <w:t>
2. Экстрополяция әдісімен анықтауға [1] болмағандықтан 1220 және 1420 мм диаметрлі үшін меншікті сағаттық жылулық ысыраптарының мәндері.</w:t>
            </w:r>
          </w:p>
        </w:tc>
      </w:tr>
    </w:tbl>
    <w:bookmarkStart w:name="z57" w:id="54"/>
    <w:p>
      <w:pPr>
        <w:spacing w:after="0"/>
        <w:ind w:left="0"/>
        <w:jc w:val="left"/>
      </w:pPr>
      <w:r>
        <w:rPr>
          <w:rFonts w:ascii="Times New Roman"/>
          <w:b/>
          <w:i w:val="false"/>
          <w:color w:val="000000"/>
        </w:rPr>
        <w:t xml:space="preserve"> 
Жылу құбырларының орнатылған тереңдігінде топырақтың орта</w:t>
      </w:r>
      <w:r>
        <w:br/>
      </w:r>
      <w:r>
        <w:rPr>
          <w:rFonts w:ascii="Times New Roman"/>
          <w:b/>
          <w:i w:val="false"/>
          <w:color w:val="000000"/>
        </w:rPr>
        <w:t xml:space="preserve">
жылдық температурасы  +5 </w:t>
      </w:r>
      <w:r>
        <w:rPr>
          <w:rFonts w:ascii="Times New Roman"/>
          <w:b/>
          <w:i w:val="false"/>
          <w:color w:val="000000"/>
          <w:vertAlign w:val="superscript"/>
        </w:rPr>
        <w:t>о</w:t>
      </w:r>
      <w:r>
        <w:rPr>
          <w:rFonts w:ascii="Times New Roman"/>
          <w:b/>
          <w:i w:val="false"/>
          <w:color w:val="000000"/>
        </w:rPr>
        <w:t xml:space="preserve"> С есептелгенде жер үстінде салу</w:t>
      </w:r>
      <w:r>
        <w:br/>
      </w:r>
      <w:r>
        <w:rPr>
          <w:rFonts w:ascii="Times New Roman"/>
          <w:b/>
          <w:i w:val="false"/>
          <w:color w:val="000000"/>
        </w:rPr>
        <w:t>
кезінде бір оқшауланған сулы құбырларының жылулық ысыраптарының</w:t>
      </w:r>
      <w:r>
        <w:br/>
      </w:r>
      <w:r>
        <w:rPr>
          <w:rFonts w:ascii="Times New Roman"/>
          <w:b/>
          <w:i w:val="false"/>
          <w:color w:val="000000"/>
        </w:rPr>
        <w:t>
нормативтері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704"/>
        <w:gridCol w:w="2846"/>
        <w:gridCol w:w="2745"/>
        <w:gridCol w:w="3029"/>
      </w:tblGrid>
      <w:tr>
        <w:trPr>
          <w:trHeight w:val="30" w:hRule="atLeast"/>
        </w:trPr>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құбырлардың сыртқы диаметірі d</w:t>
            </w:r>
            <w:r>
              <w:rPr>
                <w:rFonts w:ascii="Times New Roman"/>
                <w:b w:val="false"/>
                <w:i w:val="false"/>
                <w:color w:val="000000"/>
                <w:vertAlign w:val="subscript"/>
              </w:rPr>
              <w:t>н</w:t>
            </w:r>
            <w:r>
              <w:rPr>
                <w:rFonts w:ascii="Times New Roman"/>
                <w:b w:val="false"/>
                <w:i w:val="false"/>
                <w:color w:val="000000"/>
                <w:sz w:val="20"/>
              </w:rPr>
              <w:t xml:space="preserve">, мм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Жылулың ысырап нормалары, Вт/м [ккал/(м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берілетін немесе құбырлар қайту желісінде суды ортажылдық температурасының айырмасы,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(45)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(21)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(49)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(45)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(28)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(67)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(48)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(74)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(58)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(73)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(88)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(46)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(78)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(95)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(53)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(87)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(107)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(100)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(120)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(71)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(93)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(114)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(135)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(82)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(105)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(128)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(150)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(89)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(113)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(136)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(160)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(120)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(145)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(170)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(104)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(133)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(160)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(190)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(115)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(145)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(176)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(206)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(135)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(168)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(200)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(233)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(155)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(190)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(225)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(260)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(180)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(220)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(255)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(292)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(230)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(280)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(325)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(380) </w:t>
            </w:r>
          </w:p>
        </w:tc>
      </w:tr>
    </w:tbl>
    <w:bookmarkStart w:name="z58" w:id="55"/>
    <w:p>
      <w:pPr>
        <w:spacing w:after="0"/>
        <w:ind w:left="0"/>
        <w:jc w:val="left"/>
      </w:pPr>
      <w:r>
        <w:rPr>
          <w:rFonts w:ascii="Times New Roman"/>
          <w:b/>
          <w:i w:val="false"/>
          <w:color w:val="000000"/>
        </w:rPr>
        <w:t xml:space="preserve"> 
Жылулық оқшауламасы 01.01.1990 жылдан 01.07.1998 ж. дейін</w:t>
      </w:r>
      <w:r>
        <w:br/>
      </w:r>
      <w:r>
        <w:rPr>
          <w:rFonts w:ascii="Times New Roman"/>
          <w:b/>
          <w:i w:val="false"/>
          <w:color w:val="000000"/>
        </w:rPr>
        <w:t>
кезеңдерде жобаланған, жөнделген немесе ауыстырылған жылу</w:t>
      </w:r>
      <w:r>
        <w:br/>
      </w:r>
      <w:r>
        <w:rPr>
          <w:rFonts w:ascii="Times New Roman"/>
          <w:b/>
          <w:i w:val="false"/>
          <w:color w:val="000000"/>
        </w:rPr>
        <w:t>
желілері үшін</w:t>
      </w:r>
    </w:p>
    <w:bookmarkEnd w:id="55"/>
    <w:bookmarkStart w:name="z59" w:id="56"/>
    <w:p>
      <w:pPr>
        <w:spacing w:after="0"/>
        <w:ind w:left="0"/>
        <w:jc w:val="left"/>
      </w:pPr>
      <w:r>
        <w:rPr>
          <w:rFonts w:ascii="Times New Roman"/>
          <w:b/>
          <w:i w:val="false"/>
          <w:color w:val="000000"/>
        </w:rPr>
        <w:t xml:space="preserve"> 
Қос құбырлы сулы жылу желілерін өтпейтін арналарда төсегенде</w:t>
      </w:r>
      <w:r>
        <w:br/>
      </w:r>
      <w:r>
        <w:rPr>
          <w:rFonts w:ascii="Times New Roman"/>
          <w:b/>
          <w:i w:val="false"/>
          <w:color w:val="000000"/>
        </w:rPr>
        <w:t>
құбырлардың оқшауланған беті арқылы жылу ағысының тығыздық</w:t>
      </w:r>
      <w:r>
        <w:br/>
      </w:r>
      <w:r>
        <w:rPr>
          <w:rFonts w:ascii="Times New Roman"/>
          <w:b/>
          <w:i w:val="false"/>
          <w:color w:val="000000"/>
        </w:rPr>
        <w:t>
нормативтері Вт/м [ккал/(м сағ)]</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69"/>
        <w:gridCol w:w="1030"/>
        <w:gridCol w:w="969"/>
        <w:gridCol w:w="984"/>
        <w:gridCol w:w="984"/>
        <w:gridCol w:w="985"/>
        <w:gridCol w:w="969"/>
        <w:gridCol w:w="985"/>
        <w:gridCol w:w="1016"/>
        <w:gridCol w:w="969"/>
        <w:gridCol w:w="1000"/>
        <w:gridCol w:w="1047"/>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w:t>
            </w:r>
            <w:r>
              <w:rPr>
                <w:rFonts w:ascii="Times New Roman"/>
                <w:b w:val="false"/>
                <w:i w:val="false"/>
                <w:color w:val="000000"/>
                <w:sz w:val="20"/>
              </w:rPr>
              <w:t xml:space="preserve">мм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және одан төмен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астам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ортажылдық температурасы, </w:t>
            </w:r>
            <w:r>
              <w:rPr>
                <w:rFonts w:ascii="Times New Roman"/>
                <w:b w:val="false"/>
                <w:i w:val="false"/>
                <w:color w:val="000000"/>
                <w:vertAlign w:val="superscript"/>
              </w:rPr>
              <w:t>о</w:t>
            </w:r>
            <w:r>
              <w:rPr>
                <w:rFonts w:ascii="Times New Roman"/>
                <w:b w:val="false"/>
                <w:i w:val="false"/>
                <w:color w:val="000000"/>
                <w:sz w:val="20"/>
              </w:rPr>
              <w:t xml:space="preserve">С </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51(44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r>
              <w:rPr>
                <w:rFonts w:ascii="Times New Roman"/>
                <w:b w:val="false"/>
                <w:i w:val="false"/>
                <w:color w:val="000000"/>
                <w:sz w:val="20"/>
              </w:rPr>
              <w:t>(101)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w:t>
            </w:r>
            <w:r>
              <w:rPr>
                <w:rFonts w:ascii="Times New Roman"/>
                <w:b w:val="false"/>
                <w:i w:val="false"/>
                <w:color w:val="000000"/>
                <w:sz w:val="20"/>
              </w:rPr>
              <w:t>(94)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r>
              <w:br/>
            </w:r>
            <w:r>
              <w:rPr>
                <w:rFonts w:ascii="Times New Roman"/>
                <w:b w:val="false"/>
                <w:i w:val="false"/>
                <w:color w:val="000000"/>
                <w:sz w:val="20"/>
              </w:rPr>
              <w:t>
</w:t>
            </w:r>
            <w:r>
              <w:rPr>
                <w:rFonts w:ascii="Times New Roman"/>
                <w:b w:val="false"/>
                <w:i w:val="false"/>
                <w:color w:val="000000"/>
                <w:sz w:val="20"/>
              </w:rPr>
              <w:t>(106)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w:t>
            </w:r>
            <w:r>
              <w:rPr>
                <w:rFonts w:ascii="Times New Roman"/>
                <w:b w:val="false"/>
                <w:i w:val="false"/>
                <w:color w:val="000000"/>
                <w:sz w:val="20"/>
              </w:rPr>
              <w:t>(87)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(96)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r>
              <w:rPr>
                <w:rFonts w:ascii="Times New Roman"/>
                <w:b w:val="false"/>
                <w:i w:val="false"/>
                <w:color w:val="000000"/>
                <w:sz w:val="20"/>
              </w:rPr>
              <w:t>(92)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r>
              <w:rPr>
                <w:rFonts w:ascii="Times New Roman"/>
                <w:b w:val="false"/>
                <w:i w:val="false"/>
                <w:color w:val="000000"/>
                <w:sz w:val="20"/>
              </w:rPr>
              <w:t>(108)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r>
              <w:rPr>
                <w:rFonts w:ascii="Times New Roman"/>
                <w:b w:val="false"/>
                <w:i w:val="false"/>
                <w:color w:val="000000"/>
                <w:sz w:val="20"/>
              </w:rPr>
              <w:t>(144)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r>
              <w:rPr>
                <w:rFonts w:ascii="Times New Roman"/>
                <w:b w:val="false"/>
                <w:i w:val="false"/>
                <w:color w:val="000000"/>
                <w:sz w:val="20"/>
              </w:rPr>
              <w:t>(101)</w:t>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r>
              <w:br/>
            </w:r>
            <w:r>
              <w:rPr>
                <w:rFonts w:ascii="Times New Roman"/>
                <w:b w:val="false"/>
                <w:i w:val="false"/>
                <w:color w:val="000000"/>
                <w:sz w:val="20"/>
              </w:rPr>
              <w:t>
</w:t>
            </w:r>
            <w:r>
              <w:rPr>
                <w:rFonts w:ascii="Times New Roman"/>
                <w:b w:val="false"/>
                <w:i w:val="false"/>
                <w:color w:val="000000"/>
                <w:sz w:val="20"/>
              </w:rPr>
              <w:t>(121)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r>
              <w:br/>
            </w:r>
            <w:r>
              <w:rPr>
                <w:rFonts w:ascii="Times New Roman"/>
                <w:b w:val="false"/>
                <w:i w:val="false"/>
                <w:color w:val="000000"/>
                <w:sz w:val="20"/>
              </w:rPr>
              <w:t>
</w:t>
            </w:r>
            <w:r>
              <w:rPr>
                <w:rFonts w:ascii="Times New Roman"/>
                <w:b w:val="false"/>
                <w:i w:val="false"/>
                <w:color w:val="000000"/>
                <w:sz w:val="20"/>
              </w:rPr>
              <w:t>(147)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w:t>
            </w:r>
            <w:r>
              <w:rPr>
                <w:rFonts w:ascii="Times New Roman"/>
                <w:b w:val="false"/>
                <w:i w:val="false"/>
                <w:color w:val="000000"/>
                <w:sz w:val="20"/>
              </w:rPr>
              <w:t>(94)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r>
              <w:br/>
            </w:r>
            <w:r>
              <w:rPr>
                <w:rFonts w:ascii="Times New Roman"/>
                <w:b w:val="false"/>
                <w:i w:val="false"/>
                <w:color w:val="000000"/>
                <w:sz w:val="20"/>
              </w:rPr>
              <w:t>
</w:t>
            </w:r>
            <w:r>
              <w:rPr>
                <w:rFonts w:ascii="Times New Roman"/>
                <w:b w:val="false"/>
                <w:i w:val="false"/>
                <w:color w:val="000000"/>
                <w:sz w:val="20"/>
              </w:rPr>
              <w:t>(114)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r>
              <w:br/>
            </w:r>
            <w:r>
              <w:rPr>
                <w:rFonts w:ascii="Times New Roman"/>
                <w:b w:val="false"/>
                <w:i w:val="false"/>
                <w:color w:val="000000"/>
                <w:sz w:val="20"/>
              </w:rPr>
              <w:t>
</w:t>
            </w:r>
            <w:r>
              <w:rPr>
                <w:rFonts w:ascii="Times New Roman"/>
                <w:b w:val="false"/>
                <w:i w:val="false"/>
                <w:color w:val="000000"/>
                <w:sz w:val="20"/>
              </w:rPr>
              <w:t>(92)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r>
              <w:br/>
            </w:r>
            <w:r>
              <w:rPr>
                <w:rFonts w:ascii="Times New Roman"/>
                <w:b w:val="false"/>
                <w:i w:val="false"/>
                <w:color w:val="000000"/>
                <w:sz w:val="20"/>
              </w:rPr>
              <w:t>
</w:t>
            </w:r>
            <w:r>
              <w:rPr>
                <w:rFonts w:ascii="Times New Roman"/>
                <w:b w:val="false"/>
                <w:i w:val="false"/>
                <w:color w:val="000000"/>
                <w:sz w:val="20"/>
              </w:rPr>
              <w:t>(140)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r>
              <w:br/>
            </w:r>
            <w:r>
              <w:rPr>
                <w:rFonts w:ascii="Times New Roman"/>
                <w:b w:val="false"/>
                <w:i w:val="false"/>
                <w:color w:val="000000"/>
                <w:sz w:val="20"/>
              </w:rPr>
              <w:t>
</w:t>
            </w:r>
            <w:r>
              <w:rPr>
                <w:rFonts w:ascii="Times New Roman"/>
                <w:b w:val="false"/>
                <w:i w:val="false"/>
                <w:color w:val="000000"/>
                <w:sz w:val="20"/>
              </w:rPr>
              <w:t>(159)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r>
              <w:br/>
            </w:r>
            <w:r>
              <w:rPr>
                <w:rFonts w:ascii="Times New Roman"/>
                <w:b w:val="false"/>
                <w:i w:val="false"/>
                <w:color w:val="000000"/>
                <w:sz w:val="20"/>
              </w:rPr>
              <w:t>
</w:t>
            </w:r>
            <w:r>
              <w:rPr>
                <w:rFonts w:ascii="Times New Roman"/>
                <w:b w:val="false"/>
                <w:i w:val="false"/>
                <w:color w:val="000000"/>
                <w:sz w:val="20"/>
              </w:rPr>
              <w:t>(108)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r>
              <w:br/>
            </w:r>
            <w:r>
              <w:rPr>
                <w:rFonts w:ascii="Times New Roman"/>
                <w:b w:val="false"/>
                <w:i w:val="false"/>
                <w:color w:val="000000"/>
                <w:sz w:val="20"/>
              </w:rPr>
              <w:t>
</w:t>
            </w:r>
            <w:r>
              <w:rPr>
                <w:rFonts w:ascii="Times New Roman"/>
                <w:b w:val="false"/>
                <w:i w:val="false"/>
                <w:color w:val="000000"/>
                <w:sz w:val="20"/>
              </w:rPr>
              <w:t>(130)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(183)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r>
              <w:rPr>
                <w:rFonts w:ascii="Times New Roman"/>
                <w:b w:val="false"/>
                <w:i w:val="false"/>
                <w:color w:val="000000"/>
                <w:sz w:val="20"/>
              </w:rPr>
              <w:t>(86)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r>
              <w:br/>
            </w:r>
            <w:r>
              <w:rPr>
                <w:rFonts w:ascii="Times New Roman"/>
                <w:b w:val="false"/>
                <w:i w:val="false"/>
                <w:color w:val="000000"/>
                <w:sz w:val="20"/>
              </w:rPr>
              <w:t>
</w:t>
            </w:r>
            <w:r>
              <w:rPr>
                <w:rFonts w:ascii="Times New Roman"/>
                <w:b w:val="false"/>
                <w:i w:val="false"/>
                <w:color w:val="000000"/>
                <w:sz w:val="20"/>
              </w:rPr>
              <w:t>(121)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r>
              <w:br/>
            </w:r>
            <w:r>
              <w:rPr>
                <w:rFonts w:ascii="Times New Roman"/>
                <w:b w:val="false"/>
                <w:i w:val="false"/>
                <w:color w:val="000000"/>
                <w:sz w:val="20"/>
              </w:rPr>
              <w:t>
</w:t>
            </w:r>
            <w:r>
              <w:rPr>
                <w:rFonts w:ascii="Times New Roman"/>
                <w:b w:val="false"/>
                <w:i w:val="false"/>
                <w:color w:val="000000"/>
                <w:sz w:val="20"/>
              </w:rPr>
              <w:t>(140)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(119)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r>
              <w:br/>
            </w:r>
            <w:r>
              <w:rPr>
                <w:rFonts w:ascii="Times New Roman"/>
                <w:b w:val="false"/>
                <w:i w:val="false"/>
                <w:color w:val="000000"/>
                <w:sz w:val="20"/>
              </w:rPr>
              <w:t>
</w:t>
            </w:r>
            <w:r>
              <w:rPr>
                <w:rFonts w:ascii="Times New Roman"/>
                <w:b w:val="false"/>
                <w:i w:val="false"/>
                <w:color w:val="000000"/>
                <w:sz w:val="20"/>
              </w:rPr>
              <w:t>(91)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r>
              <w:br/>
            </w:r>
            <w:r>
              <w:rPr>
                <w:rFonts w:ascii="Times New Roman"/>
                <w:b w:val="false"/>
                <w:i w:val="false"/>
                <w:color w:val="000000"/>
                <w:sz w:val="20"/>
              </w:rPr>
              <w:t>
</w:t>
            </w:r>
            <w:r>
              <w:rPr>
                <w:rFonts w:ascii="Times New Roman"/>
                <w:b w:val="false"/>
                <w:i w:val="false"/>
                <w:color w:val="000000"/>
                <w:sz w:val="20"/>
              </w:rPr>
              <w:t>(160)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(171)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r>
              <w:br/>
            </w:r>
            <w:r>
              <w:rPr>
                <w:rFonts w:ascii="Times New Roman"/>
                <w:b w:val="false"/>
                <w:i w:val="false"/>
                <w:color w:val="000000"/>
                <w:sz w:val="20"/>
              </w:rPr>
              <w:t>
</w:t>
            </w:r>
            <w:r>
              <w:rPr>
                <w:rFonts w:ascii="Times New Roman"/>
                <w:b w:val="false"/>
                <w:i w:val="false"/>
                <w:color w:val="000000"/>
                <w:sz w:val="20"/>
              </w:rPr>
              <w:t>(136)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r>
              <w:br/>
            </w:r>
            <w:r>
              <w:rPr>
                <w:rFonts w:ascii="Times New Roman"/>
                <w:b w:val="false"/>
                <w:i w:val="false"/>
                <w:color w:val="000000"/>
                <w:sz w:val="20"/>
              </w:rPr>
              <w:t>
</w:t>
            </w:r>
            <w:r>
              <w:rPr>
                <w:rFonts w:ascii="Times New Roman"/>
                <w:b w:val="false"/>
                <w:i w:val="false"/>
                <w:color w:val="000000"/>
                <w:sz w:val="20"/>
              </w:rPr>
              <w:t>(165)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(159)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r>
              <w:br/>
            </w:r>
            <w:r>
              <w:rPr>
                <w:rFonts w:ascii="Times New Roman"/>
                <w:b w:val="false"/>
                <w:i w:val="false"/>
                <w:color w:val="000000"/>
                <w:sz w:val="20"/>
              </w:rPr>
              <w:t>
</w:t>
            </w:r>
            <w:r>
              <w:rPr>
                <w:rFonts w:ascii="Times New Roman"/>
                <w:b w:val="false"/>
                <w:i w:val="false"/>
                <w:color w:val="000000"/>
                <w:sz w:val="20"/>
              </w:rPr>
              <w:t>(197)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(176)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(277)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(181)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r>
              <w:rPr>
                <w:rFonts w:ascii="Times New Roman"/>
                <w:b w:val="false"/>
                <w:i w:val="false"/>
                <w:color w:val="000000"/>
                <w:sz w:val="20"/>
              </w:rPr>
              <w:t>(217)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r>
    </w:tbl>
    <w:bookmarkStart w:name="z60" w:id="57"/>
    <w:p>
      <w:pPr>
        <w:spacing w:after="0"/>
        <w:ind w:left="0"/>
        <w:jc w:val="left"/>
      </w:pPr>
      <w:r>
        <w:rPr>
          <w:rFonts w:ascii="Times New Roman"/>
          <w:b/>
          <w:i w:val="false"/>
          <w:color w:val="000000"/>
        </w:rPr>
        <w:t xml:space="preserve"> 
Сулы жылу желілерінің қос құбырлы жерасты арнасыз төсеу кезінде</w:t>
      </w:r>
      <w:r>
        <w:br/>
      </w:r>
      <w:r>
        <w:rPr>
          <w:rFonts w:ascii="Times New Roman"/>
          <w:b/>
          <w:i w:val="false"/>
          <w:color w:val="000000"/>
        </w:rPr>
        <w:t>
құбырлардың оңашаланған беті арқылы жылу ағысын тығыздық</w:t>
      </w:r>
      <w:r>
        <w:br/>
      </w:r>
      <w:r>
        <w:rPr>
          <w:rFonts w:ascii="Times New Roman"/>
          <w:b/>
          <w:i w:val="false"/>
          <w:color w:val="000000"/>
        </w:rPr>
        <w:t>
нормативтері, Вт/м [ккал/(м сағ)]</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456"/>
        <w:gridCol w:w="1474"/>
        <w:gridCol w:w="1493"/>
        <w:gridCol w:w="1299"/>
        <w:gridCol w:w="1439"/>
        <w:gridCol w:w="1469"/>
        <w:gridCol w:w="1475"/>
        <w:gridCol w:w="1718"/>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және одан төмен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астам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ортажылдық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(21)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(39)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(59)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(33)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(46)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(59)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(52)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(69)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(66)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(87)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(57)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(71)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(96)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(51)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(105)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(68)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(51)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(48)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(87)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(115)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(59)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(74)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(52)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(93)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(121)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(63)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(59)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(104)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(54)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(130)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(67)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(84)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(111)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(58)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(106)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(140)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(71)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(67)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(119)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(121)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(160)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(81)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(101)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(134)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(69)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(134)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(175)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(108)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(146)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(74)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(146)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(195)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(94)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(121)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(88)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(160)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(80) </w:t>
            </w:r>
          </w:p>
        </w:tc>
      </w:tr>
    </w:tbl>
    <w:bookmarkStart w:name="z42" w:id="58"/>
    <w:p>
      <w:pPr>
        <w:spacing w:after="0"/>
        <w:ind w:left="0"/>
        <w:jc w:val="left"/>
      </w:pPr>
      <w:r>
        <w:rPr>
          <w:rFonts w:ascii="Times New Roman"/>
          <w:b/>
          <w:i w:val="false"/>
          <w:color w:val="000000"/>
        </w:rPr>
        <w:t xml:space="preserve"> 
Ашық ауада оранласқан кезінде құбырладың оңашаланған беті</w:t>
      </w:r>
      <w:r>
        <w:br/>
      </w:r>
      <w:r>
        <w:rPr>
          <w:rFonts w:ascii="Times New Roman"/>
          <w:b/>
          <w:i w:val="false"/>
          <w:color w:val="000000"/>
        </w:rPr>
        <w:t>
арқылы жылу ағысының тығыздық нормативтері Вт/м [ккал/(м сағ)]</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1778"/>
        <w:gridCol w:w="1748"/>
        <w:gridCol w:w="1748"/>
        <w:gridCol w:w="1748"/>
        <w:gridCol w:w="1748"/>
        <w:gridCol w:w="1821"/>
      </w:tblGrid>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және одан төмен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астам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ортажылдық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ағысы бойлық тығыздығының нормалары,</w:t>
            </w:r>
            <w:r>
              <w:br/>
            </w:r>
            <w:r>
              <w:rPr>
                <w:rFonts w:ascii="Times New Roman"/>
                <w:b w:val="false"/>
                <w:i w:val="false"/>
                <w:color w:val="000000"/>
                <w:sz w:val="20"/>
              </w:rPr>
              <w:t>
Вт/м [ккал/(м сағ)]</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(22)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(33)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(46)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(53)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(39)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(57)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(63)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(48)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(70)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(54)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(77)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(66)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(94)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(76)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(108)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(102)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(87)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(121)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(113)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(96)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(133)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(88)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(122)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(105)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(146)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(94)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(131)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(69)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(114)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(157)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(102)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(143)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(123)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(170)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(117)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(162)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(142)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(194)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(79)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(130)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(180)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(98)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(158)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(215)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(89)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(144)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(183)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(110)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(177)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(239)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(158)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(218)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(121)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(195)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(263)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(173)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(237)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(133)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(213)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(287)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және 1020 мм астам диаметрлі қисық сызықтар беті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ағысының үстінгі тығыздық нормалары, </w:t>
            </w:r>
            <w:r>
              <w:br/>
            </w:r>
            <w:r>
              <w:rPr>
                <w:rFonts w:ascii="Times New Roman"/>
                <w:b w:val="false"/>
                <w:i w:val="false"/>
                <w:color w:val="000000"/>
                <w:sz w:val="20"/>
              </w:rPr>
              <w:t>
Вт/м [ккал/(м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(61)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(76) </w:t>
            </w:r>
          </w:p>
        </w:tc>
      </w:tr>
    </w:tbl>
    <w:bookmarkStart w:name="z44" w:id="59"/>
    <w:p>
      <w:pPr>
        <w:spacing w:after="0"/>
        <w:ind w:left="0"/>
        <w:jc w:val="left"/>
      </w:pPr>
      <w:r>
        <w:rPr>
          <w:rFonts w:ascii="Times New Roman"/>
          <w:b/>
          <w:i w:val="false"/>
          <w:color w:val="000000"/>
        </w:rPr>
        <w:t xml:space="preserve"> 
Жылулық оқшауламасы 01.07.1998 ж кейін жобаланған, жөнделген</w:t>
      </w:r>
      <w:r>
        <w:br/>
      </w:r>
      <w:r>
        <w:rPr>
          <w:rFonts w:ascii="Times New Roman"/>
          <w:b/>
          <w:i w:val="false"/>
          <w:color w:val="000000"/>
        </w:rPr>
        <w:t>
немесе ауыстырылған жылу желілері үшін</w:t>
      </w:r>
    </w:p>
    <w:bookmarkEnd w:id="59"/>
    <w:bookmarkStart w:name="z45" w:id="60"/>
    <w:p>
      <w:pPr>
        <w:spacing w:after="0"/>
        <w:ind w:left="0"/>
        <w:jc w:val="left"/>
      </w:pPr>
      <w:r>
        <w:rPr>
          <w:rFonts w:ascii="Times New Roman"/>
          <w:b/>
          <w:i w:val="false"/>
          <w:color w:val="000000"/>
        </w:rPr>
        <w:t xml:space="preserve"> 
Жабдықтар мен құбырлардың ашық ауада ораналасқан және жұмыс</w:t>
      </w:r>
      <w:r>
        <w:br/>
      </w:r>
      <w:r>
        <w:rPr>
          <w:rFonts w:ascii="Times New Roman"/>
          <w:b/>
          <w:i w:val="false"/>
          <w:color w:val="000000"/>
        </w:rPr>
        <w:t>
ұзақтығы жылына жапы 5000 сағаттан астам кезде жылу ағысының</w:t>
      </w:r>
      <w:r>
        <w:br/>
      </w:r>
      <w:r>
        <w:rPr>
          <w:rFonts w:ascii="Times New Roman"/>
          <w:b/>
          <w:i w:val="false"/>
          <w:color w:val="000000"/>
        </w:rPr>
        <w:t>
тығыздық нормативтері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53"/>
        <w:gridCol w:w="2053"/>
        <w:gridCol w:w="2293"/>
        <w:gridCol w:w="2253"/>
        <w:gridCol w:w="2273"/>
      </w:tblGrid>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ортажылдық температурасы</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ағысы бойлық тығыздығының нормалары, </w:t>
            </w:r>
            <w:r>
              <w:br/>
            </w:r>
            <w:r>
              <w:rPr>
                <w:rFonts w:ascii="Times New Roman"/>
                <w:b w:val="false"/>
                <w:i w:val="false"/>
                <w:color w:val="000000"/>
                <w:sz w:val="20"/>
              </w:rPr>
              <w:t>
Вт/м [ккал/(м сағ)]</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(44,8)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(37,9)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(50,0)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(27,6)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(53,4)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(44,8)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(59,5)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(49,1)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(64,7)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(37,9)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(53,4)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(71,6)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(85,3)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(74,1)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(96,6)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(82,8)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(108,6)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(38,8)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(64,7)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(119,0)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(71,6)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(107,8)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(129,3)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(75,9)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(106,0)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(137,9)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(82,8)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(116,4)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(147,4)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(94,8)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(131,0)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(167,2)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(105,2)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(145,7)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(184,5)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(116,4)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(148,3)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(204,3)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(79,3)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(128,4)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(176,7)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(222,4)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(87,1)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(140,5)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(192,2)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(241,4)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және 1020 мм астам диаметрлі қисық сызықтар беті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ағысының үстінгі тығыздық нормалары, Вт/м</w:t>
            </w:r>
            <w:r>
              <w:rPr>
                <w:rFonts w:ascii="Times New Roman"/>
                <w:b w:val="false"/>
                <w:i w:val="false"/>
                <w:color w:val="000000"/>
                <w:vertAlign w:val="superscript"/>
              </w:rPr>
              <w:t xml:space="preserve">2 </w:t>
            </w:r>
            <w:r>
              <w:rPr>
                <w:rFonts w:ascii="Times New Roman"/>
                <w:b w:val="false"/>
                <w:i w:val="false"/>
                <w:color w:val="000000"/>
                <w:sz w:val="20"/>
              </w:rPr>
              <w:t>[ккал/(м</w:t>
            </w:r>
            <w:r>
              <w:rPr>
                <w:rFonts w:ascii="Times New Roman"/>
                <w:b w:val="false"/>
                <w:i w:val="false"/>
                <w:color w:val="000000"/>
                <w:vertAlign w:val="superscript"/>
              </w:rPr>
              <w:t>2</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(37,9)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(49,1)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(59,5)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Жылу ағысының тығыздғы нормалары арқылы мәндерін интерполяциялаумен анықтау керек.</w:t>
            </w:r>
          </w:p>
        </w:tc>
      </w:tr>
    </w:tbl>
    <w:bookmarkStart w:name="z61" w:id="61"/>
    <w:p>
      <w:pPr>
        <w:spacing w:after="0"/>
        <w:ind w:left="0"/>
        <w:jc w:val="left"/>
      </w:pPr>
      <w:r>
        <w:rPr>
          <w:rFonts w:ascii="Times New Roman"/>
          <w:b/>
          <w:i w:val="false"/>
          <w:color w:val="000000"/>
        </w:rPr>
        <w:t xml:space="preserve"> 
Жабдықтар мен құбырлардың ашық ауада ораналасқан және жұмыс</w:t>
      </w:r>
      <w:r>
        <w:br/>
      </w:r>
      <w:r>
        <w:rPr>
          <w:rFonts w:ascii="Times New Roman"/>
          <w:b/>
          <w:i w:val="false"/>
          <w:color w:val="000000"/>
        </w:rPr>
        <w:t>
ұзақтығы жылына жапы 5000 сағаттан астам кезде жылу ағысының</w:t>
      </w:r>
      <w:r>
        <w:br/>
      </w:r>
      <w:r>
        <w:rPr>
          <w:rFonts w:ascii="Times New Roman"/>
          <w:b/>
          <w:i w:val="false"/>
          <w:color w:val="000000"/>
        </w:rPr>
        <w:t>
тығыздық нормативтері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824"/>
        <w:gridCol w:w="2217"/>
        <w:gridCol w:w="2237"/>
        <w:gridCol w:w="2257"/>
        <w:gridCol w:w="2296"/>
      </w:tblGrid>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ортажылдық температурасы</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ағысы бойлық тығыздығының нормалары, </w:t>
            </w:r>
            <w:r>
              <w:br/>
            </w:r>
            <w:r>
              <w:rPr>
                <w:rFonts w:ascii="Times New Roman"/>
                <w:b w:val="false"/>
                <w:i w:val="false"/>
                <w:color w:val="000000"/>
                <w:sz w:val="20"/>
              </w:rPr>
              <w:t>
Вт/м [ккал/(м сағ)]</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(37,1)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(40,5)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(34,5)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(25,9)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(37,9)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(50,0)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(6,9)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(16,4)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(43,1)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(57,8)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(61,2)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(35,3)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(51,7)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(69,0)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(56,9)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(75,9)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(44,8)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(62,9)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(83,6)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(54,3)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(76,7)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(100,9)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(62,1)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(88,8)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(113,8)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(21,6)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(41,4)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(71,6)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(99,1)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(128,4)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(79,3)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(109,5)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(141,4)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(51,7)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(86,2)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(119,8)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(153,4)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(56,9)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(93,1)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(128,4)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(164,7)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(62,1)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(100,9)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(139,7)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(177,6)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(37,9)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(70,7)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(116,4)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(159,5)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(203,4)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(42,2)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(81,0)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(130,2)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(176,7)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(225,9)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(47,4)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(90,5)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(144,8)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(196,6)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(250,0)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(53,4)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(100,0)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(159,5)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(216,4)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(274,1)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(58,6)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(109,5)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(175,0)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(235,3)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(297,4) </w:t>
            </w:r>
          </w:p>
        </w:tc>
      </w:tr>
      <w:tr>
        <w:trPr>
          <w:trHeight w:val="30"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және 1020 мм астам диаметрлі қисық сызықтар беті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ағысының үстінгі тығыздық нормалары, </w:t>
            </w:r>
            <w:r>
              <w:br/>
            </w:r>
            <w:r>
              <w:rPr>
                <w:rFonts w:ascii="Times New Roman"/>
                <w:b w:val="false"/>
                <w:i w:val="false"/>
                <w:color w:val="000000"/>
                <w:sz w:val="20"/>
              </w:rPr>
              <w:t xml:space="preserve">
Вт/м </w:t>
            </w:r>
            <w:r>
              <w:rPr>
                <w:rFonts w:ascii="Times New Roman"/>
                <w:b w:val="false"/>
                <w:i w:val="false"/>
                <w:color w:val="000000"/>
                <w:vertAlign w:val="superscript"/>
              </w:rPr>
              <w:t xml:space="preserve">2 </w:t>
            </w:r>
            <w:r>
              <w:rPr>
                <w:rFonts w:ascii="Times New Roman"/>
                <w:b w:val="false"/>
                <w:i w:val="false"/>
                <w:color w:val="000000"/>
                <w:sz w:val="20"/>
              </w:rPr>
              <w:t>[ккал/(м</w:t>
            </w:r>
            <w:r>
              <w:rPr>
                <w:rFonts w:ascii="Times New Roman"/>
                <w:b w:val="false"/>
                <w:i w:val="false"/>
                <w:color w:val="000000"/>
                <w:vertAlign w:val="superscript"/>
              </w:rPr>
              <w:t xml:space="preserve">2 </w:t>
            </w:r>
            <w:r>
              <w:rPr>
                <w:rFonts w:ascii="Times New Roman"/>
                <w:b w:val="false"/>
                <w:i w:val="false"/>
                <w:color w:val="000000"/>
                <w:sz w:val="20"/>
              </w:rPr>
              <w:t xml:space="preserve">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(62,1)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(76,7)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Жылу ағысының тығыздғы нормалары арқылы мәндерін интерполяциялаумен анықтау керек.</w:t>
            </w:r>
          </w:p>
        </w:tc>
      </w:tr>
    </w:tbl>
    <w:bookmarkStart w:name="z62" w:id="62"/>
    <w:p>
      <w:pPr>
        <w:spacing w:after="0"/>
        <w:ind w:left="0"/>
        <w:jc w:val="left"/>
      </w:pPr>
      <w:r>
        <w:rPr>
          <w:rFonts w:ascii="Times New Roman"/>
          <w:b/>
          <w:i w:val="false"/>
          <w:color w:val="000000"/>
        </w:rPr>
        <w:t xml:space="preserve"> 
Жабдықтар мен құбырларды үй-жайлар және тоннелдерде ораналасқан</w:t>
      </w:r>
      <w:r>
        <w:br/>
      </w:r>
      <w:r>
        <w:rPr>
          <w:rFonts w:ascii="Times New Roman"/>
          <w:b/>
          <w:i w:val="false"/>
          <w:color w:val="000000"/>
        </w:rPr>
        <w:t>
және жұмыс ұзақтығы жылына жапы 5000 сағаттан астам кезде жылу</w:t>
      </w:r>
      <w:r>
        <w:br/>
      </w:r>
      <w:r>
        <w:rPr>
          <w:rFonts w:ascii="Times New Roman"/>
          <w:b/>
          <w:i w:val="false"/>
          <w:color w:val="000000"/>
        </w:rPr>
        <w:t>
ағысының тығыздық нормативтері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173"/>
        <w:gridCol w:w="2353"/>
        <w:gridCol w:w="2513"/>
        <w:gridCol w:w="2813"/>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ортажылдық температурасы</w:t>
            </w:r>
            <w:r>
              <w:rPr>
                <w:rFonts w:ascii="Times New Roman"/>
                <w:b w:val="false"/>
                <w:i w:val="false"/>
                <w:color w:val="000000"/>
                <w:sz w:val="20"/>
              </w:rPr>
              <w:t xml:space="preserve">, </w:t>
            </w:r>
            <w:r>
              <w:rPr>
                <w:rFonts w:ascii="Times New Roman"/>
                <w:b w:val="false"/>
                <w:i w:val="false"/>
                <w:color w:val="000000"/>
                <w:vertAlign w:val="superscript"/>
              </w:rPr>
              <w:t xml:space="preserve">о </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ағысы бойлық тығыздығының нормалары, </w:t>
            </w:r>
            <w:r>
              <w:br/>
            </w:r>
            <w:r>
              <w:rPr>
                <w:rFonts w:ascii="Times New Roman"/>
                <w:b w:val="false"/>
                <w:i w:val="false"/>
                <w:color w:val="000000"/>
                <w:sz w:val="20"/>
              </w:rPr>
              <w:t>
Вт/м [ккал/(м сағ)]</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(27,6)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(33,6)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(42,2)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(50,9)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(62,1)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(67,2)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(81,0)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(91,4)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(53,4)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(77,6)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(102,6)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(85,3)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(112,9)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(93,1)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(122,4)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(69,8)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(131,0)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(75,0)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(107,8)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(141,4)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(86,2)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(123,3)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(160,3)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(50,9)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(95,7)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(137,1)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(176,7)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(57,8)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(106,9)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(151,7)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(194,8)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(63,8)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(117,2)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(166,4)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(212,9)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(70,7)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(128,4)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(181,0)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(246,6)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және 1020 мм астам диаметрлі қисық сызықтар беті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ағысының үстінгі тығыздық нормалары, </w:t>
            </w:r>
            <w:r>
              <w:br/>
            </w:r>
            <w:r>
              <w:rPr>
                <w:rFonts w:ascii="Times New Roman"/>
                <w:b w:val="false"/>
                <w:i w:val="false"/>
                <w:color w:val="000000"/>
                <w:sz w:val="20"/>
              </w:rPr>
              <w:t xml:space="preserve">
Вт/м </w:t>
            </w:r>
            <w:r>
              <w:rPr>
                <w:rFonts w:ascii="Times New Roman"/>
                <w:b w:val="false"/>
                <w:i w:val="false"/>
                <w:color w:val="000000"/>
                <w:vertAlign w:val="superscript"/>
              </w:rPr>
              <w:t xml:space="preserve">2 </w:t>
            </w:r>
            <w:r>
              <w:rPr>
                <w:rFonts w:ascii="Times New Roman"/>
                <w:b w:val="false"/>
                <w:i w:val="false"/>
                <w:color w:val="000000"/>
                <w:sz w:val="20"/>
              </w:rPr>
              <w:t>[ккал/(м</w:t>
            </w:r>
            <w:r>
              <w:rPr>
                <w:rFonts w:ascii="Times New Roman"/>
                <w:b w:val="false"/>
                <w:i w:val="false"/>
                <w:color w:val="000000"/>
                <w:vertAlign w:val="superscript"/>
              </w:rPr>
              <w:t>2.</w:t>
            </w:r>
            <w:r>
              <w:rPr>
                <w:rFonts w:ascii="Times New Roman"/>
                <w:b w:val="false"/>
                <w:i w:val="false"/>
                <w:color w:val="000000"/>
                <w:sz w:val="20"/>
              </w:rPr>
              <w:t xml:space="preserve">с)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1. Оқшауламаланған беттері тоннелде орналасқан </w:t>
            </w:r>
            <w:r>
              <w:br/>
            </w:r>
            <w:r>
              <w:rPr>
                <w:rFonts w:ascii="Times New Roman"/>
                <w:b w:val="false"/>
                <w:i w:val="false"/>
                <w:color w:val="000000"/>
                <w:sz w:val="20"/>
              </w:rPr>
              <w:t>
            кезде тығыздық нормасына 0,85 коэфицентті</w:t>
            </w:r>
            <w:r>
              <w:br/>
            </w:r>
            <w:r>
              <w:rPr>
                <w:rFonts w:ascii="Times New Roman"/>
                <w:b w:val="false"/>
                <w:i w:val="false"/>
                <w:color w:val="000000"/>
                <w:sz w:val="20"/>
              </w:rPr>
              <w:t>
            енгіз керек</w:t>
            </w:r>
            <w:r>
              <w:br/>
            </w:r>
            <w:r>
              <w:rPr>
                <w:rFonts w:ascii="Times New Roman"/>
                <w:b w:val="false"/>
                <w:i w:val="false"/>
                <w:color w:val="000000"/>
                <w:sz w:val="20"/>
              </w:rPr>
              <w:t>
            2. Жылу ағысының тығыздғы нормалары арқылы</w:t>
            </w:r>
            <w:r>
              <w:br/>
            </w:r>
            <w:r>
              <w:rPr>
                <w:rFonts w:ascii="Times New Roman"/>
                <w:b w:val="false"/>
                <w:i w:val="false"/>
                <w:color w:val="000000"/>
                <w:sz w:val="20"/>
              </w:rPr>
              <w:t>
            мәндерін интерполяциялаумен анықтау керек.</w:t>
            </w:r>
          </w:p>
        </w:tc>
      </w:tr>
    </w:tbl>
    <w:bookmarkStart w:name="z63" w:id="63"/>
    <w:p>
      <w:pPr>
        <w:spacing w:after="0"/>
        <w:ind w:left="0"/>
        <w:jc w:val="left"/>
      </w:pPr>
      <w:r>
        <w:rPr>
          <w:rFonts w:ascii="Times New Roman"/>
          <w:b/>
          <w:i w:val="false"/>
          <w:color w:val="000000"/>
        </w:rPr>
        <w:t xml:space="preserve"> 
Жабдықтар мен құбырларды үй-жайлар және тоннелдерде ораналасқан</w:t>
      </w:r>
      <w:r>
        <w:br/>
      </w:r>
      <w:r>
        <w:rPr>
          <w:rFonts w:ascii="Times New Roman"/>
          <w:b/>
          <w:i w:val="false"/>
          <w:color w:val="000000"/>
        </w:rPr>
        <w:t>
және жұмыс ұзақтығы жылына жапы 5000 сағаттан астам кезде жылу</w:t>
      </w:r>
      <w:r>
        <w:br/>
      </w:r>
      <w:r>
        <w:rPr>
          <w:rFonts w:ascii="Times New Roman"/>
          <w:b/>
          <w:i w:val="false"/>
          <w:color w:val="000000"/>
        </w:rPr>
        <w:t>
ағысының тығыздық нормативтері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073"/>
        <w:gridCol w:w="2373"/>
        <w:gridCol w:w="2513"/>
        <w:gridCol w:w="281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ортажылдық температурасы</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ағысы бойлық тығыздығының нормалары, </w:t>
            </w:r>
            <w:r>
              <w:br/>
            </w:r>
            <w:r>
              <w:rPr>
                <w:rFonts w:ascii="Times New Roman"/>
                <w:b w:val="false"/>
                <w:i w:val="false"/>
                <w:color w:val="000000"/>
                <w:sz w:val="20"/>
              </w:rPr>
              <w:t>
Вт/м [ккал/(м сағ)]</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(33,6)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(33,6)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(53,4)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(57,8)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(63,8)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(53,4)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(70,7)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(38,8)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(78,4)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(70,7)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(94,8)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(106,9)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(119,8)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(101,7)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(132,8)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(77,6)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(112,1)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(144,8)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(84,5)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(119,0)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(155,2)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(49,1)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(129,3)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(167,2)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(103,4)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(148,3)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(191,4)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(62,9)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(117,2)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(164,7)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(212,9)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(70,7)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(131,0)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(182,8)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(236,2)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(144,0)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(201,7)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(258,6)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(86,2)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(157,8)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(219,0)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(281,0)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және 1020 мм астам диаметрлі қисық сызықтар беті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ағысының үстінгі тығыздық нормалары, </w:t>
            </w:r>
            <w:r>
              <w:br/>
            </w:r>
            <w:r>
              <w:rPr>
                <w:rFonts w:ascii="Times New Roman"/>
                <w:b w:val="false"/>
                <w:i w:val="false"/>
                <w:color w:val="000000"/>
                <w:sz w:val="20"/>
              </w:rPr>
              <w:t xml:space="preserve">
Вт/м </w:t>
            </w:r>
            <w:r>
              <w:rPr>
                <w:rFonts w:ascii="Times New Roman"/>
                <w:b w:val="false"/>
                <w:i w:val="false"/>
                <w:color w:val="000000"/>
                <w:vertAlign w:val="superscript"/>
              </w:rPr>
              <w:t xml:space="preserve">2 </w:t>
            </w:r>
            <w:r>
              <w:rPr>
                <w:rFonts w:ascii="Times New Roman"/>
                <w:b w:val="false"/>
                <w:i w:val="false"/>
                <w:color w:val="000000"/>
                <w:sz w:val="20"/>
              </w:rPr>
              <w:t xml:space="preserve">[ккал/(м </w:t>
            </w:r>
            <w:r>
              <w:rPr>
                <w:rFonts w:ascii="Times New Roman"/>
                <w:b w:val="false"/>
                <w:i w:val="false"/>
                <w:color w:val="000000"/>
                <w:vertAlign w:val="superscript"/>
              </w:rPr>
              <w:t>2.</w:t>
            </w:r>
            <w:r>
              <w:rPr>
                <w:rFonts w:ascii="Times New Roman"/>
                <w:b w:val="false"/>
                <w:i w:val="false"/>
                <w:color w:val="000000"/>
                <w:sz w:val="20"/>
              </w:rPr>
              <w:t xml:space="preserve">с)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1. Оқшауламаланған беттері тоннелде орналасқан </w:t>
            </w:r>
            <w:r>
              <w:br/>
            </w:r>
            <w:r>
              <w:rPr>
                <w:rFonts w:ascii="Times New Roman"/>
                <w:b w:val="false"/>
                <w:i w:val="false"/>
                <w:color w:val="000000"/>
                <w:sz w:val="20"/>
              </w:rPr>
              <w:t>
            кезде тығыздық нормасына 0,85 коэфицентті</w:t>
            </w:r>
            <w:r>
              <w:br/>
            </w:r>
            <w:r>
              <w:rPr>
                <w:rFonts w:ascii="Times New Roman"/>
                <w:b w:val="false"/>
                <w:i w:val="false"/>
                <w:color w:val="000000"/>
                <w:sz w:val="20"/>
              </w:rPr>
              <w:t>
            енгізу керек</w:t>
            </w:r>
            <w:r>
              <w:br/>
            </w:r>
            <w:r>
              <w:rPr>
                <w:rFonts w:ascii="Times New Roman"/>
                <w:b w:val="false"/>
                <w:i w:val="false"/>
                <w:color w:val="000000"/>
                <w:sz w:val="20"/>
              </w:rPr>
              <w:t>
            2. Жылу ағысының тығыздғы нормалары арқылы</w:t>
            </w:r>
            <w:r>
              <w:br/>
            </w:r>
            <w:r>
              <w:rPr>
                <w:rFonts w:ascii="Times New Roman"/>
                <w:b w:val="false"/>
                <w:i w:val="false"/>
                <w:color w:val="000000"/>
                <w:sz w:val="20"/>
              </w:rPr>
              <w:t>
            мәндерін интерполяциялаумен анықтау керек.</w:t>
            </w:r>
          </w:p>
        </w:tc>
      </w:tr>
    </w:tbl>
    <w:bookmarkStart w:name="z67" w:id="64"/>
    <w:p>
      <w:pPr>
        <w:spacing w:after="0"/>
        <w:ind w:left="0"/>
        <w:jc w:val="left"/>
      </w:pPr>
      <w:r>
        <w:rPr>
          <w:rFonts w:ascii="Times New Roman"/>
          <w:b/>
          <w:i w:val="false"/>
          <w:color w:val="000000"/>
        </w:rPr>
        <w:t xml:space="preserve"> 
Жұмыс ұзақтығы жылына 5000 сағаттан астам жұмыстары ұзаққа созылған кезде жылу ағысының тығыздығы нормативтері, Вт/м [ккал/(м с)]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2141"/>
        <w:gridCol w:w="1781"/>
        <w:gridCol w:w="2178"/>
        <w:gridCol w:w="1763"/>
        <w:gridCol w:w="2178"/>
        <w:gridCol w:w="1800"/>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ортажылдық температурасы</w:t>
            </w:r>
            <w:r>
              <w:rPr>
                <w:rFonts w:ascii="Times New Roman"/>
                <w:b w:val="false"/>
                <w:i w:val="false"/>
                <w:color w:val="000000"/>
                <w:sz w:val="20"/>
              </w:rPr>
              <w:t xml:space="preserve">,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3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(11,2)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(11,2)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(27,6)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(34,5)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(11,2)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(21,6)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(14,7)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(37,1)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(33,6)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(41,4)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(14,7)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(44,8)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(14,7)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(27,6)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(47,4)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(61,2)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(25,9)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(21,6)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(68,1)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(45,7)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(63,8)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(75,9)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(68,1)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(84,5)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(21,6)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(56,0)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(34,5)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(75,0)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(27,6)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(90,5)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(81,9)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(99,1)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(64,7)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(92,2)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(112,1)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(71,6)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(42,2)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(102,6)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(125,0)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(25,9)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(119,8)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(35,3)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(135,3)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(28,4)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(91,4)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(129,3)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(38,8)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(156,0)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(100,9)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(55,2)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(139,7)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(171,6)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(111,2)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(56,9)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(145,7)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(44,0)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(182,8)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(135,3)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(62,9)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(187,9)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(219,8)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(149,1)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(66,4)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(207,8)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(50,9)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(236,2)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сулы жылу жүйесінде есептік ортажылдық судың температурасы 65; 90; 110</w:t>
            </w:r>
            <w:r>
              <w:rPr>
                <w:rFonts w:ascii="Times New Roman"/>
                <w:b w:val="false"/>
                <w:i w:val="false"/>
                <w:color w:val="000000"/>
                <w:vertAlign w:val="superscript"/>
              </w:rPr>
              <w:t>о</w:t>
            </w:r>
            <w:r>
              <w:rPr>
                <w:rFonts w:ascii="Times New Roman"/>
                <w:b w:val="false"/>
                <w:i w:val="false"/>
                <w:color w:val="000000"/>
                <w:sz w:val="20"/>
              </w:rPr>
              <w:t>С</w:t>
            </w:r>
            <w:r>
              <w:rPr>
                <w:rFonts w:ascii="Times New Roman"/>
                <w:b w:val="false"/>
                <w:i w:val="false"/>
                <w:color w:val="000000"/>
                <w:vertAlign w:val="superscript"/>
              </w:rPr>
              <w:t> </w:t>
            </w:r>
            <w:r>
              <w:rPr>
                <w:rFonts w:ascii="Times New Roman"/>
                <w:b w:val="false"/>
                <w:i w:val="false"/>
                <w:color w:val="000000"/>
                <w:sz w:val="20"/>
              </w:rPr>
              <w:t>температуралық кестесіне 95-70</w:t>
            </w:r>
            <w:r>
              <w:rPr>
                <w:rFonts w:ascii="Times New Roman"/>
                <w:b w:val="false"/>
                <w:i w:val="false"/>
                <w:color w:val="000000"/>
                <w:vertAlign w:val="superscript"/>
              </w:rPr>
              <w:t>о</w:t>
            </w:r>
            <w:r>
              <w:rPr>
                <w:rFonts w:ascii="Times New Roman"/>
                <w:b w:val="false"/>
                <w:i w:val="false"/>
                <w:color w:val="000000"/>
                <w:sz w:val="20"/>
              </w:rPr>
              <w:t>С; 150-70</w:t>
            </w:r>
            <w:r>
              <w:rPr>
                <w:rFonts w:ascii="Times New Roman"/>
                <w:b w:val="false"/>
                <w:i w:val="false"/>
                <w:color w:val="000000"/>
                <w:vertAlign w:val="superscript"/>
              </w:rPr>
              <w:t>о</w:t>
            </w:r>
            <w:r>
              <w:rPr>
                <w:rFonts w:ascii="Times New Roman"/>
                <w:b w:val="false"/>
                <w:i w:val="false"/>
                <w:color w:val="000000"/>
                <w:sz w:val="20"/>
              </w:rPr>
              <w:t xml:space="preserve">С; 180-70 </w:t>
            </w:r>
            <w:r>
              <w:rPr>
                <w:rFonts w:ascii="Times New Roman"/>
                <w:b w:val="false"/>
                <w:i w:val="false"/>
                <w:color w:val="000000"/>
                <w:vertAlign w:val="superscript"/>
              </w:rPr>
              <w:t xml:space="preserve">о </w:t>
            </w:r>
            <w:r>
              <w:rPr>
                <w:rFonts w:ascii="Times New Roman"/>
                <w:b w:val="false"/>
                <w:i w:val="false"/>
                <w:color w:val="000000"/>
                <w:sz w:val="20"/>
              </w:rPr>
              <w:t>С. сәйкес келеді.</w:t>
            </w:r>
            <w:r>
              <w:br/>
            </w:r>
            <w:r>
              <w:rPr>
                <w:rFonts w:ascii="Times New Roman"/>
                <w:b w:val="false"/>
                <w:i w:val="false"/>
                <w:color w:val="000000"/>
                <w:sz w:val="20"/>
              </w:rPr>
              <w:t>
2. Жылу ағысының тығыздғы нормалары арқылы мәндерін         интерполяциялаумен анықтау керек.</w:t>
            </w:r>
          </w:p>
        </w:tc>
      </w:tr>
    </w:tbl>
    <w:bookmarkStart w:name="z68" w:id="65"/>
    <w:p>
      <w:pPr>
        <w:spacing w:after="0"/>
        <w:ind w:left="0"/>
        <w:jc w:val="left"/>
      </w:pPr>
      <w:r>
        <w:rPr>
          <w:rFonts w:ascii="Times New Roman"/>
          <w:b/>
          <w:i w:val="false"/>
          <w:color w:val="000000"/>
        </w:rPr>
        <w:t xml:space="preserve"> 
Жылына жалпы саны 5000 сағат және одан төмен жұмыстары  ұзаққа</w:t>
      </w:r>
      <w:r>
        <w:br/>
      </w:r>
      <w:r>
        <w:rPr>
          <w:rFonts w:ascii="Times New Roman"/>
          <w:b/>
          <w:i w:val="false"/>
          <w:color w:val="000000"/>
        </w:rPr>
        <w:t>
созылған кезде жылу ағысының тығыздық нормативтері Вт/м</w:t>
      </w:r>
      <w:r>
        <w:br/>
      </w:r>
      <w:r>
        <w:rPr>
          <w:rFonts w:ascii="Times New Roman"/>
          <w:b/>
          <w:i w:val="false"/>
          <w:color w:val="000000"/>
        </w:rPr>
        <w:t xml:space="preserve">
[ккал/(м сағ)]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2162"/>
        <w:gridCol w:w="1781"/>
        <w:gridCol w:w="2163"/>
        <w:gridCol w:w="1799"/>
        <w:gridCol w:w="2182"/>
        <w:gridCol w:w="1781"/>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шартты өтуі, </w:t>
            </w:r>
            <w:r>
              <w:br/>
            </w:r>
            <w:r>
              <w:rPr>
                <w:rFonts w:ascii="Times New Roman"/>
                <w:b w:val="false"/>
                <w:i w:val="false"/>
                <w:color w:val="000000"/>
                <w:sz w:val="20"/>
              </w:rPr>
              <w:t>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ортажылдық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(6,9)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(14,7)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(25,9)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(9,5)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(11,2)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(10,3)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(11,2)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(35,3)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(12,1)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(12,9)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(16,4)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(14,7)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(40,5)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(13,8)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(19,8)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(42,2)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(16,4)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(15,5)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(56,9)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(17,2)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(51,7)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(61,2)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(18,1)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(22,4)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(69,0)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(19,0)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(28,4)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(60,3)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(24,1)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(74,1)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(20,7)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(46,6)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(68,1)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(78,4)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(21,6)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(50,0)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(72,4)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(27,6)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(86,2)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(23,3)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(57,8)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(36,2)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(80,2)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(96,6)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(65,5)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(40,5)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(92,2)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(110,3)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(26,7)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(73,3)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(44,0)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(102,6)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(32,8)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(119,8)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(77,6)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(48,3)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(110,3)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(37,1)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(129,3)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(31,9)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(86,2)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(51,7)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(120,7)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(39,7)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(140,5)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(34,5)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(98,3)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(57,8)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(136,2)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(45,7)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(163,8)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(37,9)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(112,1)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(60,3)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(154,3)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(193,1)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сулы жылу жүйесінде есептік ортажылдық судың температурасы 65; 90; 110</w:t>
            </w:r>
            <w:r>
              <w:rPr>
                <w:rFonts w:ascii="Times New Roman"/>
                <w:b w:val="false"/>
                <w:i w:val="false"/>
                <w:color w:val="000000"/>
                <w:vertAlign w:val="superscript"/>
              </w:rPr>
              <w:t xml:space="preserve">о </w:t>
            </w:r>
            <w:r>
              <w:rPr>
                <w:rFonts w:ascii="Times New Roman"/>
                <w:b w:val="false"/>
                <w:i w:val="false"/>
                <w:color w:val="000000"/>
                <w:sz w:val="20"/>
              </w:rPr>
              <w:t>температуралық кестесіне 95-70</w:t>
            </w:r>
            <w:r>
              <w:rPr>
                <w:rFonts w:ascii="Times New Roman"/>
                <w:b w:val="false"/>
                <w:i w:val="false"/>
                <w:color w:val="000000"/>
                <w:vertAlign w:val="superscript"/>
              </w:rPr>
              <w:t>о</w:t>
            </w:r>
            <w:r>
              <w:rPr>
                <w:rFonts w:ascii="Times New Roman"/>
                <w:b w:val="false"/>
                <w:i w:val="false"/>
                <w:color w:val="000000"/>
                <w:sz w:val="20"/>
              </w:rPr>
              <w:t xml:space="preserve">С; 150-70  </w:t>
            </w:r>
            <w:r>
              <w:rPr>
                <w:rFonts w:ascii="Times New Roman"/>
                <w:b w:val="false"/>
                <w:i w:val="false"/>
                <w:color w:val="000000"/>
                <w:vertAlign w:val="superscript"/>
              </w:rPr>
              <w:t>о</w:t>
            </w:r>
            <w:r>
              <w:rPr>
                <w:rFonts w:ascii="Times New Roman"/>
                <w:b w:val="false"/>
                <w:i w:val="false"/>
                <w:color w:val="000000"/>
                <w:sz w:val="20"/>
              </w:rPr>
              <w:t>С; 180-70</w:t>
            </w:r>
            <w:r>
              <w:rPr>
                <w:rFonts w:ascii="Times New Roman"/>
                <w:b w:val="false"/>
                <w:i w:val="false"/>
                <w:color w:val="000000"/>
                <w:vertAlign w:val="superscript"/>
              </w:rPr>
              <w:t>о</w:t>
            </w:r>
            <w:r>
              <w:rPr>
                <w:rFonts w:ascii="Times New Roman"/>
                <w:b w:val="false"/>
                <w:i w:val="false"/>
                <w:color w:val="000000"/>
                <w:sz w:val="20"/>
              </w:rPr>
              <w:t>С сәйкес келеді.</w:t>
            </w:r>
            <w:r>
              <w:br/>
            </w:r>
            <w:r>
              <w:rPr>
                <w:rFonts w:ascii="Times New Roman"/>
                <w:b w:val="false"/>
                <w:i w:val="false"/>
                <w:color w:val="000000"/>
                <w:sz w:val="20"/>
              </w:rPr>
              <w:t>
2. Жылу ағысының тығыздғы нормалары арқылы мәндерін  интерполяциялаумен анықтау керек.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