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dbaa" w14:textId="d24d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2009 жылғы 26 қаңтардағы N 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26 қаңтардағы
</w:t>
      </w:r>
      <w:r>
        <w:br/>
      </w:r>
      <w:r>
        <w:rPr>
          <w:rFonts w:ascii="Times New Roman"/>
          <w:b w:val="false"/>
          <w:i w:val="false"/>
          <w:color w:val="000000"/>
          <w:sz w:val="28"/>
        </w:rPr>
        <w:t>
N 45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күші жойылған кейбір шешімдерінің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 жасау ережесін бекіту туралы" Қазақстан Республикасы Үкіметінің 2004 жылғы 14 қыркүйектегі N 959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35, 460-құжат).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Бірыңғай бюджеттік сыныптамасын бекіту туралы" Қазақстан Республикасы Үкіметінің 2004 жылғы 24 желтоқсандағы N 1362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50, 648-құжат).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2004 жылғы 24 желтоқсандағы N 1362 қаулысына өзгерістер мен толықтырулар енгізу туралы" Қазақстан Республикасы Үкіметінің 2005 жылғы 1 наурыздағы N 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2005 жылғы 21 сәуірдегі N 372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2005 ж., N 18, 209-құжат).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24 желтоқсандағы N 1362 қаулысына толықтырулар мен өзгерістер енгізу туралы" Қазақстан Республикасы Үкіметінің 2005 жылғы 12 мамырдағы N 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2004 жылғы 24 желтоқсандағы N 1362 қаулысына толықтырулар мен өзгерістер енгізу туралы" Қазақстан Республикасы Үкіметінің 2005 жылғы 27 мамырдағы N 526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22, 278-құжат).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N 662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21-тармағы (Қазақстан Республикасының ПҮАЖ-ы, 2005 ж., N 27, 341-құжат).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2004 жылғы 24 желтоқсандағы N 1362 қаулысына толықтырулар мен өзгеріс енгізу туралы" Қазақстан Республикасы Үкіметінің 2005 жылғы 23 желтоқсандағы N 1280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49, 631-құжат).
</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2004 жылғы 24 желтоқсандағы N 1362 қаулысына өзгерістер мен толықтырулар енгізу туралы" Қазақстан Республикасы Үкіметінің 2006 жылғы 20 мамырдағы N 434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18, 176-құжат).
</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2006 жылғы 28 маусымдағы N 470 а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2004 жылғы 24 желтоқсандағы N 1362 қаулысына өзгерістер енгізу туралы" Қазақстан Республикасы Үкіметінің 2006 жылғы 2 тамыздағы N 728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28, 306-құжат).
</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кейбір шешімдеріне өзгерістер мен толықтырулар енгізу туралы" Қазақстан Республикасы Үкіметінің 2006 жылғы 23 қазандағы N 1015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2004 жылғы 14 қыркүйектегі N 959 қаулысына толықтыру мен өзгерістер енгізу туралы" Қазақстан Республикасы Үкіметінің 2006 жылғы 15 желтоқсандағы N 1214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47, 506-құжат).
</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2004 жылғы 24 желтоқсандағы N 1362 қаулысына өзгеріс енгізу туралы" Қазақстан Республикасы Үкіметінің 2006 жылғы 29 желтоқсандағы N 1317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50, 546-құжат).
</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2004 жылғы 24 желтоқсандағы N 1362 және 2006 жылғы 20 желтоқсандағы N 1230 қаулыларына толықтырулар мен өзгерістер енгізу туралы" Қазақстан Республикасы Үкіметінің 2007 жылғы 11 наурыздағы N 176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(Қазақстан Республикасының ПҮАЖ-ы, 2007 ж., N 8, 85-құжат).
</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2004 жылғы 24 желтоқсандағы N 1362 қаулысына өзгерістер мен толықтырулар енгізу туралы" Қазақстан Республикасы Үкіметінің 2007 жылғы 21 мамырдағы N 401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16, 178-құжат).
</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2004 жылғы 24 желтоқсандағы N 1362 қаулысына өзгеріс енгізу туралы" Қазақстан Республикасы Үкіметінің 2007 жылғы 14 тамыздағы N 693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29, 328-құжат).
</w:t>
      </w:r>
      <w:r>
        <w:br/>
      </w:r>
      <w:r>
        <w:rPr>
          <w:rFonts w:ascii="Times New Roman"/>
          <w:b w:val="false"/>
          <w:i w:val="false"/>
          <w:color w:val="000000"/>
          <w:sz w:val="28"/>
        </w:rPr>
        <w:t>
</w:t>
      </w:r>
      <w:r>
        <w:rPr>
          <w:rFonts w:ascii="Times New Roman"/>
          <w:b w:val="false"/>
          <w:i w:val="false"/>
          <w:color w:val="000000"/>
          <w:sz w:val="28"/>
        </w:rPr>
        <w:t>
      18.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Үкіметінің 2007 жылғы 17 тамыздағы N 704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3-тармағы.
</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2004 жылғы 24 желтоқсандағы N 1362 қаулысына толықтыру енгізу туралы" Қазақстан Республикасы Үкіметінің 2007 жылғы 10 қарашадағы N 1066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43, 503-құжат).
</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2004 жылғы 24 желтоқсандағы N 1362 қаулысына өзгеріс пен толықтырулар енгізу туралы" Қазақстан Республикасы Үкіметінің 2007 жылғы 28 қарашадағы N 1141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44, 522-құжат).
</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2004 жылғы 24 желтоқсандағы N 1362 қаулысына өзгеріс енгізу туралы" Қазақстан Республикасы Үкіметінің 2007 жылғы 28 желтоқсандағы N 1350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50, 625-құжат).
</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енгізу туралы" Қазақстан Республикасы Үкіметінің 2008 жылғы 20 наурыздағы N 276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өзгерістерінің 3-тармағы (Қазақстан Республикасының ПҮАЖ-ы, 2008 ж., N 15, 144-құжат).
</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кейбір шешімдеріне өзгерістер мен толықтырулар енгізу туралы" Қазақстан Республикасы Үкіметінің 2008 жылғы 15 сәуірдегі N 342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2008 ж., N 20, 185-құжат).
</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кейбір шешімдеріне толықтырулар мен өзгерістер енгізу туралы" Қазақстан Республикасы Үкіметінің 2008 жылғы 10 маусымдағы N 561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толықтырулар мен өзгерістердің 1-тармағы (Қазақстан Республикасының ПҮАЖ-ы, 2008 ж., N 30, 293-құжат).
</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кейбір шешімдеріне өзгерістер мен толықтырулар енгізу туралы" Қазақстан Республикасы Үкіметінің 2008 жылғы 28 тамыздағы N 786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(Қазақстан Республикасының ПҮАЖ-ы, 2008 ж., N 35, 387-құжат).
</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2004 жылғы 24 желтоқсандағы N 1362 қаулысына толықтырулар мен өзгерістер енгізу туралы" Қазақстан Республикасы Үкіметінің 2008 жылғы 11 қыркүйектегі N 845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2008 ж., N 38, 410-құжат).
</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кейбір шешімдеріне өзгерістер мен толықтырулар енгізу туралы" Қазақстан Республикасы Үкіметінің 2008 жылғы 3 қазандағы N 911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(Қазақстан Республикасының ПҮАЖ-ы, 2008 ж., N 40, 436-құжат).
</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2004 жылғы 24 желтоқсандағы N 1362 қаулысына толықтырулар мен өзгерістер енгізу туралы" Қазақстан Республикасы Үкіметінің 2008 жылғы 5 желтоқсандағы N 1143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