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1368" w14:textId="a011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"Металлургия өндірісі үдерістерінің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23 қаңтардағы N 41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"Металлургия өндірісі үдерістерінің қауіпсіздігіне қойылатын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23 қаңтардағы</w:t>
            </w:r>
            <w:r>
              <w:br/>
            </w:r>
            <w:r>
              <w:rPr>
                <w:rFonts w:ascii="Times New Roman"/>
                <w:b w:val="false"/>
                <w:i w:val="false"/>
                <w:color w:val="000000"/>
                <w:sz w:val="20"/>
              </w:rPr>
              <w:t>N 41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"Металлургия өндірісі үдерістерінің қауіпсіздігіне қойылатын талаптар" техникалық регламенті</w:t>
      </w:r>
      <w:r>
        <w:br/>
      </w:r>
      <w:r>
        <w:rPr>
          <w:rFonts w:ascii="Times New Roman"/>
          <w:b/>
          <w:i w:val="false"/>
          <w:color w:val="000000"/>
        </w:rPr>
        <w:t>1. Қолданылу саласы</w:t>
      </w:r>
    </w:p>
    <w:bookmarkEnd w:id="2"/>
    <w:bookmarkStart w:name="z5" w:id="3"/>
    <w:p>
      <w:pPr>
        <w:spacing w:after="0"/>
        <w:ind w:left="0"/>
        <w:jc w:val="both"/>
      </w:pPr>
      <w:r>
        <w:rPr>
          <w:rFonts w:ascii="Times New Roman"/>
          <w:b w:val="false"/>
          <w:i w:val="false"/>
          <w:color w:val="000000"/>
          <w:sz w:val="28"/>
        </w:rPr>
        <w:t>
      1. Осы "Металлургия өндірісі үдерістерінің қауіпсіздігіне қойылатын талаптар" Техникалық регламенті (бұдан әрі — Техникалық регламент)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Қазақстан Республикасының 2002 жылғы 3 сәуірдегі және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Заңдарына сәйкес әзірленген. </w:t>
      </w:r>
    </w:p>
    <w:bookmarkEnd w:id="3"/>
    <w:p>
      <w:pPr>
        <w:spacing w:after="0"/>
        <w:ind w:left="0"/>
        <w:jc w:val="both"/>
      </w:pPr>
      <w:r>
        <w:rPr>
          <w:rFonts w:ascii="Times New Roman"/>
          <w:b w:val="false"/>
          <w:i w:val="false"/>
          <w:color w:val="000000"/>
          <w:sz w:val="28"/>
        </w:rPr>
        <w:t xml:space="preserve">
      Адамның өмірі мен денсаулығына және қоршаған ортаға залал келтіру мүмкіндігімен байланысты металлургия өндірісі үдерістерінің (ұсақтау, ұнтақтау, жіктеу, шихтаны күйдіру, қатты қыздыру және күйежентектеу, пирометаллургиялық, гидрометаллургиялық, электролиздік, тазарту және таратып құю) қауіпсіздігіне қойылатын талаптарға қолданылады. </w:t>
      </w:r>
    </w:p>
    <w:bookmarkStart w:name="z6" w:id="4"/>
    <w:p>
      <w:pPr>
        <w:spacing w:after="0"/>
        <w:ind w:left="0"/>
        <w:jc w:val="both"/>
      </w:pPr>
      <w:r>
        <w:rPr>
          <w:rFonts w:ascii="Times New Roman"/>
          <w:b w:val="false"/>
          <w:i w:val="false"/>
          <w:color w:val="000000"/>
          <w:sz w:val="28"/>
        </w:rPr>
        <w:t xml:space="preserve">
      2. Металлургия өндірісі үдерістері адам өмірі мен денсаулығын қауіп-қатерге тәуекел етуі, қоршаған ортаны ластау мүмкіндігімен байланысты қауіп-қатер келтіруі мүмкін. </w:t>
      </w:r>
    </w:p>
    <w:bookmarkEnd w:id="4"/>
    <w:bookmarkStart w:name="z7" w:id="5"/>
    <w:p>
      <w:pPr>
        <w:spacing w:after="0"/>
        <w:ind w:left="0"/>
        <w:jc w:val="both"/>
      </w:pPr>
      <w:r>
        <w:rPr>
          <w:rFonts w:ascii="Times New Roman"/>
          <w:b w:val="false"/>
          <w:i w:val="false"/>
          <w:color w:val="000000"/>
          <w:sz w:val="28"/>
        </w:rPr>
        <w:t xml:space="preserve">
      3. Қауіпті жағдайларды бірдейлендіруді және қызмет көрсететін қызметкерлер құрамы үшін кез келген жасырын қауіптілікті қоса алғанда қауіпті заттармен әсер ету болжамалы қауіп-қатерді бағалауды металлургия өндірісі үдерістерінде қолданылатын жабдықты әзірлеуші жүргізеді. </w:t>
      </w:r>
    </w:p>
    <w:bookmarkEnd w:id="5"/>
    <w:bookmarkStart w:name="z8" w:id="6"/>
    <w:p>
      <w:pPr>
        <w:spacing w:after="0"/>
        <w:ind w:left="0"/>
        <w:jc w:val="both"/>
      </w:pPr>
      <w:r>
        <w:rPr>
          <w:rFonts w:ascii="Times New Roman"/>
          <w:b w:val="false"/>
          <w:i w:val="false"/>
          <w:color w:val="000000"/>
          <w:sz w:val="28"/>
        </w:rPr>
        <w:t xml:space="preserve">
      4. Қауіпті заттар кез келген физикалық жағдайда (газдар, сұйықтықтар, қатты заттар) болуы және адамға мына жолдармен әсер етуі мүмкін: </w:t>
      </w:r>
    </w:p>
    <w:bookmarkEnd w:id="6"/>
    <w:p>
      <w:pPr>
        <w:spacing w:after="0"/>
        <w:ind w:left="0"/>
        <w:jc w:val="both"/>
      </w:pPr>
      <w:r>
        <w:rPr>
          <w:rFonts w:ascii="Times New Roman"/>
          <w:b w:val="false"/>
          <w:i w:val="false"/>
          <w:color w:val="000000"/>
          <w:sz w:val="28"/>
        </w:rPr>
        <w:t xml:space="preserve">
      демді ішке тарту; </w:t>
      </w:r>
    </w:p>
    <w:p>
      <w:pPr>
        <w:spacing w:after="0"/>
        <w:ind w:left="0"/>
        <w:jc w:val="both"/>
      </w:pPr>
      <w:r>
        <w:rPr>
          <w:rFonts w:ascii="Times New Roman"/>
          <w:b w:val="false"/>
          <w:i w:val="false"/>
          <w:color w:val="000000"/>
          <w:sz w:val="28"/>
        </w:rPr>
        <w:t xml:space="preserve">
      асқазанға түсу; </w:t>
      </w:r>
    </w:p>
    <w:p>
      <w:pPr>
        <w:spacing w:after="0"/>
        <w:ind w:left="0"/>
        <w:jc w:val="both"/>
      </w:pPr>
      <w:r>
        <w:rPr>
          <w:rFonts w:ascii="Times New Roman"/>
          <w:b w:val="false"/>
          <w:i w:val="false"/>
          <w:color w:val="000000"/>
          <w:sz w:val="28"/>
        </w:rPr>
        <w:t xml:space="preserve">
      теріге және көздің, мұрынның, ауыздың шырышты қабығына тиген жағдайда; </w:t>
      </w:r>
    </w:p>
    <w:p>
      <w:pPr>
        <w:spacing w:after="0"/>
        <w:ind w:left="0"/>
        <w:jc w:val="both"/>
      </w:pPr>
      <w:r>
        <w:rPr>
          <w:rFonts w:ascii="Times New Roman"/>
          <w:b w:val="false"/>
          <w:i w:val="false"/>
          <w:color w:val="000000"/>
          <w:sz w:val="28"/>
        </w:rPr>
        <w:t xml:space="preserve">
      тері астына кіру. </w:t>
      </w:r>
    </w:p>
    <w:bookmarkStart w:name="z9" w:id="7"/>
    <w:p>
      <w:pPr>
        <w:spacing w:after="0"/>
        <w:ind w:left="0"/>
        <w:jc w:val="both"/>
      </w:pPr>
      <w:r>
        <w:rPr>
          <w:rFonts w:ascii="Times New Roman"/>
          <w:b w:val="false"/>
          <w:i w:val="false"/>
          <w:color w:val="000000"/>
          <w:sz w:val="28"/>
        </w:rPr>
        <w:t xml:space="preserve">
      5. Металлургия өндірісі үдерістерінде қауіпті затпен әсер етудің қатерлі қайнар-көздері ретінде болатын ауада тасымалданатын және тасымалданбайтын эмиссиялар қалыптасады. </w:t>
      </w:r>
    </w:p>
    <w:bookmarkEnd w:id="7"/>
    <w:bookmarkStart w:name="z10" w:id="8"/>
    <w:p>
      <w:pPr>
        <w:spacing w:after="0"/>
        <w:ind w:left="0"/>
        <w:jc w:val="both"/>
      </w:pPr>
      <w:r>
        <w:rPr>
          <w:rFonts w:ascii="Times New Roman"/>
          <w:b w:val="false"/>
          <w:i w:val="false"/>
          <w:color w:val="000000"/>
          <w:sz w:val="28"/>
        </w:rPr>
        <w:t xml:space="preserve">
      6. Ғылыми-техникалық әдістерді және осы заттың шекті әсер ету маңызын және қоршаған орта жағдайларын көңілге ала отырып, өнеркәсіптік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технологиялар мен жабдықты қолдана отырып қауіпті затпен әсер ету қауіп-қатері мүмкіндігінше төмендетілуі тиіс. </w:t>
      </w:r>
    </w:p>
    <w:bookmarkEnd w:id="8"/>
    <w:bookmarkStart w:name="z11" w:id="9"/>
    <w:p>
      <w:pPr>
        <w:spacing w:after="0"/>
        <w:ind w:left="0"/>
        <w:jc w:val="left"/>
      </w:pPr>
      <w:r>
        <w:rPr>
          <w:rFonts w:ascii="Times New Roman"/>
          <w:b/>
          <w:i w:val="false"/>
          <w:color w:val="000000"/>
        </w:rPr>
        <w:t xml:space="preserve"> 2. Терминдер мен анықтамалар</w:t>
      </w:r>
    </w:p>
    <w:bookmarkEnd w:id="9"/>
    <w:bookmarkStart w:name="z12" w:id="10"/>
    <w:p>
      <w:pPr>
        <w:spacing w:after="0"/>
        <w:ind w:left="0"/>
        <w:jc w:val="both"/>
      </w:pPr>
      <w:r>
        <w:rPr>
          <w:rFonts w:ascii="Times New Roman"/>
          <w:b w:val="false"/>
          <w:i w:val="false"/>
          <w:color w:val="000000"/>
          <w:sz w:val="28"/>
        </w:rPr>
        <w:t>
      7.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xml:space="preserve">" Қазақстан Республикасының Заңдарында пайдаланылған терминдер, сондай-ақ мынадай терминдер мен анықтамалар қолданылады: </w:t>
      </w:r>
    </w:p>
    <w:bookmarkEnd w:id="10"/>
    <w:bookmarkStart w:name="z13" w:id="11"/>
    <w:p>
      <w:pPr>
        <w:spacing w:after="0"/>
        <w:ind w:left="0"/>
        <w:jc w:val="both"/>
      </w:pPr>
      <w:r>
        <w:rPr>
          <w:rFonts w:ascii="Times New Roman"/>
          <w:b w:val="false"/>
          <w:i w:val="false"/>
          <w:color w:val="000000"/>
          <w:sz w:val="28"/>
        </w:rPr>
        <w:t xml:space="preserve">
      1) автогендік үдеріс - өңделетін материалдың химиялық энергиясынан алынатын жылудың есебінен жүретін металлургиялық үдеріс; </w:t>
      </w:r>
    </w:p>
    <w:bookmarkEnd w:id="11"/>
    <w:bookmarkStart w:name="z14" w:id="12"/>
    <w:p>
      <w:pPr>
        <w:spacing w:after="0"/>
        <w:ind w:left="0"/>
        <w:jc w:val="both"/>
      </w:pPr>
      <w:r>
        <w:rPr>
          <w:rFonts w:ascii="Times New Roman"/>
          <w:b w:val="false"/>
          <w:i w:val="false"/>
          <w:color w:val="000000"/>
          <w:sz w:val="28"/>
        </w:rPr>
        <w:t xml:space="preserve">
      2) агломерация - аглоқондырғыларда (агломашиналарда) жүзеге асырылады, балқытуға қажетті қасиеттер мен пішін беру үшін ұсақ кендер мен концентраттарды кесектеу; </w:t>
      </w:r>
    </w:p>
    <w:bookmarkEnd w:id="12"/>
    <w:bookmarkStart w:name="z15" w:id="13"/>
    <w:p>
      <w:pPr>
        <w:spacing w:after="0"/>
        <w:ind w:left="0"/>
        <w:jc w:val="both"/>
      </w:pPr>
      <w:r>
        <w:rPr>
          <w:rFonts w:ascii="Times New Roman"/>
          <w:b w:val="false"/>
          <w:i w:val="false"/>
          <w:color w:val="000000"/>
          <w:sz w:val="28"/>
        </w:rPr>
        <w:t xml:space="preserve">
      3) балқыту - материалдарды металлургиялық агрегаттарда өңдеп, соңғы өнімді сұйық түрде алу үдерісі; </w:t>
      </w:r>
    </w:p>
    <w:bookmarkEnd w:id="13"/>
    <w:bookmarkStart w:name="z16" w:id="14"/>
    <w:p>
      <w:pPr>
        <w:spacing w:after="0"/>
        <w:ind w:left="0"/>
        <w:jc w:val="both"/>
      </w:pPr>
      <w:r>
        <w:rPr>
          <w:rFonts w:ascii="Times New Roman"/>
          <w:b w:val="false"/>
          <w:i w:val="false"/>
          <w:color w:val="000000"/>
          <w:sz w:val="28"/>
        </w:rPr>
        <w:t xml:space="preserve">
      4) вельцтеу - бағалы металдарды қосымша бөліп алу мақсатында металлургия өндірістерінің полиметалдық қалдықтарын (қождар, қойыртпақтар, кектер) пирометаллургиялық өңдеу үдерістері; </w:t>
      </w:r>
    </w:p>
    <w:bookmarkEnd w:id="14"/>
    <w:bookmarkStart w:name="z17" w:id="15"/>
    <w:p>
      <w:pPr>
        <w:spacing w:after="0"/>
        <w:ind w:left="0"/>
        <w:jc w:val="both"/>
      </w:pPr>
      <w:r>
        <w:rPr>
          <w:rFonts w:ascii="Times New Roman"/>
          <w:b w:val="false"/>
          <w:i w:val="false"/>
          <w:color w:val="000000"/>
          <w:sz w:val="28"/>
        </w:rPr>
        <w:t xml:space="preserve">
      5) гидрометаллургиялық үдеріс - металдарды кендерден, концентраттардан және әртүрлі өндірістердің қалдықтарынан химиялық реагенттердің сулы ерітінділерінің көмегімен бөліп шығару және соңынан осы ерітінділерден металды бөліп алу; </w:t>
      </w:r>
    </w:p>
    <w:bookmarkEnd w:id="15"/>
    <w:bookmarkStart w:name="z18" w:id="16"/>
    <w:p>
      <w:pPr>
        <w:spacing w:after="0"/>
        <w:ind w:left="0"/>
        <w:jc w:val="both"/>
      </w:pPr>
      <w:r>
        <w:rPr>
          <w:rFonts w:ascii="Times New Roman"/>
          <w:b w:val="false"/>
          <w:i w:val="false"/>
          <w:color w:val="000000"/>
          <w:sz w:val="28"/>
        </w:rPr>
        <w:t xml:space="preserve">
      6) конверттілеу — сұйық мыс, қорғасын немесе никель штейндерін тотықтырғыш газбен үрлеу арқылы өңдеудің пирометаллургиялық тотықтыру үдерісі; </w:t>
      </w:r>
    </w:p>
    <w:bookmarkEnd w:id="16"/>
    <w:bookmarkStart w:name="z19" w:id="17"/>
    <w:p>
      <w:pPr>
        <w:spacing w:after="0"/>
        <w:ind w:left="0"/>
        <w:jc w:val="both"/>
      </w:pPr>
      <w:r>
        <w:rPr>
          <w:rFonts w:ascii="Times New Roman"/>
          <w:b w:val="false"/>
          <w:i w:val="false"/>
          <w:color w:val="000000"/>
          <w:sz w:val="28"/>
        </w:rPr>
        <w:t xml:space="preserve">
      7) күйдіру — материалды дайындау үдерісі: күкірттен арылту, металл сульфидтерін тотықтарға өткізу, концентраттарды қоспалдардан айдап, арылту, ірі кесектер алу немесе кеуекті құрылымдағы кесектер алу (өртенділер, күйежентектер); </w:t>
      </w:r>
    </w:p>
    <w:bookmarkEnd w:id="17"/>
    <w:bookmarkStart w:name="z20" w:id="18"/>
    <w:p>
      <w:pPr>
        <w:spacing w:after="0"/>
        <w:ind w:left="0"/>
        <w:jc w:val="both"/>
      </w:pPr>
      <w:r>
        <w:rPr>
          <w:rFonts w:ascii="Times New Roman"/>
          <w:b w:val="false"/>
          <w:i w:val="false"/>
          <w:color w:val="000000"/>
          <w:sz w:val="28"/>
        </w:rPr>
        <w:t xml:space="preserve">
      8) металлургиялық өндіріс - металдарды кендерден немесе басқа материалдардан алу үдерістерін және олардан жартылай өнімдер немесе химиялық құрамы, құрылымы, қасиеттері, пішіні және өлшемдері берілген бұйымдар дайындауды қамтитын өндіріс саласы; </w:t>
      </w:r>
    </w:p>
    <w:bookmarkEnd w:id="18"/>
    <w:bookmarkStart w:name="z21" w:id="19"/>
    <w:p>
      <w:pPr>
        <w:spacing w:after="0"/>
        <w:ind w:left="0"/>
        <w:jc w:val="both"/>
      </w:pPr>
      <w:r>
        <w:rPr>
          <w:rFonts w:ascii="Times New Roman"/>
          <w:b w:val="false"/>
          <w:i w:val="false"/>
          <w:color w:val="000000"/>
          <w:sz w:val="28"/>
        </w:rPr>
        <w:t xml:space="preserve">
      9) металлургиялық үдерістер - металдар, қорытпалар сондай-ақ өңделетін шикізаттан металдардың химиялық қосындыларын алатын технологиялық үдерістер; </w:t>
      </w:r>
    </w:p>
    <w:bookmarkEnd w:id="19"/>
    <w:bookmarkStart w:name="z22" w:id="20"/>
    <w:p>
      <w:pPr>
        <w:spacing w:after="0"/>
        <w:ind w:left="0"/>
        <w:jc w:val="both"/>
      </w:pPr>
      <w:r>
        <w:rPr>
          <w:rFonts w:ascii="Times New Roman"/>
          <w:b w:val="false"/>
          <w:i w:val="false"/>
          <w:color w:val="000000"/>
          <w:sz w:val="28"/>
        </w:rPr>
        <w:t xml:space="preserve">
      10) пирометаллургиялық үдеріс - материалдарды толық немесе жартылай балқыту арқылы жоғары температурада жүргізілетін, материалдарды агрегаттарда өңдеудің металлургиялық үдерісі; </w:t>
      </w:r>
    </w:p>
    <w:bookmarkEnd w:id="20"/>
    <w:bookmarkStart w:name="z23" w:id="21"/>
    <w:p>
      <w:pPr>
        <w:spacing w:after="0"/>
        <w:ind w:left="0"/>
        <w:jc w:val="both"/>
      </w:pPr>
      <w:r>
        <w:rPr>
          <w:rFonts w:ascii="Times New Roman"/>
          <w:b w:val="false"/>
          <w:i w:val="false"/>
          <w:color w:val="000000"/>
          <w:sz w:val="28"/>
        </w:rPr>
        <w:t xml:space="preserve">
      11) тазарту — сұйық металдар мен қорытпаларды бейтарап немесе зиянды қоспаларда тазарту үдерісі; </w:t>
      </w:r>
    </w:p>
    <w:bookmarkEnd w:id="21"/>
    <w:bookmarkStart w:name="z24" w:id="22"/>
    <w:p>
      <w:pPr>
        <w:spacing w:after="0"/>
        <w:ind w:left="0"/>
        <w:jc w:val="both"/>
      </w:pPr>
      <w:r>
        <w:rPr>
          <w:rFonts w:ascii="Times New Roman"/>
          <w:b w:val="false"/>
          <w:i w:val="false"/>
          <w:color w:val="000000"/>
          <w:sz w:val="28"/>
        </w:rPr>
        <w:t xml:space="preserve">
      12) ұнтақтау - диірмендердің стержендік, шарлық және басқа түрлерінде жүзеге асырылатын, талап етілетін іріліктегі (2 мм ондық микрондарға дейінгі) ала отырып, қатты материалдарды механикалық бұзу үдерісі; </w:t>
      </w:r>
    </w:p>
    <w:bookmarkEnd w:id="22"/>
    <w:bookmarkStart w:name="z25" w:id="23"/>
    <w:p>
      <w:pPr>
        <w:spacing w:after="0"/>
        <w:ind w:left="0"/>
        <w:jc w:val="both"/>
      </w:pPr>
      <w:r>
        <w:rPr>
          <w:rFonts w:ascii="Times New Roman"/>
          <w:b w:val="false"/>
          <w:i w:val="false"/>
          <w:color w:val="000000"/>
          <w:sz w:val="28"/>
        </w:rPr>
        <w:t xml:space="preserve">
      13) ұсақтау - жүзеге асырылатын, қатты материалдар (минералдық шикізат немесе оны өңдеу өнімдерінің - өртенділер, кектер және басқалары) кесектерін механикалық жолмен бұзу үдерісі, нәтижесінде талап етілетін іріліктегі (2 мм-ге дейінгі) материал алынады; </w:t>
      </w:r>
    </w:p>
    <w:bookmarkEnd w:id="23"/>
    <w:bookmarkStart w:name="z26" w:id="24"/>
    <w:p>
      <w:pPr>
        <w:spacing w:after="0"/>
        <w:ind w:left="0"/>
        <w:jc w:val="both"/>
      </w:pPr>
      <w:r>
        <w:rPr>
          <w:rFonts w:ascii="Times New Roman"/>
          <w:b w:val="false"/>
          <w:i w:val="false"/>
          <w:color w:val="000000"/>
          <w:sz w:val="28"/>
        </w:rPr>
        <w:t xml:space="preserve">
      14) шихтаны дайындау - концентраттарды, кейбір жағдайларда қоспаға (шихтаға) оларды өңдеуді жақсартатын белгілі технологиялық қасиеттер беру үшін отынды да араластыру үдерісі; </w:t>
      </w:r>
    </w:p>
    <w:bookmarkEnd w:id="24"/>
    <w:bookmarkStart w:name="z27" w:id="25"/>
    <w:p>
      <w:pPr>
        <w:spacing w:after="0"/>
        <w:ind w:left="0"/>
        <w:jc w:val="both"/>
      </w:pPr>
      <w:r>
        <w:rPr>
          <w:rFonts w:ascii="Times New Roman"/>
          <w:b w:val="false"/>
          <w:i w:val="false"/>
          <w:color w:val="000000"/>
          <w:sz w:val="28"/>
        </w:rPr>
        <w:t xml:space="preserve">
      15) электролиз - электр тогы өткен кезде электролитке батырылған электродтарда жүретін электрохимиялық тотығу-тотықсыздану үдерістерінің жиынтығы, көптеген металдарды алуда, тазалау кезінде пайдаланылады. </w:t>
      </w:r>
    </w:p>
    <w:bookmarkEnd w:id="25"/>
    <w:bookmarkStart w:name="z28" w:id="26"/>
    <w:p>
      <w:pPr>
        <w:spacing w:after="0"/>
        <w:ind w:left="0"/>
        <w:jc w:val="left"/>
      </w:pPr>
      <w:r>
        <w:rPr>
          <w:rFonts w:ascii="Times New Roman"/>
          <w:b/>
          <w:i w:val="false"/>
          <w:color w:val="000000"/>
        </w:rPr>
        <w:t xml:space="preserve"> 3. Өнімнің Қазақстан Республикасының нарығындағы айналым шарттары</w:t>
      </w:r>
    </w:p>
    <w:bookmarkEnd w:id="26"/>
    <w:bookmarkStart w:name="z29" w:id="27"/>
    <w:p>
      <w:pPr>
        <w:spacing w:after="0"/>
        <w:ind w:left="0"/>
        <w:jc w:val="both"/>
      </w:pPr>
      <w:r>
        <w:rPr>
          <w:rFonts w:ascii="Times New Roman"/>
          <w:b w:val="false"/>
          <w:i w:val="false"/>
          <w:color w:val="000000"/>
          <w:sz w:val="28"/>
        </w:rPr>
        <w:t xml:space="preserve">
      8. Металлургия өндірісі үдерістері жабдықтың қауіпсіздігіне, өнеркәсіптік және экологиялық қауіпсіздікке, сонымен қатар осы Техникалық регламентпен қойылатын талаптарға сәйкес болуы тиіс. </w:t>
      </w:r>
    </w:p>
    <w:bookmarkEnd w:id="27"/>
    <w:bookmarkStart w:name="z30" w:id="28"/>
    <w:p>
      <w:pPr>
        <w:spacing w:after="0"/>
        <w:ind w:left="0"/>
        <w:jc w:val="both"/>
      </w:pPr>
      <w:r>
        <w:rPr>
          <w:rFonts w:ascii="Times New Roman"/>
          <w:b w:val="false"/>
          <w:i w:val="false"/>
          <w:color w:val="000000"/>
          <w:sz w:val="28"/>
        </w:rPr>
        <w:t xml:space="preserve">
      9. Егер іздестірушіден, жобалаушыдан, әзірлеушіден немесе тәуелсіз сарапшылардан қауіпсіздік талаптарына өнімнің сәйкес келмеуі туралы мәлімет болса, нарықта үдерістердің орындалуына жол берілмейді. </w:t>
      </w:r>
    </w:p>
    <w:bookmarkEnd w:id="28"/>
    <w:bookmarkStart w:name="z31" w:id="29"/>
    <w:p>
      <w:pPr>
        <w:spacing w:after="0"/>
        <w:ind w:left="0"/>
        <w:jc w:val="left"/>
      </w:pPr>
      <w:r>
        <w:rPr>
          <w:rFonts w:ascii="Times New Roman"/>
          <w:b/>
          <w:i w:val="false"/>
          <w:color w:val="000000"/>
        </w:rPr>
        <w:t xml:space="preserve"> 4. Жобалау мен құрылыс салу қауіпсіздігіне қойылатын талаптар</w:t>
      </w:r>
    </w:p>
    <w:bookmarkEnd w:id="29"/>
    <w:bookmarkStart w:name="z32" w:id="30"/>
    <w:p>
      <w:pPr>
        <w:spacing w:after="0"/>
        <w:ind w:left="0"/>
        <w:jc w:val="both"/>
      </w:pPr>
      <w:r>
        <w:rPr>
          <w:rFonts w:ascii="Times New Roman"/>
          <w:b w:val="false"/>
          <w:i w:val="false"/>
          <w:color w:val="000000"/>
          <w:sz w:val="28"/>
        </w:rPr>
        <w:t xml:space="preserve">
      10. Металлургия өндірістерін жобалау және құрылысын салу Қазақстан Республикасы аумағында қолданылатын МСТ 12.3.002-92 талаптарына, құрылыс және санитарлық ережелер мен нормаларға, технологиялық жобалау нормаларына сәйкес жүргізілуі қажет және осы Техникалық регламенттің, Қазақстан Республикасы Үкіметінің 2008 жылғы 6 наурыздағы N 227 қаулысымен бекітілген "Ғимараттардың, имараттардың және оған іргелес аумақтардың қауіпсіздігіне қойылатын талаптар"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сәйкес болуы қажет. </w:t>
      </w:r>
    </w:p>
    <w:bookmarkEnd w:id="30"/>
    <w:p>
      <w:pPr>
        <w:spacing w:after="0"/>
        <w:ind w:left="0"/>
        <w:jc w:val="both"/>
      </w:pPr>
      <w:r>
        <w:rPr>
          <w:rFonts w:ascii="Times New Roman"/>
          <w:b w:val="false"/>
          <w:i w:val="false"/>
          <w:color w:val="000000"/>
          <w:sz w:val="28"/>
        </w:rPr>
        <w:t xml:space="preserve">
      Жобалау кезінде нақты өндірістік (технологиялық) үдерістердің қауіптілік межесі жабдықтардың, автоматтандыру құралдарының істен шығуы, қызмет көрсететін құрамның дұрыс емес әрекеттерін есепке алғандағы болуы мүмкін қауіп-қатерлерді талдау негізінде анықталады. </w:t>
      </w:r>
    </w:p>
    <w:bookmarkStart w:name="z33" w:id="31"/>
    <w:p>
      <w:pPr>
        <w:spacing w:after="0"/>
        <w:ind w:left="0"/>
        <w:jc w:val="both"/>
      </w:pPr>
      <w:r>
        <w:rPr>
          <w:rFonts w:ascii="Times New Roman"/>
          <w:b w:val="false"/>
          <w:i w:val="false"/>
          <w:color w:val="000000"/>
          <w:sz w:val="28"/>
        </w:rPr>
        <w:t xml:space="preserve">
      11. Металлургия өндірістерін және олармен бірге салынатын құрылыстар мен объектілердің орналасу орындарын анықтау, олардың іс-әрекеттерінің экологиялық салдарлары есепке алынып, қоршаған ортаны қорғау ережелері мен шарттары сақтала отырып жүргізілуі тиіс. </w:t>
      </w:r>
    </w:p>
    <w:bookmarkEnd w:id="31"/>
    <w:bookmarkStart w:name="z34" w:id="32"/>
    <w:p>
      <w:pPr>
        <w:spacing w:after="0"/>
        <w:ind w:left="0"/>
        <w:jc w:val="both"/>
      </w:pPr>
      <w:r>
        <w:rPr>
          <w:rFonts w:ascii="Times New Roman"/>
          <w:b w:val="false"/>
          <w:i w:val="false"/>
          <w:color w:val="000000"/>
          <w:sz w:val="28"/>
        </w:rPr>
        <w:t xml:space="preserve">
      12. Металлургия өндірістерді орналастыру кезінде қорғау, санитарлық-қорғау және басқа да қорғау зоналары анықталады. </w:t>
      </w:r>
    </w:p>
    <w:bookmarkEnd w:id="32"/>
    <w:bookmarkStart w:name="z35" w:id="33"/>
    <w:p>
      <w:pPr>
        <w:spacing w:after="0"/>
        <w:ind w:left="0"/>
        <w:jc w:val="both"/>
      </w:pPr>
      <w:r>
        <w:rPr>
          <w:rFonts w:ascii="Times New Roman"/>
          <w:b w:val="false"/>
          <w:i w:val="false"/>
          <w:color w:val="000000"/>
          <w:sz w:val="28"/>
        </w:rPr>
        <w:t xml:space="preserve">
      13. Металлургия өндірістерінің құрылысын салу тек қана жобалау құжаттары бойынша өнеркәсіптік қауіпсіздік сараптамасы, мемлекеттік экологиялық және санитарлық-эпидемиологиялық сараптамалардың оң қорытындылары болған жағдайда ғана жүзеге асырылады. </w:t>
      </w:r>
    </w:p>
    <w:bookmarkEnd w:id="33"/>
    <w:bookmarkStart w:name="z36" w:id="34"/>
    <w:p>
      <w:pPr>
        <w:spacing w:after="0"/>
        <w:ind w:left="0"/>
        <w:jc w:val="both"/>
      </w:pPr>
      <w:r>
        <w:rPr>
          <w:rFonts w:ascii="Times New Roman"/>
          <w:b w:val="false"/>
          <w:i w:val="false"/>
          <w:color w:val="000000"/>
          <w:sz w:val="28"/>
        </w:rPr>
        <w:t xml:space="preserve">
      14. Металлургия өндірістерін жобалау кезінде өндірістік ғимараттарды жоспарланғанда, технологиялық үдерістердің реттілігі мен есептілігін ескере отырып жүргізілуі тиіс. Өтетін және жүретін жерлер ҚР СТ МСТ 12.4.026-2002 бойынша көрсеткіш белгілермен жабдықталуы тиіс. </w:t>
      </w:r>
    </w:p>
    <w:bookmarkEnd w:id="34"/>
    <w:bookmarkStart w:name="z37" w:id="35"/>
    <w:p>
      <w:pPr>
        <w:spacing w:after="0"/>
        <w:ind w:left="0"/>
        <w:jc w:val="both"/>
      </w:pPr>
      <w:r>
        <w:rPr>
          <w:rFonts w:ascii="Times New Roman"/>
          <w:b w:val="false"/>
          <w:i w:val="false"/>
          <w:color w:val="000000"/>
          <w:sz w:val="28"/>
        </w:rPr>
        <w:t xml:space="preserve">
      15. Қандай да бір ғимарат корпустарының бүйір жақтарының арасында корпустар арасындағы ауланың желдетілуіне бөгет жасайтын құрылыстар салуға тыйым салынады. </w:t>
      </w:r>
    </w:p>
    <w:bookmarkEnd w:id="35"/>
    <w:bookmarkStart w:name="z38" w:id="36"/>
    <w:p>
      <w:pPr>
        <w:spacing w:after="0"/>
        <w:ind w:left="0"/>
        <w:jc w:val="both"/>
      </w:pPr>
      <w:r>
        <w:rPr>
          <w:rFonts w:ascii="Times New Roman"/>
          <w:b w:val="false"/>
          <w:i w:val="false"/>
          <w:color w:val="000000"/>
          <w:sz w:val="28"/>
        </w:rPr>
        <w:t xml:space="preserve">
      16. Металлургия өндірістерінің технологиялық корпустарын жобалау және құрылысын салу кезінде: </w:t>
      </w:r>
    </w:p>
    <w:bookmarkEnd w:id="36"/>
    <w:bookmarkStart w:name="z39" w:id="37"/>
    <w:p>
      <w:pPr>
        <w:spacing w:after="0"/>
        <w:ind w:left="0"/>
        <w:jc w:val="both"/>
      </w:pPr>
      <w:r>
        <w:rPr>
          <w:rFonts w:ascii="Times New Roman"/>
          <w:b w:val="false"/>
          <w:i w:val="false"/>
          <w:color w:val="000000"/>
          <w:sz w:val="28"/>
        </w:rPr>
        <w:t xml:space="preserve">
      1) подвалдар үстіндегі сыртқы қабырғалардан, корпустың бағаналарынан, негізгі арқалықтар мен тірегіш құрылымдардан темір бетон жабуылдардың; </w:t>
      </w:r>
    </w:p>
    <w:bookmarkEnd w:id="37"/>
    <w:bookmarkStart w:name="z40" w:id="38"/>
    <w:p>
      <w:pPr>
        <w:spacing w:after="0"/>
        <w:ind w:left="0"/>
        <w:jc w:val="both"/>
      </w:pPr>
      <w:r>
        <w:rPr>
          <w:rFonts w:ascii="Times New Roman"/>
          <w:b w:val="false"/>
          <w:i w:val="false"/>
          <w:color w:val="000000"/>
          <w:sz w:val="28"/>
        </w:rPr>
        <w:t xml:space="preserve">
      2) 3,0 м-ден кем емес биіктікте қабырғалардың ішкі беттері және корпустың ішкі бағаналардың; </w:t>
      </w:r>
    </w:p>
    <w:bookmarkEnd w:id="38"/>
    <w:bookmarkStart w:name="z41" w:id="39"/>
    <w:p>
      <w:pPr>
        <w:spacing w:after="0"/>
        <w:ind w:left="0"/>
        <w:jc w:val="both"/>
      </w:pPr>
      <w:r>
        <w:rPr>
          <w:rFonts w:ascii="Times New Roman"/>
          <w:b w:val="false"/>
          <w:i w:val="false"/>
          <w:color w:val="000000"/>
          <w:sz w:val="28"/>
        </w:rPr>
        <w:t xml:space="preserve">
      3) тіреуіш бағандардың, электролизерлер іргетастарының және жер асты арықтарының; </w:t>
      </w:r>
    </w:p>
    <w:bookmarkEnd w:id="39"/>
    <w:bookmarkStart w:name="z42" w:id="40"/>
    <w:p>
      <w:pPr>
        <w:spacing w:after="0"/>
        <w:ind w:left="0"/>
        <w:jc w:val="both"/>
      </w:pPr>
      <w:r>
        <w:rPr>
          <w:rFonts w:ascii="Times New Roman"/>
          <w:b w:val="false"/>
          <w:i w:val="false"/>
          <w:color w:val="000000"/>
          <w:sz w:val="28"/>
        </w:rPr>
        <w:t xml:space="preserve">
      4) корпус бағаналарының негізін және жердегі қабырғаларының электрлік оқшаулауы алдын-ала қарастырылуы және қамтамасыз етілуі тиіс. </w:t>
      </w:r>
    </w:p>
    <w:bookmarkEnd w:id="40"/>
    <w:p>
      <w:pPr>
        <w:spacing w:after="0"/>
        <w:ind w:left="0"/>
        <w:jc w:val="both"/>
      </w:pPr>
      <w:r>
        <w:rPr>
          <w:rFonts w:ascii="Times New Roman"/>
          <w:b w:val="false"/>
          <w:i w:val="false"/>
          <w:color w:val="000000"/>
          <w:sz w:val="28"/>
        </w:rPr>
        <w:t xml:space="preserve">
      Көрсетілген құрылымдар электрлік оқшаулағыштарының кедергісі 500 кОм кем болмауы тиіс. </w:t>
      </w:r>
    </w:p>
    <w:bookmarkStart w:name="z43" w:id="41"/>
    <w:p>
      <w:pPr>
        <w:spacing w:after="0"/>
        <w:ind w:left="0"/>
        <w:jc w:val="both"/>
      </w:pPr>
      <w:r>
        <w:rPr>
          <w:rFonts w:ascii="Times New Roman"/>
          <w:b w:val="false"/>
          <w:i w:val="false"/>
          <w:color w:val="000000"/>
          <w:sz w:val="28"/>
        </w:rPr>
        <w:t xml:space="preserve">
      17. Электролиз корпустарының терезелеріне металдық қапсырмаларды еден деңгейінен кемінде 2 м биіктікте орнатуға рұқсат етіледі. Еден деңгейінен кемінде 2 м биіктікте орналастырылатын терезе қапсырмалары электр өткізбейтін татқа төзімді материалдан жасалуы тиіс. </w:t>
      </w:r>
    </w:p>
    <w:bookmarkEnd w:id="41"/>
    <w:p>
      <w:pPr>
        <w:spacing w:after="0"/>
        <w:ind w:left="0"/>
        <w:jc w:val="both"/>
      </w:pPr>
      <w:r>
        <w:rPr>
          <w:rFonts w:ascii="Times New Roman"/>
          <w:b w:val="false"/>
          <w:i w:val="false"/>
          <w:color w:val="000000"/>
          <w:sz w:val="28"/>
        </w:rPr>
        <w:t xml:space="preserve">
      Ауа кіретін ойықтардың төменгі қабаты еден деңгейінен 0,5 - 1,0 м биіктікте орналасуы тиіс. </w:t>
      </w:r>
    </w:p>
    <w:bookmarkStart w:name="z44" w:id="42"/>
    <w:p>
      <w:pPr>
        <w:spacing w:after="0"/>
        <w:ind w:left="0"/>
        <w:jc w:val="both"/>
      </w:pPr>
      <w:r>
        <w:rPr>
          <w:rFonts w:ascii="Times New Roman"/>
          <w:b w:val="false"/>
          <w:i w:val="false"/>
          <w:color w:val="000000"/>
          <w:sz w:val="28"/>
        </w:rPr>
        <w:t xml:space="preserve">
      18. Өндірістік корпустардың фрамугалар, жармалар және фонарьлардың құрылымдары олар ашық болған жағдайда атмосфералық жауын-шашынның корпусқа кіру мүмкіндігін болдырмауы тиіс. </w:t>
      </w:r>
    </w:p>
    <w:bookmarkEnd w:id="42"/>
    <w:p>
      <w:pPr>
        <w:spacing w:after="0"/>
        <w:ind w:left="0"/>
        <w:jc w:val="both"/>
      </w:pPr>
      <w:r>
        <w:rPr>
          <w:rFonts w:ascii="Times New Roman"/>
          <w:b w:val="false"/>
          <w:i w:val="false"/>
          <w:color w:val="000000"/>
          <w:sz w:val="28"/>
        </w:rPr>
        <w:t xml:space="preserve">
      Терезе ойықтарының фрамугалары және фонарьлар оларды ашатын немесе талап етілетін күйге қоятын еденнен немесе алаңшадан басқарылатын механикаландырылған айлабұйымдармен жабдықталуы тиіс. Көрсетілген айлабұйымдар татқа төзімді материалдардан даярлануы, ал механизмдер электрлік оқшаулайтын материалмен қапталған болуы тиіс. </w:t>
      </w:r>
    </w:p>
    <w:bookmarkStart w:name="z45" w:id="43"/>
    <w:p>
      <w:pPr>
        <w:spacing w:after="0"/>
        <w:ind w:left="0"/>
        <w:jc w:val="both"/>
      </w:pPr>
      <w:r>
        <w:rPr>
          <w:rFonts w:ascii="Times New Roman"/>
          <w:b w:val="false"/>
          <w:i w:val="false"/>
          <w:color w:val="000000"/>
          <w:sz w:val="28"/>
        </w:rPr>
        <w:t xml:space="preserve">
      19. Өндірістік корпустар қабырғаларының ішкі беттері оларда шаң жинамайтын, ал электролиз цехтарында сулы жинастыруға болатын, сіңіргіштік қабілеті төмен химиялық тұрақты материалдармен қапталуы тиіс. </w:t>
      </w:r>
    </w:p>
    <w:bookmarkEnd w:id="43"/>
    <w:bookmarkStart w:name="z46" w:id="44"/>
    <w:p>
      <w:pPr>
        <w:spacing w:after="0"/>
        <w:ind w:left="0"/>
        <w:jc w:val="both"/>
      </w:pPr>
      <w:r>
        <w:rPr>
          <w:rFonts w:ascii="Times New Roman"/>
          <w:b w:val="false"/>
          <w:i w:val="false"/>
          <w:color w:val="000000"/>
          <w:sz w:val="28"/>
        </w:rPr>
        <w:t xml:space="preserve">
      20. Сутегін пайдаланатын өндіріс орналасқан ғимарат элементтерінің құрылымдарында желдетілмейтін учаскелер мен ауа іркілетін аумақтар болмауы тиіс. </w:t>
      </w:r>
    </w:p>
    <w:bookmarkEnd w:id="44"/>
    <w:bookmarkStart w:name="z47" w:id="45"/>
    <w:p>
      <w:pPr>
        <w:spacing w:after="0"/>
        <w:ind w:left="0"/>
        <w:jc w:val="both"/>
      </w:pPr>
      <w:r>
        <w:rPr>
          <w:rFonts w:ascii="Times New Roman"/>
          <w:b w:val="false"/>
          <w:i w:val="false"/>
          <w:color w:val="000000"/>
          <w:sz w:val="28"/>
        </w:rPr>
        <w:t xml:space="preserve">
      21. Едендер төмендегідей орындалуы тиіс: </w:t>
      </w:r>
    </w:p>
    <w:bookmarkEnd w:id="45"/>
    <w:bookmarkStart w:name="z48" w:id="46"/>
    <w:p>
      <w:pPr>
        <w:spacing w:after="0"/>
        <w:ind w:left="0"/>
        <w:jc w:val="both"/>
      </w:pPr>
      <w:r>
        <w:rPr>
          <w:rFonts w:ascii="Times New Roman"/>
          <w:b w:val="false"/>
          <w:i w:val="false"/>
          <w:color w:val="000000"/>
          <w:sz w:val="28"/>
        </w:rPr>
        <w:t xml:space="preserve">
      1) технологиялық үдерістерде сұйықтықтар пайдаланылатын жайларда ылғал өткізбейтін, тайғанамайтын жабындысы бар және олардың ағуын қамтамасыз ететін, басқышқа немесе зумпфқа қарай еңіс орналасуы; </w:t>
      </w:r>
    </w:p>
    <w:bookmarkEnd w:id="46"/>
    <w:bookmarkStart w:name="z49" w:id="47"/>
    <w:p>
      <w:pPr>
        <w:spacing w:after="0"/>
        <w:ind w:left="0"/>
        <w:jc w:val="both"/>
      </w:pPr>
      <w:r>
        <w:rPr>
          <w:rFonts w:ascii="Times New Roman"/>
          <w:b w:val="false"/>
          <w:i w:val="false"/>
          <w:color w:val="000000"/>
          <w:sz w:val="28"/>
        </w:rPr>
        <w:t xml:space="preserve">
      2) агрессиялық заттар қолданылатын жайларда олардың әсеріне тұрақты; </w:t>
      </w:r>
    </w:p>
    <w:bookmarkEnd w:id="47"/>
    <w:bookmarkStart w:name="z50" w:id="48"/>
    <w:p>
      <w:pPr>
        <w:spacing w:after="0"/>
        <w:ind w:left="0"/>
        <w:jc w:val="both"/>
      </w:pPr>
      <w:r>
        <w:rPr>
          <w:rFonts w:ascii="Times New Roman"/>
          <w:b w:val="false"/>
          <w:i w:val="false"/>
          <w:color w:val="000000"/>
          <w:sz w:val="28"/>
        </w:rPr>
        <w:t xml:space="preserve">
      3) электролиз цехтарында - электр өткізбейтін, ылғал өткізбейтін және жылуға төзімді; </w:t>
      </w:r>
    </w:p>
    <w:bookmarkEnd w:id="48"/>
    <w:bookmarkStart w:name="z51" w:id="49"/>
    <w:p>
      <w:pPr>
        <w:spacing w:after="0"/>
        <w:ind w:left="0"/>
        <w:jc w:val="both"/>
      </w:pPr>
      <w:r>
        <w:rPr>
          <w:rFonts w:ascii="Times New Roman"/>
          <w:b w:val="false"/>
          <w:i w:val="false"/>
          <w:color w:val="000000"/>
          <w:sz w:val="28"/>
        </w:rPr>
        <w:t xml:space="preserve">
      4) металлургиялық агрегаттардың жұмыс алаңшаларында және цехтардың құю аралықтарында - шұңқырлар және шығынқыларсыз, беті тайғанамайтын, тозбайтын берік материалдардан; </w:t>
      </w:r>
    </w:p>
    <w:bookmarkEnd w:id="49"/>
    <w:bookmarkStart w:name="z52" w:id="50"/>
    <w:p>
      <w:pPr>
        <w:spacing w:after="0"/>
        <w:ind w:left="0"/>
        <w:jc w:val="both"/>
      </w:pPr>
      <w:r>
        <w:rPr>
          <w:rFonts w:ascii="Times New Roman"/>
          <w:b w:val="false"/>
          <w:i w:val="false"/>
          <w:color w:val="000000"/>
          <w:sz w:val="28"/>
        </w:rPr>
        <w:t xml:space="preserve">
      5) бөлмелердің жарылыс қауіпті және өрт қауіпті аумақтарында ұшқын шығармайтын. </w:t>
      </w:r>
    </w:p>
    <w:bookmarkEnd w:id="50"/>
    <w:bookmarkStart w:name="z53" w:id="51"/>
    <w:p>
      <w:pPr>
        <w:spacing w:after="0"/>
        <w:ind w:left="0"/>
        <w:jc w:val="both"/>
      </w:pPr>
      <w:r>
        <w:rPr>
          <w:rFonts w:ascii="Times New Roman"/>
          <w:b w:val="false"/>
          <w:i w:val="false"/>
          <w:color w:val="000000"/>
          <w:sz w:val="28"/>
        </w:rPr>
        <w:t xml:space="preserve">
      22. Айтарлықтай ылғал бөлінуімен, гидроскопиялық шаңдардың бөлінуімен, хлор және хлорлы сутегінің бөлінуімен сипатталатын өндірістік жайларда төбедегі жабындылар конденсат қалыптасу мүмкіндігін болдырмауы тиіс. </w:t>
      </w:r>
    </w:p>
    <w:bookmarkEnd w:id="51"/>
    <w:bookmarkStart w:name="z54" w:id="52"/>
    <w:p>
      <w:pPr>
        <w:spacing w:after="0"/>
        <w:ind w:left="0"/>
        <w:jc w:val="both"/>
      </w:pPr>
      <w:r>
        <w:rPr>
          <w:rFonts w:ascii="Times New Roman"/>
          <w:b w:val="false"/>
          <w:i w:val="false"/>
          <w:color w:val="000000"/>
          <w:sz w:val="28"/>
        </w:rPr>
        <w:t xml:space="preserve">
      23. Металлургия өндірістердің ғимараттары мен құрылыстары найзағайдан қорғағышпен қамтамасыз етілуі қажет. </w:t>
      </w:r>
    </w:p>
    <w:bookmarkEnd w:id="52"/>
    <w:bookmarkStart w:name="z55" w:id="53"/>
    <w:p>
      <w:pPr>
        <w:spacing w:after="0"/>
        <w:ind w:left="0"/>
        <w:jc w:val="both"/>
      </w:pPr>
      <w:r>
        <w:rPr>
          <w:rFonts w:ascii="Times New Roman"/>
          <w:b w:val="false"/>
          <w:i w:val="false"/>
          <w:color w:val="000000"/>
          <w:sz w:val="28"/>
        </w:rPr>
        <w:t xml:space="preserve">
      24. Агрессиялық орта әсер ететін ғимараттар мен құрылыстардың барлық құрылыстық құрылымдарын тоттанудан қорғау қажет. </w:t>
      </w:r>
    </w:p>
    <w:bookmarkEnd w:id="53"/>
    <w:bookmarkStart w:name="z56" w:id="54"/>
    <w:p>
      <w:pPr>
        <w:spacing w:after="0"/>
        <w:ind w:left="0"/>
        <w:jc w:val="both"/>
      </w:pPr>
      <w:r>
        <w:rPr>
          <w:rFonts w:ascii="Times New Roman"/>
          <w:b w:val="false"/>
          <w:i w:val="false"/>
          <w:color w:val="000000"/>
          <w:sz w:val="28"/>
        </w:rPr>
        <w:t xml:space="preserve">
      25. Электролиз корпусында темір бетонды құрылымдармен қосылған және еденнен 3,0 м төмен биіктікте орналасқан барлық металдық құрылымдар (кронштейндер, баспалдақтар және б.) одан электрлік оқшаулануы тиіс. </w:t>
      </w:r>
    </w:p>
    <w:bookmarkEnd w:id="54"/>
    <w:bookmarkStart w:name="z57" w:id="55"/>
    <w:p>
      <w:pPr>
        <w:spacing w:after="0"/>
        <w:ind w:left="0"/>
        <w:jc w:val="both"/>
      </w:pPr>
      <w:r>
        <w:rPr>
          <w:rFonts w:ascii="Times New Roman"/>
          <w:b w:val="false"/>
          <w:i w:val="false"/>
          <w:color w:val="000000"/>
          <w:sz w:val="28"/>
        </w:rPr>
        <w:t xml:space="preserve">
      26. Тұздар мен сұйық металл балқытпаларын бір цехтан (бөлімшелер), екінші цехқа тасымалдау, белгіленген жол бойынша жабық, қосылатын дәліздермен жүргізілуі тиіс. </w:t>
      </w:r>
    </w:p>
    <w:bookmarkEnd w:id="55"/>
    <w:bookmarkStart w:name="z58" w:id="56"/>
    <w:p>
      <w:pPr>
        <w:spacing w:after="0"/>
        <w:ind w:left="0"/>
        <w:jc w:val="both"/>
      </w:pPr>
      <w:r>
        <w:rPr>
          <w:rFonts w:ascii="Times New Roman"/>
          <w:b w:val="false"/>
          <w:i w:val="false"/>
          <w:color w:val="000000"/>
          <w:sz w:val="28"/>
        </w:rPr>
        <w:t xml:space="preserve">
      27. Электролиз корпустарының іргетастары мен ауа сору және тартпа желдетпе арналары оларға нөсер, еріген қар, жер асты және басқа сулардың кіруінен қорғалуы тиіс. </w:t>
      </w:r>
    </w:p>
    <w:bookmarkEnd w:id="56"/>
    <w:bookmarkStart w:name="z59" w:id="57"/>
    <w:p>
      <w:pPr>
        <w:spacing w:after="0"/>
        <w:ind w:left="0"/>
        <w:jc w:val="both"/>
      </w:pPr>
      <w:r>
        <w:rPr>
          <w:rFonts w:ascii="Times New Roman"/>
          <w:b w:val="false"/>
          <w:i w:val="false"/>
          <w:color w:val="000000"/>
          <w:sz w:val="28"/>
        </w:rPr>
        <w:t xml:space="preserve">
      28. Карналлитті сусыздандырудың бірінші және екінші кезеңдерінің, электрлік металл құю цехтарының, түрлендіргіш подстанцияларының, сондай-ақ электролиз корпустарында ішкі суағарлар орнатуға рұқсат етілмейді. </w:t>
      </w:r>
    </w:p>
    <w:bookmarkEnd w:id="57"/>
    <w:bookmarkStart w:name="z60" w:id="58"/>
    <w:p>
      <w:pPr>
        <w:spacing w:after="0"/>
        <w:ind w:left="0"/>
        <w:jc w:val="both"/>
      </w:pPr>
      <w:r>
        <w:rPr>
          <w:rFonts w:ascii="Times New Roman"/>
          <w:b w:val="false"/>
          <w:i w:val="false"/>
          <w:color w:val="000000"/>
          <w:sz w:val="28"/>
        </w:rPr>
        <w:t xml:space="preserve">
      29. Электролиз корпусынан жалпы цехтық әкімшіліктік бөлмелерге кіріс есіктері ауа артық қысыммен берілетін тамбур-шлюздер арқылы жүргізілуі тиіс.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Түрлендіргіш подстанциялардан электролиз корпусына шиналық сымдар тартылатын тоннельдік жолдардың қабырғалары, едендері және жабындылары су өткізбейтін, ал ішкі беттері - электрлік оқшаулау материалдармен жабылған болуы тиіс. Шиналық тоннельдердің құбырлармен қиылысуына тыйым салынады. </w:t>
      </w:r>
    </w:p>
    <w:bookmarkStart w:name="z62" w:id="59"/>
    <w:p>
      <w:pPr>
        <w:spacing w:after="0"/>
        <w:ind w:left="0"/>
        <w:jc w:val="both"/>
      </w:pPr>
      <w:r>
        <w:rPr>
          <w:rFonts w:ascii="Times New Roman"/>
          <w:b w:val="false"/>
          <w:i w:val="false"/>
          <w:color w:val="000000"/>
          <w:sz w:val="28"/>
        </w:rPr>
        <w:t xml:space="preserve">
      31. Іргетастардың жер астындағы бөліктері және хлорлық компрессорлардың рамалары қышқылға төзімді материалдармен қорғалған болуы тиіс; компрессорлардың іргетастарында суларды канализацияға бағыттайтын құрылғылар болуы тиіс. </w:t>
      </w:r>
    </w:p>
    <w:bookmarkEnd w:id="59"/>
    <w:bookmarkStart w:name="z63" w:id="60"/>
    <w:p>
      <w:pPr>
        <w:spacing w:after="0"/>
        <w:ind w:left="0"/>
        <w:jc w:val="both"/>
      </w:pPr>
      <w:r>
        <w:rPr>
          <w:rFonts w:ascii="Times New Roman"/>
          <w:b w:val="false"/>
          <w:i w:val="false"/>
          <w:color w:val="000000"/>
          <w:sz w:val="28"/>
        </w:rPr>
        <w:t xml:space="preserve">
      32. Хлорлық компрессорлар жайлары ішіндегі қабырғалардың беттері мен бағаналары еден деңгейінен кемінде 1 м биіктікте қышқылға төзімді материалдармен қапталған болуы тиіс. </w:t>
      </w:r>
    </w:p>
    <w:bookmarkEnd w:id="60"/>
    <w:bookmarkStart w:name="z64" w:id="61"/>
    <w:p>
      <w:pPr>
        <w:spacing w:after="0"/>
        <w:ind w:left="0"/>
        <w:jc w:val="both"/>
      </w:pPr>
      <w:r>
        <w:rPr>
          <w:rFonts w:ascii="Times New Roman"/>
          <w:b w:val="false"/>
          <w:i w:val="false"/>
          <w:color w:val="000000"/>
          <w:sz w:val="28"/>
        </w:rPr>
        <w:t xml:space="preserve">
      33. Өндірістік ғимараттар (үй-жайлар) мен құрылыстарды желдету, жылыту және ауаны баптау құрылыс нормалары мен ережелеріне және өнеркәсіптік кәсіпорындарды жобалаудың санитарлық нормаларына сәйкес болуы қажет. </w:t>
      </w:r>
    </w:p>
    <w:bookmarkEnd w:id="61"/>
    <w:bookmarkStart w:name="z65" w:id="62"/>
    <w:p>
      <w:pPr>
        <w:spacing w:after="0"/>
        <w:ind w:left="0"/>
        <w:jc w:val="both"/>
      </w:pPr>
      <w:r>
        <w:rPr>
          <w:rFonts w:ascii="Times New Roman"/>
          <w:b w:val="false"/>
          <w:i w:val="false"/>
          <w:color w:val="000000"/>
          <w:sz w:val="28"/>
        </w:rPr>
        <w:t xml:space="preserve">
      34. Қорғасын және мырыш өндірістік цехтарда және өндіріс бөлімшелерінде ауаның айналымда болуына рұқсат етілмейді. </w:t>
      </w:r>
    </w:p>
    <w:bookmarkEnd w:id="62"/>
    <w:bookmarkStart w:name="z66" w:id="63"/>
    <w:p>
      <w:pPr>
        <w:spacing w:after="0"/>
        <w:ind w:left="0"/>
        <w:jc w:val="both"/>
      </w:pPr>
      <w:r>
        <w:rPr>
          <w:rFonts w:ascii="Times New Roman"/>
          <w:b w:val="false"/>
          <w:i w:val="false"/>
          <w:color w:val="000000"/>
          <w:sz w:val="28"/>
        </w:rPr>
        <w:t xml:space="preserve">
      35. Сумен немесе су буларымен қатынасқа түскенде жарылып, ыдырайтын немесе тұтанатын заттар өндірілетін, қолданылатын немесе сақталатын жайларда сумен қамтамасыз ету, канализация және жылыту жүйелерін орнатқанда технологиялық өнімге су тию мүмкіндігін жою қажет. </w:t>
      </w:r>
    </w:p>
    <w:bookmarkEnd w:id="63"/>
    <w:bookmarkStart w:name="z67" w:id="64"/>
    <w:p>
      <w:pPr>
        <w:spacing w:after="0"/>
        <w:ind w:left="0"/>
        <w:jc w:val="both"/>
      </w:pPr>
      <w:r>
        <w:rPr>
          <w:rFonts w:ascii="Times New Roman"/>
          <w:b w:val="false"/>
          <w:i w:val="false"/>
          <w:color w:val="000000"/>
          <w:sz w:val="28"/>
        </w:rPr>
        <w:t xml:space="preserve">
      36. Қауіптілігі жоғары учаскелерде (электрлік пештер, диірмендер, құрғақ, шаңданатын өндіріс өнімдерін түсіру және б.) жабдықтарды қашықтықтан басқару қалқаншасында тәуелсіз ток көзіне қосылған апаттық жарықтандыру болуы тиіс. </w:t>
      </w:r>
    </w:p>
    <w:bookmarkEnd w:id="64"/>
    <w:bookmarkStart w:name="z68" w:id="65"/>
    <w:p>
      <w:pPr>
        <w:spacing w:after="0"/>
        <w:ind w:left="0"/>
        <w:jc w:val="both"/>
      </w:pPr>
      <w:r>
        <w:rPr>
          <w:rFonts w:ascii="Times New Roman"/>
          <w:b w:val="false"/>
          <w:i w:val="false"/>
          <w:color w:val="000000"/>
          <w:sz w:val="28"/>
        </w:rPr>
        <w:t xml:space="preserve">
      37. Металлургия өндірістерін өртке қарсы қорғауды 2002 жылғы 3 сәуірдегі "Қазақстан Республикасындағы Өрт қауіпсіздігі </w:t>
      </w:r>
      <w:r>
        <w:rPr>
          <w:rFonts w:ascii="Times New Roman"/>
          <w:b w:val="false"/>
          <w:i w:val="false"/>
          <w:color w:val="000000"/>
          <w:sz w:val="28"/>
        </w:rPr>
        <w:t xml:space="preserve">ережесінің </w:t>
      </w:r>
      <w:r>
        <w:rPr>
          <w:rFonts w:ascii="Times New Roman"/>
          <w:b w:val="false"/>
          <w:i w:val="false"/>
          <w:color w:val="000000"/>
          <w:sz w:val="28"/>
        </w:rPr>
        <w:t xml:space="preserve">" және МСТ 12.1.004-91 талаптарына сәйкес қолдану қажет. </w:t>
      </w:r>
    </w:p>
    <w:bookmarkEnd w:id="65"/>
    <w:p>
      <w:pPr>
        <w:spacing w:after="0"/>
        <w:ind w:left="0"/>
        <w:jc w:val="both"/>
      </w:pPr>
      <w:r>
        <w:rPr>
          <w:rFonts w:ascii="Times New Roman"/>
          <w:b w:val="false"/>
          <w:i w:val="false"/>
          <w:color w:val="000000"/>
          <w:sz w:val="28"/>
        </w:rPr>
        <w:t xml:space="preserve">
      Жарылысқауіпті заттарды, сондай-ақ 1 класты қауіпті зиянды заттарды өндіру, сақтау жүргізілетін немесе олардың пайда болуы мүмкін жайларда ауа ортасының күйі ауада жарылысқауіпті газдардың немесе булардың тұтанудың төменгі шекті қосылымның 20 % артпайтын қосылымдарында, ал зиянды жарылыс қауіпті газдар, булар мен аэрозольдер үшін, сондай-ақ әрекеттері. Тікелей бағытталған газдардың қосылымдары шектік мәнге жақындағанда іске қосылатын автоматтандырылған жарықты және дыбысты дабылдағыштары бар газдалдағыштардың көмегімен бақыланып отырылуы тиіс. </w:t>
      </w:r>
    </w:p>
    <w:bookmarkStart w:name="z69" w:id="66"/>
    <w:p>
      <w:pPr>
        <w:spacing w:after="0"/>
        <w:ind w:left="0"/>
        <w:jc w:val="both"/>
      </w:pPr>
      <w:r>
        <w:rPr>
          <w:rFonts w:ascii="Times New Roman"/>
          <w:b w:val="false"/>
          <w:i w:val="false"/>
          <w:color w:val="000000"/>
          <w:sz w:val="28"/>
        </w:rPr>
        <w:t xml:space="preserve">
      38. Коммуникация немесе аппараттардың зақымдануы кезінде ауаға үлкен мөлшерде зиянды заттар аэрозольдердің түсуі мүмкін өндірістік жайларда бір сағат ішінде ауаның шаңдануын гигиеналық нормаларға дейін төмендетуге мүмкіндік беретін еселікті қамтамасыз ететін қосымша желдеткіштер мен газ тазалау аппараттары қарастырылады. </w:t>
      </w:r>
    </w:p>
    <w:bookmarkEnd w:id="66"/>
    <w:bookmarkStart w:name="z70" w:id="67"/>
    <w:p>
      <w:pPr>
        <w:spacing w:after="0"/>
        <w:ind w:left="0"/>
        <w:jc w:val="both"/>
      </w:pPr>
      <w:r>
        <w:rPr>
          <w:rFonts w:ascii="Times New Roman"/>
          <w:b w:val="false"/>
          <w:i w:val="false"/>
          <w:color w:val="000000"/>
          <w:sz w:val="28"/>
        </w:rPr>
        <w:t xml:space="preserve">
      39. Агрегаттармен аппараттарды жұмыс істейтін жабдықтың бекітілген режимнің тоқтатылуы немесе бұзылуы, іске қосылуы туралы хабар беретін бақылау және дабыл беретін жүйемен жабдықтау жобамен қарастырылуы тиіс. </w:t>
      </w:r>
    </w:p>
    <w:bookmarkEnd w:id="67"/>
    <w:bookmarkStart w:name="z71" w:id="68"/>
    <w:p>
      <w:pPr>
        <w:spacing w:after="0"/>
        <w:ind w:left="0"/>
        <w:jc w:val="both"/>
      </w:pPr>
      <w:r>
        <w:rPr>
          <w:rFonts w:ascii="Times New Roman"/>
          <w:b w:val="false"/>
          <w:i w:val="false"/>
          <w:color w:val="000000"/>
          <w:sz w:val="28"/>
        </w:rPr>
        <w:t xml:space="preserve">
      40. Денсаулық орындары адамдардың ең көп немесе зақым алу тұрғысынан ерекше қауіпті цехтарға жақын орналасуы тиіс. Жұмыс орнынан денсаулық тексеру орнына дейінгі ара қашықтық 1000 м артық болмауы тиіс. </w:t>
      </w:r>
    </w:p>
    <w:bookmarkEnd w:id="68"/>
    <w:bookmarkStart w:name="z72" w:id="69"/>
    <w:p>
      <w:pPr>
        <w:spacing w:after="0"/>
        <w:ind w:left="0"/>
        <w:jc w:val="both"/>
      </w:pPr>
      <w:r>
        <w:rPr>
          <w:rFonts w:ascii="Times New Roman"/>
          <w:b w:val="false"/>
          <w:i w:val="false"/>
          <w:color w:val="000000"/>
          <w:sz w:val="28"/>
        </w:rPr>
        <w:t xml:space="preserve">
      41. Өндірістік жайларға кіру тек санитарлық-тұрмыстық бөлмелер арқылы болуы тиіс. Санитарлық-тұрмыстық бөлме-жайлардың құрамына үй, жұмыс киімдері және арнайы аяқ киім, алдыңғы бөлмесі бар душ, кезекші құрам үшін және жинастыратын аспаптар үшін сақтау бөлмелері бар әртүрлі бөлімді гардероб кіруі тиіс. </w:t>
      </w:r>
    </w:p>
    <w:bookmarkEnd w:id="69"/>
    <w:bookmarkStart w:name="z73" w:id="70"/>
    <w:p>
      <w:pPr>
        <w:spacing w:after="0"/>
        <w:ind w:left="0"/>
        <w:jc w:val="left"/>
      </w:pPr>
      <w:r>
        <w:rPr>
          <w:rFonts w:ascii="Times New Roman"/>
          <w:b/>
          <w:i w:val="false"/>
          <w:color w:val="000000"/>
        </w:rPr>
        <w:t xml:space="preserve"> 5. Сақтау үдерісіне қойылатын қауіпсіздік талаптар</w:t>
      </w:r>
    </w:p>
    <w:bookmarkEnd w:id="70"/>
    <w:bookmarkStart w:name="z74" w:id="71"/>
    <w:p>
      <w:pPr>
        <w:spacing w:after="0"/>
        <w:ind w:left="0"/>
        <w:jc w:val="both"/>
      </w:pPr>
      <w:r>
        <w:rPr>
          <w:rFonts w:ascii="Times New Roman"/>
          <w:b w:val="false"/>
          <w:i w:val="false"/>
          <w:color w:val="000000"/>
          <w:sz w:val="28"/>
        </w:rPr>
        <w:t xml:space="preserve">
      42. Бастапқы материалдарды, әзірлемелерді және жартылай өнімдерді сақтау және тасымалдау төмендегідей жүргізілуі тиіс: </w:t>
      </w:r>
    </w:p>
    <w:bookmarkEnd w:id="71"/>
    <w:p>
      <w:pPr>
        <w:spacing w:after="0"/>
        <w:ind w:left="0"/>
        <w:jc w:val="both"/>
      </w:pPr>
      <w:r>
        <w:rPr>
          <w:rFonts w:ascii="Times New Roman"/>
          <w:b w:val="false"/>
          <w:i w:val="false"/>
          <w:color w:val="000000"/>
          <w:sz w:val="28"/>
        </w:rPr>
        <w:t xml:space="preserve">
      тиеп-түсіру жұмыстары және тасымалдау операциялары қауіпсіз әдістер мен құралдарды пайдалану арқылы; </w:t>
      </w:r>
    </w:p>
    <w:p>
      <w:pPr>
        <w:spacing w:after="0"/>
        <w:ind w:left="0"/>
        <w:jc w:val="both"/>
      </w:pPr>
      <w:r>
        <w:rPr>
          <w:rFonts w:ascii="Times New Roman"/>
          <w:b w:val="false"/>
          <w:i w:val="false"/>
          <w:color w:val="000000"/>
          <w:sz w:val="28"/>
        </w:rPr>
        <w:t xml:space="preserve">
      қауіпті және зиянды өндірістік факторлардың тууын болдырмайтын қоймаға салу әдістерін қолдану арқылы. </w:t>
      </w:r>
    </w:p>
    <w:bookmarkStart w:name="z75" w:id="72"/>
    <w:p>
      <w:pPr>
        <w:spacing w:after="0"/>
        <w:ind w:left="0"/>
        <w:jc w:val="both"/>
      </w:pPr>
      <w:r>
        <w:rPr>
          <w:rFonts w:ascii="Times New Roman"/>
          <w:b w:val="false"/>
          <w:i w:val="false"/>
          <w:color w:val="000000"/>
          <w:sz w:val="28"/>
        </w:rPr>
        <w:t xml:space="preserve">
      43. Металлургия өндірістерінің барлық жартылай өнімдері мен әзірлемелер шаңдануды болдырмайтын арнайы ыдыстарда сақталуы тиіс. </w:t>
      </w:r>
    </w:p>
    <w:bookmarkEnd w:id="72"/>
    <w:bookmarkStart w:name="z76" w:id="73"/>
    <w:p>
      <w:pPr>
        <w:spacing w:after="0"/>
        <w:ind w:left="0"/>
        <w:jc w:val="both"/>
      </w:pPr>
      <w:r>
        <w:rPr>
          <w:rFonts w:ascii="Times New Roman"/>
          <w:b w:val="false"/>
          <w:i w:val="false"/>
          <w:color w:val="000000"/>
          <w:sz w:val="28"/>
        </w:rPr>
        <w:t xml:space="preserve">
      44. Қышқылдарды, сілтілерді сақтау бөлек арнайы бөлме-жайларда жүргізіледі. </w:t>
      </w:r>
    </w:p>
    <w:bookmarkEnd w:id="73"/>
    <w:bookmarkStart w:name="z77" w:id="74"/>
    <w:p>
      <w:pPr>
        <w:spacing w:after="0"/>
        <w:ind w:left="0"/>
        <w:jc w:val="both"/>
      </w:pPr>
      <w:r>
        <w:rPr>
          <w:rFonts w:ascii="Times New Roman"/>
          <w:b w:val="false"/>
          <w:i w:val="false"/>
          <w:color w:val="000000"/>
          <w:sz w:val="28"/>
        </w:rPr>
        <w:t xml:space="preserve">
      45. Бастапқы (технологиялық) материалдарды сақтау қоймаларда, бөлімдерде, шанаптарда және арнайы жабдықталған алаңдарда жүргізіледі. Бұл кезде олардың араласу мүмкіндіктері болмауы тиіс. </w:t>
      </w:r>
    </w:p>
    <w:bookmarkEnd w:id="74"/>
    <w:bookmarkStart w:name="z78" w:id="75"/>
    <w:p>
      <w:pPr>
        <w:spacing w:after="0"/>
        <w:ind w:left="0"/>
        <w:jc w:val="both"/>
      </w:pPr>
      <w:r>
        <w:rPr>
          <w:rFonts w:ascii="Times New Roman"/>
          <w:b w:val="false"/>
          <w:i w:val="false"/>
          <w:color w:val="000000"/>
          <w:sz w:val="28"/>
        </w:rPr>
        <w:t xml:space="preserve">
      46. Бастапқы (технологиялық) материалдарды (шикізат, флюстер, өндіріс қалдықтары, "айналымдар", отын және б., бұдан әрі - Материалдар) түсіру және тиеу, оларды ары қарай өңдеу кезеңіне тасымалдау, сондай-ақ қаптау, қоймаға салу, дайын өнімді жөнелту жұмыстары механикаландырылған болуы тиіс. </w:t>
      </w:r>
    </w:p>
    <w:bookmarkEnd w:id="75"/>
    <w:bookmarkStart w:name="z79" w:id="76"/>
    <w:p>
      <w:pPr>
        <w:spacing w:after="0"/>
        <w:ind w:left="0"/>
        <w:jc w:val="both"/>
      </w:pPr>
      <w:r>
        <w:rPr>
          <w:rFonts w:ascii="Times New Roman"/>
          <w:b w:val="false"/>
          <w:i w:val="false"/>
          <w:color w:val="000000"/>
          <w:sz w:val="28"/>
        </w:rPr>
        <w:t xml:space="preserve">
      47. Металлургия өндірістері үшін материалдарды тасымалдау қоршаған ортаның ластануына жол берілмейтін ыдыстарда жүргізілуі тиіс. </w:t>
      </w:r>
    </w:p>
    <w:bookmarkEnd w:id="76"/>
    <w:bookmarkStart w:name="z80" w:id="77"/>
    <w:p>
      <w:pPr>
        <w:spacing w:after="0"/>
        <w:ind w:left="0"/>
        <w:jc w:val="both"/>
      </w:pPr>
      <w:r>
        <w:rPr>
          <w:rFonts w:ascii="Times New Roman"/>
          <w:b w:val="false"/>
          <w:i w:val="false"/>
          <w:color w:val="000000"/>
          <w:sz w:val="28"/>
        </w:rPr>
        <w:t xml:space="preserve">
      48. Материалдарды сақтау үшін жабық түрдегі қоймалар қарастырылуы тиіс. </w:t>
      </w:r>
    </w:p>
    <w:bookmarkEnd w:id="77"/>
    <w:bookmarkStart w:name="z81" w:id="78"/>
    <w:p>
      <w:pPr>
        <w:spacing w:after="0"/>
        <w:ind w:left="0"/>
        <w:jc w:val="both"/>
      </w:pPr>
      <w:r>
        <w:rPr>
          <w:rFonts w:ascii="Times New Roman"/>
          <w:b w:val="false"/>
          <w:i w:val="false"/>
          <w:color w:val="000000"/>
          <w:sz w:val="28"/>
        </w:rPr>
        <w:t xml:space="preserve">
      49. Шихтаны дайындау үдерісінде шихталық материалдарды беру және түсіруді механикаландыру қажет. Негізгі және аралық шаңданатын қатты материалдарды бір цехтан екінші цехқа тасымалдау пневмотасымалдағышпен, діріл тасымалдағышпен немесе қымталған ыдыста (қапта) жүргізілуі тиіс. </w:t>
      </w:r>
    </w:p>
    <w:bookmarkEnd w:id="78"/>
    <w:bookmarkStart w:name="z82" w:id="79"/>
    <w:p>
      <w:pPr>
        <w:spacing w:after="0"/>
        <w:ind w:left="0"/>
        <w:jc w:val="both"/>
      </w:pPr>
      <w:r>
        <w:rPr>
          <w:rFonts w:ascii="Times New Roman"/>
          <w:b w:val="false"/>
          <w:i w:val="false"/>
          <w:color w:val="000000"/>
          <w:sz w:val="28"/>
        </w:rPr>
        <w:t xml:space="preserve">
      50. Металлургия өндірістерінің жартылай өнімдерін технологиялық үдерісті жүргізуге лайықталмаған ыдыстарда жинауға рұқсат етілмейді. </w:t>
      </w:r>
    </w:p>
    <w:bookmarkEnd w:id="79"/>
    <w:bookmarkStart w:name="z83" w:id="80"/>
    <w:p>
      <w:pPr>
        <w:spacing w:after="0"/>
        <w:ind w:left="0"/>
        <w:jc w:val="both"/>
      </w:pPr>
      <w:r>
        <w:rPr>
          <w:rFonts w:ascii="Times New Roman"/>
          <w:b w:val="false"/>
          <w:i w:val="false"/>
          <w:color w:val="000000"/>
          <w:sz w:val="28"/>
        </w:rPr>
        <w:t xml:space="preserve">
      51. Материалдарды кез келген жұмыстарға арналған жұмыс орындарында сақтау әдістері ауаның және өндірістік жайлардың ластану мүмкіндіктерін болдырмауы тиіс. </w:t>
      </w:r>
    </w:p>
    <w:bookmarkEnd w:id="80"/>
    <w:bookmarkStart w:name="z84" w:id="81"/>
    <w:p>
      <w:pPr>
        <w:spacing w:after="0"/>
        <w:ind w:left="0"/>
        <w:jc w:val="both"/>
      </w:pPr>
      <w:r>
        <w:rPr>
          <w:rFonts w:ascii="Times New Roman"/>
          <w:b w:val="false"/>
          <w:i w:val="false"/>
          <w:color w:val="000000"/>
          <w:sz w:val="28"/>
        </w:rPr>
        <w:t xml:space="preserve">
      52. Технологиялық үдерістерде қолданылатын флюстер тығыздалып жабылған ыдыстарда арнайы бөлінген орындарда сақталуы тиіс, ал балқытпаға тиер алдында қажет болған жағдайларда кептірілуі тиіс. </w:t>
      </w:r>
    </w:p>
    <w:bookmarkEnd w:id="81"/>
    <w:bookmarkStart w:name="z85" w:id="82"/>
    <w:p>
      <w:pPr>
        <w:spacing w:after="0"/>
        <w:ind w:left="0"/>
        <w:jc w:val="both"/>
      </w:pPr>
      <w:r>
        <w:rPr>
          <w:rFonts w:ascii="Times New Roman"/>
          <w:b w:val="false"/>
          <w:i w:val="false"/>
          <w:color w:val="000000"/>
          <w:sz w:val="28"/>
        </w:rPr>
        <w:t xml:space="preserve">
      53. Дайын өнімді құю бөлімшелерінде тек қана осы үшін арнайы бөлінген алаңдарға қоюға рұқсат етіледі. </w:t>
      </w:r>
    </w:p>
    <w:bookmarkEnd w:id="82"/>
    <w:bookmarkStart w:name="z86" w:id="83"/>
    <w:p>
      <w:pPr>
        <w:spacing w:after="0"/>
        <w:ind w:left="0"/>
        <w:jc w:val="both"/>
      </w:pPr>
      <w:r>
        <w:rPr>
          <w:rFonts w:ascii="Times New Roman"/>
          <w:b w:val="false"/>
          <w:i w:val="false"/>
          <w:color w:val="000000"/>
          <w:sz w:val="28"/>
        </w:rPr>
        <w:t xml:space="preserve">
      54. Дайын өнімдерді сақтауға арналған қойма жайлары жылытылатын және құрғақ болуы тиіс. Бұл жайларда пешпен жылыту, шаң жиналуын, жеңіл тұтанатын материалдарды (бензин, керосин, майлар және б.) және химиялық белсенді заттарды (қышқылдар, сілтілер және б.) қолдануға рұқсат етілмейді. </w:t>
      </w:r>
    </w:p>
    <w:bookmarkEnd w:id="83"/>
    <w:bookmarkStart w:name="z87" w:id="84"/>
    <w:p>
      <w:pPr>
        <w:spacing w:after="0"/>
        <w:ind w:left="0"/>
        <w:jc w:val="both"/>
      </w:pPr>
      <w:r>
        <w:rPr>
          <w:rFonts w:ascii="Times New Roman"/>
          <w:b w:val="false"/>
          <w:i w:val="false"/>
          <w:color w:val="000000"/>
          <w:sz w:val="28"/>
        </w:rPr>
        <w:t xml:space="preserve">
      55. Металл құймаларын қорғау үшін жүргізілетін өңдеулерге арналған бастапқы материалдар арнайы бөлінген орындар мен жайларда фабрикалық қаптарда сақталуы тиіс. </w:t>
      </w:r>
    </w:p>
    <w:bookmarkEnd w:id="84"/>
    <w:bookmarkStart w:name="z88" w:id="85"/>
    <w:p>
      <w:pPr>
        <w:spacing w:after="0"/>
        <w:ind w:left="0"/>
        <w:jc w:val="both"/>
      </w:pPr>
      <w:r>
        <w:rPr>
          <w:rFonts w:ascii="Times New Roman"/>
          <w:b w:val="false"/>
          <w:i w:val="false"/>
          <w:color w:val="000000"/>
          <w:sz w:val="28"/>
        </w:rPr>
        <w:t xml:space="preserve">
      56. Өндірістік алаң жерінде өндіріс қалдықтарын қысқа мерзімге жинау, сұрыптау және сақтауға арналған орындарды арнайы бөлінген және жабдықталған учаскелерде немесе осы жерлерге бөтен тұлғалардың кіруіне, сондай-ақ өндіріс қалдықтарымен топырақ, жер асты сулары және ауаның ластануына жол берілмейтін оқшауланған жайларда орналастыру қажет. </w:t>
      </w:r>
    </w:p>
    <w:bookmarkEnd w:id="85"/>
    <w:bookmarkStart w:name="z89" w:id="86"/>
    <w:p>
      <w:pPr>
        <w:spacing w:after="0"/>
        <w:ind w:left="0"/>
        <w:jc w:val="both"/>
      </w:pPr>
      <w:r>
        <w:rPr>
          <w:rFonts w:ascii="Times New Roman"/>
          <w:b w:val="false"/>
          <w:i w:val="false"/>
          <w:color w:val="000000"/>
          <w:sz w:val="28"/>
        </w:rPr>
        <w:t xml:space="preserve">
      57. Өндірістің қалдықтары мен жартылай өнімдерін қоятын орындар қоршалған және қоршауларға осы жерлерге бөтен тұлғалардың кіруіне тыйым салатын сәйкес плакаттар немесе белгілер ілінуі тиіс. </w:t>
      </w:r>
    </w:p>
    <w:bookmarkEnd w:id="86"/>
    <w:bookmarkStart w:name="z90" w:id="87"/>
    <w:p>
      <w:pPr>
        <w:spacing w:after="0"/>
        <w:ind w:left="0"/>
        <w:jc w:val="both"/>
      </w:pPr>
      <w:r>
        <w:rPr>
          <w:rFonts w:ascii="Times New Roman"/>
          <w:b w:val="false"/>
          <w:i w:val="false"/>
          <w:color w:val="000000"/>
          <w:sz w:val="28"/>
        </w:rPr>
        <w:t xml:space="preserve">
      58. Өндіріс қалдықтарын тасымалдау үшін жолдың және өндіріс алаңының өндіріс өнімдерімен ластануына жол берілмейтін ыдыстар мен көліктер қолданылуы тиіс. Бұл мақсатта жабдықталмаған көлікті пайдалануға тыйым салынады. </w:t>
      </w:r>
    </w:p>
    <w:bookmarkEnd w:id="87"/>
    <w:bookmarkStart w:name="z91" w:id="88"/>
    <w:p>
      <w:pPr>
        <w:spacing w:after="0"/>
        <w:ind w:left="0"/>
        <w:jc w:val="both"/>
      </w:pPr>
      <w:r>
        <w:rPr>
          <w:rFonts w:ascii="Times New Roman"/>
          <w:b w:val="false"/>
          <w:i w:val="false"/>
          <w:color w:val="000000"/>
          <w:sz w:val="28"/>
        </w:rPr>
        <w:t xml:space="preserve">
      59. Өндіріс қалдықтарын жоюда шаң тұту жүйесі және тиеу мен түсіру үдерістері механикаландырылған арнайы жабдықталған пеште жандыру жолы ұсынылады, немесе қатты қалдықтарды арнайы сақтайтын қоймаларға тасымалдау қажет. </w:t>
      </w:r>
    </w:p>
    <w:bookmarkEnd w:id="88"/>
    <w:bookmarkStart w:name="z92" w:id="89"/>
    <w:p>
      <w:pPr>
        <w:spacing w:after="0"/>
        <w:ind w:left="0"/>
        <w:jc w:val="both"/>
      </w:pPr>
      <w:r>
        <w:rPr>
          <w:rFonts w:ascii="Times New Roman"/>
          <w:b w:val="false"/>
          <w:i w:val="false"/>
          <w:color w:val="000000"/>
          <w:sz w:val="28"/>
        </w:rPr>
        <w:t xml:space="preserve">
      60. Өндірістің қатты және сұйық қалдықтары құбырлармен немесе арнайы машиналармен арнайы қоймаларға (үйінді алқапта, қалдықтарды сақтау қоймасы) шығарылуы тиіс. </w:t>
      </w:r>
    </w:p>
    <w:bookmarkEnd w:id="89"/>
    <w:bookmarkStart w:name="z93" w:id="90"/>
    <w:p>
      <w:pPr>
        <w:spacing w:after="0"/>
        <w:ind w:left="0"/>
        <w:jc w:val="both"/>
      </w:pPr>
      <w:r>
        <w:rPr>
          <w:rFonts w:ascii="Times New Roman"/>
          <w:b w:val="false"/>
          <w:i w:val="false"/>
          <w:color w:val="000000"/>
          <w:sz w:val="28"/>
        </w:rPr>
        <w:t xml:space="preserve">
      61. Ерекше жағдайларда өндіріс қалдықтарын жұмыс орындарынан арнайы қымталған жүксауыттармен шығаруға рұқсат етіледі. </w:t>
      </w:r>
    </w:p>
    <w:bookmarkEnd w:id="90"/>
    <w:bookmarkStart w:name="z94" w:id="91"/>
    <w:p>
      <w:pPr>
        <w:spacing w:after="0"/>
        <w:ind w:left="0"/>
        <w:jc w:val="both"/>
      </w:pPr>
      <w:r>
        <w:rPr>
          <w:rFonts w:ascii="Times New Roman"/>
          <w:b w:val="false"/>
          <w:i w:val="false"/>
          <w:color w:val="000000"/>
          <w:sz w:val="28"/>
        </w:rPr>
        <w:t xml:space="preserve">
      62. Қорғасын өндірісінің қалдықтарын қоймаға салу негізгі және қосалқы цехтардан кемінде 300 м қашықтықта орналастырылуы тиіс және террикондарға қойылатын талаптарға сәйкес жабдықталуы тиіс. </w:t>
      </w:r>
    </w:p>
    <w:bookmarkEnd w:id="91"/>
    <w:bookmarkStart w:name="z95" w:id="92"/>
    <w:p>
      <w:pPr>
        <w:spacing w:after="0"/>
        <w:ind w:left="0"/>
        <w:jc w:val="left"/>
      </w:pPr>
      <w:r>
        <w:rPr>
          <w:rFonts w:ascii="Times New Roman"/>
          <w:b/>
          <w:i w:val="false"/>
          <w:color w:val="000000"/>
        </w:rPr>
        <w:t xml:space="preserve"> 6. Жабдықтарға қойылатын қауіпсіздік талаптары</w:t>
      </w:r>
    </w:p>
    <w:bookmarkEnd w:id="92"/>
    <w:bookmarkStart w:name="z96" w:id="93"/>
    <w:p>
      <w:pPr>
        <w:spacing w:after="0"/>
        <w:ind w:left="0"/>
        <w:jc w:val="both"/>
      </w:pPr>
      <w:r>
        <w:rPr>
          <w:rFonts w:ascii="Times New Roman"/>
          <w:b w:val="false"/>
          <w:i w:val="false"/>
          <w:color w:val="000000"/>
          <w:sz w:val="28"/>
        </w:rPr>
        <w:t xml:space="preserve">
      63. Металлургия өндірістерінің технологиялық үдерістерінің жабдығы "Машиналар мен жабдықтардың қауіпсіздігі туралы" Қазақстан Республикасының 2007 жылғы 21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және МСТ 12.2.003-91 талаптарына және Техникалық регламентке сәйкес болуы қажет. </w:t>
      </w:r>
    </w:p>
    <w:bookmarkEnd w:id="93"/>
    <w:p>
      <w:pPr>
        <w:spacing w:after="0"/>
        <w:ind w:left="0"/>
        <w:jc w:val="both"/>
      </w:pPr>
      <w:r>
        <w:rPr>
          <w:rFonts w:ascii="Times New Roman"/>
          <w:b w:val="false"/>
          <w:i w:val="false"/>
          <w:color w:val="000000"/>
          <w:sz w:val="28"/>
        </w:rPr>
        <w:t xml:space="preserve">
      Металлургия өндірістерінің технологиялық жабдықтары технологиялық үдерісті бақылап, реттеуді және апатсыз жұмыс істеуін қамтамасыз ететін автоматтандырылған және механикаландырылған басқару тетігімен жабдықталуы тиіс. </w:t>
      </w:r>
    </w:p>
    <w:bookmarkStart w:name="z97" w:id="94"/>
    <w:p>
      <w:pPr>
        <w:spacing w:after="0"/>
        <w:ind w:left="0"/>
        <w:jc w:val="both"/>
      </w:pPr>
      <w:r>
        <w:rPr>
          <w:rFonts w:ascii="Times New Roman"/>
          <w:b w:val="false"/>
          <w:i w:val="false"/>
          <w:color w:val="000000"/>
          <w:sz w:val="28"/>
        </w:rPr>
        <w:t xml:space="preserve">
      64. Металлургия өндірісінде пайдаланылатын негізгі және қосалқы жабдықтар олардың сәйкестігін қамтамасыз ететін және олардың әрекеттегі техникалық регламенттер мен нормативтік құжаттарға сәйкестігін куәләндіретін құжаттары, сондай-ақ монтаждау сұлбасы, эксплуатациялау және техникалық қызметтер көрсету жөніндегі нұсқаулары болуы тиіс. </w:t>
      </w:r>
    </w:p>
    <w:bookmarkEnd w:id="94"/>
    <w:bookmarkStart w:name="z98" w:id="95"/>
    <w:p>
      <w:pPr>
        <w:spacing w:after="0"/>
        <w:ind w:left="0"/>
        <w:jc w:val="both"/>
      </w:pPr>
      <w:r>
        <w:rPr>
          <w:rFonts w:ascii="Times New Roman"/>
          <w:b w:val="false"/>
          <w:i w:val="false"/>
          <w:color w:val="000000"/>
          <w:sz w:val="28"/>
        </w:rPr>
        <w:t xml:space="preserve">
      65. Жарылысөртқауіпті және зиянды булармен, газдармен және шаңдармен жұмыс істеуге тағайындалған технологиялық жабдықтар, аппараттар және құбырлар қымталған болулары тиіс, толық қымталған мүмкін болмаған жағдайда зиянды бөлінулер болуы мүмкін орындар МСТ 12.1.005-88 талаптарының сақталуын қамтамасыз ететін жергілікті соруғыштармен жабдықталуы тиіс. </w:t>
      </w:r>
    </w:p>
    <w:bookmarkEnd w:id="95"/>
    <w:bookmarkStart w:name="z99" w:id="96"/>
    <w:p>
      <w:pPr>
        <w:spacing w:after="0"/>
        <w:ind w:left="0"/>
        <w:jc w:val="both"/>
      </w:pPr>
      <w:r>
        <w:rPr>
          <w:rFonts w:ascii="Times New Roman"/>
          <w:b w:val="false"/>
          <w:i w:val="false"/>
          <w:color w:val="000000"/>
          <w:sz w:val="28"/>
        </w:rPr>
        <w:t xml:space="preserve">
      66. Өндірістік жабдықтардың құрама бөлшектері, оның ішінде энергетикалық құбырлар, табиғи газ, оттегі, мазут, ауа, май, суды жіберетін жеңдер және электрлік кабельдер оларға балқытпаның тию мүмкіндігінен қорғалуы тиіс. </w:t>
      </w:r>
    </w:p>
    <w:bookmarkEnd w:id="96"/>
    <w:bookmarkStart w:name="z100" w:id="97"/>
    <w:p>
      <w:pPr>
        <w:spacing w:after="0"/>
        <w:ind w:left="0"/>
        <w:jc w:val="both"/>
      </w:pPr>
      <w:r>
        <w:rPr>
          <w:rFonts w:ascii="Times New Roman"/>
          <w:b w:val="false"/>
          <w:i w:val="false"/>
          <w:color w:val="000000"/>
          <w:sz w:val="28"/>
        </w:rPr>
        <w:t xml:space="preserve">
      67. Өртқауіпті үдерістер жабдықтары, шулы діріл-генераторлайтын және шаңгаз бөлетін жабдықтар оқшауланған жайларда орналастырылуы тиіс. Толық қымталуы мүмкін болмаған жағдайда технологиялық жабдықтар сынап бағанынан ауаның сиретілуі кемінде 5 мм мәндегі каньондарда орнатылады. Көрсетілген жайлар қысымның өзгеруін бақылайтын аппараттармен қамтамасыз етіледі. </w:t>
      </w:r>
    </w:p>
    <w:bookmarkEnd w:id="97"/>
    <w:bookmarkStart w:name="z101" w:id="98"/>
    <w:p>
      <w:pPr>
        <w:spacing w:after="0"/>
        <w:ind w:left="0"/>
        <w:jc w:val="both"/>
      </w:pPr>
      <w:r>
        <w:rPr>
          <w:rFonts w:ascii="Times New Roman"/>
          <w:b w:val="false"/>
          <w:i w:val="false"/>
          <w:color w:val="000000"/>
          <w:sz w:val="28"/>
        </w:rPr>
        <w:t xml:space="preserve">
      68. Жабдықтарды каньондарда, камераларда, бокстарда орнатқан жағдайда бөлмелердің арасындағы қатынас бөлме-жайдың қажетті қорғаныс дәрежесіне байланысты тек қана тұрақты санитарлық шлюздер немесе тамбурлар арқылы жүзеге асырылады. </w:t>
      </w:r>
    </w:p>
    <w:bookmarkEnd w:id="98"/>
    <w:bookmarkStart w:name="z102" w:id="99"/>
    <w:p>
      <w:pPr>
        <w:spacing w:after="0"/>
        <w:ind w:left="0"/>
        <w:jc w:val="both"/>
      </w:pPr>
      <w:r>
        <w:rPr>
          <w:rFonts w:ascii="Times New Roman"/>
          <w:b w:val="false"/>
          <w:i w:val="false"/>
          <w:color w:val="000000"/>
          <w:sz w:val="28"/>
        </w:rPr>
        <w:t xml:space="preserve">
      69. Пайдалану зиянды заттардың, аэрозольдердің тасталуымен, жоғары жиіліктегі электромагниттік өріс, жылулық сәулелену, шу және діріл байланысты барлық технологиялық жабдықтар көрсетілген факторлардың қызмет көрсететін құрамға зиянды әсері тимеу үшін қорғаныстық құрылғылармен қамтамасыз етіледі. </w:t>
      </w:r>
    </w:p>
    <w:bookmarkEnd w:id="99"/>
    <w:bookmarkStart w:name="z103" w:id="100"/>
    <w:p>
      <w:pPr>
        <w:spacing w:after="0"/>
        <w:ind w:left="0"/>
        <w:jc w:val="both"/>
      </w:pPr>
      <w:r>
        <w:rPr>
          <w:rFonts w:ascii="Times New Roman"/>
          <w:b w:val="false"/>
          <w:i w:val="false"/>
          <w:color w:val="000000"/>
          <w:sz w:val="28"/>
        </w:rPr>
        <w:t xml:space="preserve">
      70. Қауіпті жабдықтың жабындыларының ашық жерлерін 1,5 м/сек кем емес ауа қозғалысының жылдамдығын есепке ала отырып жобалайды. </w:t>
      </w:r>
    </w:p>
    <w:bookmarkEnd w:id="100"/>
    <w:bookmarkStart w:name="z104" w:id="101"/>
    <w:p>
      <w:pPr>
        <w:spacing w:after="0"/>
        <w:ind w:left="0"/>
        <w:jc w:val="both"/>
      </w:pPr>
      <w:r>
        <w:rPr>
          <w:rFonts w:ascii="Times New Roman"/>
          <w:b w:val="false"/>
          <w:i w:val="false"/>
          <w:color w:val="000000"/>
          <w:sz w:val="28"/>
        </w:rPr>
        <w:t xml:space="preserve">
      71. Сүзгіш жабдықтар құрамында зиянды заттары бар булардың өндірістік жайларға түсуіне жол берілмейтін тиімді сорғылармен қамтамасыз етіледі. </w:t>
      </w:r>
    </w:p>
    <w:bookmarkEnd w:id="101"/>
    <w:bookmarkStart w:name="z105" w:id="102"/>
    <w:p>
      <w:pPr>
        <w:spacing w:after="0"/>
        <w:ind w:left="0"/>
        <w:jc w:val="both"/>
      </w:pPr>
      <w:r>
        <w:rPr>
          <w:rFonts w:ascii="Times New Roman"/>
          <w:b w:val="false"/>
          <w:i w:val="false"/>
          <w:color w:val="000000"/>
          <w:sz w:val="28"/>
        </w:rPr>
        <w:t xml:space="preserve">
      72. Ыстық пресстеу пештері пешке тиегенде және одан түсіргенде қосылатын бірге орнатылған сақиналық сорғылармен, ал дистилляция пештері - ашық жердің, төменгі бөлігіндегі жылдамдықты 2 м/сек кем емес жылдамдықты қамтамасыз ететін бірге орнатылған жергілікті сорғылармен жабдықталады. </w:t>
      </w:r>
    </w:p>
    <w:bookmarkEnd w:id="102"/>
    <w:bookmarkStart w:name="z106" w:id="103"/>
    <w:p>
      <w:pPr>
        <w:spacing w:after="0"/>
        <w:ind w:left="0"/>
        <w:jc w:val="both"/>
      </w:pPr>
      <w:r>
        <w:rPr>
          <w:rFonts w:ascii="Times New Roman"/>
          <w:b w:val="false"/>
          <w:i w:val="false"/>
          <w:color w:val="000000"/>
          <w:sz w:val="28"/>
        </w:rPr>
        <w:t xml:space="preserve">
      73. Инерттік газдың артық қысымымен ұнтақтау жүргізілетін діріл диірмендер жергілікті сорғылармен жабдықталған металдық кабиналарға орнатылады. Кабиналардан әкетілетін ауаның мөлшерін кабинаның есігін ашқан кезде ашылған ойықтағы ауаның жылдамдығына байланысты анықтайды, 1,5 м/сек кем емес мәнді қабылдайды. </w:t>
      </w:r>
    </w:p>
    <w:bookmarkEnd w:id="103"/>
    <w:bookmarkStart w:name="z107" w:id="104"/>
    <w:p>
      <w:pPr>
        <w:spacing w:after="0"/>
        <w:ind w:left="0"/>
        <w:jc w:val="both"/>
      </w:pPr>
      <w:r>
        <w:rPr>
          <w:rFonts w:ascii="Times New Roman"/>
          <w:b w:val="false"/>
          <w:i w:val="false"/>
          <w:color w:val="000000"/>
          <w:sz w:val="28"/>
        </w:rPr>
        <w:t xml:space="preserve">
      74. Агрессиялық, жарылысқауіпті немесе жанғыш заттармен әсер етілетін аппараттар осы ортаға тұрақты материалдармен қорғалады. </w:t>
      </w:r>
    </w:p>
    <w:bookmarkEnd w:id="104"/>
    <w:bookmarkStart w:name="z108" w:id="105"/>
    <w:p>
      <w:pPr>
        <w:spacing w:after="0"/>
        <w:ind w:left="0"/>
        <w:jc w:val="both"/>
      </w:pPr>
      <w:r>
        <w:rPr>
          <w:rFonts w:ascii="Times New Roman"/>
          <w:b w:val="false"/>
          <w:i w:val="false"/>
          <w:color w:val="000000"/>
          <w:sz w:val="28"/>
        </w:rPr>
        <w:t xml:space="preserve">
      75. Химиялық өңдеу учаскелерінде қолданылатын барлық жабдықтар қарау люктері аз, жабық түрде орындалады. Көлемдік жабдықтар ондағы чаттарға байланысты қойыртпақтар мен ерітінділердің төгілуін болдырмайтын ауыстырып құю құбырларымен жабдықталады. </w:t>
      </w:r>
    </w:p>
    <w:bookmarkEnd w:id="105"/>
    <w:bookmarkStart w:name="z109" w:id="106"/>
    <w:p>
      <w:pPr>
        <w:spacing w:after="0"/>
        <w:ind w:left="0"/>
        <w:jc w:val="both"/>
      </w:pPr>
      <w:r>
        <w:rPr>
          <w:rFonts w:ascii="Times New Roman"/>
          <w:b w:val="false"/>
          <w:i w:val="false"/>
          <w:color w:val="000000"/>
          <w:sz w:val="28"/>
        </w:rPr>
        <w:t xml:space="preserve">
      76. Жабдықтарды пайдалану және техникалық қызмет көрсету өндірістік шарттарды есепке ала отырып, техникалық құрылғының пайдалану құжаттарына сәйкес әзірленген технологиялық регламенттің талаптарына сәйкес жүргізіледі. </w:t>
      </w:r>
    </w:p>
    <w:bookmarkEnd w:id="106"/>
    <w:bookmarkStart w:name="z110" w:id="107"/>
    <w:p>
      <w:pPr>
        <w:spacing w:after="0"/>
        <w:ind w:left="0"/>
        <w:jc w:val="both"/>
      </w:pPr>
      <w:r>
        <w:rPr>
          <w:rFonts w:ascii="Times New Roman"/>
          <w:b w:val="false"/>
          <w:i w:val="false"/>
          <w:color w:val="000000"/>
          <w:sz w:val="28"/>
        </w:rPr>
        <w:t xml:space="preserve">
      77. Диэлектриктер болып табылатын сұйықтықтарды және сеппелі заттарды қабылдау, өңдеу және тасымалдау жұмыстарымен байланысты резервуарлар, технологиялық жабдықтар, құбырлар, құю-төгу құрылғылары және басқа жабдықтар статикалық электр зарядының жинақталуынан қорғалады. </w:t>
      </w:r>
    </w:p>
    <w:bookmarkEnd w:id="107"/>
    <w:bookmarkStart w:name="z111" w:id="108"/>
    <w:p>
      <w:pPr>
        <w:spacing w:after="0"/>
        <w:ind w:left="0"/>
        <w:jc w:val="both"/>
      </w:pPr>
      <w:r>
        <w:rPr>
          <w:rFonts w:ascii="Times New Roman"/>
          <w:b w:val="false"/>
          <w:i w:val="false"/>
          <w:color w:val="000000"/>
          <w:sz w:val="28"/>
        </w:rPr>
        <w:t xml:space="preserve">
      78. Тексеру-өлшеу аспаптарын, сондай-ақ еден деңгейінен 2 м және одан да жоғары биіктікте орналасқан бекіткіш, реттеу, тиеу және басқа, арматураларына қызмет көрсету үшін тұрақты алаңдар мен оларға шығатын баспалдақтар орнатылуы тиіс. </w:t>
      </w:r>
    </w:p>
    <w:bookmarkEnd w:id="108"/>
    <w:bookmarkStart w:name="z112" w:id="109"/>
    <w:p>
      <w:pPr>
        <w:spacing w:after="0"/>
        <w:ind w:left="0"/>
        <w:jc w:val="both"/>
      </w:pPr>
      <w:r>
        <w:rPr>
          <w:rFonts w:ascii="Times New Roman"/>
          <w:b w:val="false"/>
          <w:i w:val="false"/>
          <w:color w:val="000000"/>
          <w:sz w:val="28"/>
        </w:rPr>
        <w:t xml:space="preserve">
      79. Еден деңгейінен 0,6 м артық биіктікте орналасқан барлық қызмет көрсету алаңдары, өтпелі көпірлер, зумпфтар, баспалдақтар биіктігі кемінде 1м, астынан биіктігі 0,14 м кем емес тұтас қаптамасы және 0,5 м биіктікте көлденең салмасы бар сүйеніштермен қоршалуы тиіс. </w:t>
      </w:r>
    </w:p>
    <w:bookmarkEnd w:id="109"/>
    <w:bookmarkStart w:name="z113" w:id="110"/>
    <w:p>
      <w:pPr>
        <w:spacing w:after="0"/>
        <w:ind w:left="0"/>
        <w:jc w:val="both"/>
      </w:pPr>
      <w:r>
        <w:rPr>
          <w:rFonts w:ascii="Times New Roman"/>
          <w:b w:val="false"/>
          <w:i w:val="false"/>
          <w:color w:val="000000"/>
          <w:sz w:val="28"/>
        </w:rPr>
        <w:t xml:space="preserve">
      80. Егер машиналардың атқарушы органдары адамдар үшін қауіпті және қоршалмауы тиіс болса, онда машинаның іске қосылғаны туралы ескертетін дабылы және оны тоқтататын және энергия көздерінен ағытатын құрылғылар қарастырылуы тиіс. </w:t>
      </w:r>
    </w:p>
    <w:bookmarkEnd w:id="110"/>
    <w:bookmarkStart w:name="z114" w:id="111"/>
    <w:p>
      <w:pPr>
        <w:spacing w:after="0"/>
        <w:ind w:left="0"/>
        <w:jc w:val="both"/>
      </w:pPr>
      <w:r>
        <w:rPr>
          <w:rFonts w:ascii="Times New Roman"/>
          <w:b w:val="false"/>
          <w:i w:val="false"/>
          <w:color w:val="000000"/>
          <w:sz w:val="28"/>
        </w:rPr>
        <w:t xml:space="preserve">
      81. Машиналардың және механизмдердің қозғалыстағы ашық бөлшектері (белдік (қайысты), тісті, шынжырлы берілістер және басқалар) тұтас қаптамалармен немесе ұяшықтарының өлшемдері 20x20 мм артық емес торлармен қоршалуы тиіс. </w:t>
      </w:r>
    </w:p>
    <w:bookmarkEnd w:id="111"/>
    <w:bookmarkStart w:name="z115" w:id="112"/>
    <w:p>
      <w:pPr>
        <w:spacing w:after="0"/>
        <w:ind w:left="0"/>
        <w:jc w:val="both"/>
      </w:pPr>
      <w:r>
        <w:rPr>
          <w:rFonts w:ascii="Times New Roman"/>
          <w:b w:val="false"/>
          <w:i w:val="false"/>
          <w:color w:val="000000"/>
          <w:sz w:val="28"/>
        </w:rPr>
        <w:t xml:space="preserve">
      82. Тісті, белдік (қайысты) және шынжырлы берілістер үшін олардың орналасу биіктігі мен айналу жылдамдығына байланыссыз тұтас қоршау талап етіледі. Алынатын, берік және таттану мен механикалық әсерлерге тұрақты қоршауды қолдану қажет. </w:t>
      </w:r>
    </w:p>
    <w:bookmarkEnd w:id="112"/>
    <w:p>
      <w:pPr>
        <w:spacing w:after="0"/>
        <w:ind w:left="0"/>
        <w:jc w:val="both"/>
      </w:pPr>
      <w:r>
        <w:rPr>
          <w:rFonts w:ascii="Times New Roman"/>
          <w:b w:val="false"/>
          <w:i w:val="false"/>
          <w:color w:val="000000"/>
          <w:sz w:val="28"/>
        </w:rPr>
        <w:t xml:space="preserve">
      Кептіргіш пештердің айналмалы тісті берілістері үшін оларға қызмет көрсетуге ыңғайлы болуын қамтамасыз ететін жалпы қоршаулар қолдану қажет. </w:t>
      </w:r>
    </w:p>
    <w:bookmarkStart w:name="z116" w:id="113"/>
    <w:p>
      <w:pPr>
        <w:spacing w:after="0"/>
        <w:ind w:left="0"/>
        <w:jc w:val="both"/>
      </w:pPr>
      <w:r>
        <w:rPr>
          <w:rFonts w:ascii="Times New Roman"/>
          <w:b w:val="false"/>
          <w:i w:val="false"/>
          <w:color w:val="000000"/>
          <w:sz w:val="28"/>
        </w:rPr>
        <w:t xml:space="preserve">
      83. Қиын жерлерде орналасқан агрегаттардың қозғалмалы бөлшектерін оларға қызмет көрсетуге ыңғайлы болуын қамтамасыз ететін, бекіткіш құрылғысы бар жалпы қоршаумен қоршауға рұқсат етіледі. </w:t>
      </w:r>
    </w:p>
    <w:bookmarkEnd w:id="113"/>
    <w:bookmarkStart w:name="z117" w:id="114"/>
    <w:p>
      <w:pPr>
        <w:spacing w:after="0"/>
        <w:ind w:left="0"/>
        <w:jc w:val="both"/>
      </w:pPr>
      <w:r>
        <w:rPr>
          <w:rFonts w:ascii="Times New Roman"/>
          <w:b w:val="false"/>
          <w:i w:val="false"/>
          <w:color w:val="000000"/>
          <w:sz w:val="28"/>
        </w:rPr>
        <w:t xml:space="preserve">
      84. Жабдықтың қозғалыстағы элементтеріне жақындауға жол бермейтін алынатын қоршауларды, сондай-ақ қоршауларда қарастырылған есіктерді жабдықтың жұмысын қоршаудың қорғаулық жағдайында ғана қамтамасыз ететін, іске қосу құрылғыларымен автоматты түрде жауып тастау қажет. </w:t>
      </w:r>
    </w:p>
    <w:bookmarkEnd w:id="114"/>
    <w:bookmarkStart w:name="z118" w:id="115"/>
    <w:p>
      <w:pPr>
        <w:spacing w:after="0"/>
        <w:ind w:left="0"/>
        <w:jc w:val="both"/>
      </w:pPr>
      <w:r>
        <w:rPr>
          <w:rFonts w:ascii="Times New Roman"/>
          <w:b w:val="false"/>
          <w:i w:val="false"/>
          <w:color w:val="000000"/>
          <w:sz w:val="28"/>
        </w:rPr>
        <w:t xml:space="preserve">
      85. Су құбырларының құрылымдары мен олардың ғимараттарда орналасуы балқытпаларға ылғал тию мүмкіндігін болдырмауы тиіс. </w:t>
      </w:r>
    </w:p>
    <w:bookmarkEnd w:id="115"/>
    <w:bookmarkStart w:name="z119" w:id="116"/>
    <w:p>
      <w:pPr>
        <w:spacing w:after="0"/>
        <w:ind w:left="0"/>
        <w:jc w:val="both"/>
      </w:pPr>
      <w:r>
        <w:rPr>
          <w:rFonts w:ascii="Times New Roman"/>
          <w:b w:val="false"/>
          <w:i w:val="false"/>
          <w:color w:val="000000"/>
          <w:sz w:val="28"/>
        </w:rPr>
        <w:t xml:space="preserve">
      86. Тұтынушы цехтарға берілетін қысылған ауа құрғақ болуы тиіс: ылғалдың мөлшері минус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тепе-теңдік мәннен артпауы тиіс. </w:t>
      </w:r>
    </w:p>
    <w:bookmarkEnd w:id="116"/>
    <w:bookmarkStart w:name="z120" w:id="117"/>
    <w:p>
      <w:pPr>
        <w:spacing w:after="0"/>
        <w:ind w:left="0"/>
        <w:jc w:val="both"/>
      </w:pPr>
      <w:r>
        <w:rPr>
          <w:rFonts w:ascii="Times New Roman"/>
          <w:b w:val="false"/>
          <w:i w:val="false"/>
          <w:color w:val="000000"/>
          <w:sz w:val="28"/>
        </w:rPr>
        <w:t xml:space="preserve">
      87. Отын, ауа және оттегі беру жүйенің ауаның қысымы кенеттен төмендеген жағдайда пешке оттегі мен отын беруді тоқтататын автоматты қорғанысы болуы тиіс. Оттекті-ауа қоспасындағы оттегінің берілген концентрациясы автоматты түрде ұсталып тұруы тиіс. </w:t>
      </w:r>
    </w:p>
    <w:bookmarkEnd w:id="117"/>
    <w:bookmarkStart w:name="z121" w:id="118"/>
    <w:p>
      <w:pPr>
        <w:spacing w:after="0"/>
        <w:ind w:left="0"/>
        <w:jc w:val="left"/>
      </w:pPr>
      <w:r>
        <w:rPr>
          <w:rFonts w:ascii="Times New Roman"/>
          <w:b/>
          <w:i w:val="false"/>
          <w:color w:val="000000"/>
        </w:rPr>
        <w:t xml:space="preserve"> 7. Технологиялық үдерістерге қойылатын қауіпсіздік талаптары</w:t>
      </w:r>
      <w:r>
        <w:br/>
      </w:r>
      <w:r>
        <w:rPr>
          <w:rFonts w:ascii="Times New Roman"/>
          <w:b/>
          <w:i w:val="false"/>
          <w:color w:val="000000"/>
        </w:rPr>
        <w:t>7.1. Жалпы талаптар</w:t>
      </w:r>
    </w:p>
    <w:bookmarkEnd w:id="118"/>
    <w:bookmarkStart w:name="z123" w:id="119"/>
    <w:p>
      <w:pPr>
        <w:spacing w:after="0"/>
        <w:ind w:left="0"/>
        <w:jc w:val="both"/>
      </w:pPr>
      <w:r>
        <w:rPr>
          <w:rFonts w:ascii="Times New Roman"/>
          <w:b w:val="false"/>
          <w:i w:val="false"/>
          <w:color w:val="000000"/>
          <w:sz w:val="28"/>
        </w:rPr>
        <w:t xml:space="preserve">
      88. Қолданысқа енгізілетін жаңа технологиялар және жабдықтар үшін технологиялық үдерістерді қауіпсіз жүргізу және жабдықтарды қауіпсіз пайдалануды қамтамасыз ететін уақытша технологиялық, жұмыстық нұсқаулар, қауіпсіздік және еңбекті қорғау жөніндегі нұсқаулар әзірлеп,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бекіту қажет. </w:t>
      </w:r>
    </w:p>
    <w:bookmarkEnd w:id="119"/>
    <w:bookmarkStart w:name="z124" w:id="120"/>
    <w:p>
      <w:pPr>
        <w:spacing w:after="0"/>
        <w:ind w:left="0"/>
        <w:jc w:val="both"/>
      </w:pPr>
      <w:r>
        <w:rPr>
          <w:rFonts w:ascii="Times New Roman"/>
          <w:b w:val="false"/>
          <w:i w:val="false"/>
          <w:color w:val="000000"/>
          <w:sz w:val="28"/>
        </w:rPr>
        <w:t xml:space="preserve">
      89. Жабдықты тұтастырған кезде пайдалану, қызмет көрсету және жөндеу жұмыстарын жүргізуге ыңғайлы болуын және үдерістердің талаптарына, санитарлық-гигиеналық талаптарға және өндірістік жабдықтарды орналастыру талаптарына сәйкестігін қамтамасыз ету қажет. </w:t>
      </w:r>
    </w:p>
    <w:bookmarkEnd w:id="120"/>
    <w:bookmarkStart w:name="z125" w:id="121"/>
    <w:p>
      <w:pPr>
        <w:spacing w:after="0"/>
        <w:ind w:left="0"/>
        <w:jc w:val="both"/>
      </w:pPr>
      <w:r>
        <w:rPr>
          <w:rFonts w:ascii="Times New Roman"/>
          <w:b w:val="false"/>
          <w:i w:val="false"/>
          <w:color w:val="000000"/>
          <w:sz w:val="28"/>
        </w:rPr>
        <w:t xml:space="preserve">
      90. Қауіпті және зиянды заттарды қолдану немесе олардың қалыптасуына байланысты үдерістерді олардың өндірістік жайларға бөлінуін шектейтін технологиялық параметрлермен жүргізу қажет, бұл жағдайда жұмыстық операцияларды барынша қол жұмыстарынсыз шешу қажет. </w:t>
      </w:r>
    </w:p>
    <w:bookmarkEnd w:id="121"/>
    <w:bookmarkStart w:name="z126" w:id="122"/>
    <w:p>
      <w:pPr>
        <w:spacing w:after="0"/>
        <w:ind w:left="0"/>
        <w:jc w:val="both"/>
      </w:pPr>
      <w:r>
        <w:rPr>
          <w:rFonts w:ascii="Times New Roman"/>
          <w:b w:val="false"/>
          <w:i w:val="false"/>
          <w:color w:val="000000"/>
          <w:sz w:val="28"/>
        </w:rPr>
        <w:t xml:space="preserve">
      91. Үдерісті механикаландыру мүмкін болмаған жағдайда шаңданатын, ашық өнімдермен қол жұмыстарын жүргізуді қолғаптық бокста немесе жеке бөлмеде, немесе арнайы каньондарда, камераларда тыныс алу органдарын қорғаудың жеке құралдарын қолдану арқылы орындауға рұқсат етіледі, камералар, каньондар мен бокстарда ауа сиретілген болуы тиіс. </w:t>
      </w:r>
    </w:p>
    <w:bookmarkEnd w:id="122"/>
    <w:bookmarkStart w:name="z127" w:id="123"/>
    <w:p>
      <w:pPr>
        <w:spacing w:after="0"/>
        <w:ind w:left="0"/>
        <w:jc w:val="both"/>
      </w:pPr>
      <w:r>
        <w:rPr>
          <w:rFonts w:ascii="Times New Roman"/>
          <w:b w:val="false"/>
          <w:i w:val="false"/>
          <w:color w:val="000000"/>
          <w:sz w:val="28"/>
        </w:rPr>
        <w:t xml:space="preserve">
      92. Әрбір камера, каньон немесе бокстар үшін пневмокостюмдерге, скафандрларға, тыныс алу органдарының шлангтық жеке қорғаныс құралдарына таза ауа әкелу қарастырылады. Қызмет көрсету және жабдықтарды жөндеу үшін бұл камералар, каньондар, бокстарға тек қана белгіленгені жеке қорғаныс құралдарында кіруге рұқсат етіледі. </w:t>
      </w:r>
    </w:p>
    <w:bookmarkEnd w:id="123"/>
    <w:bookmarkStart w:name="z128" w:id="124"/>
    <w:p>
      <w:pPr>
        <w:spacing w:after="0"/>
        <w:ind w:left="0"/>
        <w:jc w:val="both"/>
      </w:pPr>
      <w:r>
        <w:rPr>
          <w:rFonts w:ascii="Times New Roman"/>
          <w:b w:val="false"/>
          <w:i w:val="false"/>
          <w:color w:val="000000"/>
          <w:sz w:val="28"/>
        </w:rPr>
        <w:t xml:space="preserve">
      93. Технологиялық үдеріс және оның аппаратуралық рәсімделуі қызмет көрсететін құрамның ең аз саны қарастырылады, бұл жағдайда оның жабдықтың орналасқан аумағында болу уақыты барынша қысқартылады. Көрсетілген талаптарды орындау үшін тиісті автоматтандыру және үдерістер мен аппараттарды қашықтықтан басқару жүйелері қарастырылады. </w:t>
      </w:r>
    </w:p>
    <w:bookmarkEnd w:id="124"/>
    <w:bookmarkStart w:name="z129" w:id="125"/>
    <w:p>
      <w:pPr>
        <w:spacing w:after="0"/>
        <w:ind w:left="0"/>
        <w:jc w:val="both"/>
      </w:pPr>
      <w:r>
        <w:rPr>
          <w:rFonts w:ascii="Times New Roman"/>
          <w:b w:val="false"/>
          <w:i w:val="false"/>
          <w:color w:val="000000"/>
          <w:sz w:val="28"/>
        </w:rPr>
        <w:t xml:space="preserve">
      94. Буландыру және кристалдандыру үдерістері үшін тұйықталған циклде жұмыс істейтін, автоматты түрде бақыланатын және технологиялық параметрлері реттелетін жабдықтар қолданылады. </w:t>
      </w:r>
    </w:p>
    <w:bookmarkEnd w:id="125"/>
    <w:bookmarkStart w:name="z130" w:id="126"/>
    <w:p>
      <w:pPr>
        <w:spacing w:after="0"/>
        <w:ind w:left="0"/>
        <w:jc w:val="both"/>
      </w:pPr>
      <w:r>
        <w:rPr>
          <w:rFonts w:ascii="Times New Roman"/>
          <w:b w:val="false"/>
          <w:i w:val="false"/>
          <w:color w:val="000000"/>
          <w:sz w:val="28"/>
        </w:rPr>
        <w:t xml:space="preserve">
      95. Кристалдарды сусыздандыру және кептіру үшін автоматты центрифугалар, діріл кептіргіштер немесе өнімді тиеп-түсіру автоматтандырылған басқа да аппараттар қолданылады. </w:t>
      </w:r>
    </w:p>
    <w:bookmarkEnd w:id="126"/>
    <w:bookmarkStart w:name="z131" w:id="127"/>
    <w:p>
      <w:pPr>
        <w:spacing w:after="0"/>
        <w:ind w:left="0"/>
        <w:jc w:val="both"/>
      </w:pPr>
      <w:r>
        <w:rPr>
          <w:rFonts w:ascii="Times New Roman"/>
          <w:b w:val="false"/>
          <w:i w:val="false"/>
          <w:color w:val="000000"/>
          <w:sz w:val="28"/>
        </w:rPr>
        <w:t xml:space="preserve">
      96. Балқыту пештеріне, ыдырату және тотықсыздандыру пештеріне тиеу және одан түсіру үдерістері барынша механикаландырылады. Технологиялық үдерісті басқару операторлық және тетік бөлмелерден қашықтықтан жүргізілуі тиіс. </w:t>
      </w:r>
    </w:p>
    <w:bookmarkEnd w:id="127"/>
    <w:bookmarkStart w:name="z132" w:id="128"/>
    <w:p>
      <w:pPr>
        <w:spacing w:after="0"/>
        <w:ind w:left="0"/>
        <w:jc w:val="both"/>
      </w:pPr>
      <w:r>
        <w:rPr>
          <w:rFonts w:ascii="Times New Roman"/>
          <w:b w:val="false"/>
          <w:i w:val="false"/>
          <w:color w:val="000000"/>
          <w:sz w:val="28"/>
        </w:rPr>
        <w:t xml:space="preserve">
      97. Басқару қалқандарында, тетіктерде және панельдерінде орналасқан бақылау-өлшеу аспаптарын басқару, дабыл беру және ток беру сұлбаларында оларда кернеу бар екендігін көрсететін дабылдатқыштары болуы тиіс. </w:t>
      </w:r>
    </w:p>
    <w:bookmarkEnd w:id="128"/>
    <w:bookmarkStart w:name="z133" w:id="129"/>
    <w:p>
      <w:pPr>
        <w:spacing w:after="0"/>
        <w:ind w:left="0"/>
        <w:jc w:val="both"/>
      </w:pPr>
      <w:r>
        <w:rPr>
          <w:rFonts w:ascii="Times New Roman"/>
          <w:b w:val="false"/>
          <w:i w:val="false"/>
          <w:color w:val="000000"/>
          <w:sz w:val="28"/>
        </w:rPr>
        <w:t xml:space="preserve">
      98. Қашықтықтан басқарылатын агрегаттар және аппараттар технологиялық үдерістердің параметрлерін көрсететін бақылау-өлшеу аспаптармен агрегаттың тұрған орнында және басқару қалқаншасында жабдықталуы тиіс. Бақылау-өлшеу аспаптары ыңғайлы және бақылау және реттеу үшін қауіпсіз орында орнатылуы тиіс. </w:t>
      </w:r>
    </w:p>
    <w:bookmarkEnd w:id="129"/>
    <w:bookmarkStart w:name="z134" w:id="130"/>
    <w:p>
      <w:pPr>
        <w:spacing w:after="0"/>
        <w:ind w:left="0"/>
        <w:jc w:val="both"/>
      </w:pPr>
      <w:r>
        <w:rPr>
          <w:rFonts w:ascii="Times New Roman"/>
          <w:b w:val="false"/>
          <w:i w:val="false"/>
          <w:color w:val="000000"/>
          <w:sz w:val="28"/>
        </w:rPr>
        <w:t xml:space="preserve">
      99. Үдерісті автоматтандыру кезінде апаттық, ескерту, және технологиялық дабыл беру және блок қою, сондай-ақ технологиялық параметрлер шектік рұқсат берілетін мәндерге жеткен кезде қорғаныс шаралармен және технологиялық жабдықты апаттық тоқтатуды қарастыру қажет. </w:t>
      </w:r>
    </w:p>
    <w:bookmarkEnd w:id="130"/>
    <w:bookmarkStart w:name="z135" w:id="131"/>
    <w:p>
      <w:pPr>
        <w:spacing w:after="0"/>
        <w:ind w:left="0"/>
        <w:jc w:val="both"/>
      </w:pPr>
      <w:r>
        <w:rPr>
          <w:rFonts w:ascii="Times New Roman"/>
          <w:b w:val="false"/>
          <w:i w:val="false"/>
          <w:color w:val="000000"/>
          <w:sz w:val="28"/>
        </w:rPr>
        <w:t xml:space="preserve">
      100. Өндіріс үдерістерінде жобамен қарастырылған барлық негізгі ауа беру-сору желдеткіштері және аспирациялық желдету қондырғыларының үздіксіз жұмыс істелуі қамтамасыз етілуі тиіс. </w:t>
      </w:r>
    </w:p>
    <w:bookmarkEnd w:id="131"/>
    <w:bookmarkStart w:name="z136" w:id="132"/>
    <w:p>
      <w:pPr>
        <w:spacing w:after="0"/>
        <w:ind w:left="0"/>
        <w:jc w:val="left"/>
      </w:pPr>
      <w:r>
        <w:rPr>
          <w:rFonts w:ascii="Times New Roman"/>
          <w:b/>
          <w:i w:val="false"/>
          <w:color w:val="000000"/>
        </w:rPr>
        <w:t xml:space="preserve"> 7.2. Ұсату, ұнтақтау және жіктеу</w:t>
      </w:r>
    </w:p>
    <w:bookmarkEnd w:id="132"/>
    <w:bookmarkStart w:name="z137" w:id="133"/>
    <w:p>
      <w:pPr>
        <w:spacing w:after="0"/>
        <w:ind w:left="0"/>
        <w:jc w:val="both"/>
      </w:pPr>
      <w:r>
        <w:rPr>
          <w:rFonts w:ascii="Times New Roman"/>
          <w:b w:val="false"/>
          <w:i w:val="false"/>
          <w:color w:val="000000"/>
          <w:sz w:val="28"/>
        </w:rPr>
        <w:t xml:space="preserve">
      101. Ұсату және ұнтақтау машиналарының тиеу және түсіру саңылаулары жабылған, қымталған және аспирациялық қондырғыларға қосылған немесе сулы шаңсыздандыру қондырғыларымен қамтамасыз етілген болуы тиіс. </w:t>
      </w:r>
    </w:p>
    <w:bookmarkEnd w:id="133"/>
    <w:bookmarkStart w:name="z138" w:id="134"/>
    <w:p>
      <w:pPr>
        <w:spacing w:after="0"/>
        <w:ind w:left="0"/>
        <w:jc w:val="both"/>
      </w:pPr>
      <w:r>
        <w:rPr>
          <w:rFonts w:ascii="Times New Roman"/>
          <w:b w:val="false"/>
          <w:i w:val="false"/>
          <w:color w:val="000000"/>
          <w:sz w:val="28"/>
        </w:rPr>
        <w:t xml:space="preserve">
      102. Ұсату және ұнтақтау машиналарына материалды тиеу, сондай-ақ ұсатылған (ұнтақталған) материалды тасымалдау механикаландырылған болуы тиіс. </w:t>
      </w:r>
    </w:p>
    <w:bookmarkEnd w:id="134"/>
    <w:bookmarkStart w:name="z139" w:id="135"/>
    <w:p>
      <w:pPr>
        <w:spacing w:after="0"/>
        <w:ind w:left="0"/>
        <w:jc w:val="both"/>
      </w:pPr>
      <w:r>
        <w:rPr>
          <w:rFonts w:ascii="Times New Roman"/>
          <w:b w:val="false"/>
          <w:i w:val="false"/>
          <w:color w:val="000000"/>
          <w:sz w:val="28"/>
        </w:rPr>
        <w:t xml:space="preserve">
      103. Ұсату және ұнтақтау машиналарын қосу қондырғысы тиегіштердің қосу қондырғыларымен бірге қосылатын болуы тиіс. Мұндай блоктар материалды кездейсоқ тоқтап қалған жұмыс істемейтін машиналарға тиеуге жол бермейді. </w:t>
      </w:r>
    </w:p>
    <w:bookmarkEnd w:id="135"/>
    <w:bookmarkStart w:name="z140" w:id="136"/>
    <w:p>
      <w:pPr>
        <w:spacing w:after="0"/>
        <w:ind w:left="0"/>
        <w:jc w:val="both"/>
      </w:pPr>
      <w:r>
        <w:rPr>
          <w:rFonts w:ascii="Times New Roman"/>
          <w:b w:val="false"/>
          <w:i w:val="false"/>
          <w:color w:val="000000"/>
          <w:sz w:val="28"/>
        </w:rPr>
        <w:t xml:space="preserve">
      104. Материалды ұсатқан кезде немесе ұнтақталғанда оны ылғалдайтын және сулы шаңсыздандыратын қондырғылар ұсату және ұнтақтау жабдықтарымен бір блокқа қосылған болуы тиіс. Жабдық бос жұмыс істеген кезде ылғалдандыру жүйесі автоматты түрде өшірілуі тиіс. </w:t>
      </w:r>
    </w:p>
    <w:bookmarkEnd w:id="136"/>
    <w:bookmarkStart w:name="z141" w:id="137"/>
    <w:p>
      <w:pPr>
        <w:spacing w:after="0"/>
        <w:ind w:left="0"/>
        <w:jc w:val="both"/>
      </w:pPr>
      <w:r>
        <w:rPr>
          <w:rFonts w:ascii="Times New Roman"/>
          <w:b w:val="false"/>
          <w:i w:val="false"/>
          <w:color w:val="000000"/>
          <w:sz w:val="28"/>
        </w:rPr>
        <w:t xml:space="preserve">
      105. Ұсату және ұнтақтау машиналарының жұмыстық алаңдарында өзектердің, шарлар, шегендер, қосымша тетіктер және басқа заттарды сақтауға рұқсат берілмейді. Оларды сақтау үшін арнайы бөлінген жерлерде орнатылған ыдыс немесе сөрелер қарастырылуы тиіс. </w:t>
      </w:r>
    </w:p>
    <w:bookmarkEnd w:id="137"/>
    <w:bookmarkStart w:name="z142" w:id="138"/>
    <w:p>
      <w:pPr>
        <w:spacing w:after="0"/>
        <w:ind w:left="0"/>
        <w:jc w:val="both"/>
      </w:pPr>
      <w:r>
        <w:rPr>
          <w:rFonts w:ascii="Times New Roman"/>
          <w:b w:val="false"/>
          <w:i w:val="false"/>
          <w:color w:val="000000"/>
          <w:sz w:val="28"/>
        </w:rPr>
        <w:t xml:space="preserve">
      106. Конустық және жақтық ұсатқыштардың тиеу саңылауы периметрі бойынша түсетін тесіктері бар тұтас қоршаулармен жабылуы тиіс. Түсетін тесіктер ұсатқыштарды жұмысқа қосу қондырғысымен блокталған қақпақтармен жабылуы тиіс. </w:t>
      </w:r>
    </w:p>
    <w:bookmarkEnd w:id="138"/>
    <w:bookmarkStart w:name="z143" w:id="139"/>
    <w:p>
      <w:pPr>
        <w:spacing w:after="0"/>
        <w:ind w:left="0"/>
        <w:jc w:val="both"/>
      </w:pPr>
      <w:r>
        <w:rPr>
          <w:rFonts w:ascii="Times New Roman"/>
          <w:b w:val="false"/>
          <w:i w:val="false"/>
          <w:color w:val="000000"/>
          <w:sz w:val="28"/>
        </w:rPr>
        <w:t xml:space="preserve">
      107. Бағдартқыш, көлденең және тік балғалы ұсатқыштар корпусындағы қақпақ ашық болған жағдайда ұсатқыштарды қосу мүмкіндігіне жол бермейтін блогы болуы тиіс. Салмақтары 50 кг артық бағдартқыш және көлденең балғалы ұсатқыштардың корпустарының қақпақтарын ашып, жабу механикаландырылған жолмен жүргізілуі тиіс. </w:t>
      </w:r>
    </w:p>
    <w:bookmarkEnd w:id="139"/>
    <w:p>
      <w:pPr>
        <w:spacing w:after="0"/>
        <w:ind w:left="0"/>
        <w:jc w:val="both"/>
      </w:pPr>
      <w:r>
        <w:rPr>
          <w:rFonts w:ascii="Times New Roman"/>
          <w:b w:val="false"/>
          <w:i w:val="false"/>
          <w:color w:val="000000"/>
          <w:sz w:val="28"/>
        </w:rPr>
        <w:t xml:space="preserve">
      Оператордың (ұсатқыш жұмысшысының) жұмыстық алаңында, алаңға ұсатқыштан лақтырылып тасталған материал кесегінің түсу мүмкіндігінен қорғау үшін, металдық тордан жасалған алынбалы қоршауы болуы тиіс. </w:t>
      </w:r>
    </w:p>
    <w:bookmarkStart w:name="z144" w:id="140"/>
    <w:p>
      <w:pPr>
        <w:spacing w:after="0"/>
        <w:ind w:left="0"/>
        <w:jc w:val="both"/>
      </w:pPr>
      <w:r>
        <w:rPr>
          <w:rFonts w:ascii="Times New Roman"/>
          <w:b w:val="false"/>
          <w:i w:val="false"/>
          <w:color w:val="000000"/>
          <w:sz w:val="28"/>
        </w:rPr>
        <w:t xml:space="preserve">
      108. Ұнтақтау кезінде жарылысқауіпті шаң түзетін материалды ұсату шаңның жарылысын болдырмайтын шараларды орындау арқылы жүргізілуі тиіс. </w:t>
      </w:r>
    </w:p>
    <w:bookmarkEnd w:id="140"/>
    <w:bookmarkStart w:name="z145" w:id="141"/>
    <w:p>
      <w:pPr>
        <w:spacing w:after="0"/>
        <w:ind w:left="0"/>
        <w:jc w:val="both"/>
      </w:pPr>
      <w:r>
        <w:rPr>
          <w:rFonts w:ascii="Times New Roman"/>
          <w:b w:val="false"/>
          <w:i w:val="false"/>
          <w:color w:val="000000"/>
          <w:sz w:val="28"/>
        </w:rPr>
        <w:t xml:space="preserve">
      109. Жіктегіш және жіктеуіштердің тиеу және түсіру шұнқырларында олардың барлық ені бойынша қызмет көрсету құрамын материал кесектерін кездейсоқ лақтыруы жағдайынан қорғайтын қорғаныс айлабұйымдар қарастырылуы тиіс. </w:t>
      </w:r>
    </w:p>
    <w:bookmarkEnd w:id="141"/>
    <w:bookmarkStart w:name="z146" w:id="142"/>
    <w:p>
      <w:pPr>
        <w:spacing w:after="0"/>
        <w:ind w:left="0"/>
        <w:jc w:val="both"/>
      </w:pPr>
      <w:r>
        <w:rPr>
          <w:rFonts w:ascii="Times New Roman"/>
          <w:b w:val="false"/>
          <w:i w:val="false"/>
          <w:color w:val="000000"/>
          <w:sz w:val="28"/>
        </w:rPr>
        <w:t xml:space="preserve">
      110. Құрғақ материалдарды жіктеуге арналған жіктегіштер мен жіктеуіштерде аспирациялық қондырғыларға жалғанған қаптамалар болуы тиіс. </w:t>
      </w:r>
    </w:p>
    <w:bookmarkEnd w:id="142"/>
    <w:bookmarkStart w:name="z147" w:id="143"/>
    <w:p>
      <w:pPr>
        <w:spacing w:after="0"/>
        <w:ind w:left="0"/>
        <w:jc w:val="left"/>
      </w:pPr>
      <w:r>
        <w:rPr>
          <w:rFonts w:ascii="Times New Roman"/>
          <w:b/>
          <w:i w:val="false"/>
          <w:color w:val="000000"/>
        </w:rPr>
        <w:t xml:space="preserve"> 7.3. Шихтаны дайындау, күйдіру, қатты қыздыру және күйежентектеу</w:t>
      </w:r>
    </w:p>
    <w:bookmarkEnd w:id="143"/>
    <w:bookmarkStart w:name="z148" w:id="144"/>
    <w:p>
      <w:pPr>
        <w:spacing w:after="0"/>
        <w:ind w:left="0"/>
        <w:jc w:val="both"/>
      </w:pPr>
      <w:r>
        <w:rPr>
          <w:rFonts w:ascii="Times New Roman"/>
          <w:b w:val="false"/>
          <w:i w:val="false"/>
          <w:color w:val="000000"/>
          <w:sz w:val="28"/>
        </w:rPr>
        <w:t xml:space="preserve">
      111. Металлургиялық агрегаттарда өңделетін шихталық материалдардағы ылғалдың мөлшері технологиялық нұсқаумен реттеледі. </w:t>
      </w:r>
    </w:p>
    <w:bookmarkEnd w:id="144"/>
    <w:bookmarkStart w:name="z149" w:id="145"/>
    <w:p>
      <w:pPr>
        <w:spacing w:after="0"/>
        <w:ind w:left="0"/>
        <w:jc w:val="both"/>
      </w:pPr>
      <w:r>
        <w:rPr>
          <w:rFonts w:ascii="Times New Roman"/>
          <w:b w:val="false"/>
          <w:i w:val="false"/>
          <w:color w:val="000000"/>
          <w:sz w:val="28"/>
        </w:rPr>
        <w:t xml:space="preserve">
      112. Шихтаны орташаландырғыш машинасын және шихтаны дайындау машинасын басқару орталықтандырылуы тиіс және машинистің немесе оператор бөлмесіне шығарылуы тиіс. Кабинаның құрылымы машинаның негізгі тораптарын және оның қозғалыс аумағын сырттай бақылауды қамтамасыз етуі тиіс. </w:t>
      </w:r>
    </w:p>
    <w:bookmarkEnd w:id="145"/>
    <w:bookmarkStart w:name="z150" w:id="146"/>
    <w:p>
      <w:pPr>
        <w:spacing w:after="0"/>
        <w:ind w:left="0"/>
        <w:jc w:val="both"/>
      </w:pPr>
      <w:r>
        <w:rPr>
          <w:rFonts w:ascii="Times New Roman"/>
          <w:b w:val="false"/>
          <w:i w:val="false"/>
          <w:color w:val="000000"/>
          <w:sz w:val="28"/>
        </w:rPr>
        <w:t xml:space="preserve">
      113. Шихтаны орташаландырғыш машинасын және шихтаны дайындау машиналардың жүрістерін, тырманы (қопсытқыш) көтеріп, түсіруді шектейтін соңғы ажыратқыштармен жабдықталуы тиіс. </w:t>
      </w:r>
    </w:p>
    <w:bookmarkEnd w:id="146"/>
    <w:bookmarkStart w:name="z151" w:id="147"/>
    <w:p>
      <w:pPr>
        <w:spacing w:after="0"/>
        <w:ind w:left="0"/>
        <w:jc w:val="both"/>
      </w:pPr>
      <w:r>
        <w:rPr>
          <w:rFonts w:ascii="Times New Roman"/>
          <w:b w:val="false"/>
          <w:i w:val="false"/>
          <w:color w:val="000000"/>
          <w:sz w:val="28"/>
        </w:rPr>
        <w:t xml:space="preserve">
      114. Ремонт шихтаны орташаландырғыш машинасын жөндеу арнайы жабдықталған учаскеде жүргізілуі тиіс. Оны жөндеуге шығарған кезде тырманың (қопсытқыш) құлауына жол бермейтін арнайы тіреуіштер орнатылуы тиіс. </w:t>
      </w:r>
    </w:p>
    <w:bookmarkEnd w:id="147"/>
    <w:bookmarkStart w:name="z152" w:id="148"/>
    <w:p>
      <w:pPr>
        <w:spacing w:after="0"/>
        <w:ind w:left="0"/>
        <w:jc w:val="both"/>
      </w:pPr>
      <w:r>
        <w:rPr>
          <w:rFonts w:ascii="Times New Roman"/>
          <w:b w:val="false"/>
          <w:i w:val="false"/>
          <w:color w:val="000000"/>
          <w:sz w:val="28"/>
        </w:rPr>
        <w:t xml:space="preserve">
      115. Материалдарды кептіру, күйдіру, қатты қыздыру және күйежентектеу үшін пеш корпустарының, олардың газарналарының, кәдеге асыру қазандардың және басқа жабдықтардың құрылымы және де корпустың жабдықпен жалғанған жерлері толық қымталған болуын қамтамасыз етуі тиіс. </w:t>
      </w:r>
    </w:p>
    <w:bookmarkEnd w:id="148"/>
    <w:bookmarkStart w:name="z153" w:id="149"/>
    <w:p>
      <w:pPr>
        <w:spacing w:after="0"/>
        <w:ind w:left="0"/>
        <w:jc w:val="both"/>
      </w:pPr>
      <w:r>
        <w:rPr>
          <w:rFonts w:ascii="Times New Roman"/>
          <w:b w:val="false"/>
          <w:i w:val="false"/>
          <w:color w:val="000000"/>
          <w:sz w:val="28"/>
        </w:rPr>
        <w:t xml:space="preserve">
      116. Кептіру, күйдіру, қатты қыздыру және күйежентектеу пештерінің жұмыстық және қарап, тексеру терезелері, ішіне түсетін және басқа тесіктері есікшелермен (қақпақтармен) тығыз жабылуы тиіс немесе ыстыққа төзімді материалдармен бітелуі тиіс. Бұл есікшелердің құрылымы өздігінен ашылып, газдар мен шаң шығарындыларының тасталуын болдырмауы тиіс. </w:t>
      </w:r>
    </w:p>
    <w:bookmarkEnd w:id="149"/>
    <w:bookmarkStart w:name="z154" w:id="150"/>
    <w:p>
      <w:pPr>
        <w:spacing w:after="0"/>
        <w:ind w:left="0"/>
        <w:jc w:val="both"/>
      </w:pPr>
      <w:r>
        <w:rPr>
          <w:rFonts w:ascii="Times New Roman"/>
          <w:b w:val="false"/>
          <w:i w:val="false"/>
          <w:color w:val="000000"/>
          <w:sz w:val="28"/>
        </w:rPr>
        <w:t xml:space="preserve">
      117. Кептіру, күйдіру, қатты қыздыру және күйежентектеу пештерін басқару жүйесі олардың автоматты немесе қол режімдеріндегі жұмысын қамтамасыз етуі тиіс. Көрсеткіштері бойынша технологиялық үдерістерді басқару жүргізілетін бақылау-өлшеу аспаптары жеке бөлмеде орналасқан жалпы басқару тетігіне шығарылуы тиіс. </w:t>
      </w:r>
    </w:p>
    <w:bookmarkEnd w:id="150"/>
    <w:bookmarkStart w:name="z155" w:id="151"/>
    <w:p>
      <w:pPr>
        <w:spacing w:after="0"/>
        <w:ind w:left="0"/>
        <w:jc w:val="both"/>
      </w:pPr>
      <w:r>
        <w:rPr>
          <w:rFonts w:ascii="Times New Roman"/>
          <w:b w:val="false"/>
          <w:i w:val="false"/>
          <w:color w:val="000000"/>
          <w:sz w:val="28"/>
        </w:rPr>
        <w:t xml:space="preserve">
      118. Биіктігі 3,0 м артық көп еденді күйдіру пешінің қыру механизмінің жетегі қызмет көрсетілетін алаңдардың әрбір қабатында орнатылған өшіру тетігімен, және ол артық тиелген кезде жетекті өшіру қондырғысымен жабдықталуы тиіс. </w:t>
      </w:r>
    </w:p>
    <w:bookmarkEnd w:id="151"/>
    <w:bookmarkStart w:name="z156" w:id="152"/>
    <w:p>
      <w:pPr>
        <w:spacing w:after="0"/>
        <w:ind w:left="0"/>
        <w:jc w:val="both"/>
      </w:pPr>
      <w:r>
        <w:rPr>
          <w:rFonts w:ascii="Times New Roman"/>
          <w:b w:val="false"/>
          <w:i w:val="false"/>
          <w:color w:val="000000"/>
          <w:sz w:val="28"/>
        </w:rPr>
        <w:t xml:space="preserve">
      119. Күйдіру пешінің едені және білігі едендегі газдың және білікті мен ұстағышты суытатын ауаның температурасын көрсететін және реттейтін термопаралар мен аспаптармен жабдықталуы тиіс </w:t>
      </w:r>
    </w:p>
    <w:bookmarkEnd w:id="152"/>
    <w:bookmarkStart w:name="z157" w:id="153"/>
    <w:p>
      <w:pPr>
        <w:spacing w:after="0"/>
        <w:ind w:left="0"/>
        <w:jc w:val="both"/>
      </w:pPr>
      <w:r>
        <w:rPr>
          <w:rFonts w:ascii="Times New Roman"/>
          <w:b w:val="false"/>
          <w:i w:val="false"/>
          <w:color w:val="000000"/>
          <w:sz w:val="28"/>
        </w:rPr>
        <w:t xml:space="preserve">
      120. Күйдіру пештерін қыздыру үшін пайдаланылатын шілтердің немесе бүркігіштердің құрылымы пешті қосқан соң оларды пештен жылдам және қауіпсіз шығарып алуын қамтамасыз етуі тиіс. </w:t>
      </w:r>
    </w:p>
    <w:bookmarkEnd w:id="153"/>
    <w:bookmarkStart w:name="z158" w:id="154"/>
    <w:p>
      <w:pPr>
        <w:spacing w:after="0"/>
        <w:ind w:left="0"/>
        <w:jc w:val="both"/>
      </w:pPr>
      <w:r>
        <w:rPr>
          <w:rFonts w:ascii="Times New Roman"/>
          <w:b w:val="false"/>
          <w:i w:val="false"/>
          <w:color w:val="000000"/>
          <w:sz w:val="28"/>
        </w:rPr>
        <w:t xml:space="preserve">
      121. Қайнау қабатында күйдіру пеші түтінтартқы істен шыққан кезде автоматты түрде қосылатын қосымша түтінтартқымен жабдықталуы тиіс. </w:t>
      </w:r>
    </w:p>
    <w:bookmarkEnd w:id="154"/>
    <w:bookmarkStart w:name="z159" w:id="155"/>
    <w:p>
      <w:pPr>
        <w:spacing w:after="0"/>
        <w:ind w:left="0"/>
        <w:jc w:val="both"/>
      </w:pPr>
      <w:r>
        <w:rPr>
          <w:rFonts w:ascii="Times New Roman"/>
          <w:b w:val="false"/>
          <w:i w:val="false"/>
          <w:color w:val="000000"/>
          <w:sz w:val="28"/>
        </w:rPr>
        <w:t xml:space="preserve">
      122. Материалды пешке тиейтін қондырғының құрылымы автоматты немесе қашықтықтан реттейтін мөлшерленген үздіксіз тиеуді қамтамасыз етуі тиіс. </w:t>
      </w:r>
    </w:p>
    <w:bookmarkEnd w:id="155"/>
    <w:bookmarkStart w:name="z160" w:id="156"/>
    <w:p>
      <w:pPr>
        <w:spacing w:after="0"/>
        <w:ind w:left="0"/>
        <w:jc w:val="both"/>
      </w:pPr>
      <w:r>
        <w:rPr>
          <w:rFonts w:ascii="Times New Roman"/>
          <w:b w:val="false"/>
          <w:i w:val="false"/>
          <w:color w:val="000000"/>
          <w:sz w:val="28"/>
        </w:rPr>
        <w:t xml:space="preserve">
      123. Күйдіру өнімін түсіру және тасымалдау механикаландырылуы тиіс. </w:t>
      </w:r>
    </w:p>
    <w:bookmarkEnd w:id="156"/>
    <w:bookmarkStart w:name="z161" w:id="157"/>
    <w:p>
      <w:pPr>
        <w:spacing w:after="0"/>
        <w:ind w:left="0"/>
        <w:jc w:val="both"/>
      </w:pPr>
      <w:r>
        <w:rPr>
          <w:rFonts w:ascii="Times New Roman"/>
          <w:b w:val="false"/>
          <w:i w:val="false"/>
          <w:color w:val="000000"/>
          <w:sz w:val="28"/>
        </w:rPr>
        <w:t xml:space="preserve">
      124. Күйдірілген материал мен шаңды түсіруге арналған және газарналар мен пешкөмейдің ағызғыштарын тазалау механикаландырылуы тиіс. </w:t>
      </w:r>
    </w:p>
    <w:bookmarkEnd w:id="157"/>
    <w:bookmarkStart w:name="z162" w:id="158"/>
    <w:p>
      <w:pPr>
        <w:spacing w:after="0"/>
        <w:ind w:left="0"/>
        <w:jc w:val="both"/>
      </w:pPr>
      <w:r>
        <w:rPr>
          <w:rFonts w:ascii="Times New Roman"/>
          <w:b w:val="false"/>
          <w:i w:val="false"/>
          <w:color w:val="000000"/>
          <w:sz w:val="28"/>
        </w:rPr>
        <w:t xml:space="preserve">
      125. Материалдарды күйдіруге арналған пештерді қосу және тоқтату пайдалану жөніндегі нұсқаудың және технологиялық нұсқаудың талаптарына сәйкес жүргізілуі тиіс. </w:t>
      </w:r>
    </w:p>
    <w:bookmarkEnd w:id="158"/>
    <w:p>
      <w:pPr>
        <w:spacing w:after="0"/>
        <w:ind w:left="0"/>
        <w:jc w:val="both"/>
      </w:pPr>
      <w:r>
        <w:rPr>
          <w:rFonts w:ascii="Times New Roman"/>
          <w:b w:val="false"/>
          <w:i w:val="false"/>
          <w:color w:val="000000"/>
          <w:sz w:val="28"/>
        </w:rPr>
        <w:t xml:space="preserve">
      Пешті қосудың қажетті қауіпсіз шарттарына отын бүркігіштердің жұмысы кезінде ауа шығынының коэффициентін L= 1,1-1,25 мәнінде және пеш, күмбезінің астындағы ауаның сиретілуін 19,6-49 Па мәнінде ұстап тұру жатады. </w:t>
      </w:r>
    </w:p>
    <w:bookmarkStart w:name="z163" w:id="159"/>
    <w:p>
      <w:pPr>
        <w:spacing w:after="0"/>
        <w:ind w:left="0"/>
        <w:jc w:val="both"/>
      </w:pPr>
      <w:r>
        <w:rPr>
          <w:rFonts w:ascii="Times New Roman"/>
          <w:b w:val="false"/>
          <w:i w:val="false"/>
          <w:color w:val="000000"/>
          <w:sz w:val="28"/>
        </w:rPr>
        <w:t xml:space="preserve">
      126. Агломерациялық машина өнімді түсіру бөлігінде орнатылған апаттық тоқтату құрылғысымен жабдықталуы тиіс. </w:t>
      </w:r>
    </w:p>
    <w:bookmarkEnd w:id="159"/>
    <w:bookmarkStart w:name="z164" w:id="160"/>
    <w:p>
      <w:pPr>
        <w:spacing w:after="0"/>
        <w:ind w:left="0"/>
        <w:jc w:val="both"/>
      </w:pPr>
      <w:r>
        <w:rPr>
          <w:rFonts w:ascii="Times New Roman"/>
          <w:b w:val="false"/>
          <w:i w:val="false"/>
          <w:color w:val="000000"/>
          <w:sz w:val="28"/>
        </w:rPr>
        <w:t xml:space="preserve">
      127. Агломерациялық машинаның тиейтін бөлігіндегі ойықтары мен бүйір жағы, сонымен қатар бос тармағы сақтандырғыш қалқандармен жабылуы тиіс, ал таспаның бүгілген жерінде қоршау қойылуы тиіс. </w:t>
      </w:r>
    </w:p>
    <w:bookmarkEnd w:id="160"/>
    <w:bookmarkStart w:name="z165" w:id="161"/>
    <w:p>
      <w:pPr>
        <w:spacing w:after="0"/>
        <w:ind w:left="0"/>
        <w:jc w:val="both"/>
      </w:pPr>
      <w:r>
        <w:rPr>
          <w:rFonts w:ascii="Times New Roman"/>
          <w:b w:val="false"/>
          <w:i w:val="false"/>
          <w:color w:val="000000"/>
          <w:sz w:val="28"/>
        </w:rPr>
        <w:t xml:space="preserve">
      128. Ауаны сорып жұмыс істейтін агломерациялық машинаның жұмыстық тармағында алынатын немесе ажыратылатын секциялар түрінде орындалған қаптамасы болуы тиіс. </w:t>
      </w:r>
    </w:p>
    <w:bookmarkEnd w:id="161"/>
    <w:bookmarkStart w:name="z166" w:id="162"/>
    <w:p>
      <w:pPr>
        <w:spacing w:after="0"/>
        <w:ind w:left="0"/>
        <w:jc w:val="both"/>
      </w:pPr>
      <w:r>
        <w:rPr>
          <w:rFonts w:ascii="Times New Roman"/>
          <w:b w:val="false"/>
          <w:i w:val="false"/>
          <w:color w:val="000000"/>
          <w:sz w:val="28"/>
        </w:rPr>
        <w:t xml:space="preserve">
      129. Төменнен ауа үрлеу арқылы жұмыс істейтін агломерациялық машинаның жұмыстықтармағы тұтас қымталған қаптамамен жабылуы тиіс. </w:t>
      </w:r>
    </w:p>
    <w:bookmarkEnd w:id="162"/>
    <w:bookmarkStart w:name="z167" w:id="163"/>
    <w:p>
      <w:pPr>
        <w:spacing w:after="0"/>
        <w:ind w:left="0"/>
        <w:jc w:val="both"/>
      </w:pPr>
      <w:r>
        <w:rPr>
          <w:rFonts w:ascii="Times New Roman"/>
          <w:b w:val="false"/>
          <w:i w:val="false"/>
          <w:color w:val="000000"/>
          <w:sz w:val="28"/>
        </w:rPr>
        <w:t xml:space="preserve">
      130. Агломерациялық таспаның суытылатын учаскесінде агломератты күйежентектеуге тыйым салынады. </w:t>
      </w:r>
    </w:p>
    <w:bookmarkEnd w:id="163"/>
    <w:bookmarkStart w:name="z168" w:id="164"/>
    <w:p>
      <w:pPr>
        <w:spacing w:after="0"/>
        <w:ind w:left="0"/>
        <w:jc w:val="left"/>
      </w:pPr>
      <w:r>
        <w:rPr>
          <w:rFonts w:ascii="Times New Roman"/>
          <w:b/>
          <w:i w:val="false"/>
          <w:color w:val="000000"/>
        </w:rPr>
        <w:t xml:space="preserve"> 7.4. Пирометаллургиялық үдерістер</w:t>
      </w:r>
      <w:r>
        <w:br/>
      </w:r>
      <w:r>
        <w:rPr>
          <w:rFonts w:ascii="Times New Roman"/>
          <w:b/>
          <w:i w:val="false"/>
          <w:color w:val="000000"/>
        </w:rPr>
        <w:t>7.4.1. Шихта материалдарды балқыту</w:t>
      </w:r>
    </w:p>
    <w:bookmarkEnd w:id="164"/>
    <w:bookmarkStart w:name="z170" w:id="165"/>
    <w:p>
      <w:pPr>
        <w:spacing w:after="0"/>
        <w:ind w:left="0"/>
        <w:jc w:val="both"/>
      </w:pPr>
      <w:r>
        <w:rPr>
          <w:rFonts w:ascii="Times New Roman"/>
          <w:b w:val="false"/>
          <w:i w:val="false"/>
          <w:color w:val="000000"/>
          <w:sz w:val="28"/>
        </w:rPr>
        <w:t xml:space="preserve">
      131. Балқыту өнімдерін шығаруға арналған науашалардың құрылымдары мен көлбеу үлкендігі балқытпаның ернеу арқылы төгілуін болдырмауы тиіс. </w:t>
      </w:r>
    </w:p>
    <w:bookmarkEnd w:id="165"/>
    <w:p>
      <w:pPr>
        <w:spacing w:after="0"/>
        <w:ind w:left="0"/>
        <w:jc w:val="both"/>
      </w:pPr>
      <w:r>
        <w:rPr>
          <w:rFonts w:ascii="Times New Roman"/>
          <w:b w:val="false"/>
          <w:i w:val="false"/>
          <w:color w:val="000000"/>
          <w:sz w:val="28"/>
        </w:rPr>
        <w:t xml:space="preserve">
      Жабындының құрылымы науашаларды қабыршақтардан қауіпсіз тазалау мүмкіндігін және жөндеу ыңғайлығын қамтамасыз етуі тиіс. </w:t>
      </w:r>
    </w:p>
    <w:bookmarkStart w:name="z171" w:id="166"/>
    <w:p>
      <w:pPr>
        <w:spacing w:after="0"/>
        <w:ind w:left="0"/>
        <w:jc w:val="both"/>
      </w:pPr>
      <w:r>
        <w:rPr>
          <w:rFonts w:ascii="Times New Roman"/>
          <w:b w:val="false"/>
          <w:i w:val="false"/>
          <w:color w:val="000000"/>
          <w:sz w:val="28"/>
        </w:rPr>
        <w:t xml:space="preserve">
      132. Балқытпаны шөміштерге, тостағандарға және сауытқорамдарға ағызу технологиялық нұсқауларға сәйкес жүргізіледі. Шөмішті, тостағанды балқытпамен толтыру деңгейі ағызу ұшынан 0,2 м төмен болмауы тиіс. </w:t>
      </w:r>
    </w:p>
    <w:bookmarkEnd w:id="166"/>
    <w:bookmarkStart w:name="z172" w:id="167"/>
    <w:p>
      <w:pPr>
        <w:spacing w:after="0"/>
        <w:ind w:left="0"/>
        <w:jc w:val="both"/>
      </w:pPr>
      <w:r>
        <w:rPr>
          <w:rFonts w:ascii="Times New Roman"/>
          <w:b w:val="false"/>
          <w:i w:val="false"/>
          <w:color w:val="000000"/>
          <w:sz w:val="28"/>
        </w:rPr>
        <w:t xml:space="preserve">
      133. Науашалар мен балқытпаны қабылдау үшін шөміштерді орнату орындары сору немесе аспирациялық жүйелермен жабдықталуы тиіс. </w:t>
      </w:r>
    </w:p>
    <w:bookmarkEnd w:id="167"/>
    <w:bookmarkStart w:name="z173" w:id="168"/>
    <w:p>
      <w:pPr>
        <w:spacing w:after="0"/>
        <w:ind w:left="0"/>
        <w:jc w:val="both"/>
      </w:pPr>
      <w:r>
        <w:rPr>
          <w:rFonts w:ascii="Times New Roman"/>
          <w:b w:val="false"/>
          <w:i w:val="false"/>
          <w:color w:val="000000"/>
          <w:sz w:val="28"/>
        </w:rPr>
        <w:t xml:space="preserve">
      134. Науашалар арқылы өту, арнайы жабдықталған көпіршелер арқылы жүргізілуі тиіс. </w:t>
      </w:r>
    </w:p>
    <w:bookmarkEnd w:id="168"/>
    <w:bookmarkStart w:name="z174" w:id="169"/>
    <w:p>
      <w:pPr>
        <w:spacing w:after="0"/>
        <w:ind w:left="0"/>
        <w:jc w:val="both"/>
      </w:pPr>
      <w:r>
        <w:rPr>
          <w:rFonts w:ascii="Times New Roman"/>
          <w:b w:val="false"/>
          <w:i w:val="false"/>
          <w:color w:val="000000"/>
          <w:sz w:val="28"/>
        </w:rPr>
        <w:t xml:space="preserve">
      135. Балқытпаны ағызу және қабылдаудың жұмыстық орындары ауа беру желдеткіштерімен жабдықталуы тиіс. </w:t>
      </w:r>
    </w:p>
    <w:bookmarkEnd w:id="169"/>
    <w:p>
      <w:pPr>
        <w:spacing w:after="0"/>
        <w:ind w:left="0"/>
        <w:jc w:val="both"/>
      </w:pPr>
      <w:r>
        <w:rPr>
          <w:rFonts w:ascii="Times New Roman"/>
          <w:b w:val="false"/>
          <w:i w:val="false"/>
          <w:color w:val="000000"/>
          <w:sz w:val="28"/>
        </w:rPr>
        <w:t xml:space="preserve">
      Штейндік және қождық теспелерді, ағынөзектердің сифондық тесіктерін және балқыту пештерінің қождық терезелерін жабу операциялары механикаландырылған болуы тиіс. </w:t>
      </w:r>
    </w:p>
    <w:p>
      <w:pPr>
        <w:spacing w:after="0"/>
        <w:ind w:left="0"/>
        <w:jc w:val="both"/>
      </w:pPr>
      <w:r>
        <w:rPr>
          <w:rFonts w:ascii="Times New Roman"/>
          <w:b w:val="false"/>
          <w:i w:val="false"/>
          <w:color w:val="000000"/>
          <w:sz w:val="28"/>
        </w:rPr>
        <w:t xml:space="preserve">
      Тұрақты түрдегі пештерде балқытпаны шығаратын резервті теспелер қарастырылуы және жұмыстық күйде ұсталуы тиіс. </w:t>
      </w:r>
    </w:p>
    <w:bookmarkStart w:name="z175" w:id="170"/>
    <w:p>
      <w:pPr>
        <w:spacing w:after="0"/>
        <w:ind w:left="0"/>
        <w:jc w:val="both"/>
      </w:pPr>
      <w:r>
        <w:rPr>
          <w:rFonts w:ascii="Times New Roman"/>
          <w:b w:val="false"/>
          <w:i w:val="false"/>
          <w:color w:val="000000"/>
          <w:sz w:val="28"/>
        </w:rPr>
        <w:t xml:space="preserve">
      136. Шөміштерден, тостағандардан қабыршақтарды алып тастау және оларды көпірлі жүккөтергіш көмегімен тиеу үшін цехта арнайы орын бөлінуі тиіс. </w:t>
      </w:r>
    </w:p>
    <w:bookmarkEnd w:id="170"/>
    <w:p>
      <w:pPr>
        <w:spacing w:after="0"/>
        <w:ind w:left="0"/>
        <w:jc w:val="both"/>
      </w:pPr>
      <w:r>
        <w:rPr>
          <w:rFonts w:ascii="Times New Roman"/>
          <w:b w:val="false"/>
          <w:i w:val="false"/>
          <w:color w:val="000000"/>
          <w:sz w:val="28"/>
        </w:rPr>
        <w:t xml:space="preserve">
      Айналымдық материалдардың ірі кесектерін және басқа да суық қоспаларды ұсату арнайы бөлінген және жабдықталған, қоршалған және бөгде тұлғалардың кіруіне тыйым салатын жазулармен қамтамасыз етілген жерде механикаландырылған әдіспен жүргізілуі тиіс. </w:t>
      </w:r>
    </w:p>
    <w:p>
      <w:pPr>
        <w:spacing w:after="0"/>
        <w:ind w:left="0"/>
        <w:jc w:val="both"/>
      </w:pPr>
      <w:r>
        <w:rPr>
          <w:rFonts w:ascii="Times New Roman"/>
          <w:b w:val="false"/>
          <w:i w:val="false"/>
          <w:color w:val="000000"/>
          <w:sz w:val="28"/>
        </w:rPr>
        <w:t xml:space="preserve">
      Қоршаудың құрылымы кесектердің оның шегінен ұшып кетуін болдырмайтындай болуы тиіс. </w:t>
      </w:r>
    </w:p>
    <w:p>
      <w:pPr>
        <w:spacing w:after="0"/>
        <w:ind w:left="0"/>
        <w:jc w:val="both"/>
      </w:pPr>
      <w:r>
        <w:rPr>
          <w:rFonts w:ascii="Times New Roman"/>
          <w:b w:val="false"/>
          <w:i w:val="false"/>
          <w:color w:val="000000"/>
          <w:sz w:val="28"/>
        </w:rPr>
        <w:t xml:space="preserve">
      Ілгекке ілінген құлайтын жүктің көмегімен ұсату кезінде көтергіш механизм ілгішінің құрылымы жүктің өздігінен құлауына жол бермеуі тиіс. </w:t>
      </w:r>
    </w:p>
    <w:p>
      <w:pPr>
        <w:spacing w:after="0"/>
        <w:ind w:left="0"/>
        <w:jc w:val="both"/>
      </w:pPr>
      <w:r>
        <w:rPr>
          <w:rFonts w:ascii="Times New Roman"/>
          <w:b w:val="false"/>
          <w:i w:val="false"/>
          <w:color w:val="000000"/>
          <w:sz w:val="28"/>
        </w:rPr>
        <w:t xml:space="preserve">
      Жүкті лақтыру алдында дыбыстық ескерту дабылы берілуі тиіс. </w:t>
      </w:r>
    </w:p>
    <w:p>
      <w:pPr>
        <w:spacing w:after="0"/>
        <w:ind w:left="0"/>
        <w:jc w:val="both"/>
      </w:pPr>
      <w:r>
        <w:rPr>
          <w:rFonts w:ascii="Times New Roman"/>
          <w:b w:val="false"/>
          <w:i w:val="false"/>
          <w:color w:val="000000"/>
          <w:sz w:val="28"/>
        </w:rPr>
        <w:t xml:space="preserve">
      Балқытпа қатып қалған шөміштер ол толық қатқан соң ғана босатылуы тиіс. </w:t>
      </w:r>
    </w:p>
    <w:p>
      <w:pPr>
        <w:spacing w:after="0"/>
        <w:ind w:left="0"/>
        <w:jc w:val="both"/>
      </w:pPr>
      <w:r>
        <w:rPr>
          <w:rFonts w:ascii="Times New Roman"/>
          <w:b w:val="false"/>
          <w:i w:val="false"/>
          <w:color w:val="000000"/>
          <w:sz w:val="28"/>
        </w:rPr>
        <w:t xml:space="preserve">
      Ыстық қабыршақтарды шөміштерден ылғал алаңдарға түсіруге тыйым салынады. </w:t>
      </w:r>
    </w:p>
    <w:bookmarkStart w:name="z176" w:id="171"/>
    <w:p>
      <w:pPr>
        <w:spacing w:after="0"/>
        <w:ind w:left="0"/>
        <w:jc w:val="both"/>
      </w:pPr>
      <w:r>
        <w:rPr>
          <w:rFonts w:ascii="Times New Roman"/>
          <w:b w:val="false"/>
          <w:i w:val="false"/>
          <w:color w:val="000000"/>
          <w:sz w:val="28"/>
        </w:rPr>
        <w:t xml:space="preserve">
      137. Металлургиялық агрегаттарға балқытпаны құю алдында дыбыстық ескерту дабылы берілуі тиіс және қауіпті аумаққа өтудің барлық жолдарында "Балқытпа құю" жарықты таблосы қосылуы тиіс. </w:t>
      </w:r>
    </w:p>
    <w:bookmarkEnd w:id="171"/>
    <w:bookmarkStart w:name="z177" w:id="172"/>
    <w:p>
      <w:pPr>
        <w:spacing w:after="0"/>
        <w:ind w:left="0"/>
        <w:jc w:val="left"/>
      </w:pPr>
      <w:r>
        <w:rPr>
          <w:rFonts w:ascii="Times New Roman"/>
          <w:b/>
          <w:i w:val="false"/>
          <w:color w:val="000000"/>
        </w:rPr>
        <w:t xml:space="preserve"> 7.4.2. Шахталық пештерде балқыту</w:t>
      </w:r>
    </w:p>
    <w:bookmarkEnd w:id="172"/>
    <w:bookmarkStart w:name="z178" w:id="173"/>
    <w:p>
      <w:pPr>
        <w:spacing w:after="0"/>
        <w:ind w:left="0"/>
        <w:jc w:val="both"/>
      </w:pPr>
      <w:r>
        <w:rPr>
          <w:rFonts w:ascii="Times New Roman"/>
          <w:b w:val="false"/>
          <w:i w:val="false"/>
          <w:color w:val="000000"/>
          <w:sz w:val="28"/>
        </w:rPr>
        <w:t xml:space="preserve">
      138. Мойындық алаңда екіден кем емес шығу жолы болуы тиіс. </w:t>
      </w:r>
    </w:p>
    <w:bookmarkEnd w:id="173"/>
    <w:bookmarkStart w:name="z179" w:id="174"/>
    <w:p>
      <w:pPr>
        <w:spacing w:after="0"/>
        <w:ind w:left="0"/>
        <w:jc w:val="both"/>
      </w:pPr>
      <w:r>
        <w:rPr>
          <w:rFonts w:ascii="Times New Roman"/>
          <w:b w:val="false"/>
          <w:i w:val="false"/>
          <w:color w:val="000000"/>
          <w:sz w:val="28"/>
        </w:rPr>
        <w:t xml:space="preserve">
      139. Шахталық пештің үрлейтін ауа құбырларында ауа қысымының кенеттен төмендеуі кезінде оларға пеш газдарының кіруіне бөгет жасайтын жылдам әрекет ететін айыру қондырғылармен жабдықталуы тиіс. </w:t>
      </w:r>
    </w:p>
    <w:bookmarkEnd w:id="174"/>
    <w:p>
      <w:pPr>
        <w:spacing w:after="0"/>
        <w:ind w:left="0"/>
        <w:jc w:val="both"/>
      </w:pPr>
      <w:r>
        <w:rPr>
          <w:rFonts w:ascii="Times New Roman"/>
          <w:b w:val="false"/>
          <w:i w:val="false"/>
          <w:color w:val="000000"/>
          <w:sz w:val="28"/>
        </w:rPr>
        <w:t xml:space="preserve">
      Шахталық пештің ауа құбырларында жөндеу жұмыстары 49-98 Па артық қысымы болған жағдайда жүргізілуі тиіс. </w:t>
      </w:r>
    </w:p>
    <w:bookmarkStart w:name="z180" w:id="175"/>
    <w:p>
      <w:pPr>
        <w:spacing w:after="0"/>
        <w:ind w:left="0"/>
        <w:jc w:val="both"/>
      </w:pPr>
      <w:r>
        <w:rPr>
          <w:rFonts w:ascii="Times New Roman"/>
          <w:b w:val="false"/>
          <w:i w:val="false"/>
          <w:color w:val="000000"/>
          <w:sz w:val="28"/>
        </w:rPr>
        <w:t xml:space="preserve">
      140. Көлбеу скиптік көтергіштердің көпірлерінің қапталдарында және астына, адамдар болуы мүмкін аумақтардың үстінде тұтас немесе торлы қоршау болуы тиіс. Қоршау материал кесектерінің құлауын болдырмауы тиіс. </w:t>
      </w:r>
    </w:p>
    <w:bookmarkEnd w:id="175"/>
    <w:bookmarkStart w:name="z181" w:id="176"/>
    <w:p>
      <w:pPr>
        <w:spacing w:after="0"/>
        <w:ind w:left="0"/>
        <w:jc w:val="both"/>
      </w:pPr>
      <w:r>
        <w:rPr>
          <w:rFonts w:ascii="Times New Roman"/>
          <w:b w:val="false"/>
          <w:i w:val="false"/>
          <w:color w:val="000000"/>
          <w:sz w:val="28"/>
        </w:rPr>
        <w:t xml:space="preserve">
      141. Скиптік шұңқырдың есігі құлыпқа жабылуы тиіс және шығыр тоқтағанша есіктің ашылуын және шығырдың есік ашық кезінде қосылуына жол бермейтін блоктағышпен жабдықталуы тиіс. Скиптік шұңқырға кіретін жердің үстінде онда қызмет істейтін тұлғалардан басқаларға кіруге тыйым салатын плакаттар ілінуі тиіс. Ашық скиптік шұңқырлар қоршалуы тиіс. Шұңқыр бас көрсеткішті апаттық өшіретін тетікпен жабдықталуы тиіс. </w:t>
      </w:r>
    </w:p>
    <w:bookmarkEnd w:id="176"/>
    <w:p>
      <w:pPr>
        <w:spacing w:after="0"/>
        <w:ind w:left="0"/>
        <w:jc w:val="both"/>
      </w:pPr>
      <w:r>
        <w:rPr>
          <w:rFonts w:ascii="Times New Roman"/>
          <w:b w:val="false"/>
          <w:i w:val="false"/>
          <w:color w:val="000000"/>
          <w:sz w:val="28"/>
        </w:rPr>
        <w:t xml:space="preserve">
      Скиптік көтергіштің көлбеу көпіршесінде жөндеу жұмыстары кезінде скипті ұстап тұру үшін тоқтатқыш қондырғылар орнатылуы тиіс. </w:t>
      </w:r>
    </w:p>
    <w:p>
      <w:pPr>
        <w:spacing w:after="0"/>
        <w:ind w:left="0"/>
        <w:jc w:val="both"/>
      </w:pPr>
      <w:r>
        <w:rPr>
          <w:rFonts w:ascii="Times New Roman"/>
          <w:b w:val="false"/>
          <w:i w:val="false"/>
          <w:color w:val="000000"/>
          <w:sz w:val="28"/>
        </w:rPr>
        <w:t xml:space="preserve">
      Жаңадан салынып жатқан және қайта құрылып жатқан пештерде скиптерді тексеру үшін көлбеу көпірде ұстағыштармен қоршалған арнайы алаң қарастырылуы тиіс. </w:t>
      </w:r>
    </w:p>
    <w:p>
      <w:pPr>
        <w:spacing w:after="0"/>
        <w:ind w:left="0"/>
        <w:jc w:val="both"/>
      </w:pPr>
      <w:r>
        <w:rPr>
          <w:rFonts w:ascii="Times New Roman"/>
          <w:b w:val="false"/>
          <w:i w:val="false"/>
          <w:color w:val="000000"/>
          <w:sz w:val="28"/>
        </w:rPr>
        <w:t xml:space="preserve">
      Көтергіштің скиптері арқан үзіліп кеткен жағдайда ұстағыштармен жабдықталуы тиіс. </w:t>
      </w:r>
    </w:p>
    <w:bookmarkStart w:name="z182" w:id="177"/>
    <w:p>
      <w:pPr>
        <w:spacing w:after="0"/>
        <w:ind w:left="0"/>
        <w:jc w:val="both"/>
      </w:pPr>
      <w:r>
        <w:rPr>
          <w:rFonts w:ascii="Times New Roman"/>
          <w:b w:val="false"/>
          <w:i w:val="false"/>
          <w:color w:val="000000"/>
          <w:sz w:val="28"/>
        </w:rPr>
        <w:t xml:space="preserve">
      142. Көтергіштің шығырлары шеткі үстіңгі және төменгі жақтарында ажыратқыштармен жабдықталуы тиіс. </w:t>
      </w:r>
    </w:p>
    <w:bookmarkEnd w:id="177"/>
    <w:bookmarkStart w:name="z183" w:id="178"/>
    <w:p>
      <w:pPr>
        <w:spacing w:after="0"/>
        <w:ind w:left="0"/>
        <w:jc w:val="both"/>
      </w:pPr>
      <w:r>
        <w:rPr>
          <w:rFonts w:ascii="Times New Roman"/>
          <w:b w:val="false"/>
          <w:i w:val="false"/>
          <w:color w:val="000000"/>
          <w:sz w:val="28"/>
        </w:rPr>
        <w:t xml:space="preserve">
      143. Жұмыс істеп тұрған пеште балқытпаны пештің ішкі көрігінен шығару үшін резервті теспе тесік үнемі дайын болуы тиіс. </w:t>
      </w:r>
    </w:p>
    <w:bookmarkEnd w:id="178"/>
    <w:p>
      <w:pPr>
        <w:spacing w:after="0"/>
        <w:ind w:left="0"/>
        <w:jc w:val="both"/>
      </w:pPr>
      <w:r>
        <w:rPr>
          <w:rFonts w:ascii="Times New Roman"/>
          <w:b w:val="false"/>
          <w:i w:val="false"/>
          <w:color w:val="000000"/>
          <w:sz w:val="28"/>
        </w:rPr>
        <w:t xml:space="preserve">
      Алдыңғы көрікте оның тік бекіткішімен байланған арнайы металдық торға салынған алынатын темір төсеніші болуы тиіс. Алдыңғы көріктің шегені мен тереңдігінің күйін үнемі бақылап отыру қажет. </w:t>
      </w:r>
    </w:p>
    <w:p>
      <w:pPr>
        <w:spacing w:after="0"/>
        <w:ind w:left="0"/>
        <w:jc w:val="both"/>
      </w:pPr>
      <w:r>
        <w:rPr>
          <w:rFonts w:ascii="Times New Roman"/>
          <w:b w:val="false"/>
          <w:i w:val="false"/>
          <w:color w:val="000000"/>
          <w:sz w:val="28"/>
        </w:rPr>
        <w:t xml:space="preserve">
      Көріктің үстіңгі алаңында қарама қарсы жақтан екі шығу жолы болуы тиіс. </w:t>
      </w:r>
    </w:p>
    <w:p>
      <w:pPr>
        <w:spacing w:after="0"/>
        <w:ind w:left="0"/>
        <w:jc w:val="both"/>
      </w:pPr>
      <w:r>
        <w:rPr>
          <w:rFonts w:ascii="Times New Roman"/>
          <w:b w:val="false"/>
          <w:i w:val="false"/>
          <w:color w:val="000000"/>
          <w:sz w:val="28"/>
        </w:rPr>
        <w:t xml:space="preserve">
      Алдыңғы көріктің сифондарына қызмет көрсету алаңының ені 3 м кем болмауы тиіс. </w:t>
      </w:r>
    </w:p>
    <w:p>
      <w:pPr>
        <w:spacing w:after="0"/>
        <w:ind w:left="0"/>
        <w:jc w:val="both"/>
      </w:pPr>
      <w:r>
        <w:rPr>
          <w:rFonts w:ascii="Times New Roman"/>
          <w:b w:val="false"/>
          <w:i w:val="false"/>
          <w:color w:val="000000"/>
          <w:sz w:val="28"/>
        </w:rPr>
        <w:t xml:space="preserve">
      Пеш шебінің бойымен алғандағы жұмыстық алаңның ені 2,8 м кем болмауы тиіс. </w:t>
      </w:r>
    </w:p>
    <w:bookmarkStart w:name="z184" w:id="179"/>
    <w:p>
      <w:pPr>
        <w:spacing w:after="0"/>
        <w:ind w:left="0"/>
        <w:jc w:val="both"/>
      </w:pPr>
      <w:r>
        <w:rPr>
          <w:rFonts w:ascii="Times New Roman"/>
          <w:b w:val="false"/>
          <w:i w:val="false"/>
          <w:color w:val="000000"/>
          <w:sz w:val="28"/>
        </w:rPr>
        <w:t xml:space="preserve">
      144. Шахталық пешті оны тоқтау мерзімінде газарналардан бөліп тұратын жылыспа клапандармен жабдықталуы тиіс. </w:t>
      </w:r>
    </w:p>
    <w:bookmarkEnd w:id="179"/>
    <w:p>
      <w:pPr>
        <w:spacing w:after="0"/>
        <w:ind w:left="0"/>
        <w:jc w:val="both"/>
      </w:pPr>
      <w:r>
        <w:rPr>
          <w:rFonts w:ascii="Times New Roman"/>
          <w:b w:val="false"/>
          <w:i w:val="false"/>
          <w:color w:val="000000"/>
          <w:sz w:val="28"/>
        </w:rPr>
        <w:t xml:space="preserve">
      Шахталық пештерде оттегіні қолданған жағдайда үрлейтін ауаны оттегімен байытудың барлық жүйелерін басқаруды қашықтықтан жүргізу қажет және пешті басқару тетігін орналастыру қажет. </w:t>
      </w:r>
    </w:p>
    <w:p>
      <w:pPr>
        <w:spacing w:after="0"/>
        <w:ind w:left="0"/>
        <w:jc w:val="both"/>
      </w:pPr>
      <w:r>
        <w:rPr>
          <w:rFonts w:ascii="Times New Roman"/>
          <w:b w:val="false"/>
          <w:i w:val="false"/>
          <w:color w:val="000000"/>
          <w:sz w:val="28"/>
        </w:rPr>
        <w:t xml:space="preserve">
      Шахталық пешке үрленетін ауаның мөлшері азайған жағдайда, оттегінің де мөлшері сәйкес азайтылуы тиіс. Оттегінің берілген концентрациясы автоматты түрде ұсталуы тиіс. </w:t>
      </w:r>
    </w:p>
    <w:bookmarkStart w:name="z185" w:id="180"/>
    <w:p>
      <w:pPr>
        <w:spacing w:after="0"/>
        <w:ind w:left="0"/>
        <w:jc w:val="left"/>
      </w:pPr>
      <w:r>
        <w:rPr>
          <w:rFonts w:ascii="Times New Roman"/>
          <w:b/>
          <w:i w:val="false"/>
          <w:color w:val="000000"/>
        </w:rPr>
        <w:t xml:space="preserve"> 7.4.3. Электр пештерінде балқыту</w:t>
      </w:r>
    </w:p>
    <w:bookmarkEnd w:id="180"/>
    <w:bookmarkStart w:name="z186" w:id="181"/>
    <w:p>
      <w:pPr>
        <w:spacing w:after="0"/>
        <w:ind w:left="0"/>
        <w:jc w:val="both"/>
      </w:pPr>
      <w:r>
        <w:rPr>
          <w:rFonts w:ascii="Times New Roman"/>
          <w:b w:val="false"/>
          <w:i w:val="false"/>
          <w:color w:val="000000"/>
          <w:sz w:val="28"/>
        </w:rPr>
        <w:t xml:space="preserve">
      145. Электропештердің құрылымы МСТ 12.2.007.9-93 электротермиялық жабдықтардың қауіпсіздігіне қойылатын талаптарға сәйкес болуы тиіс. </w:t>
      </w:r>
    </w:p>
    <w:bookmarkEnd w:id="181"/>
    <w:bookmarkStart w:name="z187" w:id="182"/>
    <w:p>
      <w:pPr>
        <w:spacing w:after="0"/>
        <w:ind w:left="0"/>
        <w:jc w:val="both"/>
      </w:pPr>
      <w:r>
        <w:rPr>
          <w:rFonts w:ascii="Times New Roman"/>
          <w:b w:val="false"/>
          <w:i w:val="false"/>
          <w:color w:val="000000"/>
          <w:sz w:val="28"/>
        </w:rPr>
        <w:t xml:space="preserve">
      146. Пеш шегенінің температурасын тексеріп отыру қажет. Термопаралардың орнатылатын жерлері жобамен анықталады. </w:t>
      </w:r>
    </w:p>
    <w:bookmarkEnd w:id="182"/>
    <w:bookmarkStart w:name="z188" w:id="183"/>
    <w:p>
      <w:pPr>
        <w:spacing w:after="0"/>
        <w:ind w:left="0"/>
        <w:jc w:val="both"/>
      </w:pPr>
      <w:r>
        <w:rPr>
          <w:rFonts w:ascii="Times New Roman"/>
          <w:b w:val="false"/>
          <w:i w:val="false"/>
          <w:color w:val="000000"/>
          <w:sz w:val="28"/>
        </w:rPr>
        <w:t xml:space="preserve">
      147. Электродтарды көтеру және түсіру механизмдері соңғы ажыратқыштармен жабдықталуы тиіс. </w:t>
      </w:r>
    </w:p>
    <w:bookmarkEnd w:id="183"/>
    <w:p>
      <w:pPr>
        <w:spacing w:after="0"/>
        <w:ind w:left="0"/>
        <w:jc w:val="both"/>
      </w:pPr>
      <w:r>
        <w:rPr>
          <w:rFonts w:ascii="Times New Roman"/>
          <w:b w:val="false"/>
          <w:i w:val="false"/>
          <w:color w:val="000000"/>
          <w:sz w:val="28"/>
        </w:rPr>
        <w:t xml:space="preserve">
      Балқытпа деңгейін қолмен өлшеу және пешті тексеріп, қарау пеш тоқтатылған кезде жүргізілуі тиіс, бұл кезде пешке балқытпа құю және өнімдерді шығаруға тыйым салынады. </w:t>
      </w:r>
    </w:p>
    <w:p>
      <w:pPr>
        <w:spacing w:after="0"/>
        <w:ind w:left="0"/>
        <w:jc w:val="both"/>
      </w:pPr>
      <w:r>
        <w:rPr>
          <w:rFonts w:ascii="Times New Roman"/>
          <w:b w:val="false"/>
          <w:i w:val="false"/>
          <w:color w:val="000000"/>
          <w:sz w:val="28"/>
        </w:rPr>
        <w:t xml:space="preserve">
      Пешті басқару тетігі жұмыстық орындарда қайталанатын "тоқта" апаттық кнопкамен жабдықталуы тиіс. </w:t>
      </w:r>
    </w:p>
    <w:p>
      <w:pPr>
        <w:spacing w:after="0"/>
        <w:ind w:left="0"/>
        <w:jc w:val="both"/>
      </w:pPr>
      <w:r>
        <w:rPr>
          <w:rFonts w:ascii="Times New Roman"/>
          <w:b w:val="false"/>
          <w:i w:val="false"/>
          <w:color w:val="000000"/>
          <w:sz w:val="28"/>
        </w:rPr>
        <w:t xml:space="preserve">
      Пештің барлық учаскесіндегі ток жүретін элементтердің оларға қызмет көрсететін құрамның жақындап, бір жерінің тию мүмкіндігіне жол бермеуі үшін, қоршаулары болуы тиіс. Қоршалған жерлерге өтетін жерлерде дабыл беретін және кернеуді өшіретін құрылғылармен блокталған есіктері болуы тиіс. Есіктер өздігінен жабылатын құлыптармен жабдықталуы тиіс. </w:t>
      </w:r>
    </w:p>
    <w:p>
      <w:pPr>
        <w:spacing w:after="0"/>
        <w:ind w:left="0"/>
        <w:jc w:val="both"/>
      </w:pPr>
      <w:r>
        <w:rPr>
          <w:rFonts w:ascii="Times New Roman"/>
          <w:b w:val="false"/>
          <w:i w:val="false"/>
          <w:color w:val="000000"/>
          <w:sz w:val="28"/>
        </w:rPr>
        <w:t xml:space="preserve">
      Электродтық массаны пешті ажыратпай тиеу үшін пайдаланатын кранның немесе басқа да жүк көтеретін құрылғы ілгектерінің екіден кем емес тізбектелген "жерден" оқшаулау сатысы болуы тиіс. </w:t>
      </w:r>
    </w:p>
    <w:p>
      <w:pPr>
        <w:spacing w:after="0"/>
        <w:ind w:left="0"/>
        <w:jc w:val="both"/>
      </w:pPr>
      <w:r>
        <w:rPr>
          <w:rFonts w:ascii="Times New Roman"/>
          <w:b w:val="false"/>
          <w:i w:val="false"/>
          <w:color w:val="000000"/>
          <w:sz w:val="28"/>
        </w:rPr>
        <w:t xml:space="preserve">
      Оқшаулағыш кедергісінің мәні әрбір саты үшін 0,5 МОм кем болмауы тиіс. </w:t>
      </w:r>
    </w:p>
    <w:bookmarkStart w:name="z189" w:id="184"/>
    <w:p>
      <w:pPr>
        <w:spacing w:after="0"/>
        <w:ind w:left="0"/>
        <w:jc w:val="both"/>
      </w:pPr>
      <w:r>
        <w:rPr>
          <w:rFonts w:ascii="Times New Roman"/>
          <w:b w:val="false"/>
          <w:i w:val="false"/>
          <w:color w:val="000000"/>
          <w:sz w:val="28"/>
        </w:rPr>
        <w:t xml:space="preserve">
      148. Электрлік пештерге қызмет көрсету алаңдарында агрегаттың кернеуде тұрғандығы туралы қызметкерлерді ескертетін жарық арқылы берілетін дабыл қарастырылуы тиіс. Жарық арқылы берілетін дабыл жоғары вольтті ажыратқышпен қосылған болуы тиіс. Пешті жұмысқа қосу алдында оған қызмет көрсететін барлық алаңдарда естілетін дыбыспен берілетін ескерту дабылы берілуі тиіс. Сұлба дыбыс дабылын берусіз пештің қосылу мүмкіндігін болғызбауы тиіс. </w:t>
      </w:r>
    </w:p>
    <w:bookmarkEnd w:id="184"/>
    <w:bookmarkStart w:name="z190" w:id="185"/>
    <w:p>
      <w:pPr>
        <w:spacing w:after="0"/>
        <w:ind w:left="0"/>
        <w:jc w:val="both"/>
      </w:pPr>
      <w:r>
        <w:rPr>
          <w:rFonts w:ascii="Times New Roman"/>
          <w:b w:val="false"/>
          <w:i w:val="false"/>
          <w:color w:val="000000"/>
          <w:sz w:val="28"/>
        </w:rPr>
        <w:t xml:space="preserve">
      149. Электродтарды өсіру және де қысқа желілердің ток беретін бөлшектерін жөндеу және оларға қызмет көрсету бойынша жұмыстар электрлік пештің техникалық құжатына сәйкес немесе кернеуден ажыратылған кезде фазалар аралық оқшаулау қабырғасының қондырғысы бар оқшауланған алаңдардан жүргізіледі. Көрсетілген алаңдар кедергісінің мәні "жерге" қатысты алғанда 1 МОм кем болмауы тиіс. </w:t>
      </w:r>
    </w:p>
    <w:bookmarkEnd w:id="185"/>
    <w:bookmarkStart w:name="z191" w:id="186"/>
    <w:p>
      <w:pPr>
        <w:spacing w:after="0"/>
        <w:ind w:left="0"/>
        <w:jc w:val="both"/>
      </w:pPr>
      <w:r>
        <w:rPr>
          <w:rFonts w:ascii="Times New Roman"/>
          <w:b w:val="false"/>
          <w:i w:val="false"/>
          <w:color w:val="000000"/>
          <w:sz w:val="28"/>
        </w:rPr>
        <w:t xml:space="preserve">
      150. Өңешті электрмен күйдіру және электрмен күйдіргіш қондырғының шунттық ажыратқыштарын қарау электрден оқшауланған арнайы үйкектерден жүргізілуі тиіс. Электрмен күйдіргіш қондырғының шунттары жерге қосылған болуы тиіс және тек өңешті күйдіру уақытында қосылуы тиіс. </w:t>
      </w:r>
    </w:p>
    <w:bookmarkEnd w:id="186"/>
    <w:p>
      <w:pPr>
        <w:spacing w:after="0"/>
        <w:ind w:left="0"/>
        <w:jc w:val="both"/>
      </w:pPr>
      <w:r>
        <w:rPr>
          <w:rFonts w:ascii="Times New Roman"/>
          <w:b w:val="false"/>
          <w:i w:val="false"/>
          <w:color w:val="000000"/>
          <w:sz w:val="28"/>
        </w:rPr>
        <w:t xml:space="preserve">
      Электрмен күйдіргіш қондырғыны қосқан кезде таблода жарық арқылы берілетін дабыл автоматты түрде қосылуы тиіс. </w:t>
      </w:r>
    </w:p>
    <w:bookmarkStart w:name="z192" w:id="187"/>
    <w:p>
      <w:pPr>
        <w:spacing w:after="0"/>
        <w:ind w:left="0"/>
        <w:jc w:val="both"/>
      </w:pPr>
      <w:r>
        <w:rPr>
          <w:rFonts w:ascii="Times New Roman"/>
          <w:b w:val="false"/>
          <w:i w:val="false"/>
          <w:color w:val="000000"/>
          <w:sz w:val="28"/>
        </w:rPr>
        <w:t xml:space="preserve">
      151. Қысқа тармақтың бөлшектеріне, сондай-ақ кернеуде болуы мүмкін басқа да элементтерге су беру және әкету электр өткізбейтін материалдардан жасалған құбырлармен (жеңдермен) жүргізілуі тиіс. </w:t>
      </w:r>
    </w:p>
    <w:bookmarkEnd w:id="187"/>
    <w:bookmarkStart w:name="z193" w:id="188"/>
    <w:p>
      <w:pPr>
        <w:spacing w:after="0"/>
        <w:ind w:left="0"/>
        <w:jc w:val="both"/>
      </w:pPr>
      <w:r>
        <w:rPr>
          <w:rFonts w:ascii="Times New Roman"/>
          <w:b w:val="false"/>
          <w:i w:val="false"/>
          <w:color w:val="000000"/>
          <w:sz w:val="28"/>
        </w:rPr>
        <w:t xml:space="preserve">
      152. Пешті сумен суыту жүйесі қымталған, жұмыста сенімді және қауіпсіз болуы тиіс. Пештің барлық элементтерін сумен суытуды үздіксіз автоматты түрде бақылау және дабылмен жабдықтау қажет. Суытуға берілетін су механикалық қоспалардан тазартылуы тиіс. </w:t>
      </w:r>
    </w:p>
    <w:bookmarkEnd w:id="188"/>
    <w:bookmarkStart w:name="z194" w:id="189"/>
    <w:p>
      <w:pPr>
        <w:spacing w:after="0"/>
        <w:ind w:left="0"/>
        <w:jc w:val="both"/>
      </w:pPr>
      <w:r>
        <w:rPr>
          <w:rFonts w:ascii="Times New Roman"/>
          <w:b w:val="false"/>
          <w:i w:val="false"/>
          <w:color w:val="000000"/>
          <w:sz w:val="28"/>
        </w:rPr>
        <w:t xml:space="preserve">
      153. Агрегатты суыту жүйесінде суытатын судың температурасы рұқсат етілетін шамадан асып кеткенде немесе оның шығыны технологиялық нұсқаумен белгіленген мәнге қарағанда төмендеп кеткен жағдайда іске қосылатын дабылмен біріктірілген температураны және суытатын су шығынын бақылау аспаптары болуы тиіс. </w:t>
      </w:r>
    </w:p>
    <w:bookmarkEnd w:id="189"/>
    <w:bookmarkStart w:name="z195" w:id="190"/>
    <w:p>
      <w:pPr>
        <w:spacing w:after="0"/>
        <w:ind w:left="0"/>
        <w:jc w:val="both"/>
      </w:pPr>
      <w:r>
        <w:rPr>
          <w:rFonts w:ascii="Times New Roman"/>
          <w:b w:val="false"/>
          <w:i w:val="false"/>
          <w:color w:val="000000"/>
          <w:sz w:val="28"/>
        </w:rPr>
        <w:t xml:space="preserve">
      154. Сумен суытылатын жеке элементтерді және агрегатты суыту жүйесінің магистральдарын ажырату үшін бекіткіш арматура қызмет көрсету үшін жеңіл жететін және қауіпсіз орындарда орналасуы тиіс. Кессондарға су беретін құбырларда орнатылған бекіткіш арматура таңбалануы және кессонның нөмірі көрсетілген биркасы болуы тиіс. </w:t>
      </w:r>
    </w:p>
    <w:bookmarkEnd w:id="190"/>
    <w:bookmarkStart w:name="z196" w:id="191"/>
    <w:p>
      <w:pPr>
        <w:spacing w:after="0"/>
        <w:ind w:left="0"/>
        <w:jc w:val="both"/>
      </w:pPr>
      <w:r>
        <w:rPr>
          <w:rFonts w:ascii="Times New Roman"/>
          <w:b w:val="false"/>
          <w:i w:val="false"/>
          <w:color w:val="000000"/>
          <w:sz w:val="28"/>
        </w:rPr>
        <w:t xml:space="preserve">
      155. Графиттелген электродтары бар пештердің сумен суытылатын элементтерінен әкетілетін судың температурасы 60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болмауы тиіс. Суытатын суды беру суытылатын элементтің төменгі жағынан жүргізілуі тиіс, ал қыздырылған су олардың үстіңгі жағынан әкетіледі. Суды беру және әкету орындары оларға балқыған металл мен қождың тиюі мүмкін болмайтын жерлерде орналасуы тиіс. </w:t>
      </w:r>
    </w:p>
    <w:bookmarkEnd w:id="191"/>
    <w:bookmarkStart w:name="z197" w:id="192"/>
    <w:p>
      <w:pPr>
        <w:spacing w:after="0"/>
        <w:ind w:left="0"/>
        <w:jc w:val="both"/>
      </w:pPr>
      <w:r>
        <w:rPr>
          <w:rFonts w:ascii="Times New Roman"/>
          <w:b w:val="false"/>
          <w:i w:val="false"/>
          <w:color w:val="000000"/>
          <w:sz w:val="28"/>
        </w:rPr>
        <w:t xml:space="preserve">
      156. Электрпешінің ток беретін бөліктерін суыту жүйесі электрлік оқшаулау ажыратқышы болуы тиіс. Сумен суыту жүйесінің шлангтық қосылыстары жылудан оқшауланған болуы тиіс. </w:t>
      </w:r>
    </w:p>
    <w:bookmarkEnd w:id="192"/>
    <w:bookmarkStart w:name="z198" w:id="193"/>
    <w:p>
      <w:pPr>
        <w:spacing w:after="0"/>
        <w:ind w:left="0"/>
        <w:jc w:val="both"/>
      </w:pPr>
      <w:r>
        <w:rPr>
          <w:rFonts w:ascii="Times New Roman"/>
          <w:b w:val="false"/>
          <w:i w:val="false"/>
          <w:color w:val="000000"/>
          <w:sz w:val="28"/>
        </w:rPr>
        <w:t xml:space="preserve">
      157. Электропештің суыту жүйесінің жұмысын жақыннан бақылау үшін пештің барлық элементтерінен су беру құбырлары келетін төгу коллекторы орнатылуы тиіс. </w:t>
      </w:r>
    </w:p>
    <w:bookmarkEnd w:id="193"/>
    <w:p>
      <w:pPr>
        <w:spacing w:after="0"/>
        <w:ind w:left="0"/>
        <w:jc w:val="both"/>
      </w:pPr>
      <w:r>
        <w:rPr>
          <w:rFonts w:ascii="Times New Roman"/>
          <w:b w:val="false"/>
          <w:i w:val="false"/>
          <w:color w:val="000000"/>
          <w:sz w:val="28"/>
        </w:rPr>
        <w:t xml:space="preserve">
      Төгу коллекторының құрылысы және орналасуы қызмет көрсететін құрамға суытылатын су ағысының сипатын сырттай бақылау мүмкіндігін қамтамасыз етуі тиіс. </w:t>
      </w:r>
    </w:p>
    <w:bookmarkStart w:name="z199" w:id="194"/>
    <w:p>
      <w:pPr>
        <w:spacing w:after="0"/>
        <w:ind w:left="0"/>
        <w:jc w:val="both"/>
      </w:pPr>
      <w:r>
        <w:rPr>
          <w:rFonts w:ascii="Times New Roman"/>
          <w:b w:val="false"/>
          <w:i w:val="false"/>
          <w:color w:val="000000"/>
          <w:sz w:val="28"/>
        </w:rPr>
        <w:t xml:space="preserve">
      158. Пештің электрлік бөлігін басқару және де пештің қабырғалары мен еденінің температурасын бақылау автоматтандырылған және жалпы басқару тетігінен қашықтықта басқару мүмкіндігі болуы тиіс. </w:t>
      </w:r>
    </w:p>
    <w:bookmarkEnd w:id="194"/>
    <w:bookmarkStart w:name="z200" w:id="195"/>
    <w:p>
      <w:pPr>
        <w:spacing w:after="0"/>
        <w:ind w:left="0"/>
        <w:jc w:val="both"/>
      </w:pPr>
      <w:r>
        <w:rPr>
          <w:rFonts w:ascii="Times New Roman"/>
          <w:b w:val="false"/>
          <w:i w:val="false"/>
          <w:color w:val="000000"/>
          <w:sz w:val="28"/>
        </w:rPr>
        <w:t xml:space="preserve">
      159. Электропештер технологиялық үдерістерді қауіпсіз жүргізуді бақылауды қамтамасыз ететін жобамен қарастырылған аспаптармен жабдықталуы тиіс. Жабдықтарды ақауы болған немесе көрсетілген аспаптар жоқ болған жағдайда пайдалануға тыйым салынады. Өлшеу және бақылау аппараттары пештің жұмыстық алаңымен қосылған арнайы басқару тетіктерінде орнатылуы тиіс. </w:t>
      </w:r>
    </w:p>
    <w:bookmarkEnd w:id="195"/>
    <w:bookmarkStart w:name="z201" w:id="196"/>
    <w:p>
      <w:pPr>
        <w:spacing w:after="0"/>
        <w:ind w:left="0"/>
        <w:jc w:val="both"/>
      </w:pPr>
      <w:r>
        <w:rPr>
          <w:rFonts w:ascii="Times New Roman"/>
          <w:b w:val="false"/>
          <w:i w:val="false"/>
          <w:color w:val="000000"/>
          <w:sz w:val="28"/>
        </w:rPr>
        <w:t xml:space="preserve">
      160. Пешті басқару тетігі мойын алаңымен бір деңгейде орналасуы тиіс және цехтық подстанциямен байланысы болуы тиіс. </w:t>
      </w:r>
    </w:p>
    <w:bookmarkEnd w:id="196"/>
    <w:bookmarkStart w:name="z202" w:id="197"/>
    <w:p>
      <w:pPr>
        <w:spacing w:after="0"/>
        <w:ind w:left="0"/>
        <w:jc w:val="both"/>
      </w:pPr>
      <w:r>
        <w:rPr>
          <w:rFonts w:ascii="Times New Roman"/>
          <w:b w:val="false"/>
          <w:i w:val="false"/>
          <w:color w:val="000000"/>
          <w:sz w:val="28"/>
        </w:rPr>
        <w:t xml:space="preserve">
      161. Электропештерінде "Тоқта" деген апаттық кнопка болуы тиіс. Қажет болған жағдайларда "Тоқта" кнопкалары қызмет көрсететін құрам жиі болатын жерлерде де орнатылуы тиіс. </w:t>
      </w:r>
    </w:p>
    <w:bookmarkEnd w:id="197"/>
    <w:bookmarkStart w:name="z203" w:id="198"/>
    <w:p>
      <w:pPr>
        <w:spacing w:after="0"/>
        <w:ind w:left="0"/>
        <w:jc w:val="both"/>
      </w:pPr>
      <w:r>
        <w:rPr>
          <w:rFonts w:ascii="Times New Roman"/>
          <w:b w:val="false"/>
          <w:i w:val="false"/>
          <w:color w:val="000000"/>
          <w:sz w:val="28"/>
        </w:rPr>
        <w:t xml:space="preserve">
      162. Электропештерді басқару тетіктерінде және қалқандарында пештің электродтарына кернеу берілгендігін немесе кернеудің ажыратылғандығы туралы белгі беретін шамдар орнатылуы тиіс. </w:t>
      </w:r>
    </w:p>
    <w:bookmarkEnd w:id="198"/>
    <w:bookmarkStart w:name="z204" w:id="199"/>
    <w:p>
      <w:pPr>
        <w:spacing w:after="0"/>
        <w:ind w:left="0"/>
        <w:jc w:val="both"/>
      </w:pPr>
      <w:r>
        <w:rPr>
          <w:rFonts w:ascii="Times New Roman"/>
          <w:b w:val="false"/>
          <w:i w:val="false"/>
          <w:color w:val="000000"/>
          <w:sz w:val="28"/>
        </w:rPr>
        <w:t xml:space="preserve">
      163. Пештерді басқару тетіктеріне қызмет көрсету кезінде биркалық жүйе болуы тиіс. </w:t>
      </w:r>
    </w:p>
    <w:bookmarkEnd w:id="199"/>
    <w:bookmarkStart w:name="z205" w:id="200"/>
    <w:p>
      <w:pPr>
        <w:spacing w:after="0"/>
        <w:ind w:left="0"/>
        <w:jc w:val="both"/>
      </w:pPr>
      <w:r>
        <w:rPr>
          <w:rFonts w:ascii="Times New Roman"/>
          <w:b w:val="false"/>
          <w:i w:val="false"/>
          <w:color w:val="000000"/>
          <w:sz w:val="28"/>
        </w:rPr>
        <w:t xml:space="preserve">
      164. Пешке тиелетін шихтада ылғалдың мөлшері технологиялық инструкциямен қарастырылған шектерден аспауы тиіс. </w:t>
      </w:r>
    </w:p>
    <w:bookmarkEnd w:id="200"/>
    <w:bookmarkStart w:name="z206" w:id="201"/>
    <w:p>
      <w:pPr>
        <w:spacing w:after="0"/>
        <w:ind w:left="0"/>
        <w:jc w:val="both"/>
      </w:pPr>
      <w:r>
        <w:rPr>
          <w:rFonts w:ascii="Times New Roman"/>
          <w:b w:val="false"/>
          <w:i w:val="false"/>
          <w:color w:val="000000"/>
          <w:sz w:val="28"/>
        </w:rPr>
        <w:t xml:space="preserve">
      165. Күмбез астында сиретілген ауамен жұмыс істейтін электропештерді пайдалану түтіптартқыш қосылған жағдайда ғана жүргізілуі тиіс. </w:t>
      </w:r>
    </w:p>
    <w:bookmarkEnd w:id="201"/>
    <w:bookmarkStart w:name="z207" w:id="202"/>
    <w:p>
      <w:pPr>
        <w:spacing w:after="0"/>
        <w:ind w:left="0"/>
        <w:jc w:val="both"/>
      </w:pPr>
      <w:r>
        <w:rPr>
          <w:rFonts w:ascii="Times New Roman"/>
          <w:b w:val="false"/>
          <w:i w:val="false"/>
          <w:color w:val="000000"/>
          <w:sz w:val="28"/>
        </w:rPr>
        <w:t xml:space="preserve">
      166. Пешті қосу барлық электродтарды көтерген соң ғана жүргізілуі тиіс. </w:t>
      </w:r>
    </w:p>
    <w:bookmarkEnd w:id="202"/>
    <w:bookmarkStart w:name="z208" w:id="203"/>
    <w:p>
      <w:pPr>
        <w:spacing w:after="0"/>
        <w:ind w:left="0"/>
        <w:jc w:val="both"/>
      </w:pPr>
      <w:r>
        <w:rPr>
          <w:rFonts w:ascii="Times New Roman"/>
          <w:b w:val="false"/>
          <w:i w:val="false"/>
          <w:color w:val="000000"/>
          <w:sz w:val="28"/>
        </w:rPr>
        <w:t xml:space="preserve">
      167. Электропеш мойнындағы (колошниктегі) қақтарды жою механикаландырылған болуы және пеш тоқтатылған соң жүргізілуі тиіс. </w:t>
      </w:r>
    </w:p>
    <w:bookmarkEnd w:id="203"/>
    <w:bookmarkStart w:name="z209" w:id="204"/>
    <w:p>
      <w:pPr>
        <w:spacing w:after="0"/>
        <w:ind w:left="0"/>
        <w:jc w:val="both"/>
      </w:pPr>
      <w:r>
        <w:rPr>
          <w:rFonts w:ascii="Times New Roman"/>
          <w:b w:val="false"/>
          <w:i w:val="false"/>
          <w:color w:val="000000"/>
          <w:sz w:val="28"/>
        </w:rPr>
        <w:t xml:space="preserve">
      168. Пеш электродтарын көтеру жылдамдығы пештің ток бойынша жүктемесінің артық болуына жол бермеуі тиіс. </w:t>
      </w:r>
    </w:p>
    <w:bookmarkEnd w:id="204"/>
    <w:bookmarkStart w:name="z210" w:id="205"/>
    <w:p>
      <w:pPr>
        <w:spacing w:after="0"/>
        <w:ind w:left="0"/>
        <w:jc w:val="both"/>
      </w:pPr>
      <w:r>
        <w:rPr>
          <w:rFonts w:ascii="Times New Roman"/>
          <w:b w:val="false"/>
          <w:i w:val="false"/>
          <w:color w:val="000000"/>
          <w:sz w:val="28"/>
        </w:rPr>
        <w:t xml:space="preserve">
      169. Электропеш келесі жағдайларда жылдам ажыратылуы тиіс: </w:t>
      </w:r>
    </w:p>
    <w:bookmarkEnd w:id="205"/>
    <w:bookmarkStart w:name="z211" w:id="206"/>
    <w:p>
      <w:pPr>
        <w:spacing w:after="0"/>
        <w:ind w:left="0"/>
        <w:jc w:val="both"/>
      </w:pPr>
      <w:r>
        <w:rPr>
          <w:rFonts w:ascii="Times New Roman"/>
          <w:b w:val="false"/>
          <w:i w:val="false"/>
          <w:color w:val="000000"/>
          <w:sz w:val="28"/>
        </w:rPr>
        <w:t xml:space="preserve">
      1) әртүрлі фазалардың немесе металдық құрылымдардың ток беретін бөлшектері тұйықталған кезде; </w:t>
      </w:r>
    </w:p>
    <w:bookmarkEnd w:id="206"/>
    <w:bookmarkStart w:name="z212" w:id="207"/>
    <w:p>
      <w:pPr>
        <w:spacing w:after="0"/>
        <w:ind w:left="0"/>
        <w:jc w:val="both"/>
      </w:pPr>
      <w:r>
        <w:rPr>
          <w:rFonts w:ascii="Times New Roman"/>
          <w:b w:val="false"/>
          <w:i w:val="false"/>
          <w:color w:val="000000"/>
          <w:sz w:val="28"/>
        </w:rPr>
        <w:t xml:space="preserve">
      2) суытуға су беру тоқтатылған және пеш кеңістігіне су төгілген жағдайда; </w:t>
      </w:r>
    </w:p>
    <w:bookmarkEnd w:id="207"/>
    <w:bookmarkStart w:name="z213" w:id="208"/>
    <w:p>
      <w:pPr>
        <w:spacing w:after="0"/>
        <w:ind w:left="0"/>
        <w:jc w:val="both"/>
      </w:pPr>
      <w:r>
        <w:rPr>
          <w:rFonts w:ascii="Times New Roman"/>
          <w:b w:val="false"/>
          <w:i w:val="false"/>
          <w:color w:val="000000"/>
          <w:sz w:val="28"/>
        </w:rPr>
        <w:t xml:space="preserve">
      3) балқытпа қаланған шеген арқылы немесе апаттық шығару теспе арқылы бұзып өткен жағдайда; </w:t>
      </w:r>
    </w:p>
    <w:bookmarkEnd w:id="208"/>
    <w:p>
      <w:pPr>
        <w:spacing w:after="0"/>
        <w:ind w:left="0"/>
        <w:jc w:val="both"/>
      </w:pPr>
      <w:r>
        <w:rPr>
          <w:rFonts w:ascii="Times New Roman"/>
          <w:b w:val="false"/>
          <w:i w:val="false"/>
          <w:color w:val="000000"/>
          <w:sz w:val="28"/>
        </w:rPr>
        <w:t xml:space="preserve">
      4) электрод үзілген немесе сынған жағдайда. </w:t>
      </w:r>
    </w:p>
    <w:bookmarkStart w:name="z214" w:id="209"/>
    <w:p>
      <w:pPr>
        <w:spacing w:after="0"/>
        <w:ind w:left="0"/>
        <w:jc w:val="both"/>
      </w:pPr>
      <w:r>
        <w:rPr>
          <w:rFonts w:ascii="Times New Roman"/>
          <w:b w:val="false"/>
          <w:i w:val="false"/>
          <w:color w:val="000000"/>
          <w:sz w:val="28"/>
        </w:rPr>
        <w:t xml:space="preserve">
      170. Балқытудың жабық технологиялық үдерісін жүргізген кезде пеш қымталған болуы тиіс. Балқыту үдерісі күмбезастындағы кеңістікте оң мәнді қысымда жүргізілуі тиіс. Күмбезасты кеңістігіндегі газ қысымының тұрақтылығы автоматты түрде ұсталуы тиіс және сонымен қатар қысымды қол жетекпен реттеу үшін қондырғы қарастырылуы тиіс. </w:t>
      </w:r>
    </w:p>
    <w:bookmarkEnd w:id="209"/>
    <w:p>
      <w:pPr>
        <w:spacing w:after="0"/>
        <w:ind w:left="0"/>
        <w:jc w:val="both"/>
      </w:pPr>
      <w:r>
        <w:rPr>
          <w:rFonts w:ascii="Times New Roman"/>
          <w:b w:val="false"/>
          <w:i w:val="false"/>
          <w:color w:val="000000"/>
          <w:sz w:val="28"/>
        </w:rPr>
        <w:t xml:space="preserve">
      Эстафеталық жандырғышты тұтатуды газдың қысымы 0,01-0,05 МПа шектерінде болған кезде жүргізуге болады. Эстафеталық жандырғышта газдың үздіксіз жануы тотықсыздандыру бойы (аяқталғанша) қамтамасыз етілуі тиіс. </w:t>
      </w:r>
    </w:p>
    <w:p>
      <w:pPr>
        <w:spacing w:after="0"/>
        <w:ind w:left="0"/>
        <w:jc w:val="both"/>
      </w:pPr>
      <w:r>
        <w:rPr>
          <w:rFonts w:ascii="Times New Roman"/>
          <w:b w:val="false"/>
          <w:i w:val="false"/>
          <w:color w:val="000000"/>
          <w:sz w:val="28"/>
        </w:rPr>
        <w:t xml:space="preserve">
      Күмбезастылы кеңістіктегі газдың қысымы 4,9 Па артық мәнде пештің жұмыс істеуіне рұқсат етілмейді. </w:t>
      </w:r>
    </w:p>
    <w:bookmarkStart w:name="z215" w:id="210"/>
    <w:p>
      <w:pPr>
        <w:spacing w:after="0"/>
        <w:ind w:left="0"/>
        <w:jc w:val="both"/>
      </w:pPr>
      <w:r>
        <w:rPr>
          <w:rFonts w:ascii="Times New Roman"/>
          <w:b w:val="false"/>
          <w:i w:val="false"/>
          <w:color w:val="000000"/>
          <w:sz w:val="28"/>
        </w:rPr>
        <w:t xml:space="preserve">
      171. Электропештер пеш мойнында бөлінетін және де металл мен қожды ағызу кезінде көрікте түзілетін газдардың толық жойылуын қамтамасыз ететін газсорғы қондырғыларымен жабдықталуы тиіс. Пештерден эвакуацияланатын газдар шаңнан тазартылуы тиіс. </w:t>
      </w:r>
    </w:p>
    <w:bookmarkEnd w:id="210"/>
    <w:bookmarkStart w:name="z216" w:id="211"/>
    <w:p>
      <w:pPr>
        <w:spacing w:after="0"/>
        <w:ind w:left="0"/>
        <w:jc w:val="both"/>
      </w:pPr>
      <w:r>
        <w:rPr>
          <w:rFonts w:ascii="Times New Roman"/>
          <w:b w:val="false"/>
          <w:i w:val="false"/>
          <w:color w:val="000000"/>
          <w:sz w:val="28"/>
        </w:rPr>
        <w:t xml:space="preserve">
      172. Электродтардың ілу жүйелерінің құрылымдары пештен газдардың мөлшерлеу алаңына және электродтарды өсіру алаңына бөліну мүмкіндігіне жол бермеуі тиіс. </w:t>
      </w:r>
    </w:p>
    <w:bookmarkEnd w:id="211"/>
    <w:bookmarkStart w:name="z217" w:id="212"/>
    <w:p>
      <w:pPr>
        <w:spacing w:after="0"/>
        <w:ind w:left="0"/>
        <w:jc w:val="both"/>
      </w:pPr>
      <w:r>
        <w:rPr>
          <w:rFonts w:ascii="Times New Roman"/>
          <w:b w:val="false"/>
          <w:i w:val="false"/>
          <w:color w:val="000000"/>
          <w:sz w:val="28"/>
        </w:rPr>
        <w:t xml:space="preserve">
      173. Электрлік ұстағыштары бар графиттелген электродтар жоғарғы жақтарында бір-бірінен оқшауланған болуы тиіс. </w:t>
      </w:r>
    </w:p>
    <w:bookmarkEnd w:id="212"/>
    <w:bookmarkStart w:name="z218" w:id="213"/>
    <w:p>
      <w:pPr>
        <w:spacing w:after="0"/>
        <w:ind w:left="0"/>
        <w:jc w:val="both"/>
      </w:pPr>
      <w:r>
        <w:rPr>
          <w:rFonts w:ascii="Times New Roman"/>
          <w:b w:val="false"/>
          <w:i w:val="false"/>
          <w:color w:val="000000"/>
          <w:sz w:val="28"/>
        </w:rPr>
        <w:t xml:space="preserve">
      174. Электродтарды қозғау механизмінің оларды белгіленген шектік деңгейлерге көтеру немесе түсіру кездерінде автоматты түрде іске қосылатын жүрісті шектегіштері болуы тиіс. </w:t>
      </w:r>
    </w:p>
    <w:bookmarkEnd w:id="213"/>
    <w:bookmarkStart w:name="z219" w:id="214"/>
    <w:p>
      <w:pPr>
        <w:spacing w:after="0"/>
        <w:ind w:left="0"/>
        <w:jc w:val="both"/>
      </w:pPr>
      <w:r>
        <w:rPr>
          <w:rFonts w:ascii="Times New Roman"/>
          <w:b w:val="false"/>
          <w:i w:val="false"/>
          <w:color w:val="000000"/>
          <w:sz w:val="28"/>
        </w:rPr>
        <w:t xml:space="preserve">
      175. Графиттелген электродтарды жинаған кезде қосқыш еміктер электродтардың ұяшықтарына арнайы қоюжақпа қолдану арқылы тығыз (түбіне дейін) бұралуы тиіс. Жарығы немесе бұрандасында сынығы бар қосқыш графит еміктерді қолдануға тыйым салынады. </w:t>
      </w:r>
    </w:p>
    <w:bookmarkEnd w:id="214"/>
    <w:bookmarkStart w:name="z220" w:id="215"/>
    <w:p>
      <w:pPr>
        <w:spacing w:after="0"/>
        <w:ind w:left="0"/>
        <w:jc w:val="both"/>
      </w:pPr>
      <w:r>
        <w:rPr>
          <w:rFonts w:ascii="Times New Roman"/>
          <w:b w:val="false"/>
          <w:i w:val="false"/>
          <w:color w:val="000000"/>
          <w:sz w:val="28"/>
        </w:rPr>
        <w:t xml:space="preserve">
      176. Электродтық алаңда жұмыс істеу кезінде екі электродқа (екі мантелдерге), электрод пен электродтық алаңдағы немесе құрылымдағы металдық бөлшектерге немесе осы алаңдағы жабдықтарға (бағаналар, арқалық, шынжырлар, шығырлар және б.) бір уақытта қол тигізуге тыйым салынады. </w:t>
      </w:r>
    </w:p>
    <w:bookmarkEnd w:id="215"/>
    <w:bookmarkStart w:name="z221" w:id="216"/>
    <w:p>
      <w:pPr>
        <w:spacing w:after="0"/>
        <w:ind w:left="0"/>
        <w:jc w:val="both"/>
      </w:pPr>
      <w:r>
        <w:rPr>
          <w:rFonts w:ascii="Times New Roman"/>
          <w:b w:val="false"/>
          <w:i w:val="false"/>
          <w:color w:val="000000"/>
          <w:sz w:val="28"/>
        </w:rPr>
        <w:t xml:space="preserve">
      177. Электропештің қысқа желілерінің ток беретін шиналарында оларға абайламай қол тигізіп алуға мүмкіндік бермейтін қоршаулары болуы тиіс. </w:t>
      </w:r>
    </w:p>
    <w:bookmarkEnd w:id="216"/>
    <w:bookmarkStart w:name="z222" w:id="217"/>
    <w:p>
      <w:pPr>
        <w:spacing w:after="0"/>
        <w:ind w:left="0"/>
        <w:jc w:val="both"/>
      </w:pPr>
      <w:r>
        <w:rPr>
          <w:rFonts w:ascii="Times New Roman"/>
          <w:b w:val="false"/>
          <w:i w:val="false"/>
          <w:color w:val="000000"/>
          <w:sz w:val="28"/>
        </w:rPr>
        <w:t xml:space="preserve">
      178. Қысқа желінің иілгіш ток сымдары аса жағдайларда пештің қаптамасына жұмыс алаңына және басқа да металдық құрылымдарға тимеуі қажет. </w:t>
      </w:r>
    </w:p>
    <w:bookmarkEnd w:id="217"/>
    <w:bookmarkStart w:name="z223" w:id="218"/>
    <w:p>
      <w:pPr>
        <w:spacing w:after="0"/>
        <w:ind w:left="0"/>
        <w:jc w:val="both"/>
      </w:pPr>
      <w:r>
        <w:rPr>
          <w:rFonts w:ascii="Times New Roman"/>
          <w:b w:val="false"/>
          <w:i w:val="false"/>
          <w:color w:val="000000"/>
          <w:sz w:val="28"/>
        </w:rPr>
        <w:t xml:space="preserve">
      179. Пештің шиналық сымдары төменгі кернеу жағында оқшаулағыштың күйін бақылау қондырғысымен жабдықталуы тиіс. </w:t>
      </w:r>
    </w:p>
    <w:bookmarkEnd w:id="218"/>
    <w:bookmarkStart w:name="z224" w:id="219"/>
    <w:p>
      <w:pPr>
        <w:spacing w:after="0"/>
        <w:ind w:left="0"/>
        <w:jc w:val="both"/>
      </w:pPr>
      <w:r>
        <w:rPr>
          <w:rFonts w:ascii="Times New Roman"/>
          <w:b w:val="false"/>
          <w:i w:val="false"/>
          <w:color w:val="000000"/>
          <w:sz w:val="28"/>
        </w:rPr>
        <w:t xml:space="preserve">
      180. Шунттық ажыратқыштардың қалыпты жағдайда кернеу астында болмайтын металдық бөлшектері және олардың жетектері жерге жалғанған болуы тиіс. Оларды қосуға өңешті өңдеу және күйдіру уақытында ғана рұқсат етіледі. Ажыратқыштарға қызмет көрсету арнайы оқшауланған үйкектерден жүргізілуі тиіс. </w:t>
      </w:r>
    </w:p>
    <w:bookmarkEnd w:id="219"/>
    <w:bookmarkStart w:name="z225" w:id="220"/>
    <w:p>
      <w:pPr>
        <w:spacing w:after="0"/>
        <w:ind w:left="0"/>
        <w:jc w:val="both"/>
      </w:pPr>
      <w:r>
        <w:rPr>
          <w:rFonts w:ascii="Times New Roman"/>
          <w:b w:val="false"/>
          <w:i w:val="false"/>
          <w:color w:val="000000"/>
          <w:sz w:val="28"/>
        </w:rPr>
        <w:t xml:space="preserve">
      181. Электрлік күйдіру аппаратына кернеу беретін шиналар мен кабельдер қоршалған болуы тиіс. </w:t>
      </w:r>
    </w:p>
    <w:bookmarkEnd w:id="220"/>
    <w:bookmarkStart w:name="z226" w:id="221"/>
    <w:p>
      <w:pPr>
        <w:spacing w:after="0"/>
        <w:ind w:left="0"/>
        <w:jc w:val="left"/>
      </w:pPr>
      <w:r>
        <w:rPr>
          <w:rFonts w:ascii="Times New Roman"/>
          <w:b/>
          <w:i w:val="false"/>
          <w:color w:val="000000"/>
        </w:rPr>
        <w:t xml:space="preserve"> 7.4.4. Шағылдырғыш пештерде балқыту</w:t>
      </w:r>
    </w:p>
    <w:bookmarkEnd w:id="221"/>
    <w:bookmarkStart w:name="z227" w:id="222"/>
    <w:p>
      <w:pPr>
        <w:spacing w:after="0"/>
        <w:ind w:left="0"/>
        <w:jc w:val="both"/>
      </w:pPr>
      <w:r>
        <w:rPr>
          <w:rFonts w:ascii="Times New Roman"/>
          <w:b w:val="false"/>
          <w:i w:val="false"/>
          <w:color w:val="000000"/>
          <w:sz w:val="28"/>
        </w:rPr>
        <w:t xml:space="preserve">
      182. Жалынды шағылдырғыш пештер пештегі металдың және газарнадағы шығарылатын газдардың температураларын үздіксіз қадағалайтын аспаптармен, сонымен қатар пеш күмбезін көтеру және түсірудің, түтінтартқы жұмысының дабылдық аспаптарымен жабдықталуы тиіс. </w:t>
      </w:r>
    </w:p>
    <w:bookmarkEnd w:id="222"/>
    <w:bookmarkStart w:name="z228" w:id="223"/>
    <w:p>
      <w:pPr>
        <w:spacing w:after="0"/>
        <w:ind w:left="0"/>
        <w:jc w:val="both"/>
      </w:pPr>
      <w:r>
        <w:rPr>
          <w:rFonts w:ascii="Times New Roman"/>
          <w:b w:val="false"/>
          <w:i w:val="false"/>
          <w:color w:val="000000"/>
          <w:sz w:val="28"/>
        </w:rPr>
        <w:t xml:space="preserve">
      183. Пеш күмбезін қозғау механизмінде оның түсіріліп тұрған кезде қозғалуына және орнынан жылжып тұрған кезде түсірілуіне жол бермейтін блокировкасы болуы тиіс. </w:t>
      </w:r>
    </w:p>
    <w:bookmarkEnd w:id="223"/>
    <w:bookmarkStart w:name="z229" w:id="224"/>
    <w:p>
      <w:pPr>
        <w:spacing w:after="0"/>
        <w:ind w:left="0"/>
        <w:jc w:val="both"/>
      </w:pPr>
      <w:r>
        <w:rPr>
          <w:rFonts w:ascii="Times New Roman"/>
          <w:b w:val="false"/>
          <w:i w:val="false"/>
          <w:color w:val="000000"/>
          <w:sz w:val="28"/>
        </w:rPr>
        <w:t xml:space="preserve">
      184. Күмбездерді орнату үшін арнайы стендтер қарастырылуы тиіс. </w:t>
      </w:r>
    </w:p>
    <w:bookmarkEnd w:id="224"/>
    <w:bookmarkStart w:name="z230" w:id="225"/>
    <w:p>
      <w:pPr>
        <w:spacing w:after="0"/>
        <w:ind w:left="0"/>
        <w:jc w:val="both"/>
      </w:pPr>
      <w:r>
        <w:rPr>
          <w:rFonts w:ascii="Times New Roman"/>
          <w:b w:val="false"/>
          <w:i w:val="false"/>
          <w:color w:val="000000"/>
          <w:sz w:val="28"/>
        </w:rPr>
        <w:t xml:space="preserve">
      185. Бүркігішке ауа беру тоқтатылған кезде қарамайды беру автоматты түрде ажыратылуы тиіс. </w:t>
      </w:r>
    </w:p>
    <w:bookmarkEnd w:id="225"/>
    <w:bookmarkStart w:name="z231" w:id="226"/>
    <w:p>
      <w:pPr>
        <w:spacing w:after="0"/>
        <w:ind w:left="0"/>
        <w:jc w:val="both"/>
      </w:pPr>
      <w:r>
        <w:rPr>
          <w:rFonts w:ascii="Times New Roman"/>
          <w:b w:val="false"/>
          <w:i w:val="false"/>
          <w:color w:val="000000"/>
          <w:sz w:val="28"/>
        </w:rPr>
        <w:t xml:space="preserve">
      186. Пешке қарамай беру құбырларының жүйесі қымталған болуы тиіс. Қарамай құбырлары оларды қыздыру және үрлеу үшін бу беру құбырларымен жабдықталуы тиіс. </w:t>
      </w:r>
    </w:p>
    <w:bookmarkEnd w:id="226"/>
    <w:bookmarkStart w:name="z232" w:id="227"/>
    <w:p>
      <w:pPr>
        <w:spacing w:after="0"/>
        <w:ind w:left="0"/>
        <w:jc w:val="both"/>
      </w:pPr>
      <w:r>
        <w:rPr>
          <w:rFonts w:ascii="Times New Roman"/>
          <w:b w:val="false"/>
          <w:i w:val="false"/>
          <w:color w:val="000000"/>
          <w:sz w:val="28"/>
        </w:rPr>
        <w:t xml:space="preserve">
      187. Пешке қарамай беру қысымның түсуін көрсететін дабылмен және автоматты түрде жауып тастайтын қондырғылармен қамтамасыз етілуі тиіс. </w:t>
      </w:r>
    </w:p>
    <w:bookmarkEnd w:id="227"/>
    <w:bookmarkStart w:name="z233" w:id="228"/>
    <w:p>
      <w:pPr>
        <w:spacing w:after="0"/>
        <w:ind w:left="0"/>
        <w:jc w:val="both"/>
      </w:pPr>
      <w:r>
        <w:rPr>
          <w:rFonts w:ascii="Times New Roman"/>
          <w:b w:val="false"/>
          <w:i w:val="false"/>
          <w:color w:val="000000"/>
          <w:sz w:val="28"/>
        </w:rPr>
        <w:t xml:space="preserve">
      188. Жапқыш, бекіткіш және реттегіш арматураның ақаулары болған, бақылау-өлшеу аспаптары бұзылған жағдайда пешке қарамай беруге рұқсат етілмейді. </w:t>
      </w:r>
    </w:p>
    <w:bookmarkEnd w:id="228"/>
    <w:bookmarkStart w:name="z234" w:id="229"/>
    <w:p>
      <w:pPr>
        <w:spacing w:after="0"/>
        <w:ind w:left="0"/>
        <w:jc w:val="both"/>
      </w:pPr>
      <w:r>
        <w:rPr>
          <w:rFonts w:ascii="Times New Roman"/>
          <w:b w:val="false"/>
          <w:i w:val="false"/>
          <w:color w:val="000000"/>
          <w:sz w:val="28"/>
        </w:rPr>
        <w:t xml:space="preserve">
      189. Қарамаймен жұмыс істейтін шағылдырғыш пештердің жандырғыштарын тұтату арнайы тұтатқыш заттармен жүргізілуі тиіс. Жандырғыштарды пештің қыздырылған қаланған кірпішімен тұтатуға рұқсат етілмейді. </w:t>
      </w:r>
    </w:p>
    <w:bookmarkEnd w:id="229"/>
    <w:bookmarkStart w:name="z235" w:id="230"/>
    <w:p>
      <w:pPr>
        <w:spacing w:after="0"/>
        <w:ind w:left="0"/>
        <w:jc w:val="both"/>
      </w:pPr>
      <w:r>
        <w:rPr>
          <w:rFonts w:ascii="Times New Roman"/>
          <w:b w:val="false"/>
          <w:i w:val="false"/>
          <w:color w:val="000000"/>
          <w:sz w:val="28"/>
        </w:rPr>
        <w:t xml:space="preserve">
      190. Газдық немесе сұйық отынмен жұмыс істейтін жылулық агрегаттардың жұмысы кезінде шығарылатын газдардың химиялық құрамы және температурасы, түтін шығаратын құбырды және газарналарды қалыпты пайдалану режімін қалпына келтіру үшін қолданылатын шараларды уақытылы қабылдау үнемі бақыланып отырылуы тиіс. </w:t>
      </w:r>
    </w:p>
    <w:bookmarkEnd w:id="230"/>
    <w:bookmarkStart w:name="z236" w:id="231"/>
    <w:p>
      <w:pPr>
        <w:spacing w:after="0"/>
        <w:ind w:left="0"/>
        <w:jc w:val="left"/>
      </w:pPr>
      <w:r>
        <w:rPr>
          <w:rFonts w:ascii="Times New Roman"/>
          <w:b/>
          <w:i w:val="false"/>
          <w:color w:val="000000"/>
        </w:rPr>
        <w:t xml:space="preserve"> 7.4.5. Вельцтеу (Вельц - үдерісі) </w:t>
      </w:r>
    </w:p>
    <w:bookmarkEnd w:id="231"/>
    <w:bookmarkStart w:name="z237" w:id="232"/>
    <w:p>
      <w:pPr>
        <w:spacing w:after="0"/>
        <w:ind w:left="0"/>
        <w:jc w:val="both"/>
      </w:pPr>
      <w:r>
        <w:rPr>
          <w:rFonts w:ascii="Times New Roman"/>
          <w:b w:val="false"/>
          <w:i w:val="false"/>
          <w:color w:val="000000"/>
          <w:sz w:val="28"/>
        </w:rPr>
        <w:t xml:space="preserve">
      191. Вельц-пешінің жетек механизмі тәуелсіз ток көзінен жұмыс істейтін апаттық қозғағышпен жабдықталуы тиіс. </w:t>
      </w:r>
    </w:p>
    <w:bookmarkEnd w:id="232"/>
    <w:bookmarkStart w:name="z238" w:id="233"/>
    <w:p>
      <w:pPr>
        <w:spacing w:after="0"/>
        <w:ind w:left="0"/>
        <w:jc w:val="both"/>
      </w:pPr>
      <w:r>
        <w:rPr>
          <w:rFonts w:ascii="Times New Roman"/>
          <w:b w:val="false"/>
          <w:i w:val="false"/>
          <w:color w:val="000000"/>
          <w:sz w:val="28"/>
        </w:rPr>
        <w:t xml:space="preserve">
      192. Вельц-пеш пештің бойлық жылжуын бақылау және дабыл беру аспаптарымен жабдықталуы тиіс. </w:t>
      </w:r>
    </w:p>
    <w:bookmarkEnd w:id="233"/>
    <w:bookmarkStart w:name="z239" w:id="234"/>
    <w:p>
      <w:pPr>
        <w:spacing w:after="0"/>
        <w:ind w:left="0"/>
        <w:jc w:val="both"/>
      </w:pPr>
      <w:r>
        <w:rPr>
          <w:rFonts w:ascii="Times New Roman"/>
          <w:b w:val="false"/>
          <w:i w:val="false"/>
          <w:color w:val="000000"/>
          <w:sz w:val="28"/>
        </w:rPr>
        <w:t xml:space="preserve">
      193. Вельц-пешін басқару сұлбасында оның өнімді түсіру түйінінде жетекті жұмыс орнынан апаттық ажырату қарастырылуы тиіс. </w:t>
      </w:r>
    </w:p>
    <w:bookmarkEnd w:id="234"/>
    <w:bookmarkStart w:name="z240" w:id="235"/>
    <w:p>
      <w:pPr>
        <w:spacing w:after="0"/>
        <w:ind w:left="0"/>
        <w:jc w:val="left"/>
      </w:pPr>
      <w:r>
        <w:rPr>
          <w:rFonts w:ascii="Times New Roman"/>
          <w:b/>
          <w:i w:val="false"/>
          <w:color w:val="000000"/>
        </w:rPr>
        <w:t xml:space="preserve"> 7.4.6. Автогендік агрегаттарда балқыту</w:t>
      </w:r>
    </w:p>
    <w:bookmarkEnd w:id="235"/>
    <w:bookmarkStart w:name="z241" w:id="236"/>
    <w:p>
      <w:pPr>
        <w:spacing w:after="0"/>
        <w:ind w:left="0"/>
        <w:jc w:val="both"/>
      </w:pPr>
      <w:r>
        <w:rPr>
          <w:rFonts w:ascii="Times New Roman"/>
          <w:b w:val="false"/>
          <w:i w:val="false"/>
          <w:color w:val="000000"/>
          <w:sz w:val="28"/>
        </w:rPr>
        <w:t xml:space="preserve">
      194. Автогенді балқыту агрегаттары оттекті алаулы балқыту және оттекті-өлшенген циклондық электротермиялық балқыту шихта-оттегі қатынасын автоматты бақылау және реттеу және шихта беру тоқтатылған кезде үрлеуді тоқтату, сонымен қатар технологиялық газдардағы күкірт ангидридін тотықсыздандыруға берілетін табиғи газ немесе көмір шаңын беруді тоқтату жүйелерімен жабдықталуы тиіс. </w:t>
      </w:r>
    </w:p>
    <w:bookmarkEnd w:id="236"/>
    <w:bookmarkStart w:name="z242" w:id="237"/>
    <w:p>
      <w:pPr>
        <w:spacing w:after="0"/>
        <w:ind w:left="0"/>
        <w:jc w:val="both"/>
      </w:pPr>
      <w:r>
        <w:rPr>
          <w:rFonts w:ascii="Times New Roman"/>
          <w:b w:val="false"/>
          <w:i w:val="false"/>
          <w:color w:val="000000"/>
          <w:sz w:val="28"/>
        </w:rPr>
        <w:t xml:space="preserve">
      195. Сумен суытылатын үрлегіштері (фурмалары) бар автогенді балқыту агрегаттары үрлегішке су беру тоқтатылған кезде үрлеуді автоматты түрде тоқтататын қондырғымен жабдықталуы тиіс. </w:t>
      </w:r>
    </w:p>
    <w:bookmarkEnd w:id="237"/>
    <w:bookmarkStart w:name="z243" w:id="238"/>
    <w:p>
      <w:pPr>
        <w:spacing w:after="0"/>
        <w:ind w:left="0"/>
        <w:jc w:val="both"/>
      </w:pPr>
      <w:r>
        <w:rPr>
          <w:rFonts w:ascii="Times New Roman"/>
          <w:b w:val="false"/>
          <w:i w:val="false"/>
          <w:color w:val="000000"/>
          <w:sz w:val="28"/>
        </w:rPr>
        <w:t xml:space="preserve">
      196. Пеш көлемінің ішінде орнатылған сумен суытылатын бөлгіш қабырғалар және оттегі үрлегіштері (фурмалары) дыбыстық дабылдатқышпен қосылған су ағымын үздіксіз бақылайтын жүйесімен жабдықталуы тиіс. </w:t>
      </w:r>
    </w:p>
    <w:bookmarkEnd w:id="238"/>
    <w:bookmarkStart w:name="z244" w:id="239"/>
    <w:p>
      <w:pPr>
        <w:spacing w:after="0"/>
        <w:ind w:left="0"/>
        <w:jc w:val="both"/>
      </w:pPr>
      <w:r>
        <w:rPr>
          <w:rFonts w:ascii="Times New Roman"/>
          <w:b w:val="false"/>
          <w:i w:val="false"/>
          <w:color w:val="000000"/>
          <w:sz w:val="28"/>
        </w:rPr>
        <w:t xml:space="preserve">
      197. Элементарлық күкірт өндіретін автогенді балқыту кешендерінің энерготехнологиялық агрегаттары ауаның сорылуын болдырмайтын тығыздағыштармен жабдықталуы тиіс. Қымтаулығын бақылау кезеңділігі және әдістері бекітілген нұсқамен анықталуы тиіс. </w:t>
      </w:r>
    </w:p>
    <w:bookmarkEnd w:id="239"/>
    <w:bookmarkStart w:name="z245" w:id="240"/>
    <w:p>
      <w:pPr>
        <w:spacing w:after="0"/>
        <w:ind w:left="0"/>
        <w:jc w:val="both"/>
      </w:pPr>
      <w:r>
        <w:rPr>
          <w:rFonts w:ascii="Times New Roman"/>
          <w:b w:val="false"/>
          <w:i w:val="false"/>
          <w:color w:val="000000"/>
          <w:sz w:val="28"/>
        </w:rPr>
        <w:t xml:space="preserve">
      198. Оттекті-өлшенген циклондық электротермиялық балқыту агрегатының электротермиялық бөлігінің құрылымы электрлік балқыту пештеріне қойылатын талаптарға сәйкес болуы тиіс. </w:t>
      </w:r>
    </w:p>
    <w:bookmarkEnd w:id="240"/>
    <w:bookmarkStart w:name="z246" w:id="241"/>
    <w:p>
      <w:pPr>
        <w:spacing w:after="0"/>
        <w:ind w:left="0"/>
        <w:jc w:val="both"/>
      </w:pPr>
      <w:r>
        <w:rPr>
          <w:rFonts w:ascii="Times New Roman"/>
          <w:b w:val="false"/>
          <w:i w:val="false"/>
          <w:color w:val="000000"/>
          <w:sz w:val="28"/>
        </w:rPr>
        <w:t xml:space="preserve">
      199. Пештің балқыту камерасының кессондалған қабырғасы, кивцэттік пештің қож белдеуінің кессондары және кәделегіш-қазандықтардың буландыра суыту элементтері құрастыру алдында гидравликалық сынақтардан өтуі тиіс. </w:t>
      </w:r>
    </w:p>
    <w:bookmarkEnd w:id="241"/>
    <w:bookmarkStart w:name="z247" w:id="242"/>
    <w:p>
      <w:pPr>
        <w:spacing w:after="0"/>
        <w:ind w:left="0"/>
        <w:jc w:val="both"/>
      </w:pPr>
      <w:r>
        <w:rPr>
          <w:rFonts w:ascii="Times New Roman"/>
          <w:b w:val="false"/>
          <w:i w:val="false"/>
          <w:color w:val="000000"/>
          <w:sz w:val="28"/>
        </w:rPr>
        <w:t xml:space="preserve">
      200. Технологиялық газдардағы көміртегі тотығының мөлшерін бақылау үшін электрлік сүзгіштегі кіру алды, сонымен қатар шихтаны тиейтін жұмыстық алаңы көміртегі тотығының мөлшерін анықтау үшін газталдағышпен жабдықталуы тиіс. </w:t>
      </w:r>
    </w:p>
    <w:bookmarkEnd w:id="242"/>
    <w:bookmarkStart w:name="z248" w:id="243"/>
    <w:p>
      <w:pPr>
        <w:spacing w:after="0"/>
        <w:ind w:left="0"/>
        <w:jc w:val="both"/>
      </w:pPr>
      <w:r>
        <w:rPr>
          <w:rFonts w:ascii="Times New Roman"/>
          <w:b w:val="false"/>
          <w:i w:val="false"/>
          <w:color w:val="000000"/>
          <w:sz w:val="28"/>
        </w:rPr>
        <w:t xml:space="preserve">
      201. Сұйық астауда балқыту пештерінің үрлегіштері үрлеу қысымының бекітілген мәндерден төмен түсуі кезінде үрлегіштерге балқытпаның түсуін болдырмайтын қондырғымен жабдықталуы тиіс. </w:t>
      </w:r>
    </w:p>
    <w:bookmarkEnd w:id="243"/>
    <w:bookmarkStart w:name="z249" w:id="244"/>
    <w:p>
      <w:pPr>
        <w:spacing w:after="0"/>
        <w:ind w:left="0"/>
        <w:jc w:val="both"/>
      </w:pPr>
      <w:r>
        <w:rPr>
          <w:rFonts w:ascii="Times New Roman"/>
          <w:b w:val="false"/>
          <w:i w:val="false"/>
          <w:color w:val="000000"/>
          <w:sz w:val="28"/>
        </w:rPr>
        <w:t xml:space="preserve">
      202. Сұйық астауда балқыту пештеріне берілетін оттегі-ауа қоспасының коллекторы жарылыс клапандарымен, сондай-ақ коллекторда метан пайда болған кезде пеш үрлегіштеріне табиғи газдарды беруді автоматты түрде тоқтатуды қамтамасыз ететін айырғыш қондырғымен жабдықталуы тиіс. Коллекторда метанның болуын тексеру газталдағыштармен автоматты түрде жүзеге асырылуы тиіс. </w:t>
      </w:r>
    </w:p>
    <w:bookmarkEnd w:id="244"/>
    <w:bookmarkStart w:name="z250" w:id="245"/>
    <w:p>
      <w:pPr>
        <w:spacing w:after="0"/>
        <w:ind w:left="0"/>
        <w:jc w:val="both"/>
      </w:pPr>
      <w:r>
        <w:rPr>
          <w:rFonts w:ascii="Times New Roman"/>
          <w:b w:val="false"/>
          <w:i w:val="false"/>
          <w:color w:val="000000"/>
          <w:sz w:val="28"/>
        </w:rPr>
        <w:t xml:space="preserve">
      203. Автогенді балқыту агрегаттары сақтандырғыш клапандарымен немесе технологиялық үдерісті бұзушылық болған жағдайда артық қысымды тастайтын басқа да қондырғылармен жабдықталуы тиіс. </w:t>
      </w:r>
    </w:p>
    <w:bookmarkEnd w:id="245"/>
    <w:bookmarkStart w:name="z251" w:id="246"/>
    <w:p>
      <w:pPr>
        <w:spacing w:after="0"/>
        <w:ind w:left="0"/>
        <w:jc w:val="left"/>
      </w:pPr>
      <w:r>
        <w:rPr>
          <w:rFonts w:ascii="Times New Roman"/>
          <w:b/>
          <w:i w:val="false"/>
          <w:color w:val="000000"/>
        </w:rPr>
        <w:t xml:space="preserve"> 7.4.7. Конверттеу</w:t>
      </w:r>
    </w:p>
    <w:bookmarkEnd w:id="246"/>
    <w:bookmarkStart w:name="z252" w:id="247"/>
    <w:p>
      <w:pPr>
        <w:spacing w:after="0"/>
        <w:ind w:left="0"/>
        <w:jc w:val="both"/>
      </w:pPr>
      <w:r>
        <w:rPr>
          <w:rFonts w:ascii="Times New Roman"/>
          <w:b w:val="false"/>
          <w:i w:val="false"/>
          <w:color w:val="000000"/>
          <w:sz w:val="28"/>
        </w:rPr>
        <w:t xml:space="preserve">
      204. Конвертер ағызу немесе үрлеу үшін бұру туралы ескерту дабылын автоматты түрде беруді қамтамасыз ететін жарық арқылы және дыбыстық дабылдар жүйесімен жабдықталуы тиіс. </w:t>
      </w:r>
    </w:p>
    <w:bookmarkEnd w:id="247"/>
    <w:bookmarkStart w:name="z253" w:id="248"/>
    <w:p>
      <w:pPr>
        <w:spacing w:after="0"/>
        <w:ind w:left="0"/>
        <w:jc w:val="both"/>
      </w:pPr>
      <w:r>
        <w:rPr>
          <w:rFonts w:ascii="Times New Roman"/>
          <w:b w:val="false"/>
          <w:i w:val="false"/>
          <w:color w:val="000000"/>
          <w:sz w:val="28"/>
        </w:rPr>
        <w:t xml:space="preserve">
      205. Үрлеуші алаңында қарама қарсы жақтарда орналасқан екіден кем емес шығатын есік болуы тиіс. Үрлеуші алаңының үстінде жұмысшыны құлайтын қатты заттардан, конвертердің аузы мен тозаңдатқыштан балқытпа тамшыларынан қорғайтын қорғаныс құралы болуы тиіс. </w:t>
      </w:r>
    </w:p>
    <w:bookmarkEnd w:id="248"/>
    <w:bookmarkStart w:name="z254" w:id="249"/>
    <w:p>
      <w:pPr>
        <w:spacing w:after="0"/>
        <w:ind w:left="0"/>
        <w:jc w:val="both"/>
      </w:pPr>
      <w:r>
        <w:rPr>
          <w:rFonts w:ascii="Times New Roman"/>
          <w:b w:val="false"/>
          <w:i w:val="false"/>
          <w:color w:val="000000"/>
          <w:sz w:val="28"/>
        </w:rPr>
        <w:t xml:space="preserve">
      206. Конвертердің аузын көпірлі жүккөтергіш көмегімен тазалау кезінде жүктемені шектейтін сақтандырғыш қондырғылары бар арнайы құралдар ("ілгек", "зәкір" және т.б.) қолданылуы тиіс. Айлабұйымдардың құрылымы сақтандырғыш элементі бұзылған жағдайда жүккөтергіш ілгегімен механикалық байланысты қамтамасыз етуі тиіс. </w:t>
      </w:r>
    </w:p>
    <w:bookmarkEnd w:id="249"/>
    <w:bookmarkStart w:name="z255" w:id="250"/>
    <w:p>
      <w:pPr>
        <w:spacing w:after="0"/>
        <w:ind w:left="0"/>
        <w:jc w:val="both"/>
      </w:pPr>
      <w:r>
        <w:rPr>
          <w:rFonts w:ascii="Times New Roman"/>
          <w:b w:val="false"/>
          <w:i w:val="false"/>
          <w:color w:val="000000"/>
          <w:sz w:val="28"/>
        </w:rPr>
        <w:t xml:space="preserve">
      207. Конвертердің аузындағы қақты жұлу үшін бұру механизмін (жетегін) пайдалануға тыйым салынады. </w:t>
      </w:r>
    </w:p>
    <w:bookmarkEnd w:id="250"/>
    <w:bookmarkStart w:name="z256" w:id="251"/>
    <w:p>
      <w:pPr>
        <w:spacing w:after="0"/>
        <w:ind w:left="0"/>
        <w:jc w:val="both"/>
      </w:pPr>
      <w:r>
        <w:rPr>
          <w:rFonts w:ascii="Times New Roman"/>
          <w:b w:val="false"/>
          <w:i w:val="false"/>
          <w:color w:val="000000"/>
          <w:sz w:val="28"/>
        </w:rPr>
        <w:t xml:space="preserve">
      208. Конвертердің аузын тазалау және майлау ұстағыштармен жабдықталған жылжымалы немесе қайырылып тасталатын алаңдардан жүргізілуі тиіс. </w:t>
      </w:r>
    </w:p>
    <w:bookmarkEnd w:id="251"/>
    <w:bookmarkStart w:name="z257" w:id="252"/>
    <w:p>
      <w:pPr>
        <w:spacing w:after="0"/>
        <w:ind w:left="0"/>
        <w:jc w:val="both"/>
      </w:pPr>
      <w:r>
        <w:rPr>
          <w:rFonts w:ascii="Times New Roman"/>
          <w:b w:val="false"/>
          <w:i w:val="false"/>
          <w:color w:val="000000"/>
          <w:sz w:val="28"/>
        </w:rPr>
        <w:t xml:space="preserve">
      209. Конвертерді бұру жетегінің екіден кем емес электрлік қозғағышы болуы тиіс. Электрлік қозғағыш тәуелсіз ток көздеріне қосылуы тиіс. </w:t>
      </w:r>
    </w:p>
    <w:bookmarkEnd w:id="252"/>
    <w:bookmarkStart w:name="z258" w:id="253"/>
    <w:p>
      <w:pPr>
        <w:spacing w:after="0"/>
        <w:ind w:left="0"/>
        <w:jc w:val="both"/>
      </w:pPr>
      <w:r>
        <w:rPr>
          <w:rFonts w:ascii="Times New Roman"/>
          <w:b w:val="false"/>
          <w:i w:val="false"/>
          <w:color w:val="000000"/>
          <w:sz w:val="28"/>
        </w:rPr>
        <w:t xml:space="preserve">
      210. Бұру қозғағыштарының біреуіне электр энергиясының берілуі тоқтатылған жағдайда, үрлегіш немесе конвертер қаптамасы жанған кезде, оның астында ылғал болған жағдайда конвертерді жылдам жұмыс істемейтін күйге келтіру қажет және ақауларды жою үшін шаралар қабылдау қажет. </w:t>
      </w:r>
    </w:p>
    <w:bookmarkEnd w:id="253"/>
    <w:bookmarkStart w:name="z259" w:id="254"/>
    <w:p>
      <w:pPr>
        <w:spacing w:after="0"/>
        <w:ind w:left="0"/>
        <w:jc w:val="both"/>
      </w:pPr>
      <w:r>
        <w:rPr>
          <w:rFonts w:ascii="Times New Roman"/>
          <w:b w:val="false"/>
          <w:i w:val="false"/>
          <w:color w:val="000000"/>
          <w:sz w:val="28"/>
        </w:rPr>
        <w:t xml:space="preserve">
      211. Көлденең орналасқан конвертердің жетегі үрлеу қысымы бекітілген мәннен төмен түскен кезде іске қосылатын дыбыстық дабылы бар автоматты бұру жүйесімен жабдықталуы тиіс. </w:t>
      </w:r>
    </w:p>
    <w:bookmarkEnd w:id="254"/>
    <w:p>
      <w:pPr>
        <w:spacing w:after="0"/>
        <w:ind w:left="0"/>
        <w:jc w:val="both"/>
      </w:pPr>
      <w:r>
        <w:rPr>
          <w:rFonts w:ascii="Times New Roman"/>
          <w:b w:val="false"/>
          <w:i w:val="false"/>
          <w:color w:val="000000"/>
          <w:sz w:val="28"/>
        </w:rPr>
        <w:t xml:space="preserve">
      Көлденең орналасқан конвертерлерге үрлеу беру желісі механикаландырылған жетегі бар жапқышпен жабдықталуы тиіс. </w:t>
      </w:r>
    </w:p>
    <w:p>
      <w:pPr>
        <w:spacing w:after="0"/>
        <w:ind w:left="0"/>
        <w:jc w:val="both"/>
      </w:pPr>
      <w:r>
        <w:rPr>
          <w:rFonts w:ascii="Times New Roman"/>
          <w:b w:val="false"/>
          <w:i w:val="false"/>
          <w:color w:val="000000"/>
          <w:sz w:val="28"/>
        </w:rPr>
        <w:t xml:space="preserve">
      Көлденең конвертерді үрлеу үшін бұру, үрлегіштерге ауа беру жүйесімен қосылған болуы тиіс. </w:t>
      </w:r>
    </w:p>
    <w:bookmarkStart w:name="z260" w:id="255"/>
    <w:p>
      <w:pPr>
        <w:spacing w:after="0"/>
        <w:ind w:left="0"/>
        <w:jc w:val="both"/>
      </w:pPr>
      <w:r>
        <w:rPr>
          <w:rFonts w:ascii="Times New Roman"/>
          <w:b w:val="false"/>
          <w:i w:val="false"/>
          <w:color w:val="000000"/>
          <w:sz w:val="28"/>
        </w:rPr>
        <w:t xml:space="preserve">
      212. Көлденең конвертерлерге оттегі беру конвертерді үрлеуге қосқан соң ғана жүргізілуі тиіс. </w:t>
      </w:r>
    </w:p>
    <w:bookmarkEnd w:id="255"/>
    <w:bookmarkStart w:name="z261" w:id="256"/>
    <w:p>
      <w:pPr>
        <w:spacing w:after="0"/>
        <w:ind w:left="0"/>
        <w:jc w:val="both"/>
      </w:pPr>
      <w:r>
        <w:rPr>
          <w:rFonts w:ascii="Times New Roman"/>
          <w:b w:val="false"/>
          <w:i w:val="false"/>
          <w:color w:val="000000"/>
          <w:sz w:val="28"/>
        </w:rPr>
        <w:t xml:space="preserve">
      213. Жоғары температуралар және балқыған металл аумағында жұмыс істейтін барлық сумен суытылатын бөлшектер су қысымының төмендеуі немесе оның айналымының тоқтатылуы туралы хабарлайтын автоматты дабылдағышпен жабдықталуы тиіс. </w:t>
      </w:r>
    </w:p>
    <w:bookmarkEnd w:id="256"/>
    <w:bookmarkStart w:name="z262" w:id="257"/>
    <w:p>
      <w:pPr>
        <w:spacing w:after="0"/>
        <w:ind w:left="0"/>
        <w:jc w:val="left"/>
      </w:pPr>
      <w:r>
        <w:rPr>
          <w:rFonts w:ascii="Times New Roman"/>
          <w:b/>
          <w:i w:val="false"/>
          <w:color w:val="000000"/>
        </w:rPr>
        <w:t xml:space="preserve"> 7.4.8. Фьюмингтеу</w:t>
      </w:r>
    </w:p>
    <w:bookmarkEnd w:id="257"/>
    <w:bookmarkStart w:name="z263" w:id="258"/>
    <w:p>
      <w:pPr>
        <w:spacing w:after="0"/>
        <w:ind w:left="0"/>
        <w:jc w:val="both"/>
      </w:pPr>
      <w:r>
        <w:rPr>
          <w:rFonts w:ascii="Times New Roman"/>
          <w:b w:val="false"/>
          <w:i w:val="false"/>
          <w:color w:val="000000"/>
          <w:sz w:val="28"/>
        </w:rPr>
        <w:t xml:space="preserve">
      214. Фьюмингтік (қожұшыру) қондырғысы кессондардағы судың температурасын, тотықсыздандырғыштың шығынын және ауа мен тотықсыздандырғыштың қатынасын өлшейтін аспаптармен жабдықталуы тиіс. Отын мен ауаның берілуін мөлшерлеу автоматтандырылған болуы тиіс. </w:t>
      </w:r>
    </w:p>
    <w:bookmarkEnd w:id="258"/>
    <w:bookmarkStart w:name="z264" w:id="259"/>
    <w:p>
      <w:pPr>
        <w:spacing w:after="0"/>
        <w:ind w:left="0"/>
        <w:jc w:val="both"/>
      </w:pPr>
      <w:r>
        <w:rPr>
          <w:rFonts w:ascii="Times New Roman"/>
          <w:b w:val="false"/>
          <w:i w:val="false"/>
          <w:color w:val="000000"/>
          <w:sz w:val="28"/>
        </w:rPr>
        <w:t xml:space="preserve">
      215. Үрлеу немесе отын беру тоқтатылған жағдайда қожұшыру пеші тоқтатылып, балқытпа ағызылуы тиіс. </w:t>
      </w:r>
    </w:p>
    <w:bookmarkEnd w:id="259"/>
    <w:bookmarkStart w:name="z265" w:id="260"/>
    <w:p>
      <w:pPr>
        <w:spacing w:after="0"/>
        <w:ind w:left="0"/>
        <w:jc w:val="both"/>
      </w:pPr>
      <w:r>
        <w:rPr>
          <w:rFonts w:ascii="Times New Roman"/>
          <w:b w:val="false"/>
          <w:i w:val="false"/>
          <w:color w:val="000000"/>
          <w:sz w:val="28"/>
        </w:rPr>
        <w:t xml:space="preserve">
      216. Пештің немесе жандыру камерасының құрылымында шығатын газдарды жағу үшін ауа беру құбыры қарастырылуы тиіс. </w:t>
      </w:r>
    </w:p>
    <w:bookmarkEnd w:id="260"/>
    <w:bookmarkStart w:name="z266" w:id="261"/>
    <w:p>
      <w:pPr>
        <w:spacing w:after="0"/>
        <w:ind w:left="0"/>
        <w:jc w:val="left"/>
      </w:pPr>
      <w:r>
        <w:rPr>
          <w:rFonts w:ascii="Times New Roman"/>
          <w:b/>
          <w:i w:val="false"/>
          <w:color w:val="000000"/>
        </w:rPr>
        <w:t xml:space="preserve"> 7.4.9. Көмір шаңын дайындау</w:t>
      </w:r>
    </w:p>
    <w:bookmarkEnd w:id="261"/>
    <w:bookmarkStart w:name="z267" w:id="262"/>
    <w:p>
      <w:pPr>
        <w:spacing w:after="0"/>
        <w:ind w:left="0"/>
        <w:jc w:val="both"/>
      </w:pPr>
      <w:r>
        <w:rPr>
          <w:rFonts w:ascii="Times New Roman"/>
          <w:b w:val="false"/>
          <w:i w:val="false"/>
          <w:color w:val="000000"/>
          <w:sz w:val="28"/>
        </w:rPr>
        <w:t xml:space="preserve">
      217. Көмір шаңын дайындауға арналған қондырғыларда жобалау, құрылысын салу, құрастыру және пайдалану әрекет ететін шаң түріндегі отынды дайындау және жағу үшін қондырғыларды орнату және жарылыс қауіпсіз отын беруге өнеркәсіптік қауіпсіздік талаптарына сәйкес жүргізілуі тиіс. Шаң дайындайтын қондырғының жабдығы жерлестірілген және жылудан оқшауланған болуы тиіс. Оқшаулау жанбайтын материалдан жасалуы тиіс. </w:t>
      </w:r>
    </w:p>
    <w:bookmarkEnd w:id="262"/>
    <w:bookmarkStart w:name="z268" w:id="263"/>
    <w:p>
      <w:pPr>
        <w:spacing w:after="0"/>
        <w:ind w:left="0"/>
        <w:jc w:val="both"/>
      </w:pPr>
      <w:r>
        <w:rPr>
          <w:rFonts w:ascii="Times New Roman"/>
          <w:b w:val="false"/>
          <w:i w:val="false"/>
          <w:color w:val="000000"/>
          <w:sz w:val="28"/>
        </w:rPr>
        <w:t xml:space="preserve">
      218. Шаңдайындау және шаң тасу құбырлары жабдықтарының құрылымдары оларда шаңның жинақталуына жол бермейтіндей болуы тиіс. </w:t>
      </w:r>
    </w:p>
    <w:bookmarkEnd w:id="263"/>
    <w:bookmarkStart w:name="z269" w:id="264"/>
    <w:p>
      <w:pPr>
        <w:spacing w:after="0"/>
        <w:ind w:left="0"/>
        <w:jc w:val="both"/>
      </w:pPr>
      <w:r>
        <w:rPr>
          <w:rFonts w:ascii="Times New Roman"/>
          <w:b w:val="false"/>
          <w:i w:val="false"/>
          <w:color w:val="000000"/>
          <w:sz w:val="28"/>
        </w:rPr>
        <w:t xml:space="preserve">
      219. Шаңдайындау қондырғысының диірменін қосу алдында барлық жүйе қыздырылуы тиіс. Диірменнен шығатын газды-ауалы ағымның температурасы технологиялық нұсқаумен белгіленген мәннен артық болмауы тиіс. </w:t>
      </w:r>
    </w:p>
    <w:bookmarkEnd w:id="264"/>
    <w:bookmarkStart w:name="z270" w:id="265"/>
    <w:p>
      <w:pPr>
        <w:spacing w:after="0"/>
        <w:ind w:left="0"/>
        <w:jc w:val="both"/>
      </w:pPr>
      <w:r>
        <w:rPr>
          <w:rFonts w:ascii="Times New Roman"/>
          <w:b w:val="false"/>
          <w:i w:val="false"/>
          <w:color w:val="000000"/>
          <w:sz w:val="28"/>
        </w:rPr>
        <w:t xml:space="preserve">
      220. Шаң дайындау қондырғысының шанаптары олардың ішіндегі көмірдің немесе көмір шаңының деңгейін қашықтықтан анықтауға мүмкіндік беретін құрылғылармен жабдықталуы тиіс. </w:t>
      </w:r>
    </w:p>
    <w:bookmarkEnd w:id="265"/>
    <w:bookmarkStart w:name="z271" w:id="266"/>
    <w:p>
      <w:pPr>
        <w:spacing w:after="0"/>
        <w:ind w:left="0"/>
        <w:jc w:val="both"/>
      </w:pPr>
      <w:r>
        <w:rPr>
          <w:rFonts w:ascii="Times New Roman"/>
          <w:b w:val="false"/>
          <w:i w:val="false"/>
          <w:color w:val="000000"/>
          <w:sz w:val="28"/>
        </w:rPr>
        <w:t xml:space="preserve">
      221. Шанаптардың жоғары жағындағы шаңдардың температураларын бақылау үшін кедергілік термометрлері немесе термопаралар орнатылуы тиіс. </w:t>
      </w:r>
    </w:p>
    <w:bookmarkEnd w:id="266"/>
    <w:bookmarkStart w:name="z272" w:id="267"/>
    <w:p>
      <w:pPr>
        <w:spacing w:after="0"/>
        <w:ind w:left="0"/>
        <w:jc w:val="both"/>
      </w:pPr>
      <w:r>
        <w:rPr>
          <w:rFonts w:ascii="Times New Roman"/>
          <w:b w:val="false"/>
          <w:i w:val="false"/>
          <w:color w:val="000000"/>
          <w:sz w:val="28"/>
        </w:rPr>
        <w:t xml:space="preserve">
      222. Шаңның бықсу ошағын шаңның көтерілуін тудыратын сыпыру немесе жабдықтың ішінде су ағынымен немесе басқа жолдармен сөндіруге рұқсат етілмейді. </w:t>
      </w:r>
    </w:p>
    <w:bookmarkEnd w:id="267"/>
    <w:bookmarkStart w:name="z273" w:id="268"/>
    <w:p>
      <w:pPr>
        <w:spacing w:after="0"/>
        <w:ind w:left="0"/>
        <w:jc w:val="both"/>
      </w:pPr>
      <w:r>
        <w:rPr>
          <w:rFonts w:ascii="Times New Roman"/>
          <w:b w:val="false"/>
          <w:i w:val="false"/>
          <w:color w:val="000000"/>
          <w:sz w:val="28"/>
        </w:rPr>
        <w:t xml:space="preserve">
      223. Ашық бықсу ошағын құммен сөндіру қажет. Сумен өшіру оны ұсақ тамшылармен шашу немесе тозаңдандыру арқылы сөндіруге рұқсат етіледі. </w:t>
      </w:r>
    </w:p>
    <w:bookmarkEnd w:id="268"/>
    <w:bookmarkStart w:name="z274" w:id="269"/>
    <w:p>
      <w:pPr>
        <w:spacing w:after="0"/>
        <w:ind w:left="0"/>
        <w:jc w:val="both"/>
      </w:pPr>
      <w:r>
        <w:rPr>
          <w:rFonts w:ascii="Times New Roman"/>
          <w:b w:val="false"/>
          <w:i w:val="false"/>
          <w:color w:val="000000"/>
          <w:sz w:val="28"/>
        </w:rPr>
        <w:t xml:space="preserve">
      224. Бықсыған шаңды сөндіру және оның шанаптарда жануын басу үшін инертті газ, азот немесе қысымы 1,5 МПа қаныққан буларды беру құбырлары қарастырылуы тиіс. Инертті газ, азот немесе қаныққан буларды беру шанаптағы шаңдардың құйындануын болдырмас үшін оның үстіңгі жағынан берілуі тиіс. </w:t>
      </w:r>
    </w:p>
    <w:bookmarkEnd w:id="269"/>
    <w:bookmarkStart w:name="z275" w:id="270"/>
    <w:p>
      <w:pPr>
        <w:spacing w:after="0"/>
        <w:ind w:left="0"/>
        <w:jc w:val="both"/>
      </w:pPr>
      <w:r>
        <w:rPr>
          <w:rFonts w:ascii="Times New Roman"/>
          <w:b w:val="false"/>
          <w:i w:val="false"/>
          <w:color w:val="000000"/>
          <w:sz w:val="28"/>
        </w:rPr>
        <w:t xml:space="preserve">
      225. Шаң дайындау қондырғысы келесілерді өлшеу үшін басқару қалқаншаларына шығарылған көрсеткіш аспаптармен жабдықталуы тиіс: </w:t>
      </w:r>
    </w:p>
    <w:bookmarkEnd w:id="270"/>
    <w:bookmarkStart w:name="z276" w:id="271"/>
    <w:p>
      <w:pPr>
        <w:spacing w:after="0"/>
        <w:ind w:left="0"/>
        <w:jc w:val="both"/>
      </w:pPr>
      <w:r>
        <w:rPr>
          <w:rFonts w:ascii="Times New Roman"/>
          <w:b w:val="false"/>
          <w:i w:val="false"/>
          <w:color w:val="000000"/>
          <w:sz w:val="28"/>
        </w:rPr>
        <w:t xml:space="preserve">
      1) оттықтағы және тікелей диірмен алдындағы кептіру агентінің температурасы; </w:t>
      </w:r>
    </w:p>
    <w:bookmarkEnd w:id="271"/>
    <w:bookmarkStart w:name="z277" w:id="272"/>
    <w:p>
      <w:pPr>
        <w:spacing w:after="0"/>
        <w:ind w:left="0"/>
        <w:jc w:val="both"/>
      </w:pPr>
      <w:r>
        <w:rPr>
          <w:rFonts w:ascii="Times New Roman"/>
          <w:b w:val="false"/>
          <w:i w:val="false"/>
          <w:color w:val="000000"/>
          <w:sz w:val="28"/>
        </w:rPr>
        <w:t xml:space="preserve">
      2) шаңдыгазауа қоспасының температурасын тікелей диірменнен шығар жерінде және сүзгіш камераларда; </w:t>
      </w:r>
    </w:p>
    <w:bookmarkEnd w:id="272"/>
    <w:bookmarkStart w:name="z278" w:id="273"/>
    <w:p>
      <w:pPr>
        <w:spacing w:after="0"/>
        <w:ind w:left="0"/>
        <w:jc w:val="both"/>
      </w:pPr>
      <w:r>
        <w:rPr>
          <w:rFonts w:ascii="Times New Roman"/>
          <w:b w:val="false"/>
          <w:i w:val="false"/>
          <w:color w:val="000000"/>
          <w:sz w:val="28"/>
        </w:rPr>
        <w:t xml:space="preserve">
      3) оттықтағы кептіру агентінің қысымы; </w:t>
      </w:r>
    </w:p>
    <w:bookmarkEnd w:id="273"/>
    <w:bookmarkStart w:name="z279" w:id="274"/>
    <w:p>
      <w:pPr>
        <w:spacing w:after="0"/>
        <w:ind w:left="0"/>
        <w:jc w:val="both"/>
      </w:pPr>
      <w:r>
        <w:rPr>
          <w:rFonts w:ascii="Times New Roman"/>
          <w:b w:val="false"/>
          <w:i w:val="false"/>
          <w:color w:val="000000"/>
          <w:sz w:val="28"/>
        </w:rPr>
        <w:t xml:space="preserve">
      4) шаңгазауа қоспасының тікелей диірменнен шығатын жеріндегі және диірмен соңындағы желдеткіштегі қысымы; </w:t>
      </w:r>
    </w:p>
    <w:bookmarkEnd w:id="274"/>
    <w:bookmarkStart w:name="z280" w:id="275"/>
    <w:p>
      <w:pPr>
        <w:spacing w:after="0"/>
        <w:ind w:left="0"/>
        <w:jc w:val="both"/>
      </w:pPr>
      <w:r>
        <w:rPr>
          <w:rFonts w:ascii="Times New Roman"/>
          <w:b w:val="false"/>
          <w:i w:val="false"/>
          <w:color w:val="000000"/>
          <w:sz w:val="28"/>
        </w:rPr>
        <w:t xml:space="preserve">
      5) диірмен желдеткішінен кейінгі шаңгазауа қоспасындағы оттегінің мөлшері; </w:t>
      </w:r>
    </w:p>
    <w:bookmarkEnd w:id="275"/>
    <w:bookmarkStart w:name="z281" w:id="276"/>
    <w:p>
      <w:pPr>
        <w:spacing w:after="0"/>
        <w:ind w:left="0"/>
        <w:jc w:val="both"/>
      </w:pPr>
      <w:r>
        <w:rPr>
          <w:rFonts w:ascii="Times New Roman"/>
          <w:b w:val="false"/>
          <w:i w:val="false"/>
          <w:color w:val="000000"/>
          <w:sz w:val="28"/>
        </w:rPr>
        <w:t xml:space="preserve">
      6) табиғи газдың қысымы мен шығыны (жандырғыш алдында); </w:t>
      </w:r>
    </w:p>
    <w:bookmarkEnd w:id="276"/>
    <w:bookmarkStart w:name="z282" w:id="277"/>
    <w:p>
      <w:pPr>
        <w:spacing w:after="0"/>
        <w:ind w:left="0"/>
        <w:jc w:val="both"/>
      </w:pPr>
      <w:r>
        <w:rPr>
          <w:rFonts w:ascii="Times New Roman"/>
          <w:b w:val="false"/>
          <w:i w:val="false"/>
          <w:color w:val="000000"/>
          <w:sz w:val="28"/>
        </w:rPr>
        <w:t xml:space="preserve">
      7) алғашқы және екінші қолданымға берілетін ауаның шығыны (оттық алдында); </w:t>
      </w:r>
    </w:p>
    <w:bookmarkEnd w:id="277"/>
    <w:bookmarkStart w:name="z283" w:id="278"/>
    <w:p>
      <w:pPr>
        <w:spacing w:after="0"/>
        <w:ind w:left="0"/>
        <w:jc w:val="both"/>
      </w:pPr>
      <w:r>
        <w:rPr>
          <w:rFonts w:ascii="Times New Roman"/>
          <w:b w:val="false"/>
          <w:i w:val="false"/>
          <w:color w:val="000000"/>
          <w:sz w:val="28"/>
        </w:rPr>
        <w:t xml:space="preserve">
      8) материалды диірменге беруді реттейтін сұқпажапқыштың орналасу күйі. </w:t>
      </w:r>
    </w:p>
    <w:bookmarkEnd w:id="278"/>
    <w:bookmarkStart w:name="z284" w:id="279"/>
    <w:p>
      <w:pPr>
        <w:spacing w:after="0"/>
        <w:ind w:left="0"/>
        <w:jc w:val="both"/>
      </w:pPr>
      <w:r>
        <w:rPr>
          <w:rFonts w:ascii="Times New Roman"/>
          <w:b w:val="false"/>
          <w:i w:val="false"/>
          <w:color w:val="000000"/>
          <w:sz w:val="28"/>
        </w:rPr>
        <w:t xml:space="preserve">
      226. Шаң дайындайтын қондырғы кептіргіш агенттің температурасын реттейтін және диірменге материалды беруді реттейтін сұқпажапқыштың орналасу күйін көрсеткішпен жабдықталуы тиіс. </w:t>
      </w:r>
    </w:p>
    <w:bookmarkEnd w:id="279"/>
    <w:bookmarkStart w:name="z285" w:id="280"/>
    <w:p>
      <w:pPr>
        <w:spacing w:after="0"/>
        <w:ind w:left="0"/>
        <w:jc w:val="both"/>
      </w:pPr>
      <w:r>
        <w:rPr>
          <w:rFonts w:ascii="Times New Roman"/>
          <w:b w:val="false"/>
          <w:i w:val="false"/>
          <w:color w:val="000000"/>
          <w:sz w:val="28"/>
        </w:rPr>
        <w:t xml:space="preserve">
      Сонымен қатар қондырғы келесі дабыл бергіштермен жабдықталуы тиіс: </w:t>
      </w:r>
    </w:p>
    <w:bookmarkEnd w:id="280"/>
    <w:bookmarkStart w:name="z286" w:id="281"/>
    <w:p>
      <w:pPr>
        <w:spacing w:after="0"/>
        <w:ind w:left="0"/>
        <w:jc w:val="both"/>
      </w:pPr>
      <w:r>
        <w:rPr>
          <w:rFonts w:ascii="Times New Roman"/>
          <w:b w:val="false"/>
          <w:i w:val="false"/>
          <w:color w:val="000000"/>
          <w:sz w:val="28"/>
        </w:rPr>
        <w:t xml:space="preserve">
      1) диірменнен кейін кептіргіш агент температурасының көтерілуі; </w:t>
      </w:r>
    </w:p>
    <w:bookmarkEnd w:id="281"/>
    <w:bookmarkStart w:name="z287" w:id="282"/>
    <w:p>
      <w:pPr>
        <w:spacing w:after="0"/>
        <w:ind w:left="0"/>
        <w:jc w:val="both"/>
      </w:pPr>
      <w:r>
        <w:rPr>
          <w:rFonts w:ascii="Times New Roman"/>
          <w:b w:val="false"/>
          <w:i w:val="false"/>
          <w:color w:val="000000"/>
          <w:sz w:val="28"/>
        </w:rPr>
        <w:t xml:space="preserve">
      2) шанаптағы шаңның жоғарғы және төменгі деңгейі; </w:t>
      </w:r>
    </w:p>
    <w:bookmarkEnd w:id="282"/>
    <w:bookmarkStart w:name="z288" w:id="283"/>
    <w:p>
      <w:pPr>
        <w:spacing w:after="0"/>
        <w:ind w:left="0"/>
        <w:jc w:val="both"/>
      </w:pPr>
      <w:r>
        <w:rPr>
          <w:rFonts w:ascii="Times New Roman"/>
          <w:b w:val="false"/>
          <w:i w:val="false"/>
          <w:color w:val="000000"/>
          <w:sz w:val="28"/>
        </w:rPr>
        <w:t xml:space="preserve">
      3) диірменге көмір беруді тоқтату; </w:t>
      </w:r>
    </w:p>
    <w:bookmarkEnd w:id="283"/>
    <w:bookmarkStart w:name="z289" w:id="284"/>
    <w:p>
      <w:pPr>
        <w:spacing w:after="0"/>
        <w:ind w:left="0"/>
        <w:jc w:val="both"/>
      </w:pPr>
      <w:r>
        <w:rPr>
          <w:rFonts w:ascii="Times New Roman"/>
          <w:b w:val="false"/>
          <w:i w:val="false"/>
          <w:color w:val="000000"/>
          <w:sz w:val="28"/>
        </w:rPr>
        <w:t xml:space="preserve">
      4) диірмендік желдеткіштен кейінгі шаңгаз қоспасындағы оттегі мөлшерінің технологиялық нұсқаумен белгіленген шамадан артық болуы. </w:t>
      </w:r>
    </w:p>
    <w:bookmarkEnd w:id="284"/>
    <w:p>
      <w:pPr>
        <w:spacing w:after="0"/>
        <w:ind w:left="0"/>
        <w:jc w:val="both"/>
      </w:pPr>
      <w:r>
        <w:rPr>
          <w:rFonts w:ascii="Times New Roman"/>
          <w:b w:val="false"/>
          <w:i w:val="false"/>
          <w:color w:val="000000"/>
          <w:sz w:val="28"/>
        </w:rPr>
        <w:t xml:space="preserve">
      Осымен қатар диірменге үрлегіш желдеткіштен шығатын суық ауаны беру қарастырылуы тиіс. </w:t>
      </w:r>
    </w:p>
    <w:bookmarkStart w:name="z290" w:id="285"/>
    <w:p>
      <w:pPr>
        <w:spacing w:after="0"/>
        <w:ind w:left="0"/>
        <w:jc w:val="both"/>
      </w:pPr>
      <w:r>
        <w:rPr>
          <w:rFonts w:ascii="Times New Roman"/>
          <w:b w:val="false"/>
          <w:i w:val="false"/>
          <w:color w:val="000000"/>
          <w:sz w:val="28"/>
        </w:rPr>
        <w:t xml:space="preserve">
      227. Шаң дайындау қондырғылары сақтандыру клапандарымен жабдықталуы тиіс. </w:t>
      </w:r>
    </w:p>
    <w:bookmarkEnd w:id="285"/>
    <w:p>
      <w:pPr>
        <w:spacing w:after="0"/>
        <w:ind w:left="0"/>
        <w:jc w:val="both"/>
      </w:pPr>
      <w:r>
        <w:rPr>
          <w:rFonts w:ascii="Times New Roman"/>
          <w:b w:val="false"/>
          <w:i w:val="false"/>
          <w:color w:val="000000"/>
          <w:sz w:val="28"/>
        </w:rPr>
        <w:t xml:space="preserve">
      Клапандардың құрылымы, саны және орнату жері жобамен анықталуы тіс. </w:t>
      </w:r>
    </w:p>
    <w:bookmarkStart w:name="z291" w:id="286"/>
    <w:p>
      <w:pPr>
        <w:spacing w:after="0"/>
        <w:ind w:left="0"/>
        <w:jc w:val="both"/>
      </w:pPr>
      <w:r>
        <w:rPr>
          <w:rFonts w:ascii="Times New Roman"/>
          <w:b w:val="false"/>
          <w:i w:val="false"/>
          <w:color w:val="000000"/>
          <w:sz w:val="28"/>
        </w:rPr>
        <w:t xml:space="preserve">
      228. Шаң дайындау қондырғының жабдығы жерлестірілген және жылудан оқшаулануы тиіс. Жылудан оқшаулағыш жанбайын материалдан орындалуы тиіс. </w:t>
      </w:r>
    </w:p>
    <w:bookmarkEnd w:id="286"/>
    <w:bookmarkStart w:name="z292" w:id="287"/>
    <w:p>
      <w:pPr>
        <w:spacing w:after="0"/>
        <w:ind w:left="0"/>
        <w:jc w:val="left"/>
      </w:pPr>
      <w:r>
        <w:rPr>
          <w:rFonts w:ascii="Times New Roman"/>
          <w:b/>
          <w:i w:val="false"/>
          <w:color w:val="000000"/>
        </w:rPr>
        <w:t xml:space="preserve"> 7.5. Гидрометаллургиялық үдерістер</w:t>
      </w:r>
    </w:p>
    <w:bookmarkEnd w:id="287"/>
    <w:bookmarkStart w:name="z293" w:id="288"/>
    <w:p>
      <w:pPr>
        <w:spacing w:after="0"/>
        <w:ind w:left="0"/>
        <w:jc w:val="both"/>
      </w:pPr>
      <w:r>
        <w:rPr>
          <w:rFonts w:ascii="Times New Roman"/>
          <w:b w:val="false"/>
          <w:i w:val="false"/>
          <w:color w:val="000000"/>
          <w:sz w:val="28"/>
        </w:rPr>
        <w:t xml:space="preserve">
      229. Өндірістік жайларда орнатылған аппараттардың сыртқы беттерінің таттануға қарсы жабындысы болуы тиіс. </w:t>
      </w:r>
    </w:p>
    <w:bookmarkEnd w:id="288"/>
    <w:bookmarkStart w:name="z294" w:id="289"/>
    <w:p>
      <w:pPr>
        <w:spacing w:after="0"/>
        <w:ind w:left="0"/>
        <w:jc w:val="both"/>
      </w:pPr>
      <w:r>
        <w:rPr>
          <w:rFonts w:ascii="Times New Roman"/>
          <w:b w:val="false"/>
          <w:i w:val="false"/>
          <w:color w:val="000000"/>
          <w:sz w:val="28"/>
        </w:rPr>
        <w:t xml:space="preserve">
      230. Едендері, ақаба сулар арығы және жннақтағыш зумпфтары судан оқшауланған болуы тиіс. Арықтар қақпақтармен (торлармен) жабылған болуы тиіс. </w:t>
      </w:r>
    </w:p>
    <w:bookmarkEnd w:id="289"/>
    <w:bookmarkStart w:name="z295" w:id="290"/>
    <w:p>
      <w:pPr>
        <w:spacing w:after="0"/>
        <w:ind w:left="0"/>
        <w:jc w:val="both"/>
      </w:pPr>
      <w:r>
        <w:rPr>
          <w:rFonts w:ascii="Times New Roman"/>
          <w:b w:val="false"/>
          <w:i w:val="false"/>
          <w:color w:val="000000"/>
          <w:sz w:val="28"/>
        </w:rPr>
        <w:t xml:space="preserve">
      231. Гидрометаллургия өндірісінің аппараттары еден деңгейінен кемінде 0,1 м шығып тұрған іргетастарға орнатылуы тиіс. </w:t>
      </w:r>
    </w:p>
    <w:bookmarkEnd w:id="290"/>
    <w:p>
      <w:pPr>
        <w:spacing w:after="0"/>
        <w:ind w:left="0"/>
        <w:jc w:val="both"/>
      </w:pPr>
      <w:r>
        <w:rPr>
          <w:rFonts w:ascii="Times New Roman"/>
          <w:b w:val="false"/>
          <w:i w:val="false"/>
          <w:color w:val="000000"/>
          <w:sz w:val="28"/>
        </w:rPr>
        <w:t xml:space="preserve">
      Аппараттардың іргетастары қышқылға төзімді материалдан жасалуы тиіс. </w:t>
      </w:r>
    </w:p>
    <w:bookmarkStart w:name="z296" w:id="291"/>
    <w:p>
      <w:pPr>
        <w:spacing w:after="0"/>
        <w:ind w:left="0"/>
        <w:jc w:val="both"/>
      </w:pPr>
      <w:r>
        <w:rPr>
          <w:rFonts w:ascii="Times New Roman"/>
          <w:b w:val="false"/>
          <w:i w:val="false"/>
          <w:color w:val="000000"/>
          <w:sz w:val="28"/>
        </w:rPr>
        <w:t xml:space="preserve">
      232. Технологиялық сұлбаның өзгеруіне байланысты немесе басқа да себептермен технологиялық үдерістерде пайдаланылмайтын гидрометаллургиялық жабдықтар, құбырлар боршалануы немесе әрекет етіп тұрған жүйеден көріністе ажыратылуы тиіс. Қосатын құбырлардың ұштары сенімді түрде бекітілуі тиіс. </w:t>
      </w:r>
    </w:p>
    <w:bookmarkEnd w:id="291"/>
    <w:bookmarkStart w:name="z297" w:id="292"/>
    <w:p>
      <w:pPr>
        <w:spacing w:after="0"/>
        <w:ind w:left="0"/>
        <w:jc w:val="both"/>
      </w:pPr>
      <w:r>
        <w:rPr>
          <w:rFonts w:ascii="Times New Roman"/>
          <w:b w:val="false"/>
          <w:i w:val="false"/>
          <w:color w:val="000000"/>
          <w:sz w:val="28"/>
        </w:rPr>
        <w:t xml:space="preserve">
      233. Ерітінділерді атмосфералық қысымда өңдеуге арналған аппараттар тұрақты деңгейөлшегіштермен қамтамасыз етілуі, қосалқы ыдыстармен байланысқан ауыстырып құю құбырларымен немесе аппараттың толғаны туралы ескертетін дабылдағыш құрылғылармен жабдықталуы тиіс. </w:t>
      </w:r>
    </w:p>
    <w:bookmarkEnd w:id="292"/>
    <w:bookmarkStart w:name="z298" w:id="293"/>
    <w:p>
      <w:pPr>
        <w:spacing w:after="0"/>
        <w:ind w:left="0"/>
        <w:jc w:val="both"/>
      </w:pPr>
      <w:r>
        <w:rPr>
          <w:rFonts w:ascii="Times New Roman"/>
          <w:b w:val="false"/>
          <w:i w:val="false"/>
          <w:color w:val="000000"/>
          <w:sz w:val="28"/>
        </w:rPr>
        <w:t xml:space="preserve">
      234. Аппараттардың қақпағындағы қарау люктері, түсетін тесіктері торлармен немесе тығыз жабылатын қақпақтармен жабдықталуы тиіс. </w:t>
      </w:r>
    </w:p>
    <w:bookmarkEnd w:id="293"/>
    <w:bookmarkStart w:name="z299" w:id="294"/>
    <w:p>
      <w:pPr>
        <w:spacing w:after="0"/>
        <w:ind w:left="0"/>
        <w:jc w:val="both"/>
      </w:pPr>
      <w:r>
        <w:rPr>
          <w:rFonts w:ascii="Times New Roman"/>
          <w:b w:val="false"/>
          <w:i w:val="false"/>
          <w:color w:val="000000"/>
          <w:sz w:val="28"/>
        </w:rPr>
        <w:t xml:space="preserve">
      235. Қысыммен жұмыс істейтін аппаратта үдерісті жүргізген жағдайда ауа қысымының белгіленген мәннен төмендегендігі туралы ескертетін дыбыстық немесе жарық арқылы берілетін дабылдағыштар қарастырылуы тиіс. </w:t>
      </w:r>
    </w:p>
    <w:bookmarkEnd w:id="294"/>
    <w:bookmarkStart w:name="z300" w:id="295"/>
    <w:p>
      <w:pPr>
        <w:spacing w:after="0"/>
        <w:ind w:left="0"/>
        <w:jc w:val="both"/>
      </w:pPr>
      <w:r>
        <w:rPr>
          <w:rFonts w:ascii="Times New Roman"/>
          <w:b w:val="false"/>
          <w:i w:val="false"/>
          <w:color w:val="000000"/>
          <w:sz w:val="28"/>
        </w:rPr>
        <w:t xml:space="preserve">
      236. Арнашықтар, науашалар және технологиялық аппараттың құрылымдары жұмыс алаңдарына және аппараттың корпусына асып төгілу мүмкіндігіне жол бермейтін болуы тиіс. </w:t>
      </w:r>
    </w:p>
    <w:bookmarkEnd w:id="295"/>
    <w:bookmarkStart w:name="z301" w:id="296"/>
    <w:p>
      <w:pPr>
        <w:spacing w:after="0"/>
        <w:ind w:left="0"/>
        <w:jc w:val="both"/>
      </w:pPr>
      <w:r>
        <w:rPr>
          <w:rFonts w:ascii="Times New Roman"/>
          <w:b w:val="false"/>
          <w:i w:val="false"/>
          <w:color w:val="000000"/>
          <w:sz w:val="28"/>
        </w:rPr>
        <w:t xml:space="preserve">
      237. Бу мен ауаға арналған жұмыстық бекіткіш арматура араластыратын құрылғысы бар аппараттар алаңдарында орналастырылуы тиіс. </w:t>
      </w:r>
    </w:p>
    <w:bookmarkEnd w:id="296"/>
    <w:bookmarkStart w:name="z302" w:id="297"/>
    <w:p>
      <w:pPr>
        <w:spacing w:after="0"/>
        <w:ind w:left="0"/>
        <w:jc w:val="both"/>
      </w:pPr>
      <w:r>
        <w:rPr>
          <w:rFonts w:ascii="Times New Roman"/>
          <w:b w:val="false"/>
          <w:i w:val="false"/>
          <w:color w:val="000000"/>
          <w:sz w:val="28"/>
        </w:rPr>
        <w:t xml:space="preserve">
      238. Гидрометаллургиялық аппараттар қымтау қақпақтармен және, реакция аумағынан бу мен газды сору жүйесімен жабдықталуы тиіс. </w:t>
      </w:r>
    </w:p>
    <w:bookmarkEnd w:id="297"/>
    <w:bookmarkStart w:name="z303" w:id="298"/>
    <w:p>
      <w:pPr>
        <w:spacing w:after="0"/>
        <w:ind w:left="0"/>
        <w:jc w:val="both"/>
      </w:pPr>
      <w:r>
        <w:rPr>
          <w:rFonts w:ascii="Times New Roman"/>
          <w:b w:val="false"/>
          <w:i w:val="false"/>
          <w:color w:val="000000"/>
          <w:sz w:val="28"/>
        </w:rPr>
        <w:t xml:space="preserve">
      239. Хлор, хлорлы сутек және металл хлоридтерін пайдалану арқылы жүретін гидрометаллургиялық үдерістерге арналған жабдықтар сақтандырғыш клапанмен қамтамасыз етілуі тиіс. </w:t>
      </w:r>
    </w:p>
    <w:bookmarkEnd w:id="298"/>
    <w:bookmarkStart w:name="z304" w:id="299"/>
    <w:p>
      <w:pPr>
        <w:spacing w:after="0"/>
        <w:ind w:left="0"/>
        <w:jc w:val="both"/>
      </w:pPr>
      <w:r>
        <w:rPr>
          <w:rFonts w:ascii="Times New Roman"/>
          <w:b w:val="false"/>
          <w:i w:val="false"/>
          <w:color w:val="000000"/>
          <w:sz w:val="28"/>
        </w:rPr>
        <w:t xml:space="preserve">
      240. Реакторға хлорлы сутекті және хлорды беру жүйесі реактордағы қысым технологиялық нұсқаумен қарастырылған шамадан асып кеткен жағдайда олардың берілуін тоқтату үшін автоматты және қолмен (қайталайтын) қосылатын құрылғылармен жабдықталуы тиіс. </w:t>
      </w:r>
    </w:p>
    <w:bookmarkEnd w:id="299"/>
    <w:bookmarkStart w:name="z305" w:id="300"/>
    <w:p>
      <w:pPr>
        <w:spacing w:after="0"/>
        <w:ind w:left="0"/>
        <w:jc w:val="both"/>
      </w:pPr>
      <w:r>
        <w:rPr>
          <w:rFonts w:ascii="Times New Roman"/>
          <w:b w:val="false"/>
          <w:i w:val="false"/>
          <w:color w:val="000000"/>
          <w:sz w:val="28"/>
        </w:rPr>
        <w:t xml:space="preserve">
      241. Қауіпті және зиянды өнімдерді тасымалдауға тағайындалған барлық құбырлар үшін оларды инертті газбен немесе су буымен үрлеу мүмкіндігі қарастырылуы тиіс. Инертті газды немесе буды технологиялық құбырларға тарту, құбырлардың алынатын учаскелері немесе иілгіш жеңдердің көмегімен, алынатын учаскенің екі жағына да бекіткіш арматура орнату арқылы жүргізілуі тиіс. Үрлеу аяқталған соң бұл құбырлардың учаскелері немесе жеңдер алынуы, ал бекіткіш арматура жабылуы тиіс. Технологиялық құбырлардың бекіткіш арматураларында сонымен қатар бітеуіш орнатылуы тиіс. </w:t>
      </w:r>
    </w:p>
    <w:bookmarkEnd w:id="300"/>
    <w:bookmarkStart w:name="z306" w:id="301"/>
    <w:p>
      <w:pPr>
        <w:spacing w:after="0"/>
        <w:ind w:left="0"/>
        <w:jc w:val="both"/>
      </w:pPr>
      <w:r>
        <w:rPr>
          <w:rFonts w:ascii="Times New Roman"/>
          <w:b w:val="false"/>
          <w:i w:val="false"/>
          <w:color w:val="000000"/>
          <w:sz w:val="28"/>
        </w:rPr>
        <w:t xml:space="preserve">
      242. Технологиялық құбырлардың айыратын бояуы, ескертпе белгілері және таңбалары әрекет ететін МСТ 14202-69 талаптарына сәйкес болуы тиіс. </w:t>
      </w:r>
    </w:p>
    <w:bookmarkEnd w:id="301"/>
    <w:bookmarkStart w:name="z307" w:id="302"/>
    <w:p>
      <w:pPr>
        <w:spacing w:after="0"/>
        <w:ind w:left="0"/>
        <w:jc w:val="both"/>
      </w:pPr>
      <w:r>
        <w:rPr>
          <w:rFonts w:ascii="Times New Roman"/>
          <w:b w:val="false"/>
          <w:i w:val="false"/>
          <w:color w:val="000000"/>
          <w:sz w:val="28"/>
        </w:rPr>
        <w:t xml:space="preserve">
      243. Гидрометаллургиялық өңдеудің өндірістік жайларының жұмыстық аумақтарында автоматты газталдағыштардың көмегімен ауа ортасының күйіп бақылау жүргізілуі тиіс. </w:t>
      </w:r>
    </w:p>
    <w:bookmarkEnd w:id="302"/>
    <w:bookmarkStart w:name="z308" w:id="303"/>
    <w:p>
      <w:pPr>
        <w:spacing w:after="0"/>
        <w:ind w:left="0"/>
        <w:jc w:val="left"/>
      </w:pPr>
      <w:r>
        <w:rPr>
          <w:rFonts w:ascii="Times New Roman"/>
          <w:b/>
          <w:i w:val="false"/>
          <w:color w:val="000000"/>
        </w:rPr>
        <w:t xml:space="preserve"> 7.6. Электролиздік үдерістер</w:t>
      </w:r>
    </w:p>
    <w:bookmarkEnd w:id="303"/>
    <w:bookmarkStart w:name="z309" w:id="304"/>
    <w:p>
      <w:pPr>
        <w:spacing w:after="0"/>
        <w:ind w:left="0"/>
        <w:jc w:val="both"/>
      </w:pPr>
      <w:r>
        <w:rPr>
          <w:rFonts w:ascii="Times New Roman"/>
          <w:b w:val="false"/>
          <w:i w:val="false"/>
          <w:color w:val="000000"/>
          <w:sz w:val="28"/>
        </w:rPr>
        <w:t xml:space="preserve">
      244. Электролизерлерді корпуста екі қатарда орналасқан жағдайда ені кемінде 4,5 м бойлық қабырға жағынан немесе ені кемінде 5,5 м бойлық қатарлар арасымен өтетін жол қарастырылуы тиіс. </w:t>
      </w:r>
    </w:p>
    <w:bookmarkEnd w:id="304"/>
    <w:p>
      <w:pPr>
        <w:spacing w:after="0"/>
        <w:ind w:left="0"/>
        <w:jc w:val="both"/>
      </w:pPr>
      <w:r>
        <w:rPr>
          <w:rFonts w:ascii="Times New Roman"/>
          <w:b w:val="false"/>
          <w:i w:val="false"/>
          <w:color w:val="000000"/>
          <w:sz w:val="28"/>
        </w:rPr>
        <w:t xml:space="preserve">
      Екі жағдайда да көлік құралы немесе тасымалданатын жүкпен корпус бағандары немесе орнатылған жабдықтар арасында ені кемінде 1,0 м еркін өтетін жер қамтамасыз етіледі. </w:t>
      </w:r>
    </w:p>
    <w:bookmarkStart w:name="z310" w:id="305"/>
    <w:p>
      <w:pPr>
        <w:spacing w:after="0"/>
        <w:ind w:left="0"/>
        <w:jc w:val="both"/>
      </w:pPr>
      <w:r>
        <w:rPr>
          <w:rFonts w:ascii="Times New Roman"/>
          <w:b w:val="false"/>
          <w:i w:val="false"/>
          <w:color w:val="000000"/>
          <w:sz w:val="28"/>
        </w:rPr>
        <w:t xml:space="preserve">
      245. Электролизерлердің бойлық қатары мен ғимарат құрылымының ең шығып тұрған жерінің арасындағы өтетін жолдың ені орталық жол болған жағдайда 2,0 м-ден кем болмауы тиіс. </w:t>
      </w:r>
    </w:p>
    <w:bookmarkEnd w:id="305"/>
    <w:bookmarkStart w:name="z311" w:id="306"/>
    <w:p>
      <w:pPr>
        <w:spacing w:after="0"/>
        <w:ind w:left="0"/>
        <w:jc w:val="both"/>
      </w:pPr>
      <w:r>
        <w:rPr>
          <w:rFonts w:ascii="Times New Roman"/>
          <w:b w:val="false"/>
          <w:i w:val="false"/>
          <w:color w:val="000000"/>
          <w:sz w:val="28"/>
        </w:rPr>
        <w:t xml:space="preserve">
      246. Электролизерлердің бойлық жағынан подвалдағы еркін өтетін жолдың ені 1,0 м кем болмауы тиіс. </w:t>
      </w:r>
    </w:p>
    <w:bookmarkEnd w:id="306"/>
    <w:bookmarkStart w:name="z312" w:id="307"/>
    <w:p>
      <w:pPr>
        <w:spacing w:after="0"/>
        <w:ind w:left="0"/>
        <w:jc w:val="both"/>
      </w:pPr>
      <w:r>
        <w:rPr>
          <w:rFonts w:ascii="Times New Roman"/>
          <w:b w:val="false"/>
          <w:i w:val="false"/>
          <w:color w:val="000000"/>
          <w:sz w:val="28"/>
        </w:rPr>
        <w:t xml:space="preserve">
      247. Электролизерлердің қапталдарының арасындағы ара қашықтық 0,7 м кем болмауы тиіс. Әрбір алты және он төрттен артық емес электролизерлер арасында ені кемінде 3,0 м өтетін жол қарастырылуы тиіс. </w:t>
      </w:r>
    </w:p>
    <w:bookmarkEnd w:id="307"/>
    <w:bookmarkStart w:name="z313" w:id="308"/>
    <w:p>
      <w:pPr>
        <w:spacing w:after="0"/>
        <w:ind w:left="0"/>
        <w:jc w:val="both"/>
      </w:pPr>
      <w:r>
        <w:rPr>
          <w:rFonts w:ascii="Times New Roman"/>
          <w:b w:val="false"/>
          <w:i w:val="false"/>
          <w:color w:val="000000"/>
          <w:sz w:val="28"/>
        </w:rPr>
        <w:t xml:space="preserve">
      248. Электролиз корпусына көліктік дәліздердің жанасып жатқан жерлерінде электролизерлер арасында ені кемінде 12,0 м өтетін жолдар қарастырылуы тиіс. </w:t>
      </w:r>
    </w:p>
    <w:bookmarkEnd w:id="308"/>
    <w:bookmarkStart w:name="z314" w:id="309"/>
    <w:p>
      <w:pPr>
        <w:spacing w:after="0"/>
        <w:ind w:left="0"/>
        <w:jc w:val="both"/>
      </w:pPr>
      <w:r>
        <w:rPr>
          <w:rFonts w:ascii="Times New Roman"/>
          <w:b w:val="false"/>
          <w:i w:val="false"/>
          <w:color w:val="000000"/>
          <w:sz w:val="28"/>
        </w:rPr>
        <w:t xml:space="preserve">
      249. Электролизерлердің екі қатарындағы шипалық сымдардың арасындағы ара қашықтық шиналық сымдардың тұйықталуына жол бермейтіндей болуы тиіс. </w:t>
      </w:r>
    </w:p>
    <w:bookmarkEnd w:id="309"/>
    <w:bookmarkStart w:name="z315" w:id="310"/>
    <w:p>
      <w:pPr>
        <w:spacing w:after="0"/>
        <w:ind w:left="0"/>
        <w:jc w:val="both"/>
      </w:pPr>
      <w:r>
        <w:rPr>
          <w:rFonts w:ascii="Times New Roman"/>
          <w:b w:val="false"/>
          <w:i w:val="false"/>
          <w:color w:val="000000"/>
          <w:sz w:val="28"/>
        </w:rPr>
        <w:t xml:space="preserve">
      250. Газды (хлоргазды) және тұздар ұшырындыларын тасымалдауға арналған магистральдық құрылғыда құрастыру және жөндеу жұмыстарын жүргізу үшін көрсетілген құрылғы бойымен ені кемінде 1,0 м еркін өтетін жол болуы тиіс. </w:t>
      </w:r>
    </w:p>
    <w:bookmarkEnd w:id="310"/>
    <w:bookmarkStart w:name="z316" w:id="311"/>
    <w:p>
      <w:pPr>
        <w:spacing w:after="0"/>
        <w:ind w:left="0"/>
        <w:jc w:val="both"/>
      </w:pPr>
      <w:r>
        <w:rPr>
          <w:rFonts w:ascii="Times New Roman"/>
          <w:b w:val="false"/>
          <w:i w:val="false"/>
          <w:color w:val="000000"/>
          <w:sz w:val="28"/>
        </w:rPr>
        <w:t xml:space="preserve">
      251. Электролиз корпусының күштік және жарықтандыру желілеріне арналған кернеуі 1000 В-қа дейінгі электрлік тарату құрылғысы шиналық сымдарға немесе электролизерлердің бөлшектеріне 6,0 м жақын орналаспауы тиіс. </w:t>
      </w:r>
    </w:p>
    <w:bookmarkEnd w:id="311"/>
    <w:p>
      <w:pPr>
        <w:spacing w:after="0"/>
        <w:ind w:left="0"/>
        <w:jc w:val="both"/>
      </w:pPr>
      <w:r>
        <w:rPr>
          <w:rFonts w:ascii="Times New Roman"/>
          <w:b w:val="false"/>
          <w:i w:val="false"/>
          <w:color w:val="000000"/>
          <w:sz w:val="28"/>
        </w:rPr>
        <w:t xml:space="preserve">
      Электрлік дәнекерлеу желілеріне немесе электролизерлерді құрғатуға арналған бөлгіш трансформаторларға қосылған электрлік тарату құрылғылары шиналық сымдар мен электролизерлердің бөлшектерінің 1,0 м жақын орналаспауы тиіс. </w:t>
      </w:r>
    </w:p>
    <w:bookmarkStart w:name="z317" w:id="312"/>
    <w:p>
      <w:pPr>
        <w:spacing w:after="0"/>
        <w:ind w:left="0"/>
        <w:jc w:val="both"/>
      </w:pPr>
      <w:r>
        <w:rPr>
          <w:rFonts w:ascii="Times New Roman"/>
          <w:b w:val="false"/>
          <w:i w:val="false"/>
          <w:color w:val="000000"/>
          <w:sz w:val="28"/>
        </w:rPr>
        <w:t xml:space="preserve">
      252. Электролизерлер қаптамасының жоғарғы бөлігі еден деңгейінен кемінде 200 мм кем емес шамада жоғары болуы тиіс. </w:t>
      </w:r>
    </w:p>
    <w:bookmarkEnd w:id="312"/>
    <w:bookmarkStart w:name="z318" w:id="313"/>
    <w:p>
      <w:pPr>
        <w:spacing w:after="0"/>
        <w:ind w:left="0"/>
        <w:jc w:val="both"/>
      </w:pPr>
      <w:r>
        <w:rPr>
          <w:rFonts w:ascii="Times New Roman"/>
          <w:b w:val="false"/>
          <w:i w:val="false"/>
          <w:color w:val="000000"/>
          <w:sz w:val="28"/>
        </w:rPr>
        <w:t xml:space="preserve">
      253. Жабындының темір бетон плитасы мен электролизер қаптамасының арасындағы саңылау 100 мм кем болмауы тиіс. </w:t>
      </w:r>
    </w:p>
    <w:bookmarkEnd w:id="313"/>
    <w:p>
      <w:pPr>
        <w:spacing w:after="0"/>
        <w:ind w:left="0"/>
        <w:jc w:val="both"/>
      </w:pPr>
      <w:r>
        <w:rPr>
          <w:rFonts w:ascii="Times New Roman"/>
          <w:b w:val="false"/>
          <w:i w:val="false"/>
          <w:color w:val="000000"/>
          <w:sz w:val="28"/>
        </w:rPr>
        <w:t xml:space="preserve">
      Электролизерлерді пайдалану үдерісінде көрсетілген саңылаудың 50 мм дейін кішіреюіне рұқсат беріледі. </w:t>
      </w:r>
    </w:p>
    <w:bookmarkStart w:name="z319" w:id="314"/>
    <w:p>
      <w:pPr>
        <w:spacing w:after="0"/>
        <w:ind w:left="0"/>
        <w:jc w:val="both"/>
      </w:pPr>
      <w:r>
        <w:rPr>
          <w:rFonts w:ascii="Times New Roman"/>
          <w:b w:val="false"/>
          <w:i w:val="false"/>
          <w:color w:val="000000"/>
          <w:sz w:val="28"/>
        </w:rPr>
        <w:t xml:space="preserve">
      254. Электролиз корпусындағы оқшаулау жүйесі жердің күш-қуатының электролизерлерге және серия шиналық сымдарына қызмет көрсету аумағына енуіне мүмкіндік бермеуі тиіс. </w:t>
      </w:r>
    </w:p>
    <w:bookmarkEnd w:id="314"/>
    <w:bookmarkStart w:name="z320" w:id="315"/>
    <w:p>
      <w:pPr>
        <w:spacing w:after="0"/>
        <w:ind w:left="0"/>
        <w:jc w:val="both"/>
      </w:pPr>
      <w:r>
        <w:rPr>
          <w:rFonts w:ascii="Times New Roman"/>
          <w:b w:val="false"/>
          <w:i w:val="false"/>
          <w:color w:val="000000"/>
          <w:sz w:val="28"/>
        </w:rPr>
        <w:t xml:space="preserve">
      255. Электролизерлерге және шиналық сымдарға қызмет көрсету үшін темір бетоннан және металдан жасалған алаңдар жерден оқшауланған, ал олардың беттері ыстыққа төзімді диэлектрлік материалдармен жабылуы тиіс. </w:t>
      </w:r>
    </w:p>
    <w:bookmarkEnd w:id="315"/>
    <w:bookmarkStart w:name="z321" w:id="316"/>
    <w:p>
      <w:pPr>
        <w:spacing w:after="0"/>
        <w:ind w:left="0"/>
        <w:jc w:val="both"/>
      </w:pPr>
      <w:r>
        <w:rPr>
          <w:rFonts w:ascii="Times New Roman"/>
          <w:b w:val="false"/>
          <w:i w:val="false"/>
          <w:color w:val="000000"/>
          <w:sz w:val="28"/>
        </w:rPr>
        <w:t xml:space="preserve">
      256. Металдық құбырлар, сонымен қатар анодтық, катодтық және жергілікті сорғылардың келтеқұбырлары электролизермен қосылған жерлерінде электрлік оқшаулау ендірмелер болуы тиіс және корпусты жабу элементтерінен электрлік оқшаулануы тиіс. Көрсетілген құбырлар мен келтеқұбырлардың, сонымен қатар басқа құбырлармен қосылатын жерлерінде де электрлік оқшаулау ендірмелері болуы тиіс. </w:t>
      </w:r>
    </w:p>
    <w:bookmarkEnd w:id="316"/>
    <w:p>
      <w:pPr>
        <w:spacing w:after="0"/>
        <w:ind w:left="0"/>
        <w:jc w:val="both"/>
      </w:pPr>
      <w:r>
        <w:rPr>
          <w:rFonts w:ascii="Times New Roman"/>
          <w:b w:val="false"/>
          <w:i w:val="false"/>
          <w:color w:val="000000"/>
          <w:sz w:val="28"/>
        </w:rPr>
        <w:t xml:space="preserve">
      Металдық жинағыштарда олардың көрсетілген өнімдерді тасымалдаудың магистральдық құрылғыларымен қосылған жерлерінде электрлік оқшаулау ендірмелер болуы тиіс. </w:t>
      </w:r>
    </w:p>
    <w:bookmarkStart w:name="z322" w:id="317"/>
    <w:p>
      <w:pPr>
        <w:spacing w:after="0"/>
        <w:ind w:left="0"/>
        <w:jc w:val="both"/>
      </w:pPr>
      <w:r>
        <w:rPr>
          <w:rFonts w:ascii="Times New Roman"/>
          <w:b w:val="false"/>
          <w:i w:val="false"/>
          <w:color w:val="000000"/>
          <w:sz w:val="28"/>
        </w:rPr>
        <w:t xml:space="preserve">
      257. Тіреуіштерге салынған металдық құбырлар (вакуум, қысылған ауа, газдар және т.б.) және тасымалдауға арналған магистральдық құрылғылар осы тіреуіштерден, ал тіреуіштер жерден электрлік оқшауланған болуы тиіс. </w:t>
      </w:r>
    </w:p>
    <w:bookmarkEnd w:id="317"/>
    <w:bookmarkStart w:name="z323" w:id="318"/>
    <w:p>
      <w:pPr>
        <w:spacing w:after="0"/>
        <w:ind w:left="0"/>
        <w:jc w:val="both"/>
      </w:pPr>
      <w:r>
        <w:rPr>
          <w:rFonts w:ascii="Times New Roman"/>
          <w:b w:val="false"/>
          <w:i w:val="false"/>
          <w:color w:val="000000"/>
          <w:sz w:val="28"/>
        </w:rPr>
        <w:t xml:space="preserve">
      258. Электролиз корпустарында тұтас металдық немесе темір бетондық құрылымдар болмауы тиіс. Бұл жағдайда анодтық хлоргаздарды және ұшырындыларды тасымалдауға арналған, қырғыш конвейерлермен жабдықталған магистральдық құрылғыны оның бойы бойынша электрлік оқшаулау ендірмелерсіз жасауға рұқсат беріледі. Қырғыш конвейерлердің жетектері жерден электрлік оқшауланған болуы, сонымен қатар қозғалтқыштың оқшаулау орамасын корпусқа тесіп кеткен жағдайда айнымалы ток желісінен автоматты түрде ажыратылатын құралдармен жабдықталуы тиіс. </w:t>
      </w:r>
    </w:p>
    <w:bookmarkEnd w:id="318"/>
    <w:bookmarkStart w:name="z324" w:id="319"/>
    <w:p>
      <w:pPr>
        <w:spacing w:after="0"/>
        <w:ind w:left="0"/>
        <w:jc w:val="both"/>
      </w:pPr>
      <w:r>
        <w:rPr>
          <w:rFonts w:ascii="Times New Roman"/>
          <w:b w:val="false"/>
          <w:i w:val="false"/>
          <w:color w:val="000000"/>
          <w:sz w:val="28"/>
        </w:rPr>
        <w:t xml:space="preserve">
      259. Тасымалдауға арналған магистральдық құрылғылар тиейтін құрылғылардан, ал құрылғы жерден электрлік оқшаулануы тиіс. </w:t>
      </w:r>
    </w:p>
    <w:bookmarkEnd w:id="319"/>
    <w:bookmarkStart w:name="z325" w:id="320"/>
    <w:p>
      <w:pPr>
        <w:spacing w:after="0"/>
        <w:ind w:left="0"/>
        <w:jc w:val="both"/>
      </w:pPr>
      <w:r>
        <w:rPr>
          <w:rFonts w:ascii="Times New Roman"/>
          <w:b w:val="false"/>
          <w:i w:val="false"/>
          <w:color w:val="000000"/>
          <w:sz w:val="28"/>
        </w:rPr>
        <w:t xml:space="preserve">
      260. Цех ішіндегі шиналық сымдар және электролизерлердің қаптамалары жерден екіден кем емес оқшаулау сатысымен электрлік оқшаулануы тиіс. </w:t>
      </w:r>
    </w:p>
    <w:bookmarkEnd w:id="320"/>
    <w:bookmarkStart w:name="z326" w:id="321"/>
    <w:p>
      <w:pPr>
        <w:spacing w:after="0"/>
        <w:ind w:left="0"/>
        <w:jc w:val="both"/>
      </w:pPr>
      <w:r>
        <w:rPr>
          <w:rFonts w:ascii="Times New Roman"/>
          <w:b w:val="false"/>
          <w:i w:val="false"/>
          <w:color w:val="000000"/>
          <w:sz w:val="28"/>
        </w:rPr>
        <w:t xml:space="preserve">
      261. Автоматтандыру жүйесінің сымдар трассасын тарту үшін қажетті металдық құбырлар, қорғаныс құбырлары (қораптар) қабырға немесе электролиз корпусының жабындысымен қиылысқан жерлерде олардан электрлік оқшаулануы тиіс және қабырғаның немесе жабындының екі жағында да электрлік ендірмелері болуы тиіс. </w:t>
      </w:r>
    </w:p>
    <w:bookmarkEnd w:id="321"/>
    <w:bookmarkStart w:name="z327" w:id="322"/>
    <w:p>
      <w:pPr>
        <w:spacing w:after="0"/>
        <w:ind w:left="0"/>
        <w:jc w:val="both"/>
      </w:pPr>
      <w:r>
        <w:rPr>
          <w:rFonts w:ascii="Times New Roman"/>
          <w:b w:val="false"/>
          <w:i w:val="false"/>
          <w:color w:val="000000"/>
          <w:sz w:val="28"/>
        </w:rPr>
        <w:t xml:space="preserve">
      262. Электролиз корпусының бойымен қабырғаларда кронштейндермен тартылатын, автоматтандыру жүйесінің сымдар трассасын тарту үшін қажетті металдық құбырлар, қорғаныс құбырлары (қораптар) кронштейндерден, ал кронштейндер қабырғадан электрлік оқшауланған болуы тиіс. </w:t>
      </w:r>
    </w:p>
    <w:bookmarkEnd w:id="322"/>
    <w:bookmarkStart w:name="z328" w:id="323"/>
    <w:p>
      <w:pPr>
        <w:spacing w:after="0"/>
        <w:ind w:left="0"/>
        <w:jc w:val="both"/>
      </w:pPr>
      <w:r>
        <w:rPr>
          <w:rFonts w:ascii="Times New Roman"/>
          <w:b w:val="false"/>
          <w:i w:val="false"/>
          <w:color w:val="000000"/>
          <w:sz w:val="28"/>
        </w:rPr>
        <w:t xml:space="preserve">
      263. Электролизерлерге қызмет көрсету алаңынан 3,0 м артық емес биіктікте, корпустың бойымен тартылатын металдық құбырлар, қорғаныс құбырларында (қораптар) электролиз корпусының жер үстілік бөлігіндегі температуралық және электрлік оқшаулау тігістерімен біріктірілген электрлік оқшаулау ендірмелері болуы тиіс. </w:t>
      </w:r>
    </w:p>
    <w:bookmarkEnd w:id="323"/>
    <w:bookmarkStart w:name="z329" w:id="324"/>
    <w:p>
      <w:pPr>
        <w:spacing w:after="0"/>
        <w:ind w:left="0"/>
        <w:jc w:val="both"/>
      </w:pPr>
      <w:r>
        <w:rPr>
          <w:rFonts w:ascii="Times New Roman"/>
          <w:b w:val="false"/>
          <w:i w:val="false"/>
          <w:color w:val="000000"/>
          <w:sz w:val="28"/>
        </w:rPr>
        <w:t xml:space="preserve">
      264. Электролизерлерге қызмет көрсету алаңынан 3,0 м артық емес биіктікте, корпустың бойымен тартылатын металдық құбырлар, қорғаныс құбырларында (қораптар) әрбір екі электролизер сайын электрлік оқшаулау ендірмелері болуы тиіс, сондай-ақ электролиз корпусының жер үстілік бөлігіндегі температуралық және электрлік оқшаулау тігістері орналасқан орындарында да электрлік оқшаулау ендірмелері болуы тиіс. </w:t>
      </w:r>
    </w:p>
    <w:bookmarkEnd w:id="324"/>
    <w:bookmarkStart w:name="z330" w:id="325"/>
    <w:p>
      <w:pPr>
        <w:spacing w:after="0"/>
        <w:ind w:left="0"/>
        <w:jc w:val="both"/>
      </w:pPr>
      <w:r>
        <w:rPr>
          <w:rFonts w:ascii="Times New Roman"/>
          <w:b w:val="false"/>
          <w:i w:val="false"/>
          <w:color w:val="000000"/>
          <w:sz w:val="28"/>
        </w:rPr>
        <w:t xml:space="preserve">
      265. Корпусқа көлденең тартылатын технологиялық құрылымдар мен құбырлардың көлденең және көлбеу орналасқан металдық элементтерінде серияның оң және теріс полюстерінің арасында электрлік оқшаулауды қамтамасыз ету үшін екі бойлық, өтпелі электрлік оқшаулау тігісінің орналасқан жерінде электрлік оқшаулау ендірмелері болуы тиіс. </w:t>
      </w:r>
    </w:p>
    <w:bookmarkEnd w:id="325"/>
    <w:bookmarkStart w:name="z331" w:id="326"/>
    <w:p>
      <w:pPr>
        <w:spacing w:after="0"/>
        <w:ind w:left="0"/>
        <w:jc w:val="both"/>
      </w:pPr>
      <w:r>
        <w:rPr>
          <w:rFonts w:ascii="Times New Roman"/>
          <w:b w:val="false"/>
          <w:i w:val="false"/>
          <w:color w:val="000000"/>
          <w:sz w:val="28"/>
        </w:rPr>
        <w:t xml:space="preserve">
      266. Корпуста нольдік белгіден жоғары, және де электролизерлерге қызмет көрсету алаңынан 3,0 м артық биіктікте орналасқан металдық тік тіреуіш құрылымдар және құбырларда әрбір 3,0 м сайын электрлік оқшаулау ендірмелері болуы тиіс. </w:t>
      </w:r>
    </w:p>
    <w:bookmarkEnd w:id="326"/>
    <w:bookmarkStart w:name="z332" w:id="327"/>
    <w:p>
      <w:pPr>
        <w:spacing w:after="0"/>
        <w:ind w:left="0"/>
        <w:jc w:val="both"/>
      </w:pPr>
      <w:r>
        <w:rPr>
          <w:rFonts w:ascii="Times New Roman"/>
          <w:b w:val="false"/>
          <w:i w:val="false"/>
          <w:color w:val="000000"/>
          <w:sz w:val="28"/>
        </w:rPr>
        <w:t xml:space="preserve">
      267. Ішке тарту желдеткішінің келтеқұбырлары және олардың реттегіш құрылғылары негізгі ауа құбыры мен электролизердің металдық құрылымынан электрлік оқшауланған болуы тиіс. </w:t>
      </w:r>
    </w:p>
    <w:bookmarkEnd w:id="327"/>
    <w:bookmarkStart w:name="z333" w:id="328"/>
    <w:p>
      <w:pPr>
        <w:spacing w:after="0"/>
        <w:ind w:left="0"/>
        <w:jc w:val="both"/>
      </w:pPr>
      <w:r>
        <w:rPr>
          <w:rFonts w:ascii="Times New Roman"/>
          <w:b w:val="false"/>
          <w:i w:val="false"/>
          <w:color w:val="000000"/>
          <w:sz w:val="28"/>
        </w:rPr>
        <w:t xml:space="preserve">
      268. Ішке тарту тесіктаулардағы желдеткіштер құрылыстық құрылымдар мен ауа құбырларынан электрлік оқшаулау талаптарын есепке ала отырып орнатылуы тиіс. </w:t>
      </w:r>
    </w:p>
    <w:bookmarkEnd w:id="328"/>
    <w:bookmarkStart w:name="z334" w:id="329"/>
    <w:p>
      <w:pPr>
        <w:spacing w:after="0"/>
        <w:ind w:left="0"/>
        <w:jc w:val="both"/>
      </w:pPr>
      <w:r>
        <w:rPr>
          <w:rFonts w:ascii="Times New Roman"/>
          <w:b w:val="false"/>
          <w:i w:val="false"/>
          <w:color w:val="000000"/>
          <w:sz w:val="28"/>
        </w:rPr>
        <w:t xml:space="preserve">
      269. Электролиздің бір қабатты корпустарының ішінде корпус бойымен магистральдық су құбырларын және канализациялық құбырларды тартуға тыйым салынады. </w:t>
      </w:r>
    </w:p>
    <w:bookmarkEnd w:id="329"/>
    <w:bookmarkStart w:name="z335" w:id="330"/>
    <w:p>
      <w:pPr>
        <w:spacing w:after="0"/>
        <w:ind w:left="0"/>
        <w:jc w:val="both"/>
      </w:pPr>
      <w:r>
        <w:rPr>
          <w:rFonts w:ascii="Times New Roman"/>
          <w:b w:val="false"/>
          <w:i w:val="false"/>
          <w:color w:val="000000"/>
          <w:sz w:val="28"/>
        </w:rPr>
        <w:t xml:space="preserve">
      270. Жаңадан жобаланатын цехтарда су құбырларын және канализациялық құбырларды электролиздің екі қабатты корпустарының нөлдік белгіден төмен орналасқан арықтарында тартуға рұқсат етіледі. </w:t>
      </w:r>
    </w:p>
    <w:bookmarkEnd w:id="330"/>
    <w:p>
      <w:pPr>
        <w:spacing w:after="0"/>
        <w:ind w:left="0"/>
        <w:jc w:val="both"/>
      </w:pPr>
      <w:r>
        <w:rPr>
          <w:rFonts w:ascii="Times New Roman"/>
          <w:b w:val="false"/>
          <w:i w:val="false"/>
          <w:color w:val="000000"/>
          <w:sz w:val="28"/>
        </w:rPr>
        <w:t xml:space="preserve">
      Бұл каналдар сыртқы және ішкі жақтарынан судан оқшауланған болуы, қышқылға төзімді материалмен қорғалған, арықтың едені жинақтағыш ыдыс жаққа қарай кемінде 1:1000 кем емес еңіс болуы тиіс. </w:t>
      </w:r>
    </w:p>
    <w:p>
      <w:pPr>
        <w:spacing w:after="0"/>
        <w:ind w:left="0"/>
        <w:jc w:val="both"/>
      </w:pPr>
      <w:r>
        <w:rPr>
          <w:rFonts w:ascii="Times New Roman"/>
          <w:b w:val="false"/>
          <w:i w:val="false"/>
          <w:color w:val="000000"/>
          <w:sz w:val="28"/>
        </w:rPr>
        <w:t xml:space="preserve">
      Көрсетілген құбырлар нөлдік белгіге енгізілетін жерлерде еден деңгейінен 200 мм-ден төмен емес биіктікке көтерілуі тиіс. Құбырларды енгізуді оларға балқытпа тимейтін жерлерде қарастыру қажет. </w:t>
      </w:r>
    </w:p>
    <w:bookmarkStart w:name="z336" w:id="331"/>
    <w:p>
      <w:pPr>
        <w:spacing w:after="0"/>
        <w:ind w:left="0"/>
        <w:jc w:val="both"/>
      </w:pPr>
      <w:r>
        <w:rPr>
          <w:rFonts w:ascii="Times New Roman"/>
          <w:b w:val="false"/>
          <w:i w:val="false"/>
          <w:color w:val="000000"/>
          <w:sz w:val="28"/>
        </w:rPr>
        <w:t xml:space="preserve">
      271. Электролизерлер элементтерін суыту үшін суды пайдаланған жағдайда оның электролизерге төгілу мүмкіндігі болмауы тиіс. </w:t>
      </w:r>
    </w:p>
    <w:bookmarkEnd w:id="331"/>
    <w:bookmarkStart w:name="z337" w:id="332"/>
    <w:p>
      <w:pPr>
        <w:spacing w:after="0"/>
        <w:ind w:left="0"/>
        <w:jc w:val="both"/>
      </w:pPr>
      <w:r>
        <w:rPr>
          <w:rFonts w:ascii="Times New Roman"/>
          <w:b w:val="false"/>
          <w:i w:val="false"/>
          <w:color w:val="000000"/>
          <w:sz w:val="28"/>
        </w:rPr>
        <w:t xml:space="preserve">
      272. Электролизерлер элементтерін суыту үшін су беретін және оны әкететін құбырлар суы бар әрбір құбырдың 0,50 МОм кем емес электрлік кедергісін қамтамасыз ететін диэлектрлік материалдан жасалуы тиіс. </w:t>
      </w:r>
    </w:p>
    <w:bookmarkEnd w:id="332"/>
    <w:p>
      <w:pPr>
        <w:spacing w:after="0"/>
        <w:ind w:left="0"/>
        <w:jc w:val="both"/>
      </w:pPr>
      <w:r>
        <w:rPr>
          <w:rFonts w:ascii="Times New Roman"/>
          <w:b w:val="false"/>
          <w:i w:val="false"/>
          <w:color w:val="000000"/>
          <w:sz w:val="28"/>
        </w:rPr>
        <w:t xml:space="preserve">
      Су құбырларын тарту оларға балқытпаның тиюін болдырмауы тиіс. </w:t>
      </w:r>
    </w:p>
    <w:p>
      <w:pPr>
        <w:spacing w:after="0"/>
        <w:ind w:left="0"/>
        <w:jc w:val="both"/>
      </w:pPr>
      <w:r>
        <w:rPr>
          <w:rFonts w:ascii="Times New Roman"/>
          <w:b w:val="false"/>
          <w:i w:val="false"/>
          <w:color w:val="000000"/>
          <w:sz w:val="28"/>
        </w:rPr>
        <w:t xml:space="preserve">
      Көрсетілген құбырлардың электрлік кедергілерін тексеру айына бір реттен кем емес жүргізілуі тиіс. </w:t>
      </w:r>
    </w:p>
    <w:bookmarkStart w:name="z338" w:id="333"/>
    <w:p>
      <w:pPr>
        <w:spacing w:after="0"/>
        <w:ind w:left="0"/>
        <w:jc w:val="both"/>
      </w:pPr>
      <w:r>
        <w:rPr>
          <w:rFonts w:ascii="Times New Roman"/>
          <w:b w:val="false"/>
          <w:i w:val="false"/>
          <w:color w:val="000000"/>
          <w:sz w:val="28"/>
        </w:rPr>
        <w:t xml:space="preserve">
      273. Электролизерлердің сумен суытылатын элементтерінен суды әкету жабық жолмен орындалуы тиіс. </w:t>
      </w:r>
    </w:p>
    <w:bookmarkEnd w:id="333"/>
    <w:bookmarkStart w:name="z339" w:id="334"/>
    <w:p>
      <w:pPr>
        <w:spacing w:after="0"/>
        <w:ind w:left="0"/>
        <w:jc w:val="both"/>
      </w:pPr>
      <w:r>
        <w:rPr>
          <w:rFonts w:ascii="Times New Roman"/>
          <w:b w:val="false"/>
          <w:i w:val="false"/>
          <w:color w:val="000000"/>
          <w:sz w:val="28"/>
        </w:rPr>
        <w:t xml:space="preserve">
      274. Электролизерлердің элементтерін суыту жүйесі суыту құрылғыларынан шыққан судың температурасын және қысымын бақылайтын, температура технологиялық нұсқауда белгіленген мәннен жоғары көтерілгенде немесе қысым төмендегенде іске қосылатын дабыл бергішпен (жарық арқылы, дыбыстық) блокқа бірге қосылған тексеру аспаптарымен жабдықталуы тиіс. </w:t>
      </w:r>
    </w:p>
    <w:bookmarkEnd w:id="334"/>
    <w:bookmarkStart w:name="z340" w:id="335"/>
    <w:p>
      <w:pPr>
        <w:spacing w:after="0"/>
        <w:ind w:left="0"/>
        <w:jc w:val="both"/>
      </w:pPr>
      <w:r>
        <w:rPr>
          <w:rFonts w:ascii="Times New Roman"/>
          <w:b w:val="false"/>
          <w:i w:val="false"/>
          <w:color w:val="000000"/>
          <w:sz w:val="28"/>
        </w:rPr>
        <w:t xml:space="preserve">
      275. Электролизерлердің элементтерін суытатын су механикалық қоспалардан тазартылуы тиіс. </w:t>
      </w:r>
    </w:p>
    <w:bookmarkEnd w:id="335"/>
    <w:bookmarkStart w:name="z341" w:id="336"/>
    <w:p>
      <w:pPr>
        <w:spacing w:after="0"/>
        <w:ind w:left="0"/>
        <w:jc w:val="both"/>
      </w:pPr>
      <w:r>
        <w:rPr>
          <w:rFonts w:ascii="Times New Roman"/>
          <w:b w:val="false"/>
          <w:i w:val="false"/>
          <w:color w:val="000000"/>
          <w:sz w:val="28"/>
        </w:rPr>
        <w:t xml:space="preserve">
      276. Қысылған ауа беретін шлангтердің металдық қорғаныстары болмауы тиіс. Вакуумдық құбырлар сапасында шлангта немесе оны вакуумдық құбырға қосу орнында электрлік оқшаулау үзілісі міндетті түрде орнатылған металдық қорғанысы бар шлангтерді пайдалануға рұқсат етіледі. </w:t>
      </w:r>
    </w:p>
    <w:bookmarkEnd w:id="336"/>
    <w:bookmarkStart w:name="z342" w:id="337"/>
    <w:p>
      <w:pPr>
        <w:spacing w:after="0"/>
        <w:ind w:left="0"/>
        <w:jc w:val="both"/>
      </w:pPr>
      <w:r>
        <w:rPr>
          <w:rFonts w:ascii="Times New Roman"/>
          <w:b w:val="false"/>
          <w:i w:val="false"/>
          <w:color w:val="000000"/>
          <w:sz w:val="28"/>
        </w:rPr>
        <w:t xml:space="preserve">
      277. Шиналық сымдарды электролиз корпусына енгізу және оларды корпустан шығару орындары еден мен электролизерлерге қызмет көрсету алаңдарының деңгейінен кемінде 3,0 м биіктікте металдық торлар мен қоршалуы тиіс. </w:t>
      </w:r>
    </w:p>
    <w:bookmarkEnd w:id="337"/>
    <w:p>
      <w:pPr>
        <w:spacing w:after="0"/>
        <w:ind w:left="0"/>
        <w:jc w:val="both"/>
      </w:pPr>
      <w:r>
        <w:rPr>
          <w:rFonts w:ascii="Times New Roman"/>
          <w:b w:val="false"/>
          <w:i w:val="false"/>
          <w:color w:val="000000"/>
          <w:sz w:val="28"/>
        </w:rPr>
        <w:t xml:space="preserve">
      Торлар шиналық сымдардан электрлік оқшаулануы тиіс. </w:t>
      </w:r>
    </w:p>
    <w:bookmarkStart w:name="z343" w:id="338"/>
    <w:p>
      <w:pPr>
        <w:spacing w:after="0"/>
        <w:ind w:left="0"/>
        <w:jc w:val="both"/>
      </w:pPr>
      <w:r>
        <w:rPr>
          <w:rFonts w:ascii="Times New Roman"/>
          <w:b w:val="false"/>
          <w:i w:val="false"/>
          <w:color w:val="000000"/>
          <w:sz w:val="28"/>
        </w:rPr>
        <w:t xml:space="preserve">
      278. Көпірлі жүккөтергіш тұратын алаңдарына жақын орналасқан шиналық сымдар, егер олардан алаңдарға дейінгі ара қашықтық 2,5 м аз болса қоршалуы тиіс. </w:t>
      </w:r>
    </w:p>
    <w:bookmarkEnd w:id="338"/>
    <w:bookmarkStart w:name="z344" w:id="339"/>
    <w:p>
      <w:pPr>
        <w:spacing w:after="0"/>
        <w:ind w:left="0"/>
        <w:jc w:val="both"/>
      </w:pPr>
      <w:r>
        <w:rPr>
          <w:rFonts w:ascii="Times New Roman"/>
          <w:b w:val="false"/>
          <w:i w:val="false"/>
          <w:color w:val="000000"/>
          <w:sz w:val="28"/>
        </w:rPr>
        <w:t xml:space="preserve">
      279. Кран ілгегінің жерден электрлік оқшаулаудың реттілік сатыларының саны үштен аз болмауы тиіс. Жаңа немесе күрделі жөндеуден шыққан крандар үшін электрлік оқшаулаудың әрбір сатысының мегометрмен 1000 В кернеуге өлшенген кедергісі, 10,0 МОм кем болмауы тиіс, пайдалану үдерісінде оқшаулау кедергісінің бір сатыда 0,5 МОм төмендеуіне рұқсат беріледі. </w:t>
      </w:r>
    </w:p>
    <w:bookmarkEnd w:id="339"/>
    <w:bookmarkStart w:name="z345" w:id="340"/>
    <w:p>
      <w:pPr>
        <w:spacing w:after="0"/>
        <w:ind w:left="0"/>
        <w:jc w:val="both"/>
      </w:pPr>
      <w:r>
        <w:rPr>
          <w:rFonts w:ascii="Times New Roman"/>
          <w:b w:val="false"/>
          <w:i w:val="false"/>
          <w:color w:val="000000"/>
          <w:sz w:val="28"/>
        </w:rPr>
        <w:t xml:space="preserve">
      280. Электролиз қондырғысының (электролизерлер, шиналық сымдар, құбырлар, жұмыстық алаңдар және басқа бөліктері) және де электролиз корпусының құрылымдық элементтерінің әрбір оқшаулау сатысының кедергісі түрлендіргіш подстанциядағы ең үлкен кернеудің әрбір вольтына 500 Ом кем емес болмауы тиіс. </w:t>
      </w:r>
    </w:p>
    <w:bookmarkEnd w:id="340"/>
    <w:bookmarkStart w:name="z346" w:id="341"/>
    <w:p>
      <w:pPr>
        <w:spacing w:after="0"/>
        <w:ind w:left="0"/>
        <w:jc w:val="both"/>
      </w:pPr>
      <w:r>
        <w:rPr>
          <w:rFonts w:ascii="Times New Roman"/>
          <w:b w:val="false"/>
          <w:i w:val="false"/>
          <w:color w:val="000000"/>
          <w:sz w:val="28"/>
        </w:rPr>
        <w:t xml:space="preserve">
      281. Кедергісін тексеруге келесілер электрлік оқшаулануы тиіс: </w:t>
      </w:r>
    </w:p>
    <w:bookmarkEnd w:id="341"/>
    <w:bookmarkStart w:name="z347" w:id="342"/>
    <w:p>
      <w:pPr>
        <w:spacing w:after="0"/>
        <w:ind w:left="0"/>
        <w:jc w:val="both"/>
      </w:pPr>
      <w:r>
        <w:rPr>
          <w:rFonts w:ascii="Times New Roman"/>
          <w:b w:val="false"/>
          <w:i w:val="false"/>
          <w:color w:val="000000"/>
          <w:sz w:val="28"/>
        </w:rPr>
        <w:t xml:space="preserve">
      1) электролизерлердің, анодтық, катодтық және жергілікті сорғылардың қаптамалары - жерден және жанасып жатқан құрылыстық құрылымдардан; </w:t>
      </w:r>
    </w:p>
    <w:bookmarkEnd w:id="342"/>
    <w:bookmarkStart w:name="z348" w:id="343"/>
    <w:p>
      <w:pPr>
        <w:spacing w:after="0"/>
        <w:ind w:left="0"/>
        <w:jc w:val="both"/>
      </w:pPr>
      <w:r>
        <w:rPr>
          <w:rFonts w:ascii="Times New Roman"/>
          <w:b w:val="false"/>
          <w:i w:val="false"/>
          <w:color w:val="000000"/>
          <w:sz w:val="28"/>
        </w:rPr>
        <w:t xml:space="preserve">
      2) тұрақты ток шиналық сымдары - тірегіштерден және жерден; </w:t>
      </w:r>
    </w:p>
    <w:bookmarkEnd w:id="343"/>
    <w:bookmarkStart w:name="z349" w:id="344"/>
    <w:p>
      <w:pPr>
        <w:spacing w:after="0"/>
        <w:ind w:left="0"/>
        <w:jc w:val="both"/>
      </w:pPr>
      <w:r>
        <w:rPr>
          <w:rFonts w:ascii="Times New Roman"/>
          <w:b w:val="false"/>
          <w:i w:val="false"/>
          <w:color w:val="000000"/>
          <w:sz w:val="28"/>
        </w:rPr>
        <w:t xml:space="preserve">
      3) электролизерлердің жұмыстық алаңдары - қатар орналасқан электролизерден және жерден; </w:t>
      </w:r>
    </w:p>
    <w:bookmarkEnd w:id="344"/>
    <w:bookmarkStart w:name="z350" w:id="345"/>
    <w:p>
      <w:pPr>
        <w:spacing w:after="0"/>
        <w:ind w:left="0"/>
        <w:jc w:val="both"/>
      </w:pPr>
      <w:r>
        <w:rPr>
          <w:rFonts w:ascii="Times New Roman"/>
          <w:b w:val="false"/>
          <w:i w:val="false"/>
          <w:color w:val="000000"/>
          <w:sz w:val="28"/>
        </w:rPr>
        <w:t xml:space="preserve">
      4) едендер, қабырғалар, корпус бағаналары және подвалдар - жерден; </w:t>
      </w:r>
    </w:p>
    <w:bookmarkEnd w:id="345"/>
    <w:bookmarkStart w:name="z351" w:id="346"/>
    <w:p>
      <w:pPr>
        <w:spacing w:after="0"/>
        <w:ind w:left="0"/>
        <w:jc w:val="both"/>
      </w:pPr>
      <w:r>
        <w:rPr>
          <w:rFonts w:ascii="Times New Roman"/>
          <w:b w:val="false"/>
          <w:i w:val="false"/>
          <w:color w:val="000000"/>
          <w:sz w:val="28"/>
        </w:rPr>
        <w:t xml:space="preserve">
      5) электрлік оқшаулау тігісімен бөлінген құрылыстық құрылымдар - өз ара; </w:t>
      </w:r>
    </w:p>
    <w:bookmarkEnd w:id="346"/>
    <w:bookmarkStart w:name="z352" w:id="347"/>
    <w:p>
      <w:pPr>
        <w:spacing w:after="0"/>
        <w:ind w:left="0"/>
        <w:jc w:val="both"/>
      </w:pPr>
      <w:r>
        <w:rPr>
          <w:rFonts w:ascii="Times New Roman"/>
          <w:b w:val="false"/>
          <w:i w:val="false"/>
          <w:color w:val="000000"/>
          <w:sz w:val="28"/>
        </w:rPr>
        <w:t xml:space="preserve">
      6) құбырлар бөлшектері - жерден, өз ара, сондай-ақ электролизерлерге қатысы бойынша; </w:t>
      </w:r>
    </w:p>
    <w:bookmarkEnd w:id="347"/>
    <w:bookmarkStart w:name="z353" w:id="348"/>
    <w:p>
      <w:pPr>
        <w:spacing w:after="0"/>
        <w:ind w:left="0"/>
        <w:jc w:val="both"/>
      </w:pPr>
      <w:r>
        <w:rPr>
          <w:rFonts w:ascii="Times New Roman"/>
          <w:b w:val="false"/>
          <w:i w:val="false"/>
          <w:color w:val="000000"/>
          <w:sz w:val="28"/>
        </w:rPr>
        <w:t xml:space="preserve">
      7) ішке сору желдеткіштерінің келтеқұбырлары және олардың реттегіш құрылғылары - жерден, негізі ауа құбырынан және электролизер құрылымынан; </w:t>
      </w:r>
    </w:p>
    <w:bookmarkEnd w:id="348"/>
    <w:bookmarkStart w:name="z354" w:id="349"/>
    <w:p>
      <w:pPr>
        <w:spacing w:after="0"/>
        <w:ind w:left="0"/>
        <w:jc w:val="both"/>
      </w:pPr>
      <w:r>
        <w:rPr>
          <w:rFonts w:ascii="Times New Roman"/>
          <w:b w:val="false"/>
          <w:i w:val="false"/>
          <w:color w:val="000000"/>
          <w:sz w:val="28"/>
        </w:rPr>
        <w:t xml:space="preserve">
      8) электролизерлерді кептіруге тағайындалған трансформаторлар шиналық сымдары - жерден, сондай-ақ кернеу шиналары, кабельдер және аппараттар - трансформаторлар орналасқан қаңқадан, еденнен және электролизерден; </w:t>
      </w:r>
    </w:p>
    <w:bookmarkEnd w:id="349"/>
    <w:bookmarkStart w:name="z355" w:id="350"/>
    <w:p>
      <w:pPr>
        <w:spacing w:after="0"/>
        <w:ind w:left="0"/>
        <w:jc w:val="both"/>
      </w:pPr>
      <w:r>
        <w:rPr>
          <w:rFonts w:ascii="Times New Roman"/>
          <w:b w:val="false"/>
          <w:i w:val="false"/>
          <w:color w:val="000000"/>
          <w:sz w:val="28"/>
        </w:rPr>
        <w:t xml:space="preserve">
      9) көпірлі электрлі жүккөтергіштің бөліктері - жерден және өз ара; </w:t>
      </w:r>
    </w:p>
    <w:bookmarkEnd w:id="350"/>
    <w:bookmarkStart w:name="z356" w:id="351"/>
    <w:p>
      <w:pPr>
        <w:spacing w:after="0"/>
        <w:ind w:left="0"/>
        <w:jc w:val="both"/>
      </w:pPr>
      <w:r>
        <w:rPr>
          <w:rFonts w:ascii="Times New Roman"/>
          <w:b w:val="false"/>
          <w:i w:val="false"/>
          <w:color w:val="000000"/>
          <w:sz w:val="28"/>
        </w:rPr>
        <w:t xml:space="preserve">
      10) технологиялық шөміштерді (саптары, штурвалдар және басқасы) басқару механизмдері - шөміштің өзінен. </w:t>
      </w:r>
    </w:p>
    <w:bookmarkEnd w:id="351"/>
    <w:p>
      <w:pPr>
        <w:spacing w:after="0"/>
        <w:ind w:left="0"/>
        <w:jc w:val="both"/>
      </w:pPr>
      <w:r>
        <w:rPr>
          <w:rFonts w:ascii="Times New Roman"/>
          <w:b w:val="false"/>
          <w:i w:val="false"/>
          <w:color w:val="000000"/>
          <w:sz w:val="28"/>
        </w:rPr>
        <w:t xml:space="preserve">
      Электролиз қондырғысы бөлшектерінің оқшаулау кедергісі және электролиз корпусының 1, 8, 9, 10 тармақшаларында келтірілген құрылымдық элементтерінің кедергісі 500 кОм кем емес, 2 тармақшадағы - тұрақты ток шиналық сымындағы кернеудің әрбір вольтына 1 Ом кем емес, ал 3, 4, 5, 6, 7 тармақшаларындағылар - 50 кОм кем емес болуы тиіс. </w:t>
      </w:r>
    </w:p>
    <w:bookmarkStart w:name="z357" w:id="352"/>
    <w:p>
      <w:pPr>
        <w:spacing w:after="0"/>
        <w:ind w:left="0"/>
        <w:jc w:val="both"/>
      </w:pPr>
      <w:r>
        <w:rPr>
          <w:rFonts w:ascii="Times New Roman"/>
          <w:b w:val="false"/>
          <w:i w:val="false"/>
          <w:color w:val="000000"/>
          <w:sz w:val="28"/>
        </w:rPr>
        <w:t xml:space="preserve">
      282. Электролиз корпусындағы электрлік оқшаулау күйін бақылау үшін жүйелі түрде бақылау жүргізілуі тиіс. </w:t>
      </w:r>
    </w:p>
    <w:bookmarkEnd w:id="352"/>
    <w:bookmarkStart w:name="z358" w:id="353"/>
    <w:p>
      <w:pPr>
        <w:spacing w:after="0"/>
        <w:ind w:left="0"/>
        <w:jc w:val="both"/>
      </w:pPr>
      <w:r>
        <w:rPr>
          <w:rFonts w:ascii="Times New Roman"/>
          <w:b w:val="false"/>
          <w:i w:val="false"/>
          <w:color w:val="000000"/>
          <w:sz w:val="28"/>
        </w:rPr>
        <w:t xml:space="preserve">
      283. Электролиз корпустарында электролизерлер сериясындағы кернеу 500 В артық болғанда қызметкерлерді электролиз сериясында қауіпті әлеуеттің пайда болғаны туралы хабарлайтын дабыл бергіш орнатылуы тиіс. </w:t>
      </w:r>
    </w:p>
    <w:bookmarkEnd w:id="353"/>
    <w:bookmarkStart w:name="z359" w:id="354"/>
    <w:p>
      <w:pPr>
        <w:spacing w:after="0"/>
        <w:ind w:left="0"/>
        <w:jc w:val="both"/>
      </w:pPr>
      <w:r>
        <w:rPr>
          <w:rFonts w:ascii="Times New Roman"/>
          <w:b w:val="false"/>
          <w:i w:val="false"/>
          <w:color w:val="000000"/>
          <w:sz w:val="28"/>
        </w:rPr>
        <w:t xml:space="preserve">
      284. Электролиздік қондырғылар үздіксіз бақылау және сериядағы кернеудің жерге қатысты алғандағы айнымалы құрауыштарын тіркейтін жүйелермен жабдықталуы тиіс. Айнымалы құрауыш 42 В асқанда автоматты түрде дабыл бергіш қосылып, кернеудің өсу себептерін жою жөнінде жедел шаралар қабылдануы тиіс. </w:t>
      </w:r>
    </w:p>
    <w:bookmarkEnd w:id="354"/>
    <w:bookmarkStart w:name="z360" w:id="355"/>
    <w:p>
      <w:pPr>
        <w:spacing w:after="0"/>
        <w:ind w:left="0"/>
        <w:jc w:val="both"/>
      </w:pPr>
      <w:r>
        <w:rPr>
          <w:rFonts w:ascii="Times New Roman"/>
          <w:b w:val="false"/>
          <w:i w:val="false"/>
          <w:color w:val="000000"/>
          <w:sz w:val="28"/>
        </w:rPr>
        <w:t xml:space="preserve">
      285. Электролиз корпусында жұмыс істейтін айнымалы токтың электрлік жабдықтарына ток беру (көпірлі жүккөтергіш пен қызмет көрсету (электролизерлерге) алаңдарынан 3,0 м артық биіктікте орналасқан және тұрақты ток шиналық сымдары мен электролизерлерден 6,0 м кем ара қашықтықта орналасқан жарық беру желілерін есепке алмағанда) бөлгіш трансформатор арқылы жүргізілуі тиіс. </w:t>
      </w:r>
    </w:p>
    <w:bookmarkEnd w:id="355"/>
    <w:p>
      <w:pPr>
        <w:spacing w:after="0"/>
        <w:ind w:left="0"/>
        <w:jc w:val="both"/>
      </w:pPr>
      <w:r>
        <w:rPr>
          <w:rFonts w:ascii="Times New Roman"/>
          <w:b w:val="false"/>
          <w:i w:val="false"/>
          <w:color w:val="000000"/>
          <w:sz w:val="28"/>
        </w:rPr>
        <w:t xml:space="preserve">
      Көрсетілген жабдықтар барлық металдық құрылымдардан, еденнен және олар орнатылған алаңдардан электрлік оқшауланады. Оны жерлестіруге тыйым салынады. </w:t>
      </w:r>
    </w:p>
    <w:p>
      <w:pPr>
        <w:spacing w:after="0"/>
        <w:ind w:left="0"/>
        <w:jc w:val="both"/>
      </w:pPr>
      <w:r>
        <w:rPr>
          <w:rFonts w:ascii="Times New Roman"/>
          <w:b w:val="false"/>
          <w:i w:val="false"/>
          <w:color w:val="000000"/>
          <w:sz w:val="28"/>
        </w:rPr>
        <w:t xml:space="preserve">
      Электрлік жабдықтарды басқару сұлбасында электрлік оқшаулауды автоматты түрде бақылау және оны оқшаулау кедергісінің деңгейі төмендеген жағдайда автоматты түрде өшірілу қарастырылуы тиіс. </w:t>
      </w:r>
    </w:p>
    <w:bookmarkStart w:name="z361" w:id="356"/>
    <w:p>
      <w:pPr>
        <w:spacing w:after="0"/>
        <w:ind w:left="0"/>
        <w:jc w:val="both"/>
      </w:pPr>
      <w:r>
        <w:rPr>
          <w:rFonts w:ascii="Times New Roman"/>
          <w:b w:val="false"/>
          <w:i w:val="false"/>
          <w:color w:val="000000"/>
          <w:sz w:val="28"/>
        </w:rPr>
        <w:t xml:space="preserve">
      286. Шеттік электролизер коллекторындағы ауаның сиретілуі ұйымның технологиялық нұсқауында көрсетілуі тиіс, бірақ 5 Па төмен емес. </w:t>
      </w:r>
    </w:p>
    <w:bookmarkEnd w:id="356"/>
    <w:bookmarkStart w:name="z362" w:id="357"/>
    <w:p>
      <w:pPr>
        <w:spacing w:after="0"/>
        <w:ind w:left="0"/>
        <w:jc w:val="both"/>
      </w:pPr>
      <w:r>
        <w:rPr>
          <w:rFonts w:ascii="Times New Roman"/>
          <w:b w:val="false"/>
          <w:i w:val="false"/>
          <w:color w:val="000000"/>
          <w:sz w:val="28"/>
        </w:rPr>
        <w:t xml:space="preserve">
      287. Электролизерлерге балқытпаны құю, сонымен қатар металл, қойыртпақ және пайдаланылған электролитті бөліп алу механикаландырылған болуы тиіс. Қойыртпақтың қою бөлігін қырып алуды қолмен жүргізуге рұқсат беріледі. </w:t>
      </w:r>
    </w:p>
    <w:bookmarkEnd w:id="357"/>
    <w:bookmarkStart w:name="z363" w:id="358"/>
    <w:p>
      <w:pPr>
        <w:spacing w:after="0"/>
        <w:ind w:left="0"/>
        <w:jc w:val="both"/>
      </w:pPr>
      <w:r>
        <w:rPr>
          <w:rFonts w:ascii="Times New Roman"/>
          <w:b w:val="false"/>
          <w:i w:val="false"/>
          <w:color w:val="000000"/>
          <w:sz w:val="28"/>
        </w:rPr>
        <w:t xml:space="preserve">
      288. Электролизерлерге қызмет көрсетуде қолданылатын металдық құрал-сайман осы мақсатта бөлінген орындарда сақталуы тиіс. </w:t>
      </w:r>
    </w:p>
    <w:bookmarkEnd w:id="358"/>
    <w:bookmarkStart w:name="z364" w:id="359"/>
    <w:p>
      <w:pPr>
        <w:spacing w:after="0"/>
        <w:ind w:left="0"/>
        <w:jc w:val="both"/>
      </w:pPr>
      <w:r>
        <w:rPr>
          <w:rFonts w:ascii="Times New Roman"/>
          <w:b w:val="false"/>
          <w:i w:val="false"/>
          <w:color w:val="000000"/>
          <w:sz w:val="28"/>
        </w:rPr>
        <w:t xml:space="preserve">
      289. Электролиз корпустарында қолданылатын құрал-саймандар магнитті емес материалдардан жасалуы тиіс. </w:t>
      </w:r>
    </w:p>
    <w:bookmarkEnd w:id="359"/>
    <w:bookmarkStart w:name="z365" w:id="360"/>
    <w:p>
      <w:pPr>
        <w:spacing w:after="0"/>
        <w:ind w:left="0"/>
        <w:jc w:val="both"/>
      </w:pPr>
      <w:r>
        <w:rPr>
          <w:rFonts w:ascii="Times New Roman"/>
          <w:b w:val="false"/>
          <w:i w:val="false"/>
          <w:color w:val="000000"/>
          <w:sz w:val="28"/>
        </w:rPr>
        <w:t xml:space="preserve">
      290. Электролизерлер аумағындағы подвалда болуға рұқсат етілмейді. </w:t>
      </w:r>
    </w:p>
    <w:bookmarkEnd w:id="360"/>
    <w:bookmarkStart w:name="z366" w:id="361"/>
    <w:p>
      <w:pPr>
        <w:spacing w:after="0"/>
        <w:ind w:left="0"/>
        <w:jc w:val="both"/>
      </w:pPr>
      <w:r>
        <w:rPr>
          <w:rFonts w:ascii="Times New Roman"/>
          <w:b w:val="false"/>
          <w:i w:val="false"/>
          <w:color w:val="000000"/>
          <w:sz w:val="28"/>
        </w:rPr>
        <w:t xml:space="preserve">
      291. Электролизерлерді қосу және тоқтату, тасымалдау құрылғыларының қымтаулығын тексеру бекітілген нұсқауларға сәйкес орындалуы тиіс. </w:t>
      </w:r>
    </w:p>
    <w:bookmarkEnd w:id="361"/>
    <w:bookmarkStart w:name="z367" w:id="362"/>
    <w:p>
      <w:pPr>
        <w:spacing w:after="0"/>
        <w:ind w:left="0"/>
        <w:jc w:val="both"/>
      </w:pPr>
      <w:r>
        <w:rPr>
          <w:rFonts w:ascii="Times New Roman"/>
          <w:b w:val="false"/>
          <w:i w:val="false"/>
          <w:color w:val="000000"/>
          <w:sz w:val="28"/>
        </w:rPr>
        <w:t xml:space="preserve">
      292. Электролизерлерді сериядан жүктемені алмай тұрып қосуға және тоқтатуға тыйым салынады. </w:t>
      </w:r>
    </w:p>
    <w:bookmarkEnd w:id="362"/>
    <w:bookmarkStart w:name="z368" w:id="363"/>
    <w:p>
      <w:pPr>
        <w:spacing w:after="0"/>
        <w:ind w:left="0"/>
        <w:jc w:val="both"/>
      </w:pPr>
      <w:r>
        <w:rPr>
          <w:rFonts w:ascii="Times New Roman"/>
          <w:b w:val="false"/>
          <w:i w:val="false"/>
          <w:color w:val="000000"/>
          <w:sz w:val="28"/>
        </w:rPr>
        <w:t xml:space="preserve">
      293. Су беретін шлангтерді электролизерлер мен ошинковка үстінен орналастыруға тыйым салынады. </w:t>
      </w:r>
    </w:p>
    <w:bookmarkEnd w:id="363"/>
    <w:bookmarkStart w:name="z369" w:id="364"/>
    <w:p>
      <w:pPr>
        <w:spacing w:after="0"/>
        <w:ind w:left="0"/>
        <w:jc w:val="both"/>
      </w:pPr>
      <w:r>
        <w:rPr>
          <w:rFonts w:ascii="Times New Roman"/>
          <w:b w:val="false"/>
          <w:i w:val="false"/>
          <w:color w:val="000000"/>
          <w:sz w:val="28"/>
        </w:rPr>
        <w:t xml:space="preserve">
      294. Электролизерлерді кептіру және электролитті қыздыру үшін кебу бір фазалы трансформаторлар қолданылуы тиіс. </w:t>
      </w:r>
    </w:p>
    <w:bookmarkEnd w:id="364"/>
    <w:bookmarkStart w:name="z370" w:id="365"/>
    <w:p>
      <w:pPr>
        <w:spacing w:after="0"/>
        <w:ind w:left="0"/>
        <w:jc w:val="both"/>
      </w:pPr>
      <w:r>
        <w:rPr>
          <w:rFonts w:ascii="Times New Roman"/>
          <w:b w:val="false"/>
          <w:i w:val="false"/>
          <w:color w:val="000000"/>
          <w:sz w:val="28"/>
        </w:rPr>
        <w:t xml:space="preserve">
      295. Электролизерлерді кептіру және қыздыру үшін трансформаторларды қайта қосу және ажырату айнымалы ток шиналық сымдары ажыратылған кезде жүргізіледі. </w:t>
      </w:r>
    </w:p>
    <w:bookmarkEnd w:id="365"/>
    <w:bookmarkStart w:name="z371" w:id="366"/>
    <w:p>
      <w:pPr>
        <w:spacing w:after="0"/>
        <w:ind w:left="0"/>
        <w:jc w:val="both"/>
      </w:pPr>
      <w:r>
        <w:rPr>
          <w:rFonts w:ascii="Times New Roman"/>
          <w:b w:val="false"/>
          <w:i w:val="false"/>
          <w:color w:val="000000"/>
          <w:sz w:val="28"/>
        </w:rPr>
        <w:t xml:space="preserve">
      296. Айнымалы ток шиналық сымдары оқшаулағышын тазалау трансформатор және шиналық сым ажыратылған кезде жүргізілді. </w:t>
      </w:r>
    </w:p>
    <w:bookmarkEnd w:id="366"/>
    <w:bookmarkStart w:name="z372" w:id="367"/>
    <w:p>
      <w:pPr>
        <w:spacing w:after="0"/>
        <w:ind w:left="0"/>
        <w:jc w:val="both"/>
      </w:pPr>
      <w:r>
        <w:rPr>
          <w:rFonts w:ascii="Times New Roman"/>
          <w:b w:val="false"/>
          <w:i w:val="false"/>
          <w:color w:val="000000"/>
          <w:sz w:val="28"/>
        </w:rPr>
        <w:t xml:space="preserve">
      297. Жұмыс істеп тұрған электролизерлерде электродтарды ауыстыру металды құйып алып және коллекторды жергілікті сорғыға қосқан соң жүргізіледі. Электродтарды ауыстыру арнайы жүкқармағыш айлабұйымдармен электродтарды алдын ала қыздырған соң жүргізіледі. </w:t>
      </w:r>
    </w:p>
    <w:bookmarkEnd w:id="367"/>
    <w:bookmarkStart w:name="z373" w:id="368"/>
    <w:p>
      <w:pPr>
        <w:spacing w:after="0"/>
        <w:ind w:left="0"/>
        <w:jc w:val="both"/>
      </w:pPr>
      <w:r>
        <w:rPr>
          <w:rFonts w:ascii="Times New Roman"/>
          <w:b w:val="false"/>
          <w:i w:val="false"/>
          <w:color w:val="000000"/>
          <w:sz w:val="28"/>
        </w:rPr>
        <w:t xml:space="preserve">
      298. Қашықтықтан бақылау және басқарудың атқарушы механизмдері мен басқа да құрылғыларының алғашқы түрлендіргіштерінің байланыс сызығы жер әлеуетінің электролиз қондырғысына енгізілуін болдырмауы және тұрақты ток бойынша қысқа тұйықталудан қорғанысы болуы тиіс. </w:t>
      </w:r>
    </w:p>
    <w:bookmarkEnd w:id="368"/>
    <w:p>
      <w:pPr>
        <w:spacing w:after="0"/>
        <w:ind w:left="0"/>
        <w:jc w:val="both"/>
      </w:pPr>
      <w:r>
        <w:rPr>
          <w:rFonts w:ascii="Times New Roman"/>
          <w:b w:val="false"/>
          <w:i w:val="false"/>
          <w:color w:val="000000"/>
          <w:sz w:val="28"/>
        </w:rPr>
        <w:t xml:space="preserve">
      Кабельдік трассалар электромагниттік өрістер мен жоғары температуралардан қорғалуы тиіс. </w:t>
      </w:r>
    </w:p>
    <w:bookmarkStart w:name="z374" w:id="369"/>
    <w:p>
      <w:pPr>
        <w:spacing w:after="0"/>
        <w:ind w:left="0"/>
        <w:jc w:val="both"/>
      </w:pPr>
      <w:r>
        <w:rPr>
          <w:rFonts w:ascii="Times New Roman"/>
          <w:b w:val="false"/>
          <w:i w:val="false"/>
          <w:color w:val="000000"/>
          <w:sz w:val="28"/>
        </w:rPr>
        <w:t xml:space="preserve">
      299. Көше жаққа ашылатын қақпалар мен есіктер ауалыжылулық бүркемемен және электролиз корпусына ылғалдың кіруін болдырмайтын басқа да айлабұйымдармен жабдықталуы тиіс. </w:t>
      </w:r>
    </w:p>
    <w:bookmarkEnd w:id="369"/>
    <w:bookmarkStart w:name="z375" w:id="370"/>
    <w:p>
      <w:pPr>
        <w:spacing w:after="0"/>
        <w:ind w:left="0"/>
        <w:jc w:val="both"/>
      </w:pPr>
      <w:r>
        <w:rPr>
          <w:rFonts w:ascii="Times New Roman"/>
          <w:b w:val="false"/>
          <w:i w:val="false"/>
          <w:color w:val="000000"/>
          <w:sz w:val="28"/>
        </w:rPr>
        <w:t xml:space="preserve">
      300. Хлорлық компрессорлықтарындағы жабдықтар МСТ 12.2.016-81 және осы регламенттің талаптарына сәйкес болуы тиіс. </w:t>
      </w:r>
    </w:p>
    <w:bookmarkEnd w:id="370"/>
    <w:bookmarkStart w:name="z376" w:id="371"/>
    <w:p>
      <w:pPr>
        <w:spacing w:after="0"/>
        <w:ind w:left="0"/>
        <w:jc w:val="both"/>
      </w:pPr>
      <w:r>
        <w:rPr>
          <w:rFonts w:ascii="Times New Roman"/>
          <w:b w:val="false"/>
          <w:i w:val="false"/>
          <w:color w:val="000000"/>
          <w:sz w:val="28"/>
        </w:rPr>
        <w:t xml:space="preserve">
      301. Арынды хлорлық құбырларды олардың өздігінен толық ағып, босауын қамтамасыз ететін көлбеулікте тарту қажет және олар қышқыл жинағыштармен жабдықталуы тиіс. </w:t>
      </w:r>
    </w:p>
    <w:bookmarkEnd w:id="371"/>
    <w:bookmarkStart w:name="z377" w:id="372"/>
    <w:p>
      <w:pPr>
        <w:spacing w:after="0"/>
        <w:ind w:left="0"/>
        <w:jc w:val="both"/>
      </w:pPr>
      <w:r>
        <w:rPr>
          <w:rFonts w:ascii="Times New Roman"/>
          <w:b w:val="false"/>
          <w:i w:val="false"/>
          <w:color w:val="000000"/>
          <w:sz w:val="28"/>
        </w:rPr>
        <w:t xml:space="preserve">
      302. Хлорлық компрессорлардың және хлорлық құбырлардың 100 % резерві болуы тиіс. Хлорды пайдаланатын қондырғылардың түсетін хлордың үздіксіз тұтынуын қамтамасыз ететін резерві болуы тиіс. </w:t>
      </w:r>
    </w:p>
    <w:bookmarkEnd w:id="372"/>
    <w:bookmarkStart w:name="z378" w:id="373"/>
    <w:p>
      <w:pPr>
        <w:spacing w:after="0"/>
        <w:ind w:left="0"/>
        <w:jc w:val="both"/>
      </w:pPr>
      <w:r>
        <w:rPr>
          <w:rFonts w:ascii="Times New Roman"/>
          <w:b w:val="false"/>
          <w:i w:val="false"/>
          <w:color w:val="000000"/>
          <w:sz w:val="28"/>
        </w:rPr>
        <w:t xml:space="preserve">
      303. Қышқылдары бар бактар олардағы қышқылдың деңгейін көрсеткіштермен, ауыстырып құятын құбырмен және бактың толғанын хабарлайтын дабыл бергішпен қамтамасыз етілуі тиіс. </w:t>
      </w:r>
    </w:p>
    <w:bookmarkEnd w:id="373"/>
    <w:bookmarkStart w:name="z379" w:id="374"/>
    <w:p>
      <w:pPr>
        <w:spacing w:after="0"/>
        <w:ind w:left="0"/>
        <w:jc w:val="both"/>
      </w:pPr>
      <w:r>
        <w:rPr>
          <w:rFonts w:ascii="Times New Roman"/>
          <w:b w:val="false"/>
          <w:i w:val="false"/>
          <w:color w:val="000000"/>
          <w:sz w:val="28"/>
        </w:rPr>
        <w:t xml:space="preserve">
      304. Қышқылы бар бактарды өтетін жолдардың үстіне орналастыруға тыйым салынады. </w:t>
      </w:r>
    </w:p>
    <w:bookmarkEnd w:id="374"/>
    <w:bookmarkStart w:name="z380" w:id="375"/>
    <w:p>
      <w:pPr>
        <w:spacing w:after="0"/>
        <w:ind w:left="0"/>
        <w:jc w:val="both"/>
      </w:pPr>
      <w:r>
        <w:rPr>
          <w:rFonts w:ascii="Times New Roman"/>
          <w:b w:val="false"/>
          <w:i w:val="false"/>
          <w:color w:val="000000"/>
          <w:sz w:val="28"/>
        </w:rPr>
        <w:t xml:space="preserve">
      305. Хлорлық компрессорлық бөлмеде және күкірт қышқылын айдайтын орында адам денесіне қышқыл тиген жағдайда оны жуу үшін суы бар фонтаншалар орнатылуы тиіс. Фонтаншалар көрінетін баруға жеңіл жерлерде орнатылуы тиіс және шаруашылық-ауыз су құбырына қосылуы тиіс. </w:t>
      </w:r>
    </w:p>
    <w:bookmarkEnd w:id="375"/>
    <w:bookmarkStart w:name="z381" w:id="376"/>
    <w:p>
      <w:pPr>
        <w:spacing w:after="0"/>
        <w:ind w:left="0"/>
        <w:jc w:val="both"/>
      </w:pPr>
      <w:r>
        <w:rPr>
          <w:rFonts w:ascii="Times New Roman"/>
          <w:b w:val="false"/>
          <w:i w:val="false"/>
          <w:color w:val="000000"/>
          <w:sz w:val="28"/>
        </w:rPr>
        <w:t xml:space="preserve">
      306. Электролиз корпустарының арасындағы орталық қосатын дәлізде орналасқан трансбордер рельстерінде электрлік оқшаулау ажыраулар қарастырылуы тиіс. Электрлік оқшаулау ажырауларының ара қашықтығы, олардың трансбордермен қиылысу мүмкіндігіне жол бермеуі тиіс. Оқшаулағыштың кедергісі 0,5 МОм кем болмауы тиіс. </w:t>
      </w:r>
    </w:p>
    <w:bookmarkEnd w:id="376"/>
    <w:bookmarkStart w:name="z382" w:id="377"/>
    <w:p>
      <w:pPr>
        <w:spacing w:after="0"/>
        <w:ind w:left="0"/>
        <w:jc w:val="both"/>
      </w:pPr>
      <w:r>
        <w:rPr>
          <w:rFonts w:ascii="Times New Roman"/>
          <w:b w:val="false"/>
          <w:i w:val="false"/>
          <w:color w:val="000000"/>
          <w:sz w:val="28"/>
        </w:rPr>
        <w:t xml:space="preserve">
      307. Трансбордерлік жолдардың рельстері жүккөтергіш крандарды қауіпсіз пайдалану және орнату өнеркәсіптік қауіпсіздік талаптарына сәйкес құрылыстық құрылымдардан оқшауланған болуы қажет. </w:t>
      </w:r>
    </w:p>
    <w:bookmarkEnd w:id="377"/>
    <w:bookmarkStart w:name="z383" w:id="378"/>
    <w:p>
      <w:pPr>
        <w:spacing w:after="0"/>
        <w:ind w:left="0"/>
        <w:jc w:val="both"/>
      </w:pPr>
      <w:r>
        <w:rPr>
          <w:rFonts w:ascii="Times New Roman"/>
          <w:b w:val="false"/>
          <w:i w:val="false"/>
          <w:color w:val="000000"/>
          <w:sz w:val="28"/>
        </w:rPr>
        <w:t xml:space="preserve">
      308. Электролизерде анодтық әсерді жою кезінде онда басқа жұмыстарды жүргізуге рұқсат берілмейді. </w:t>
      </w:r>
    </w:p>
    <w:bookmarkEnd w:id="378"/>
    <w:bookmarkStart w:name="z384" w:id="379"/>
    <w:p>
      <w:pPr>
        <w:spacing w:after="0"/>
        <w:ind w:left="0"/>
        <w:jc w:val="both"/>
      </w:pPr>
      <w:r>
        <w:rPr>
          <w:rFonts w:ascii="Times New Roman"/>
          <w:b w:val="false"/>
          <w:i w:val="false"/>
          <w:color w:val="000000"/>
          <w:sz w:val="28"/>
        </w:rPr>
        <w:t xml:space="preserve">
      309. Вакуум-шөміштегі металл деңгейі ағынөзектен кемінде 100 мм төмендікте болуы тиіс. Вакуум-шөміштерден металды құю-шөміштеріне ауыстырып құю механикаландырылған болуы тиіс. </w:t>
      </w:r>
    </w:p>
    <w:bookmarkEnd w:id="379"/>
    <w:bookmarkStart w:name="z385" w:id="380"/>
    <w:p>
      <w:pPr>
        <w:spacing w:after="0"/>
        <w:ind w:left="0"/>
        <w:jc w:val="both"/>
      </w:pPr>
      <w:r>
        <w:rPr>
          <w:rFonts w:ascii="Times New Roman"/>
          <w:b w:val="false"/>
          <w:i w:val="false"/>
          <w:color w:val="000000"/>
          <w:sz w:val="28"/>
        </w:rPr>
        <w:t xml:space="preserve">
      310. Металы бар шөміштерді тасымалдау кезінде арбашада бұру механизмі сақтандыру бекіткішімен тоқтатылуы тиіс. Шөміштерді тазалау және жөндеу арнайы бөлінген жерде жүргізілуі тиіс. </w:t>
      </w:r>
    </w:p>
    <w:bookmarkEnd w:id="380"/>
    <w:bookmarkStart w:name="z386" w:id="381"/>
    <w:p>
      <w:pPr>
        <w:spacing w:after="0"/>
        <w:ind w:left="0"/>
        <w:jc w:val="both"/>
      </w:pPr>
      <w:r>
        <w:rPr>
          <w:rFonts w:ascii="Times New Roman"/>
          <w:b w:val="false"/>
          <w:i w:val="false"/>
          <w:color w:val="000000"/>
          <w:sz w:val="28"/>
        </w:rPr>
        <w:t xml:space="preserve">
      311. Электролизерлерге қызмет көрсетуге тағайындалған өздігінен жүретін рельссіз механизмдер және көлік құйылған немесе үрленген дөңгелектермен жабдықталған болуы тиіс. </w:t>
      </w:r>
    </w:p>
    <w:bookmarkEnd w:id="381"/>
    <w:bookmarkStart w:name="z387" w:id="382"/>
    <w:p>
      <w:pPr>
        <w:spacing w:after="0"/>
        <w:ind w:left="0"/>
        <w:jc w:val="both"/>
      </w:pPr>
      <w:r>
        <w:rPr>
          <w:rFonts w:ascii="Times New Roman"/>
          <w:b w:val="false"/>
          <w:i w:val="false"/>
          <w:color w:val="000000"/>
          <w:sz w:val="28"/>
        </w:rPr>
        <w:t xml:space="preserve">
      312. Ұзындықты өлшейтін металл заттарды электролиз корпусында көлденең алып жүруге және қоюға рұқсат етілмейді. </w:t>
      </w:r>
    </w:p>
    <w:bookmarkEnd w:id="382"/>
    <w:bookmarkStart w:name="z388" w:id="383"/>
    <w:p>
      <w:pPr>
        <w:spacing w:after="0"/>
        <w:ind w:left="0"/>
        <w:jc w:val="both"/>
      </w:pPr>
      <w:r>
        <w:rPr>
          <w:rFonts w:ascii="Times New Roman"/>
          <w:b w:val="false"/>
          <w:i w:val="false"/>
          <w:color w:val="000000"/>
          <w:sz w:val="28"/>
        </w:rPr>
        <w:t xml:space="preserve">
      313. Электролиз корпусында диэлектрлік қолғап, резеңке бәтеңке, кілемше және саптары электрлік оқшауланған құрал-саймандардан тұратын электрлік тоқпен зақымданудан қорғайтын құралдардың жиынтығы болуы тиіс. </w:t>
      </w:r>
    </w:p>
    <w:bookmarkEnd w:id="383"/>
    <w:bookmarkStart w:name="z389" w:id="384"/>
    <w:p>
      <w:pPr>
        <w:spacing w:after="0"/>
        <w:ind w:left="0"/>
        <w:jc w:val="left"/>
      </w:pPr>
      <w:r>
        <w:rPr>
          <w:rFonts w:ascii="Times New Roman"/>
          <w:b/>
          <w:i w:val="false"/>
          <w:color w:val="000000"/>
        </w:rPr>
        <w:t xml:space="preserve"> 7.7. Тазарту және металды құю</w:t>
      </w:r>
      <w:r>
        <w:br/>
      </w:r>
      <w:r>
        <w:rPr>
          <w:rFonts w:ascii="Times New Roman"/>
          <w:b/>
          <w:i w:val="false"/>
          <w:color w:val="000000"/>
        </w:rPr>
        <w:t>7.7.1. Оттық тазарту</w:t>
      </w:r>
    </w:p>
    <w:bookmarkEnd w:id="384"/>
    <w:bookmarkStart w:name="z391" w:id="385"/>
    <w:p>
      <w:pPr>
        <w:spacing w:after="0"/>
        <w:ind w:left="0"/>
        <w:jc w:val="both"/>
      </w:pPr>
      <w:r>
        <w:rPr>
          <w:rFonts w:ascii="Times New Roman"/>
          <w:b w:val="false"/>
          <w:i w:val="false"/>
          <w:color w:val="000000"/>
          <w:sz w:val="28"/>
        </w:rPr>
        <w:t xml:space="preserve">
      314. Қатты материалды тазарту пешіне тасымалдау осы мақсатқа арнайы тағайындалған вагонеткаларда жүргізіледі немесе сәйкес жүкті қапсыратын құрылғыларды немесе ыдыстарды пайдалану арқылы кранмен беріледі. Осы материалдарды пешке тиейтін кранның кабинасы балқытпаның шашырандыларынан және жылулық әсерден қорғалуы тиіс. </w:t>
      </w:r>
    </w:p>
    <w:bookmarkEnd w:id="385"/>
    <w:bookmarkStart w:name="z392" w:id="386"/>
    <w:p>
      <w:pPr>
        <w:spacing w:after="0"/>
        <w:ind w:left="0"/>
        <w:jc w:val="both"/>
      </w:pPr>
      <w:r>
        <w:rPr>
          <w:rFonts w:ascii="Times New Roman"/>
          <w:b w:val="false"/>
          <w:i w:val="false"/>
          <w:color w:val="000000"/>
          <w:sz w:val="28"/>
        </w:rPr>
        <w:t xml:space="preserve">
      315. Тазартуға, қайта балқытуға, тотықсыздандыруға және лигатура алуға тағайындалған балқыту пештері басқа өндірістік учаскелерден оқшау орналастырылады. </w:t>
      </w:r>
    </w:p>
    <w:bookmarkEnd w:id="386"/>
    <w:bookmarkStart w:name="z393" w:id="387"/>
    <w:p>
      <w:pPr>
        <w:spacing w:after="0"/>
        <w:ind w:left="0"/>
        <w:jc w:val="both"/>
      </w:pPr>
      <w:r>
        <w:rPr>
          <w:rFonts w:ascii="Times New Roman"/>
          <w:b w:val="false"/>
          <w:i w:val="false"/>
          <w:color w:val="000000"/>
          <w:sz w:val="28"/>
        </w:rPr>
        <w:t xml:space="preserve">
      316. Тазалау агрегаттарының металдық корпустары (араластырғыштардың, қазандардың, қыздыру және балқыту пештердің), сонымен қатар тазарту отбақырыштары жерлестірілуі тиіс. Жерлестірулердің дұрыстығы электрлік қыздырғыштарды әрбір қосу алдында тексерілуі тиіс. Тасымалдамалы металдық отбақырыштарды жерлестіру элементтердің қыздырғышын кернеуден ажыратқан соң жүргізіледі. Ақаумен жерлестірілген жағдайда көрсетілген жабдықты пайдалануға рұқсат берілмейді. </w:t>
      </w:r>
    </w:p>
    <w:bookmarkEnd w:id="387"/>
    <w:bookmarkStart w:name="z394" w:id="388"/>
    <w:p>
      <w:pPr>
        <w:spacing w:after="0"/>
        <w:ind w:left="0"/>
        <w:jc w:val="both"/>
      </w:pPr>
      <w:r>
        <w:rPr>
          <w:rFonts w:ascii="Times New Roman"/>
          <w:b w:val="false"/>
          <w:i w:val="false"/>
          <w:color w:val="000000"/>
          <w:sz w:val="28"/>
        </w:rPr>
        <w:t xml:space="preserve">
      317. Араластырғыштардың, электропештердің және басқалардың электр көзіне қосу кабельдері су, балқытпа, жылулық сәулелену және механикалық зақымданудан қорғалуы тиіс. Кабельдік каналдар тиеу және ағызу науашалардан, электропештер мен араластырғыштардың тиейтін және қарап, тексеру терезелерінен кемінде 1 мм қашықтықта тартылуы тиіс. Ток сымдарының ашық жерлері қоршалуы тиіс. </w:t>
      </w:r>
    </w:p>
    <w:bookmarkEnd w:id="388"/>
    <w:bookmarkStart w:name="z395" w:id="389"/>
    <w:p>
      <w:pPr>
        <w:spacing w:after="0"/>
        <w:ind w:left="0"/>
        <w:jc w:val="both"/>
      </w:pPr>
      <w:r>
        <w:rPr>
          <w:rFonts w:ascii="Times New Roman"/>
          <w:b w:val="false"/>
          <w:i w:val="false"/>
          <w:color w:val="000000"/>
          <w:sz w:val="28"/>
        </w:rPr>
        <w:t xml:space="preserve">
      318. Пеш пен араластырғыш және құю конвейерінің арасындағы ара қашықтық 0,7 м-ден кем болмауы тиіс. </w:t>
      </w:r>
    </w:p>
    <w:bookmarkEnd w:id="389"/>
    <w:bookmarkStart w:name="z396" w:id="390"/>
    <w:p>
      <w:pPr>
        <w:spacing w:after="0"/>
        <w:ind w:left="0"/>
        <w:jc w:val="both"/>
      </w:pPr>
      <w:r>
        <w:rPr>
          <w:rFonts w:ascii="Times New Roman"/>
          <w:b w:val="false"/>
          <w:i w:val="false"/>
          <w:color w:val="000000"/>
          <w:sz w:val="28"/>
        </w:rPr>
        <w:t xml:space="preserve">
      319. Металды араластырғыштардан пештерге құю, қазаннан қазанға құю орындары қоршалған, ал науашалар қымталған болуы тиіс. </w:t>
      </w:r>
    </w:p>
    <w:bookmarkEnd w:id="390"/>
    <w:bookmarkStart w:name="z397" w:id="391"/>
    <w:p>
      <w:pPr>
        <w:spacing w:after="0"/>
        <w:ind w:left="0"/>
        <w:jc w:val="both"/>
      </w:pPr>
      <w:r>
        <w:rPr>
          <w:rFonts w:ascii="Times New Roman"/>
          <w:b w:val="false"/>
          <w:i w:val="false"/>
          <w:color w:val="000000"/>
          <w:sz w:val="28"/>
        </w:rPr>
        <w:t xml:space="preserve">
      320. Айнымалы ток кернеуі 42 В жоғары барлық электр пештеріне қоспаларды енгізу, балқытпаны араластыру, қойыртпақты бөліп алу және басқа операциялар келесілерде жүргізілуі тиіс: </w:t>
      </w:r>
    </w:p>
    <w:bookmarkEnd w:id="391"/>
    <w:bookmarkStart w:name="z398" w:id="392"/>
    <w:p>
      <w:pPr>
        <w:spacing w:after="0"/>
        <w:ind w:left="0"/>
        <w:jc w:val="both"/>
      </w:pPr>
      <w:r>
        <w:rPr>
          <w:rFonts w:ascii="Times New Roman"/>
          <w:b w:val="false"/>
          <w:i w:val="false"/>
          <w:color w:val="000000"/>
          <w:sz w:val="28"/>
        </w:rPr>
        <w:t xml:space="preserve">
      1) тікелей қыздырылатын пештерде - қыздыру элементтері кернеуден ағытылған кезде; </w:t>
      </w:r>
    </w:p>
    <w:bookmarkEnd w:id="392"/>
    <w:bookmarkStart w:name="z399" w:id="393"/>
    <w:p>
      <w:pPr>
        <w:spacing w:after="0"/>
        <w:ind w:left="0"/>
        <w:jc w:val="both"/>
      </w:pPr>
      <w:r>
        <w:rPr>
          <w:rFonts w:ascii="Times New Roman"/>
          <w:b w:val="false"/>
          <w:i w:val="false"/>
          <w:color w:val="000000"/>
          <w:sz w:val="28"/>
        </w:rPr>
        <w:t xml:space="preserve">
      2) отбақырыштық пештерде — отбақырыш жерлестірілген кезде. </w:t>
      </w:r>
    </w:p>
    <w:bookmarkEnd w:id="393"/>
    <w:p>
      <w:pPr>
        <w:spacing w:after="0"/>
        <w:ind w:left="0"/>
        <w:jc w:val="both"/>
      </w:pPr>
      <w:r>
        <w:rPr>
          <w:rFonts w:ascii="Times New Roman"/>
          <w:b w:val="false"/>
          <w:i w:val="false"/>
          <w:color w:val="000000"/>
          <w:sz w:val="28"/>
        </w:rPr>
        <w:t xml:space="preserve">
      Жерлестіру қыздыру элементтері кернеуден ағытылған кезде ғана жүргізілуі тиіс. </w:t>
      </w:r>
    </w:p>
    <w:bookmarkStart w:name="z400" w:id="394"/>
    <w:p>
      <w:pPr>
        <w:spacing w:after="0"/>
        <w:ind w:left="0"/>
        <w:jc w:val="both"/>
      </w:pPr>
      <w:r>
        <w:rPr>
          <w:rFonts w:ascii="Times New Roman"/>
          <w:b w:val="false"/>
          <w:i w:val="false"/>
          <w:color w:val="000000"/>
          <w:sz w:val="28"/>
        </w:rPr>
        <w:t xml:space="preserve">
      321. Кернеуі 40 В жоғары электропештерде қорытпа және қосымдардың құрамдас бөліктерін салу, балқытпаны араластыру, қожды алу, қойыртпақты бөліп алу, араластырғыштар мен тікелей қыздыру қыздырғыштары бар пештің ішкі жағын тазалау кернеу ажыратылған кезде жүргізіледі. </w:t>
      </w:r>
    </w:p>
    <w:bookmarkEnd w:id="394"/>
    <w:bookmarkStart w:name="z401" w:id="395"/>
    <w:p>
      <w:pPr>
        <w:spacing w:after="0"/>
        <w:ind w:left="0"/>
        <w:jc w:val="both"/>
      </w:pPr>
      <w:r>
        <w:rPr>
          <w:rFonts w:ascii="Times New Roman"/>
          <w:b w:val="false"/>
          <w:i w:val="false"/>
          <w:color w:val="000000"/>
          <w:sz w:val="28"/>
        </w:rPr>
        <w:t xml:space="preserve">
      322. Тазарту, қайта балқыту және лигатура алуға тағайындалған вакуумдық пештерді тиеу және одан түсіру үдерістері механикаландырылған болуы тиіс. </w:t>
      </w:r>
    </w:p>
    <w:bookmarkEnd w:id="395"/>
    <w:bookmarkStart w:name="z402" w:id="396"/>
    <w:p>
      <w:pPr>
        <w:spacing w:after="0"/>
        <w:ind w:left="0"/>
        <w:jc w:val="both"/>
      </w:pPr>
      <w:r>
        <w:rPr>
          <w:rFonts w:ascii="Times New Roman"/>
          <w:b w:val="false"/>
          <w:i w:val="false"/>
          <w:color w:val="000000"/>
          <w:sz w:val="28"/>
        </w:rPr>
        <w:t xml:space="preserve">
      323. Вакуумдық пештерді пайдаланған кезде олардың ішкі қабырғаларында ұсақ дисперсиялы, өздігінен тотығуға бейім ұшырындылардың түзілуі есепке алынады. Тұтану және жарылудың алдын алу мақсатында мұндай пештерді ашу алдын-ала суытылып, желдетілген соң жүргізіледі тұтануы және. Ұшырыныдылардан тазарту ұшқынқауіпсіз құралмен жүргізіледі. </w:t>
      </w:r>
    </w:p>
    <w:bookmarkEnd w:id="396"/>
    <w:bookmarkStart w:name="z403" w:id="397"/>
    <w:p>
      <w:pPr>
        <w:spacing w:after="0"/>
        <w:ind w:left="0"/>
        <w:jc w:val="both"/>
      </w:pPr>
      <w:r>
        <w:rPr>
          <w:rFonts w:ascii="Times New Roman"/>
          <w:b w:val="false"/>
          <w:i w:val="false"/>
          <w:color w:val="000000"/>
          <w:sz w:val="28"/>
        </w:rPr>
        <w:t xml:space="preserve">
      324. Жоғары температуралы вакуумдық пештер суыту үшін суды екі тәуелсіз су көзіне қосылған цехтық сумен қамтамасыз ету желілерінен алады. </w:t>
      </w:r>
    </w:p>
    <w:bookmarkEnd w:id="397"/>
    <w:bookmarkStart w:name="z404" w:id="398"/>
    <w:p>
      <w:pPr>
        <w:spacing w:after="0"/>
        <w:ind w:left="0"/>
        <w:jc w:val="both"/>
      </w:pPr>
      <w:r>
        <w:rPr>
          <w:rFonts w:ascii="Times New Roman"/>
          <w:b w:val="false"/>
          <w:i w:val="false"/>
          <w:color w:val="000000"/>
          <w:sz w:val="28"/>
        </w:rPr>
        <w:t xml:space="preserve">
      325. Пештің жұмыстық көлеміне су тимеу үшін қарау және суыту жүйелерін тексеру үнемі жүргізіледі және жұмыстық аумаққа су түскен жағдайда пешті тоқтату үшін блокқа қою қарастырылады. Вакуумда жұмыс істейтін пештер жарылыс клапандарымен (мембраналармен) жабдықталады. </w:t>
      </w:r>
    </w:p>
    <w:bookmarkEnd w:id="398"/>
    <w:bookmarkStart w:name="z405" w:id="399"/>
    <w:p>
      <w:pPr>
        <w:spacing w:after="0"/>
        <w:ind w:left="0"/>
        <w:jc w:val="both"/>
      </w:pPr>
      <w:r>
        <w:rPr>
          <w:rFonts w:ascii="Times New Roman"/>
          <w:b w:val="false"/>
          <w:i w:val="false"/>
          <w:color w:val="000000"/>
          <w:sz w:val="28"/>
        </w:rPr>
        <w:t xml:space="preserve">
      326. Ішкі қабырғаларында металдың өздігінен тұтануға бейім аэрозольдік түйіршіктерінің шөгуі мүмкін вакуумда жұмыс істейтін пештер ашу алдында инертті газдармен толтырылады. </w:t>
      </w:r>
    </w:p>
    <w:bookmarkEnd w:id="399"/>
    <w:bookmarkStart w:name="z406" w:id="400"/>
    <w:p>
      <w:pPr>
        <w:spacing w:after="0"/>
        <w:ind w:left="0"/>
        <w:jc w:val="both"/>
      </w:pPr>
      <w:r>
        <w:rPr>
          <w:rFonts w:ascii="Times New Roman"/>
          <w:b w:val="false"/>
          <w:i w:val="false"/>
          <w:color w:val="000000"/>
          <w:sz w:val="28"/>
        </w:rPr>
        <w:t xml:space="preserve">
      327. Құю конвейері оның басқы және аяқ жақтағы бөліктерінде орнатылған "Тоқта" деген апаттық кнопкалармен жабдықталуы тиіс. </w:t>
      </w:r>
    </w:p>
    <w:bookmarkEnd w:id="400"/>
    <w:bookmarkStart w:name="z407" w:id="401"/>
    <w:p>
      <w:pPr>
        <w:spacing w:after="0"/>
        <w:ind w:left="0"/>
        <w:jc w:val="both"/>
      </w:pPr>
      <w:r>
        <w:rPr>
          <w:rFonts w:ascii="Times New Roman"/>
          <w:b w:val="false"/>
          <w:i w:val="false"/>
          <w:color w:val="000000"/>
          <w:sz w:val="28"/>
        </w:rPr>
        <w:t xml:space="preserve">
      328. Жартылай үздіксіз құю қондырғылары келесілермен жабдықталуы тиіс: </w:t>
      </w:r>
    </w:p>
    <w:bookmarkEnd w:id="401"/>
    <w:bookmarkStart w:name="z408" w:id="402"/>
    <w:p>
      <w:pPr>
        <w:spacing w:after="0"/>
        <w:ind w:left="0"/>
        <w:jc w:val="both"/>
      </w:pPr>
      <w:r>
        <w:rPr>
          <w:rFonts w:ascii="Times New Roman"/>
          <w:b w:val="false"/>
          <w:i w:val="false"/>
          <w:color w:val="000000"/>
          <w:sz w:val="28"/>
        </w:rPr>
        <w:t xml:space="preserve">
      1) құю платформаларының жүрісін шектейтін қондырғылармен; </w:t>
      </w:r>
    </w:p>
    <w:bookmarkEnd w:id="402"/>
    <w:bookmarkStart w:name="z409" w:id="403"/>
    <w:p>
      <w:pPr>
        <w:spacing w:after="0"/>
        <w:ind w:left="0"/>
        <w:jc w:val="both"/>
      </w:pPr>
      <w:r>
        <w:rPr>
          <w:rFonts w:ascii="Times New Roman"/>
          <w:b w:val="false"/>
          <w:i w:val="false"/>
          <w:color w:val="000000"/>
          <w:sz w:val="28"/>
        </w:rPr>
        <w:t xml:space="preserve">
      2) құю жылдамдығының жоғарылағандығын және жүйедегі суытатын су қысымының төмендегендігін көрсететін дабыл беру жүйесімен; </w:t>
      </w:r>
    </w:p>
    <w:bookmarkEnd w:id="403"/>
    <w:bookmarkStart w:name="z410" w:id="404"/>
    <w:p>
      <w:pPr>
        <w:spacing w:after="0"/>
        <w:ind w:left="0"/>
        <w:jc w:val="both"/>
      </w:pPr>
      <w:r>
        <w:rPr>
          <w:rFonts w:ascii="Times New Roman"/>
          <w:b w:val="false"/>
          <w:i w:val="false"/>
          <w:color w:val="000000"/>
          <w:sz w:val="28"/>
        </w:rPr>
        <w:t xml:space="preserve">
      3) араластырғыштағы (пештегі) металл температурасын, жүйедегі суытатын судың қысымы мен шығынын, құю жылдамдығын, құйылатын құйманың соңғы және ағымдағы ұзындығын көрсететін және жазатын тексеру-өлшеу аспаптарымен; </w:t>
      </w:r>
    </w:p>
    <w:bookmarkEnd w:id="404"/>
    <w:bookmarkStart w:name="z411" w:id="405"/>
    <w:p>
      <w:pPr>
        <w:spacing w:after="0"/>
        <w:ind w:left="0"/>
        <w:jc w:val="both"/>
      </w:pPr>
      <w:r>
        <w:rPr>
          <w:rFonts w:ascii="Times New Roman"/>
          <w:b w:val="false"/>
          <w:i w:val="false"/>
          <w:color w:val="000000"/>
          <w:sz w:val="28"/>
        </w:rPr>
        <w:t xml:space="preserve">
      4) апаттық жағдайдың туғандығын хабарлайтын дабыл беру жүйесімен; </w:t>
      </w:r>
    </w:p>
    <w:bookmarkEnd w:id="405"/>
    <w:bookmarkStart w:name="z412" w:id="406"/>
    <w:p>
      <w:pPr>
        <w:spacing w:after="0"/>
        <w:ind w:left="0"/>
        <w:jc w:val="both"/>
      </w:pPr>
      <w:r>
        <w:rPr>
          <w:rFonts w:ascii="Times New Roman"/>
          <w:b w:val="false"/>
          <w:i w:val="false"/>
          <w:color w:val="000000"/>
          <w:sz w:val="28"/>
        </w:rPr>
        <w:t xml:space="preserve">
      5) жартылай үздіксіз құю машинасының құдығын жабатын ұяшықтарының өлшемдері 25x25 мм үлкен емес торлы қорғаныс төсенішімен. </w:t>
      </w:r>
    </w:p>
    <w:bookmarkEnd w:id="406"/>
    <w:bookmarkStart w:name="z413" w:id="407"/>
    <w:p>
      <w:pPr>
        <w:spacing w:after="0"/>
        <w:ind w:left="0"/>
        <w:jc w:val="both"/>
      </w:pPr>
      <w:r>
        <w:rPr>
          <w:rFonts w:ascii="Times New Roman"/>
          <w:b w:val="false"/>
          <w:i w:val="false"/>
          <w:color w:val="000000"/>
          <w:sz w:val="28"/>
        </w:rPr>
        <w:t xml:space="preserve">
      329. Құю конвейерлері мен тарата құю қондырғылар қызмет көрсететін құрамды балқыған металл шашырандыларынан қорғауға арналған құрылғылармен жабдықталуы тиіс. </w:t>
      </w:r>
    </w:p>
    <w:bookmarkEnd w:id="407"/>
    <w:bookmarkStart w:name="z414" w:id="408"/>
    <w:p>
      <w:pPr>
        <w:spacing w:after="0"/>
        <w:ind w:left="0"/>
        <w:jc w:val="both"/>
      </w:pPr>
      <w:r>
        <w:rPr>
          <w:rFonts w:ascii="Times New Roman"/>
          <w:b w:val="false"/>
          <w:i w:val="false"/>
          <w:color w:val="000000"/>
          <w:sz w:val="28"/>
        </w:rPr>
        <w:t xml:space="preserve">
      330. Жартылай үздіксіз құю машинасының кристалдағышына металды құю тек сумен суытуды іске қосқан соң және құю үстелдері мен кристаллдандырғыш түпшелерінде ылғал болмаған жағдайда жүргізілуі тиіс. </w:t>
      </w:r>
    </w:p>
    <w:bookmarkEnd w:id="408"/>
    <w:bookmarkStart w:name="z415" w:id="409"/>
    <w:p>
      <w:pPr>
        <w:spacing w:after="0"/>
        <w:ind w:left="0"/>
        <w:jc w:val="both"/>
      </w:pPr>
      <w:r>
        <w:rPr>
          <w:rFonts w:ascii="Times New Roman"/>
          <w:b w:val="false"/>
          <w:i w:val="false"/>
          <w:color w:val="000000"/>
          <w:sz w:val="28"/>
        </w:rPr>
        <w:t xml:space="preserve">
      331. Жартылай үздіксіз құю машинасы платформасының жүрісін қосу тек-кристаллизатордағы металл деңгейі бірдей болғанда рұқсат етіледі. </w:t>
      </w:r>
    </w:p>
    <w:bookmarkEnd w:id="409"/>
    <w:bookmarkStart w:name="z416" w:id="410"/>
    <w:p>
      <w:pPr>
        <w:spacing w:after="0"/>
        <w:ind w:left="0"/>
        <w:jc w:val="both"/>
      </w:pPr>
      <w:r>
        <w:rPr>
          <w:rFonts w:ascii="Times New Roman"/>
          <w:b w:val="false"/>
          <w:i w:val="false"/>
          <w:color w:val="000000"/>
          <w:sz w:val="28"/>
        </w:rPr>
        <w:t xml:space="preserve">
      332. Жартылай үздіксіз құюдың гидравликалық машинасын қосу құбырларда төгілген май болмай және олардың кессондарда да болмауы кезінде рұқсат етіледі. </w:t>
      </w:r>
    </w:p>
    <w:bookmarkEnd w:id="410"/>
    <w:bookmarkStart w:name="z417" w:id="411"/>
    <w:p>
      <w:pPr>
        <w:spacing w:after="0"/>
        <w:ind w:left="0"/>
        <w:jc w:val="both"/>
      </w:pPr>
      <w:r>
        <w:rPr>
          <w:rFonts w:ascii="Times New Roman"/>
          <w:b w:val="false"/>
          <w:i w:val="false"/>
          <w:color w:val="000000"/>
          <w:sz w:val="28"/>
        </w:rPr>
        <w:t xml:space="preserve">
      333. Металды қолмен құю үшін құю шөміштері мен отбақырыштар олардың көлемдеріне тәуелсіз, технологиялық нұсқауда көрсетілген деңгейге дейін металмен толтырылады. Балқыған металды шөміштерде (отбақырыштарда) қолмен тасымалдау ені кемінде 2 м жолдар арқылы жүргізілуі тиіс. </w:t>
      </w:r>
    </w:p>
    <w:bookmarkEnd w:id="411"/>
    <w:bookmarkStart w:name="z418" w:id="412"/>
    <w:p>
      <w:pPr>
        <w:spacing w:after="0"/>
        <w:ind w:left="0"/>
        <w:jc w:val="both"/>
      </w:pPr>
      <w:r>
        <w:rPr>
          <w:rFonts w:ascii="Times New Roman"/>
          <w:b w:val="false"/>
          <w:i w:val="false"/>
          <w:color w:val="000000"/>
          <w:sz w:val="28"/>
        </w:rPr>
        <w:t xml:space="preserve">
      334. Металдарды құю үшін формалар мен құймақалыптардың күйін тексеру ауысым сайын жүргізілуі тиіс. Жарығы бар құймақалыптарды пайдалануға рұқсат берілмейді. </w:t>
      </w:r>
    </w:p>
    <w:bookmarkEnd w:id="412"/>
    <w:bookmarkStart w:name="z419" w:id="413"/>
    <w:p>
      <w:pPr>
        <w:spacing w:after="0"/>
        <w:ind w:left="0"/>
        <w:jc w:val="both"/>
      </w:pPr>
      <w:r>
        <w:rPr>
          <w:rFonts w:ascii="Times New Roman"/>
          <w:b w:val="false"/>
          <w:i w:val="false"/>
          <w:color w:val="000000"/>
          <w:sz w:val="28"/>
        </w:rPr>
        <w:t xml:space="preserve">
      335. Құю цехтарында дайын өнімдер осы үшін арнайы қарастырылған алаңдарға жиналуы тиіс. </w:t>
      </w:r>
    </w:p>
    <w:bookmarkEnd w:id="413"/>
    <w:bookmarkStart w:name="z420" w:id="414"/>
    <w:p>
      <w:pPr>
        <w:spacing w:after="0"/>
        <w:ind w:left="0"/>
        <w:jc w:val="left"/>
      </w:pPr>
      <w:r>
        <w:rPr>
          <w:rFonts w:ascii="Times New Roman"/>
          <w:b/>
          <w:i w:val="false"/>
          <w:color w:val="000000"/>
        </w:rPr>
        <w:t xml:space="preserve"> 7.7.2. Хлорлау (сұйық металды хлормен үрлеу) </w:t>
      </w:r>
    </w:p>
    <w:bookmarkEnd w:id="414"/>
    <w:bookmarkStart w:name="z421" w:id="415"/>
    <w:p>
      <w:pPr>
        <w:spacing w:after="0"/>
        <w:ind w:left="0"/>
        <w:jc w:val="both"/>
      </w:pPr>
      <w:r>
        <w:rPr>
          <w:rFonts w:ascii="Times New Roman"/>
          <w:b w:val="false"/>
          <w:i w:val="false"/>
          <w:color w:val="000000"/>
          <w:sz w:val="28"/>
        </w:rPr>
        <w:t xml:space="preserve">
      336. Хлораторлардың арасындағы ара қашықтық 7,0 м кем болмауы тиіс. </w:t>
      </w:r>
    </w:p>
    <w:bookmarkEnd w:id="415"/>
    <w:bookmarkStart w:name="z422" w:id="416"/>
    <w:p>
      <w:pPr>
        <w:spacing w:after="0"/>
        <w:ind w:left="0"/>
        <w:jc w:val="both"/>
      </w:pPr>
      <w:r>
        <w:rPr>
          <w:rFonts w:ascii="Times New Roman"/>
          <w:b w:val="false"/>
          <w:i w:val="false"/>
          <w:color w:val="000000"/>
          <w:sz w:val="28"/>
        </w:rPr>
        <w:t xml:space="preserve">
      337. Хлоратор араластырғышы ағынөзегі жағынан еркін өту жолының ені 6,0 м кем болмауы тиіс. </w:t>
      </w:r>
    </w:p>
    <w:bookmarkEnd w:id="416"/>
    <w:bookmarkStart w:name="z423" w:id="417"/>
    <w:p>
      <w:pPr>
        <w:spacing w:after="0"/>
        <w:ind w:left="0"/>
        <w:jc w:val="both"/>
      </w:pPr>
      <w:r>
        <w:rPr>
          <w:rFonts w:ascii="Times New Roman"/>
          <w:b w:val="false"/>
          <w:i w:val="false"/>
          <w:color w:val="000000"/>
          <w:sz w:val="28"/>
        </w:rPr>
        <w:t xml:space="preserve">
      338. Жаңадан салынып жатқан хлорлау цехтарында хлораторларға қызмет көрсету алаңының ені 10 м кем болмауы тиіс. </w:t>
      </w:r>
    </w:p>
    <w:bookmarkEnd w:id="417"/>
    <w:bookmarkStart w:name="z424" w:id="418"/>
    <w:p>
      <w:pPr>
        <w:spacing w:after="0"/>
        <w:ind w:left="0"/>
        <w:jc w:val="both"/>
      </w:pPr>
      <w:r>
        <w:rPr>
          <w:rFonts w:ascii="Times New Roman"/>
          <w:b w:val="false"/>
          <w:i w:val="false"/>
          <w:color w:val="000000"/>
          <w:sz w:val="28"/>
        </w:rPr>
        <w:t xml:space="preserve">
      339. Хлораторлардың қабылдау шанаптарына тиеу зиянды заттардың цех атмосферасына бөлінуіне жол бермейтін құрылғылармен жабдықталуы тиіс. </w:t>
      </w:r>
    </w:p>
    <w:bookmarkEnd w:id="418"/>
    <w:bookmarkStart w:name="z425" w:id="419"/>
    <w:p>
      <w:pPr>
        <w:spacing w:after="0"/>
        <w:ind w:left="0"/>
        <w:jc w:val="both"/>
      </w:pPr>
      <w:r>
        <w:rPr>
          <w:rFonts w:ascii="Times New Roman"/>
          <w:b w:val="false"/>
          <w:i w:val="false"/>
          <w:color w:val="000000"/>
          <w:sz w:val="28"/>
        </w:rPr>
        <w:t xml:space="preserve">
      340. Хлораторларға шихтаны тиеу механикаландырылған болуы тиіс. </w:t>
      </w:r>
    </w:p>
    <w:bookmarkEnd w:id="419"/>
    <w:bookmarkStart w:name="z426" w:id="420"/>
    <w:p>
      <w:pPr>
        <w:spacing w:after="0"/>
        <w:ind w:left="0"/>
        <w:jc w:val="both"/>
      </w:pPr>
      <w:r>
        <w:rPr>
          <w:rFonts w:ascii="Times New Roman"/>
          <w:b w:val="false"/>
          <w:i w:val="false"/>
          <w:color w:val="000000"/>
          <w:sz w:val="28"/>
        </w:rPr>
        <w:t xml:space="preserve">
      341. Ұнтақтық шихтаны хлорлауға тасымалдаған кезде пневмотасымалдау жүйесінің құрылғысы оларда шаңдардың жинақталуына жол бермейтін болуы тиіс. </w:t>
      </w:r>
    </w:p>
    <w:bookmarkEnd w:id="420"/>
    <w:bookmarkStart w:name="z427" w:id="421"/>
    <w:p>
      <w:pPr>
        <w:spacing w:after="0"/>
        <w:ind w:left="0"/>
        <w:jc w:val="both"/>
      </w:pPr>
      <w:r>
        <w:rPr>
          <w:rFonts w:ascii="Times New Roman"/>
          <w:b w:val="false"/>
          <w:i w:val="false"/>
          <w:color w:val="000000"/>
          <w:sz w:val="28"/>
        </w:rPr>
        <w:t xml:space="preserve">
      342. Хлораторлар және олардың конденсациялау жүйелері газсорғы құрылғылармен және зиянды заттардың және аэрозольдердің бөлінуі мүмкін болатын барлық жерлерден жергілікті сорғылармен жабдықталуы тиіс. </w:t>
      </w:r>
    </w:p>
    <w:bookmarkEnd w:id="421"/>
    <w:bookmarkStart w:name="z428" w:id="422"/>
    <w:p>
      <w:pPr>
        <w:spacing w:after="0"/>
        <w:ind w:left="0"/>
        <w:jc w:val="both"/>
      </w:pPr>
      <w:r>
        <w:rPr>
          <w:rFonts w:ascii="Times New Roman"/>
          <w:b w:val="false"/>
          <w:i w:val="false"/>
          <w:color w:val="000000"/>
          <w:sz w:val="28"/>
        </w:rPr>
        <w:t xml:space="preserve">
      343. Жаңадан салынып жатқан немесе қайта құрылған хлорлау цехтарында әрбір хлоратордың қасында сыйымдылығы хлоратор балқытпасының толық көлеміне есептелген апаттық шұңқыршағы болуы тиіс. </w:t>
      </w:r>
    </w:p>
    <w:bookmarkEnd w:id="422"/>
    <w:p>
      <w:pPr>
        <w:spacing w:after="0"/>
        <w:ind w:left="0"/>
        <w:jc w:val="both"/>
      </w:pPr>
      <w:r>
        <w:rPr>
          <w:rFonts w:ascii="Times New Roman"/>
          <w:b w:val="false"/>
          <w:i w:val="false"/>
          <w:color w:val="000000"/>
          <w:sz w:val="28"/>
        </w:rPr>
        <w:t xml:space="preserve">
      Шұңқыршақ жабылған және сору желдеткішімен жабдықталуы тиіс. </w:t>
      </w:r>
    </w:p>
    <w:bookmarkStart w:name="z429" w:id="423"/>
    <w:p>
      <w:pPr>
        <w:spacing w:after="0"/>
        <w:ind w:left="0"/>
        <w:jc w:val="both"/>
      </w:pPr>
      <w:r>
        <w:rPr>
          <w:rFonts w:ascii="Times New Roman"/>
          <w:b w:val="false"/>
          <w:i w:val="false"/>
          <w:color w:val="000000"/>
          <w:sz w:val="28"/>
        </w:rPr>
        <w:t xml:space="preserve">
      344. Хлораторлардың ток беруші шиналары қоршалуы тиіс. Қоршаулардың құрылымы шиналарға кездейсоқ тиіп кетуіне жол бермейтін болуы тиіс. </w:t>
      </w:r>
    </w:p>
    <w:bookmarkEnd w:id="423"/>
    <w:bookmarkStart w:name="z430" w:id="424"/>
    <w:p>
      <w:pPr>
        <w:spacing w:after="0"/>
        <w:ind w:left="0"/>
        <w:jc w:val="both"/>
      </w:pPr>
      <w:r>
        <w:rPr>
          <w:rFonts w:ascii="Times New Roman"/>
          <w:b w:val="false"/>
          <w:i w:val="false"/>
          <w:color w:val="000000"/>
          <w:sz w:val="28"/>
        </w:rPr>
        <w:t xml:space="preserve">
      345. Хлораторларға хлор және басқа газдарды беретін және олардан газдарды әкететін барлық құбырлар, сондай-ақ жергілікті сорғылардың келтеқұбырлары жұмыстық алаңдардың шекараларында электрлік оқшаулау ендірмелері болуы тиіс. </w:t>
      </w:r>
    </w:p>
    <w:bookmarkEnd w:id="424"/>
    <w:bookmarkStart w:name="z431" w:id="425"/>
    <w:p>
      <w:pPr>
        <w:spacing w:after="0"/>
        <w:ind w:left="0"/>
        <w:jc w:val="both"/>
      </w:pPr>
      <w:r>
        <w:rPr>
          <w:rFonts w:ascii="Times New Roman"/>
          <w:b w:val="false"/>
          <w:i w:val="false"/>
          <w:color w:val="000000"/>
          <w:sz w:val="28"/>
        </w:rPr>
        <w:t xml:space="preserve">
      346. Кернеуде тұрған хлораторларда жүк көтеру механизмдерін пайдалану арқылы қандай да бір жұмыстарды жүргізуге тыйым салынады. </w:t>
      </w:r>
    </w:p>
    <w:bookmarkEnd w:id="425"/>
    <w:bookmarkStart w:name="z432" w:id="426"/>
    <w:p>
      <w:pPr>
        <w:spacing w:after="0"/>
        <w:ind w:left="0"/>
        <w:jc w:val="both"/>
      </w:pPr>
      <w:r>
        <w:rPr>
          <w:rFonts w:ascii="Times New Roman"/>
          <w:b w:val="false"/>
          <w:i w:val="false"/>
          <w:color w:val="000000"/>
          <w:sz w:val="28"/>
        </w:rPr>
        <w:t xml:space="preserve">
      347. Хлораторларды басқару орталық басқару қалқаншасынан жүргізілуі тиіс. </w:t>
      </w:r>
    </w:p>
    <w:bookmarkEnd w:id="426"/>
    <w:bookmarkStart w:name="z433" w:id="427"/>
    <w:p>
      <w:pPr>
        <w:spacing w:after="0"/>
        <w:ind w:left="0"/>
        <w:jc w:val="both"/>
      </w:pPr>
      <w:r>
        <w:rPr>
          <w:rFonts w:ascii="Times New Roman"/>
          <w:b w:val="false"/>
          <w:i w:val="false"/>
          <w:color w:val="000000"/>
          <w:sz w:val="28"/>
        </w:rPr>
        <w:t xml:space="preserve">
      348. Хлораторлар апаттық тоқтату үшін автоматтық құрылғы және жергілікті басқару тетіктері мен орталық қалқаншада "қосуға тыйым" болуы тиіс. </w:t>
      </w:r>
    </w:p>
    <w:bookmarkEnd w:id="427"/>
    <w:p>
      <w:pPr>
        <w:spacing w:after="0"/>
        <w:ind w:left="0"/>
        <w:jc w:val="both"/>
      </w:pPr>
      <w:r>
        <w:rPr>
          <w:rFonts w:ascii="Times New Roman"/>
          <w:b w:val="false"/>
          <w:i w:val="false"/>
          <w:color w:val="000000"/>
          <w:sz w:val="28"/>
        </w:rPr>
        <w:t xml:space="preserve">
      Басқару тетіктеріндегі мен орталық қалқаншадағы ажыратқыштар жарық арқылы берілетін дабылдармен жабдықталуы тиіс. </w:t>
      </w:r>
    </w:p>
    <w:bookmarkStart w:name="z434" w:id="428"/>
    <w:p>
      <w:pPr>
        <w:spacing w:after="0"/>
        <w:ind w:left="0"/>
        <w:jc w:val="both"/>
      </w:pPr>
      <w:r>
        <w:rPr>
          <w:rFonts w:ascii="Times New Roman"/>
          <w:b w:val="false"/>
          <w:i w:val="false"/>
          <w:color w:val="000000"/>
          <w:sz w:val="28"/>
        </w:rPr>
        <w:t xml:space="preserve">
      349. Шахталық электропештер, құрғақ конденсаторлар және хлораторлар, сондай-ақ қойыртпақты өңдейтін пештер сақтандыру клапандармен жабдықталуы тиіс. </w:t>
      </w:r>
    </w:p>
    <w:bookmarkEnd w:id="428"/>
    <w:p>
      <w:pPr>
        <w:spacing w:after="0"/>
        <w:ind w:left="0"/>
        <w:jc w:val="both"/>
      </w:pPr>
      <w:r>
        <w:rPr>
          <w:rFonts w:ascii="Times New Roman"/>
          <w:b w:val="false"/>
          <w:i w:val="false"/>
          <w:color w:val="000000"/>
          <w:sz w:val="28"/>
        </w:rPr>
        <w:t xml:space="preserve">
      Сақтандыру клапандарын орнату орындары жобамен анықталады. Сақтандыру клапандары жұмыстық аумақтан кемінде 2 м биіктікке шығарылған газ шығару құбырларымен жалғануы тиіс. </w:t>
      </w:r>
    </w:p>
    <w:bookmarkStart w:name="z435" w:id="429"/>
    <w:p>
      <w:pPr>
        <w:spacing w:after="0"/>
        <w:ind w:left="0"/>
        <w:jc w:val="both"/>
      </w:pPr>
      <w:r>
        <w:rPr>
          <w:rFonts w:ascii="Times New Roman"/>
          <w:b w:val="false"/>
          <w:i w:val="false"/>
          <w:color w:val="000000"/>
          <w:sz w:val="28"/>
        </w:rPr>
        <w:t xml:space="preserve">
      350. Хлорлайтын агрегаттарда немесе қойыртпақты өңдейтін пештерде сақтандыру клапаны іске қосылған жағдайда жылдам апаттық желдеткіш қосылып, осы агрегатқа хлор және шихта беру тоқтатылуы тиіс. </w:t>
      </w:r>
    </w:p>
    <w:bookmarkEnd w:id="429"/>
    <w:bookmarkStart w:name="z436" w:id="430"/>
    <w:p>
      <w:pPr>
        <w:spacing w:after="0"/>
        <w:ind w:left="0"/>
        <w:jc w:val="both"/>
      </w:pPr>
      <w:r>
        <w:rPr>
          <w:rFonts w:ascii="Times New Roman"/>
          <w:b w:val="false"/>
          <w:i w:val="false"/>
          <w:color w:val="000000"/>
          <w:sz w:val="28"/>
        </w:rPr>
        <w:t xml:space="preserve">
      351. Балқытпасы бар хлораторға хлор беру тоқтатылса немесе оның қысымы төмендесе автоматты түрде дабыл қосылуы тиіс. Бұл кезде хлор беру тоқтатылып, хлоратор кептірілген ауамен жұмыс істеуге ауыстырылуы тиіс. </w:t>
      </w:r>
    </w:p>
    <w:bookmarkEnd w:id="430"/>
    <w:bookmarkStart w:name="z437" w:id="431"/>
    <w:p>
      <w:pPr>
        <w:spacing w:after="0"/>
        <w:ind w:left="0"/>
        <w:jc w:val="both"/>
      </w:pPr>
      <w:r>
        <w:rPr>
          <w:rFonts w:ascii="Times New Roman"/>
          <w:b w:val="false"/>
          <w:i w:val="false"/>
          <w:color w:val="000000"/>
          <w:sz w:val="28"/>
        </w:rPr>
        <w:t xml:space="preserve">
      352. Кез келген концентрациядағы құрамында хлоры бар газдарды тасымалдайтын барлық хлорлық құбырларда 100 % резерв болуы тиіс. </w:t>
      </w:r>
    </w:p>
    <w:bookmarkEnd w:id="431"/>
    <w:bookmarkStart w:name="z438" w:id="432"/>
    <w:p>
      <w:pPr>
        <w:spacing w:after="0"/>
        <w:ind w:left="0"/>
        <w:jc w:val="both"/>
      </w:pPr>
      <w:r>
        <w:rPr>
          <w:rFonts w:ascii="Times New Roman"/>
          <w:b w:val="false"/>
          <w:i w:val="false"/>
          <w:color w:val="000000"/>
          <w:sz w:val="28"/>
        </w:rPr>
        <w:t xml:space="preserve">
      353. Хлорлық құбырлар қымталған болулары және оларды барлық ұзындықтары бойынша қарауға мүмкіндік беретін ажырату қосындылары болуы тиіс. </w:t>
      </w:r>
    </w:p>
    <w:bookmarkEnd w:id="432"/>
    <w:bookmarkStart w:name="z439" w:id="433"/>
    <w:p>
      <w:pPr>
        <w:spacing w:after="0"/>
        <w:ind w:left="0"/>
        <w:jc w:val="both"/>
      </w:pPr>
      <w:r>
        <w:rPr>
          <w:rFonts w:ascii="Times New Roman"/>
          <w:b w:val="false"/>
          <w:i w:val="false"/>
          <w:color w:val="000000"/>
          <w:sz w:val="28"/>
        </w:rPr>
        <w:t xml:space="preserve">
      354. Хлорлық құбырларды пайдаланар алдында сынақтан өтулері тиіс. Оларды сынау жеке тармақтар бойынша жүргізілуі тиіс. </w:t>
      </w:r>
    </w:p>
    <w:bookmarkEnd w:id="433"/>
    <w:bookmarkStart w:name="z440" w:id="434"/>
    <w:p>
      <w:pPr>
        <w:spacing w:after="0"/>
        <w:ind w:left="0"/>
        <w:jc w:val="both"/>
      </w:pPr>
      <w:r>
        <w:rPr>
          <w:rFonts w:ascii="Times New Roman"/>
          <w:b w:val="false"/>
          <w:i w:val="false"/>
          <w:color w:val="000000"/>
          <w:sz w:val="28"/>
        </w:rPr>
        <w:t xml:space="preserve">
      355. Хлорлық құбырларға хлор беруді тоқтататын бекіткіш арматура қымталған болуы тиіс. </w:t>
      </w:r>
    </w:p>
    <w:bookmarkEnd w:id="434"/>
    <w:bookmarkStart w:name="z441" w:id="435"/>
    <w:p>
      <w:pPr>
        <w:spacing w:after="0"/>
        <w:ind w:left="0"/>
        <w:jc w:val="both"/>
      </w:pPr>
      <w:r>
        <w:rPr>
          <w:rFonts w:ascii="Times New Roman"/>
          <w:b w:val="false"/>
          <w:i w:val="false"/>
          <w:color w:val="000000"/>
          <w:sz w:val="28"/>
        </w:rPr>
        <w:t xml:space="preserve">
      356. Хлораторларды суыту үшін қолданылатын қарнақтар мен жылан түріндегі құбырлар орнатылар алдында оларды даярлаудың нормативтік құжаттарына сәйкес тығыздыққа сәйкестігіне тексеруден өтулері тиіс. </w:t>
      </w:r>
    </w:p>
    <w:bookmarkEnd w:id="435"/>
    <w:bookmarkStart w:name="z442" w:id="436"/>
    <w:p>
      <w:pPr>
        <w:spacing w:after="0"/>
        <w:ind w:left="0"/>
        <w:jc w:val="both"/>
      </w:pPr>
      <w:r>
        <w:rPr>
          <w:rFonts w:ascii="Times New Roman"/>
          <w:b w:val="false"/>
          <w:i w:val="false"/>
          <w:color w:val="000000"/>
          <w:sz w:val="28"/>
        </w:rPr>
        <w:t xml:space="preserve">
      357. Тұзды сепкіш сүзгіші бар хлораторлар келесілермен жабдықталулары тиіс: </w:t>
      </w:r>
    </w:p>
    <w:bookmarkEnd w:id="436"/>
    <w:bookmarkStart w:name="z443" w:id="437"/>
    <w:p>
      <w:pPr>
        <w:spacing w:after="0"/>
        <w:ind w:left="0"/>
        <w:jc w:val="both"/>
      </w:pPr>
      <w:r>
        <w:rPr>
          <w:rFonts w:ascii="Times New Roman"/>
          <w:b w:val="false"/>
          <w:i w:val="false"/>
          <w:color w:val="000000"/>
          <w:sz w:val="28"/>
        </w:rPr>
        <w:t xml:space="preserve">
      а) тұзды сүзгішке қойыртпақ беруді реттейтін клапанмен; </w:t>
      </w:r>
    </w:p>
    <w:bookmarkEnd w:id="437"/>
    <w:bookmarkStart w:name="z444" w:id="438"/>
    <w:p>
      <w:pPr>
        <w:spacing w:after="0"/>
        <w:ind w:left="0"/>
        <w:jc w:val="both"/>
      </w:pPr>
      <w:r>
        <w:rPr>
          <w:rFonts w:ascii="Times New Roman"/>
          <w:b w:val="false"/>
          <w:i w:val="false"/>
          <w:color w:val="000000"/>
          <w:sz w:val="28"/>
        </w:rPr>
        <w:t xml:space="preserve">
      б) тұзды сүзгіште орнатылған сақтандыру клапанымен; </w:t>
      </w:r>
    </w:p>
    <w:bookmarkEnd w:id="438"/>
    <w:bookmarkStart w:name="z445" w:id="439"/>
    <w:p>
      <w:pPr>
        <w:spacing w:after="0"/>
        <w:ind w:left="0"/>
        <w:jc w:val="both"/>
      </w:pPr>
      <w:r>
        <w:rPr>
          <w:rFonts w:ascii="Times New Roman"/>
          <w:b w:val="false"/>
          <w:i w:val="false"/>
          <w:color w:val="000000"/>
          <w:sz w:val="28"/>
        </w:rPr>
        <w:t xml:space="preserve">
      в) тұзды сүзгіштегі ауаны сиретілуін үнемі тексеру құрылғысымен. </w:t>
      </w:r>
    </w:p>
    <w:bookmarkEnd w:id="439"/>
    <w:bookmarkStart w:name="z446" w:id="440"/>
    <w:p>
      <w:pPr>
        <w:spacing w:after="0"/>
        <w:ind w:left="0"/>
        <w:jc w:val="both"/>
      </w:pPr>
      <w:r>
        <w:rPr>
          <w:rFonts w:ascii="Times New Roman"/>
          <w:b w:val="false"/>
          <w:i w:val="false"/>
          <w:color w:val="000000"/>
          <w:sz w:val="28"/>
        </w:rPr>
        <w:t xml:space="preserve">
      358. Қойыртпақты өңдеу пешінен балқытпаны ағызу құрғақ қораптарға немесе құрғақ, жабылатын арнайы ыдыстарға технологиялық нұсқауға сәйкес жүргізілуі тиіс. </w:t>
      </w:r>
    </w:p>
    <w:bookmarkEnd w:id="440"/>
    <w:p>
      <w:pPr>
        <w:spacing w:after="0"/>
        <w:ind w:left="0"/>
        <w:jc w:val="both"/>
      </w:pPr>
      <w:r>
        <w:rPr>
          <w:rFonts w:ascii="Times New Roman"/>
          <w:b w:val="false"/>
          <w:i w:val="false"/>
          <w:color w:val="000000"/>
          <w:sz w:val="28"/>
        </w:rPr>
        <w:t xml:space="preserve">
      Балқытпаны хлоратордан және қойыртпақты өңдеу пешінен ағызу және соңынан сумен әкетілу ағызу құрылғысының деңгейіне дейін сумен толтырылған қораптарға жүргізілуі тиіс. Балқытпаны ағызған кезде қораптарға су үздіксіз берілуі тиіс. </w:t>
      </w:r>
    </w:p>
    <w:bookmarkStart w:name="z447" w:id="441"/>
    <w:p>
      <w:pPr>
        <w:spacing w:after="0"/>
        <w:ind w:left="0"/>
        <w:jc w:val="both"/>
      </w:pPr>
      <w:r>
        <w:rPr>
          <w:rFonts w:ascii="Times New Roman"/>
          <w:b w:val="false"/>
          <w:i w:val="false"/>
          <w:color w:val="000000"/>
          <w:sz w:val="28"/>
        </w:rPr>
        <w:t xml:space="preserve">
      359. Шөмішті балқытпамен толтыру деңгейі ағызу тұмсығынан төмен болуы тиіс, ал ол болмаған жағдайда шөміштің ернеуінен кемінде 200 мм төмендікте болуы тиіс. </w:t>
      </w:r>
    </w:p>
    <w:bookmarkEnd w:id="441"/>
    <w:bookmarkStart w:name="z448" w:id="442"/>
    <w:p>
      <w:pPr>
        <w:spacing w:after="0"/>
        <w:ind w:left="0"/>
        <w:jc w:val="both"/>
      </w:pPr>
      <w:r>
        <w:rPr>
          <w:rFonts w:ascii="Times New Roman"/>
          <w:b w:val="false"/>
          <w:i w:val="false"/>
          <w:color w:val="000000"/>
          <w:sz w:val="28"/>
        </w:rPr>
        <w:t xml:space="preserve">
      360. Қысымда тұрған хлорлау агрегаттарын және конденсациялау жүйелерін ашуға тыйым салынады. </w:t>
      </w:r>
    </w:p>
    <w:bookmarkEnd w:id="442"/>
    <w:bookmarkStart w:name="z449" w:id="443"/>
    <w:p>
      <w:pPr>
        <w:spacing w:after="0"/>
        <w:ind w:left="0"/>
        <w:jc w:val="both"/>
      </w:pPr>
      <w:r>
        <w:rPr>
          <w:rFonts w:ascii="Times New Roman"/>
          <w:b w:val="false"/>
          <w:i w:val="false"/>
          <w:color w:val="000000"/>
          <w:sz w:val="28"/>
        </w:rPr>
        <w:t xml:space="preserve">
      361. Хлордың шығыны мен қысымын өлшейтін аппараттарының ақауы бар хлорлау агрегаттарының жұмыс істеуіне тыйым салынады. </w:t>
      </w:r>
    </w:p>
    <w:bookmarkEnd w:id="443"/>
    <w:bookmarkStart w:name="z450" w:id="444"/>
    <w:p>
      <w:pPr>
        <w:spacing w:after="0"/>
        <w:ind w:left="0"/>
        <w:jc w:val="both"/>
      </w:pPr>
      <w:r>
        <w:rPr>
          <w:rFonts w:ascii="Times New Roman"/>
          <w:b w:val="false"/>
          <w:i w:val="false"/>
          <w:color w:val="000000"/>
          <w:sz w:val="28"/>
        </w:rPr>
        <w:t xml:space="preserve">
      362. Шахталық хлоратордан ыстық өртенділер әкету құрғақ қымталған кюбельдерде жүргізіледі. Өртенділермен толтырылған кюбельдер цехтан жылдам әкетілуі тиіс. </w:t>
      </w:r>
    </w:p>
    <w:bookmarkEnd w:id="444"/>
    <w:bookmarkStart w:name="z451" w:id="445"/>
    <w:p>
      <w:pPr>
        <w:spacing w:after="0"/>
        <w:ind w:left="0"/>
        <w:jc w:val="both"/>
      </w:pPr>
      <w:r>
        <w:rPr>
          <w:rFonts w:ascii="Times New Roman"/>
          <w:b w:val="false"/>
          <w:i w:val="false"/>
          <w:color w:val="000000"/>
          <w:sz w:val="28"/>
        </w:rPr>
        <w:t xml:space="preserve">
      363. Жаңадан салынып жатқан және әрекеттегі цехтарда пештік өртенділері, хлоридтары немесе басқа өнімдері бар, зиянды газдар бөлінетін кюбельдерді суыту үшін сору желдеткішімен жабдықталған жеке бөлме қарастырылуы тиіс. </w:t>
      </w:r>
    </w:p>
    <w:bookmarkEnd w:id="445"/>
    <w:bookmarkStart w:name="z452" w:id="446"/>
    <w:p>
      <w:pPr>
        <w:spacing w:after="0"/>
        <w:ind w:left="0"/>
        <w:jc w:val="both"/>
      </w:pPr>
      <w:r>
        <w:rPr>
          <w:rFonts w:ascii="Times New Roman"/>
          <w:b w:val="false"/>
          <w:i w:val="false"/>
          <w:color w:val="000000"/>
          <w:sz w:val="28"/>
        </w:rPr>
        <w:t xml:space="preserve">
      364. Жалпы цехтық жинақтау газарнасының (коллектор) 100 % резерві болуы тиіс. Сұйық конденсациялануы мүмкін газарналарда конденсатты жинайтын және әкететін құрылғы болуы тиіс. </w:t>
      </w:r>
    </w:p>
    <w:bookmarkEnd w:id="446"/>
    <w:bookmarkStart w:name="z453" w:id="447"/>
    <w:p>
      <w:pPr>
        <w:spacing w:after="0"/>
        <w:ind w:left="0"/>
        <w:jc w:val="both"/>
      </w:pPr>
      <w:r>
        <w:rPr>
          <w:rFonts w:ascii="Times New Roman"/>
          <w:b w:val="false"/>
          <w:i w:val="false"/>
          <w:color w:val="000000"/>
          <w:sz w:val="28"/>
        </w:rPr>
        <w:t xml:space="preserve">
      365. Жалпы цехтық жинақтау газарнасы тығыз жүктесіктермен жабдықталуы тиіс. Жүктесіктердің ара қашықтығы 12 м кем болмауы тиіс. </w:t>
      </w:r>
    </w:p>
    <w:bookmarkEnd w:id="447"/>
    <w:bookmarkStart w:name="z454" w:id="448"/>
    <w:p>
      <w:pPr>
        <w:spacing w:after="0"/>
        <w:ind w:left="0"/>
        <w:jc w:val="both"/>
      </w:pPr>
      <w:r>
        <w:rPr>
          <w:rFonts w:ascii="Times New Roman"/>
          <w:b w:val="false"/>
          <w:i w:val="false"/>
          <w:color w:val="000000"/>
          <w:sz w:val="28"/>
        </w:rPr>
        <w:t xml:space="preserve">
      366. Ауа құбырларындағы және газарналарындағы сұқпажапқыштар құрылымы қымтаулықты қамтамасыз етуі тиіс. </w:t>
      </w:r>
    </w:p>
    <w:bookmarkEnd w:id="448"/>
    <w:bookmarkStart w:name="z455" w:id="449"/>
    <w:p>
      <w:pPr>
        <w:spacing w:after="0"/>
        <w:ind w:left="0"/>
        <w:jc w:val="both"/>
      </w:pPr>
      <w:r>
        <w:rPr>
          <w:rFonts w:ascii="Times New Roman"/>
          <w:b w:val="false"/>
          <w:i w:val="false"/>
          <w:color w:val="000000"/>
          <w:sz w:val="28"/>
        </w:rPr>
        <w:t xml:space="preserve">
      367. Алынатын жабдықтарды және ажыратылатын құбырларды тазалау және жуу, жабдықтарды және құбырларды бөлшектеу, тазалау және жуу үшін жеке кабиналар орнатылған, тиімді сору желдеткішімен жабдықталған арнайы жабдықталған бөлмеде жүргізілуі тиіс. Әкетілетін ауа атмосфераға тасталар алдында тазартылуы тиіс. </w:t>
      </w:r>
    </w:p>
    <w:bookmarkEnd w:id="449"/>
    <w:bookmarkStart w:name="z456" w:id="450"/>
    <w:p>
      <w:pPr>
        <w:spacing w:after="0"/>
        <w:ind w:left="0"/>
        <w:jc w:val="left"/>
      </w:pPr>
      <w:r>
        <w:rPr>
          <w:rFonts w:ascii="Times New Roman"/>
          <w:b/>
          <w:i w:val="false"/>
          <w:color w:val="000000"/>
        </w:rPr>
        <w:t xml:space="preserve"> 7.7.3. Тотықсыздандыру және вакуумдық айыру</w:t>
      </w:r>
      <w:r>
        <w:br/>
      </w:r>
      <w:r>
        <w:rPr>
          <w:rFonts w:ascii="Times New Roman"/>
          <w:b/>
          <w:i w:val="false"/>
          <w:color w:val="000000"/>
        </w:rPr>
        <w:t>7.7.3.1. Кедергілік электропештер</w:t>
      </w:r>
    </w:p>
    <w:bookmarkEnd w:id="450"/>
    <w:bookmarkStart w:name="z458" w:id="451"/>
    <w:p>
      <w:pPr>
        <w:spacing w:after="0"/>
        <w:ind w:left="0"/>
        <w:jc w:val="both"/>
      </w:pPr>
      <w:r>
        <w:rPr>
          <w:rFonts w:ascii="Times New Roman"/>
          <w:b w:val="false"/>
          <w:i w:val="false"/>
          <w:color w:val="000000"/>
          <w:sz w:val="28"/>
        </w:rPr>
        <w:t xml:space="preserve">
      368. Пештерге ток беру түйіспелері қорғаныс қаптамаларымен жабылуы тиіс. </w:t>
      </w:r>
    </w:p>
    <w:bookmarkEnd w:id="451"/>
    <w:bookmarkStart w:name="z459" w:id="452"/>
    <w:p>
      <w:pPr>
        <w:spacing w:after="0"/>
        <w:ind w:left="0"/>
        <w:jc w:val="both"/>
      </w:pPr>
      <w:r>
        <w:rPr>
          <w:rFonts w:ascii="Times New Roman"/>
          <w:b w:val="false"/>
          <w:i w:val="false"/>
          <w:color w:val="000000"/>
          <w:sz w:val="28"/>
        </w:rPr>
        <w:t xml:space="preserve">
      369. Электропештерді басқару тетіктері тіркейтін және реттейтін аспаптармен және дабыл беру құрылғылармен жабдықталуы тиіс. </w:t>
      </w:r>
    </w:p>
    <w:bookmarkEnd w:id="452"/>
    <w:p>
      <w:pPr>
        <w:spacing w:after="0"/>
        <w:ind w:left="0"/>
        <w:jc w:val="both"/>
      </w:pPr>
      <w:r>
        <w:rPr>
          <w:rFonts w:ascii="Times New Roman"/>
          <w:b w:val="false"/>
          <w:i w:val="false"/>
          <w:color w:val="000000"/>
          <w:sz w:val="28"/>
        </w:rPr>
        <w:t xml:space="preserve">
      Басқару тетіктерін оқшауланған бөлмеде орналастырған жағдайда пеш бөлімімен екі жақты байланыс болуы тиіс. </w:t>
      </w:r>
    </w:p>
    <w:bookmarkStart w:name="z460" w:id="453"/>
    <w:p>
      <w:pPr>
        <w:spacing w:after="0"/>
        <w:ind w:left="0"/>
        <w:jc w:val="both"/>
      </w:pPr>
      <w:r>
        <w:rPr>
          <w:rFonts w:ascii="Times New Roman"/>
          <w:b w:val="false"/>
          <w:i w:val="false"/>
          <w:color w:val="000000"/>
          <w:sz w:val="28"/>
        </w:rPr>
        <w:t xml:space="preserve">
      370. Пештерден отқабыршақты алған кезде одан кернеу ажыратылған болуы тиіс. </w:t>
      </w:r>
    </w:p>
    <w:bookmarkEnd w:id="453"/>
    <w:bookmarkStart w:name="z461" w:id="454"/>
    <w:p>
      <w:pPr>
        <w:spacing w:after="0"/>
        <w:ind w:left="0"/>
        <w:jc w:val="both"/>
      </w:pPr>
      <w:r>
        <w:rPr>
          <w:rFonts w:ascii="Times New Roman"/>
          <w:b w:val="false"/>
          <w:i w:val="false"/>
          <w:color w:val="000000"/>
          <w:sz w:val="28"/>
        </w:rPr>
        <w:t xml:space="preserve">
      371. Балқытпасы бар шөміштерді қыздыру пештері газсоратын құрылғылармен жабдықталуы тиіс. </w:t>
      </w:r>
    </w:p>
    <w:bookmarkEnd w:id="454"/>
    <w:bookmarkStart w:name="z462" w:id="455"/>
    <w:p>
      <w:pPr>
        <w:spacing w:after="0"/>
        <w:ind w:left="0"/>
        <w:jc w:val="both"/>
      </w:pPr>
      <w:r>
        <w:rPr>
          <w:rFonts w:ascii="Times New Roman"/>
          <w:b w:val="false"/>
          <w:i w:val="false"/>
          <w:color w:val="000000"/>
          <w:sz w:val="28"/>
        </w:rPr>
        <w:t xml:space="preserve">
      372. Жаңадан салынып жатқан және қайта құрылып жатқан цехтарда пештерді күрделі жөндеуден өткізу, сондай-ақ шөміштерді және ауыстырылатын жабдықтарды жөндеу үшін жеке бөлмелер қарастырылуы тиіс. </w:t>
      </w:r>
    </w:p>
    <w:bookmarkEnd w:id="455"/>
    <w:bookmarkStart w:name="z463" w:id="456"/>
    <w:p>
      <w:pPr>
        <w:spacing w:after="0"/>
        <w:ind w:left="0"/>
        <w:jc w:val="left"/>
      </w:pPr>
      <w:r>
        <w:rPr>
          <w:rFonts w:ascii="Times New Roman"/>
          <w:b/>
          <w:i w:val="false"/>
          <w:color w:val="000000"/>
        </w:rPr>
        <w:t xml:space="preserve"> 7.7.3.2. Тотықсыздандыру және вакуумдық айыру аппараттары</w:t>
      </w:r>
    </w:p>
    <w:bookmarkEnd w:id="456"/>
    <w:bookmarkStart w:name="z464" w:id="457"/>
    <w:p>
      <w:pPr>
        <w:spacing w:after="0"/>
        <w:ind w:left="0"/>
        <w:jc w:val="both"/>
      </w:pPr>
      <w:r>
        <w:rPr>
          <w:rFonts w:ascii="Times New Roman"/>
          <w:b w:val="false"/>
          <w:i w:val="false"/>
          <w:color w:val="000000"/>
          <w:sz w:val="28"/>
        </w:rPr>
        <w:t xml:space="preserve">
      373. Тотықсыздандыру және вакуумдық айыру аппараттарын құрастыру, бөлектеу және тазалау жұмыстарын жүргізу үшін арнайы стендтер қарастырылуы тиіс. </w:t>
      </w:r>
    </w:p>
    <w:bookmarkEnd w:id="457"/>
    <w:bookmarkStart w:name="z465" w:id="458"/>
    <w:p>
      <w:pPr>
        <w:spacing w:after="0"/>
        <w:ind w:left="0"/>
        <w:jc w:val="both"/>
      </w:pPr>
      <w:r>
        <w:rPr>
          <w:rFonts w:ascii="Times New Roman"/>
          <w:b w:val="false"/>
          <w:i w:val="false"/>
          <w:color w:val="000000"/>
          <w:sz w:val="28"/>
        </w:rPr>
        <w:t xml:space="preserve">
      374. Тотықсыздандыру аппараттарын тазалау және бөлшектеуге арналған стендтер, сондай-ақ реакциялық аппараттардың қақпақтарын тазалау стендтері жергілікті сорғылармен жабдықталуы тиіс. </w:t>
      </w:r>
    </w:p>
    <w:bookmarkEnd w:id="458"/>
    <w:bookmarkStart w:name="z466" w:id="459"/>
    <w:p>
      <w:pPr>
        <w:spacing w:after="0"/>
        <w:ind w:left="0"/>
        <w:jc w:val="both"/>
      </w:pPr>
      <w:r>
        <w:rPr>
          <w:rFonts w:ascii="Times New Roman"/>
          <w:b w:val="false"/>
          <w:i w:val="false"/>
          <w:color w:val="000000"/>
          <w:sz w:val="28"/>
        </w:rPr>
        <w:t xml:space="preserve">
      375. Тотықсыздандыру және вакуумдық айыру аппараттары құрастыру аяқталған соң тығыздыққа (ағуға) сыналуы тиіс. </w:t>
      </w:r>
    </w:p>
    <w:bookmarkEnd w:id="459"/>
    <w:bookmarkStart w:name="z467" w:id="460"/>
    <w:p>
      <w:pPr>
        <w:spacing w:after="0"/>
        <w:ind w:left="0"/>
        <w:jc w:val="both"/>
      </w:pPr>
      <w:r>
        <w:rPr>
          <w:rFonts w:ascii="Times New Roman"/>
          <w:b w:val="false"/>
          <w:i w:val="false"/>
          <w:color w:val="000000"/>
          <w:sz w:val="28"/>
        </w:rPr>
        <w:t xml:space="preserve">
      376. Вакуумдық жүйелерді және аппараттары баспақ алдында сығылған ауа немесе азот желілеріндегі манометрлердің, редукторлардың және бекіткіш вентильдің ақаусыздығы, сондай-ақ аппараттар қақпақтарының бекітілуі тексерілуі тиіс. </w:t>
      </w:r>
    </w:p>
    <w:bookmarkEnd w:id="460"/>
    <w:bookmarkStart w:name="z468" w:id="461"/>
    <w:p>
      <w:pPr>
        <w:spacing w:after="0"/>
        <w:ind w:left="0"/>
        <w:jc w:val="both"/>
      </w:pPr>
      <w:r>
        <w:rPr>
          <w:rFonts w:ascii="Times New Roman"/>
          <w:b w:val="false"/>
          <w:i w:val="false"/>
          <w:color w:val="000000"/>
          <w:sz w:val="28"/>
        </w:rPr>
        <w:t xml:space="preserve">
      377. Пештерден тотықсыздандыру және вакуумдық айыру аппараттарын алып шығу және оларды пешке орнату электр пештерінен кернеу ағытылған соң жүргізілуі тиіс. Пешке орнатылғаннан кейін аппараттар жерлестірілуі тиіс. </w:t>
      </w:r>
    </w:p>
    <w:bookmarkEnd w:id="461"/>
    <w:bookmarkStart w:name="z469" w:id="462"/>
    <w:p>
      <w:pPr>
        <w:spacing w:after="0"/>
        <w:ind w:left="0"/>
        <w:jc w:val="both"/>
      </w:pPr>
      <w:r>
        <w:rPr>
          <w:rFonts w:ascii="Times New Roman"/>
          <w:b w:val="false"/>
          <w:i w:val="false"/>
          <w:color w:val="000000"/>
          <w:sz w:val="28"/>
        </w:rPr>
        <w:t xml:space="preserve">
      378. Тотықсыздандыру және вакуумдық айыру аппараттарын тасымалдау арнайы жұмсақ бекіткіштердің айлабұйымдар көмегімен жүргізілуі тиіс. </w:t>
      </w:r>
    </w:p>
    <w:bookmarkEnd w:id="462"/>
    <w:bookmarkStart w:name="z470" w:id="463"/>
    <w:p>
      <w:pPr>
        <w:spacing w:after="0"/>
        <w:ind w:left="0"/>
        <w:jc w:val="both"/>
      </w:pPr>
      <w:r>
        <w:rPr>
          <w:rFonts w:ascii="Times New Roman"/>
          <w:b w:val="false"/>
          <w:i w:val="false"/>
          <w:color w:val="000000"/>
          <w:sz w:val="28"/>
        </w:rPr>
        <w:t xml:space="preserve">
      379. Айыру аппараттары конденсаторларының корпустары баспалдақтар немесе қапсырмалармен жабдықталуы тиіс. </w:t>
      </w:r>
    </w:p>
    <w:bookmarkEnd w:id="463"/>
    <w:bookmarkStart w:name="z471" w:id="464"/>
    <w:p>
      <w:pPr>
        <w:spacing w:after="0"/>
        <w:ind w:left="0"/>
        <w:jc w:val="both"/>
      </w:pPr>
      <w:r>
        <w:rPr>
          <w:rFonts w:ascii="Times New Roman"/>
          <w:b w:val="false"/>
          <w:i w:val="false"/>
          <w:color w:val="000000"/>
          <w:sz w:val="28"/>
        </w:rPr>
        <w:t xml:space="preserve">
      380. Реакциялық массамен толтырылған реторталық аппаратта оттық, жұмыстарды жүргізген кезде ретортаның ішіндегісінің жануына жол берілмейтін шаралар қолданылуы тиіс. </w:t>
      </w:r>
    </w:p>
    <w:bookmarkEnd w:id="464"/>
    <w:bookmarkStart w:name="z472" w:id="465"/>
    <w:p>
      <w:pPr>
        <w:spacing w:after="0"/>
        <w:ind w:left="0"/>
        <w:jc w:val="both"/>
      </w:pPr>
      <w:r>
        <w:rPr>
          <w:rFonts w:ascii="Times New Roman"/>
          <w:b w:val="false"/>
          <w:i w:val="false"/>
          <w:color w:val="000000"/>
          <w:sz w:val="28"/>
        </w:rPr>
        <w:t xml:space="preserve">
      381. Вакуумдық айыру аппараттарын бөлектеу конденсаторлар мен реторта фланцтердің кессондарынан су ағызылғаннан кейін жүргізілуі тиіс. </w:t>
      </w:r>
    </w:p>
    <w:bookmarkEnd w:id="465"/>
    <w:bookmarkStart w:name="z473" w:id="466"/>
    <w:p>
      <w:pPr>
        <w:spacing w:after="0"/>
        <w:ind w:left="0"/>
        <w:jc w:val="both"/>
      </w:pPr>
      <w:r>
        <w:rPr>
          <w:rFonts w:ascii="Times New Roman"/>
          <w:b w:val="false"/>
          <w:i w:val="false"/>
          <w:color w:val="000000"/>
          <w:sz w:val="28"/>
        </w:rPr>
        <w:t xml:space="preserve">
      382. Жартылай біріктірілген үдерістерде тотықсыздандыру аппараттарын бөлектеу және вакуумдық айыру аппараттарын құрастыру ыстықтан оқшауланған стендтерде жүргізілуі тиіс. </w:t>
      </w:r>
    </w:p>
    <w:bookmarkEnd w:id="466"/>
    <w:bookmarkStart w:name="z474" w:id="467"/>
    <w:p>
      <w:pPr>
        <w:spacing w:after="0"/>
        <w:ind w:left="0"/>
        <w:jc w:val="both"/>
      </w:pPr>
      <w:r>
        <w:rPr>
          <w:rFonts w:ascii="Times New Roman"/>
          <w:b w:val="false"/>
          <w:i w:val="false"/>
          <w:color w:val="000000"/>
          <w:sz w:val="28"/>
        </w:rPr>
        <w:t xml:space="preserve">
      383. Реторталардың сағаларын және қақпақтарын кесу және пісірім жалғау жергілікті сорғылармен жабдықталған арнайы стендтерде жүргізілуі тиіс. </w:t>
      </w:r>
    </w:p>
    <w:bookmarkEnd w:id="467"/>
    <w:bookmarkStart w:name="z475" w:id="468"/>
    <w:p>
      <w:pPr>
        <w:spacing w:after="0"/>
        <w:ind w:left="0"/>
        <w:jc w:val="both"/>
      </w:pPr>
      <w:r>
        <w:rPr>
          <w:rFonts w:ascii="Times New Roman"/>
          <w:b w:val="false"/>
          <w:i w:val="false"/>
          <w:color w:val="000000"/>
          <w:sz w:val="28"/>
        </w:rPr>
        <w:t xml:space="preserve">
      384. Тотықсыздандыру пештерінде орнатылған шөміштер мен аппараттарынан балқытпаны апаттық ағызу тұрақты немесе арнайы арбашаларда орнатылған сыйымдылық ыдыстар қарастырылуы тиіс. Сыйымдылық ыдыстар құрғақ және таза болулары тиіс. </w:t>
      </w:r>
    </w:p>
    <w:bookmarkEnd w:id="468"/>
    <w:bookmarkStart w:name="z476" w:id="469"/>
    <w:p>
      <w:pPr>
        <w:spacing w:after="0"/>
        <w:ind w:left="0"/>
        <w:jc w:val="both"/>
      </w:pPr>
      <w:r>
        <w:rPr>
          <w:rFonts w:ascii="Times New Roman"/>
          <w:b w:val="false"/>
          <w:i w:val="false"/>
          <w:color w:val="000000"/>
          <w:sz w:val="28"/>
        </w:rPr>
        <w:t xml:space="preserve">
      385. Тікелей пеш жанындағы жұмыстық алаңда ылғал болған жағдайда немесе тотықсыздандыру аппараттарында артық қысым болған кезде оларға металл құюға тыйым салынады. </w:t>
      </w:r>
    </w:p>
    <w:bookmarkEnd w:id="469"/>
    <w:bookmarkStart w:name="z477" w:id="470"/>
    <w:p>
      <w:pPr>
        <w:spacing w:after="0"/>
        <w:ind w:left="0"/>
        <w:jc w:val="both"/>
      </w:pPr>
      <w:r>
        <w:rPr>
          <w:rFonts w:ascii="Times New Roman"/>
          <w:b w:val="false"/>
          <w:i w:val="false"/>
          <w:color w:val="000000"/>
          <w:sz w:val="28"/>
        </w:rPr>
        <w:t xml:space="preserve">
      386. Тотықсыздандыру үдерісі кезінде реторта жанған жағдайда пештен кернеу ағытылып, тасымалдау құбырлары тоқтатылады және балқытпаның пештен төгілмеуі үшін шаралар қолданылады. </w:t>
      </w:r>
    </w:p>
    <w:bookmarkEnd w:id="470"/>
    <w:bookmarkStart w:name="z478" w:id="471"/>
    <w:p>
      <w:pPr>
        <w:spacing w:after="0"/>
        <w:ind w:left="0"/>
        <w:jc w:val="both"/>
      </w:pPr>
      <w:r>
        <w:rPr>
          <w:rFonts w:ascii="Times New Roman"/>
          <w:b w:val="false"/>
          <w:i w:val="false"/>
          <w:color w:val="000000"/>
          <w:sz w:val="28"/>
        </w:rPr>
        <w:t xml:space="preserve">
      387. Айыру кезінде реторта жанған жағдайда пештен кернеу ағытылады, вакуумдық жүйе ажыратылады, ал пеш пен аппаратқа аргон беріледі. </w:t>
      </w:r>
    </w:p>
    <w:bookmarkEnd w:id="471"/>
    <w:bookmarkStart w:name="z479" w:id="472"/>
    <w:p>
      <w:pPr>
        <w:spacing w:after="0"/>
        <w:ind w:left="0"/>
        <w:jc w:val="both"/>
      </w:pPr>
      <w:r>
        <w:rPr>
          <w:rFonts w:ascii="Times New Roman"/>
          <w:b w:val="false"/>
          <w:i w:val="false"/>
          <w:color w:val="000000"/>
          <w:sz w:val="28"/>
        </w:rPr>
        <w:t xml:space="preserve">
      388. Желідегі аргонның қысымы автоматты түрде реттелуі және 0,67 МПа артық болмауы тиіс. </w:t>
      </w:r>
    </w:p>
    <w:bookmarkEnd w:id="472"/>
    <w:bookmarkStart w:name="z480" w:id="473"/>
    <w:p>
      <w:pPr>
        <w:spacing w:after="0"/>
        <w:ind w:left="0"/>
        <w:jc w:val="both"/>
      </w:pPr>
      <w:r>
        <w:rPr>
          <w:rFonts w:ascii="Times New Roman"/>
          <w:b w:val="false"/>
          <w:i w:val="false"/>
          <w:color w:val="000000"/>
          <w:sz w:val="28"/>
        </w:rPr>
        <w:t xml:space="preserve">
      389. Вакуум-шөміштің алу құрылғысы балқытпаға батырар алдында 100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температураға дейін қыздырылуы тиіс. Оны үнемі қыздыра отырып, баяу түсіру қажет. </w:t>
      </w:r>
    </w:p>
    <w:bookmarkEnd w:id="473"/>
    <w:bookmarkStart w:name="z481" w:id="474"/>
    <w:p>
      <w:pPr>
        <w:spacing w:after="0"/>
        <w:ind w:left="0"/>
        <w:jc w:val="both"/>
      </w:pPr>
      <w:r>
        <w:rPr>
          <w:rFonts w:ascii="Times New Roman"/>
          <w:b w:val="false"/>
          <w:i w:val="false"/>
          <w:color w:val="000000"/>
          <w:sz w:val="28"/>
        </w:rPr>
        <w:t xml:space="preserve">
      390. Аппараттың фланцтерін суыту үшін кессондарға су бері тоқтатылған жағдайда пештегі кернеу ағытылып, ал тотықсыздандыру және вакуумдық айыру аппараттарына аргон берілуі тиіс. Су беру қалпына келтірілгеннен кейін, ол кессондарға аз үлестермен берілуі тиіс. </w:t>
      </w:r>
    </w:p>
    <w:bookmarkEnd w:id="474"/>
    <w:bookmarkStart w:name="z482" w:id="475"/>
    <w:p>
      <w:pPr>
        <w:spacing w:after="0"/>
        <w:ind w:left="0"/>
        <w:jc w:val="both"/>
      </w:pPr>
      <w:r>
        <w:rPr>
          <w:rFonts w:ascii="Times New Roman"/>
          <w:b w:val="false"/>
          <w:i w:val="false"/>
          <w:color w:val="000000"/>
          <w:sz w:val="28"/>
        </w:rPr>
        <w:t xml:space="preserve">
      391. Балқытпаны шөміштерге және қораптарға тотықсыздандыру аппараттарынан ағызуға тек жергілікті сорғы желдеткіштері жұмыс істеп тұрғанда ғана рұқсат етіледі. Шеміштер мен қораптар құрғақ және қыздырылған болулары тиіс. </w:t>
      </w:r>
    </w:p>
    <w:bookmarkEnd w:id="475"/>
    <w:bookmarkStart w:name="z483" w:id="476"/>
    <w:p>
      <w:pPr>
        <w:spacing w:after="0"/>
        <w:ind w:left="0"/>
        <w:jc w:val="both"/>
      </w:pPr>
      <w:r>
        <w:rPr>
          <w:rFonts w:ascii="Times New Roman"/>
          <w:b w:val="false"/>
          <w:i w:val="false"/>
          <w:color w:val="000000"/>
          <w:sz w:val="28"/>
        </w:rPr>
        <w:t xml:space="preserve">
      392. Жұмыс істеп тұрған тотықсыздандыру аппараттары сағаларының астында адамдардың тұруына тыйым салынады. </w:t>
      </w:r>
    </w:p>
    <w:bookmarkEnd w:id="476"/>
    <w:bookmarkStart w:name="z484" w:id="477"/>
    <w:p>
      <w:pPr>
        <w:spacing w:after="0"/>
        <w:ind w:left="0"/>
        <w:jc w:val="both"/>
      </w:pPr>
      <w:r>
        <w:rPr>
          <w:rFonts w:ascii="Times New Roman"/>
          <w:b w:val="false"/>
          <w:i w:val="false"/>
          <w:color w:val="000000"/>
          <w:sz w:val="28"/>
        </w:rPr>
        <w:t xml:space="preserve">
      393. Тотықсыздандыру аппаратынан балқытпаны ағызу құрылғысының құрылымы оның өздігінен ағуына жол бермеуі тиіс. </w:t>
      </w:r>
    </w:p>
    <w:bookmarkEnd w:id="477"/>
    <w:bookmarkStart w:name="z485" w:id="478"/>
    <w:p>
      <w:pPr>
        <w:spacing w:after="0"/>
        <w:ind w:left="0"/>
        <w:jc w:val="both"/>
      </w:pPr>
      <w:r>
        <w:rPr>
          <w:rFonts w:ascii="Times New Roman"/>
          <w:b w:val="false"/>
          <w:i w:val="false"/>
          <w:color w:val="000000"/>
          <w:sz w:val="28"/>
        </w:rPr>
        <w:t xml:space="preserve">
      394. Балқытпаны тасымалдау жабық шөміштерде жүргізіледі. Олардағы балқытпаның деңгейі шөміш аузы үстіңгі ернеуінен 200 мм төмен болмауы тиіс. </w:t>
      </w:r>
    </w:p>
    <w:bookmarkEnd w:id="478"/>
    <w:bookmarkStart w:name="z486" w:id="479"/>
    <w:p>
      <w:pPr>
        <w:spacing w:after="0"/>
        <w:ind w:left="0"/>
        <w:jc w:val="both"/>
      </w:pPr>
      <w:r>
        <w:rPr>
          <w:rFonts w:ascii="Times New Roman"/>
          <w:b w:val="false"/>
          <w:i w:val="false"/>
          <w:color w:val="000000"/>
          <w:sz w:val="28"/>
        </w:rPr>
        <w:t xml:space="preserve">
      395. Құйма қалыптардан контейнерлерге тиеу механикаландырылуы және металл толық қатқан соң ғана жүргізілуі тиіс. </w:t>
      </w:r>
    </w:p>
    <w:bookmarkEnd w:id="479"/>
    <w:bookmarkStart w:name="z487" w:id="480"/>
    <w:p>
      <w:pPr>
        <w:spacing w:after="0"/>
        <w:ind w:left="0"/>
        <w:jc w:val="both"/>
      </w:pPr>
      <w:r>
        <w:rPr>
          <w:rFonts w:ascii="Times New Roman"/>
          <w:b w:val="false"/>
          <w:i w:val="false"/>
          <w:color w:val="000000"/>
          <w:sz w:val="28"/>
        </w:rPr>
        <w:t xml:space="preserve">
      396. Қысым астында тұрған аппараттарды ашуға тыйым салынады. </w:t>
      </w:r>
    </w:p>
    <w:bookmarkEnd w:id="480"/>
    <w:bookmarkStart w:name="z488" w:id="481"/>
    <w:p>
      <w:pPr>
        <w:spacing w:after="0"/>
        <w:ind w:left="0"/>
        <w:jc w:val="both"/>
      </w:pPr>
      <w:r>
        <w:rPr>
          <w:rFonts w:ascii="Times New Roman"/>
          <w:b w:val="false"/>
          <w:i w:val="false"/>
          <w:color w:val="000000"/>
          <w:sz w:val="28"/>
        </w:rPr>
        <w:t xml:space="preserve">
      397. Құрастыру, бөлектеу және реторталардан металдарды алу кезінде оларды көлденең күйден тік күйге және керісінше ауыстыру, сондай-ақ аппараттардың басқа да бөлшектерін көмкеру арнайы айлабұйымдарды қолдану арқылы жүргізілуі тиіс. </w:t>
      </w:r>
    </w:p>
    <w:bookmarkEnd w:id="481"/>
    <w:bookmarkStart w:name="z489" w:id="482"/>
    <w:p>
      <w:pPr>
        <w:spacing w:after="0"/>
        <w:ind w:left="0"/>
        <w:jc w:val="both"/>
      </w:pPr>
      <w:r>
        <w:rPr>
          <w:rFonts w:ascii="Times New Roman"/>
          <w:b w:val="false"/>
          <w:i w:val="false"/>
          <w:color w:val="000000"/>
          <w:sz w:val="28"/>
        </w:rPr>
        <w:t xml:space="preserve">
      398. Тотықсыздандыру және вакуумдық айыру үдерістерінен кейін вакуумдық блоктарды және вакуумдық келтеқұбырларды ашу алдында оларда металды технологиялық нұсқауда қарастырылған әдіспен енжарландыру қамтамасыз етілуі тиіс. Вакуумдық блоктарды және вакуумдық келтеқұбырларды ашу соққысыз және ашық отты қолданбай жүргізілуі тиіс. </w:t>
      </w:r>
    </w:p>
    <w:bookmarkEnd w:id="482"/>
    <w:bookmarkStart w:name="z490" w:id="483"/>
    <w:p>
      <w:pPr>
        <w:spacing w:after="0"/>
        <w:ind w:left="0"/>
        <w:jc w:val="both"/>
      </w:pPr>
      <w:r>
        <w:rPr>
          <w:rFonts w:ascii="Times New Roman"/>
          <w:b w:val="false"/>
          <w:i w:val="false"/>
          <w:color w:val="000000"/>
          <w:sz w:val="28"/>
        </w:rPr>
        <w:t xml:space="preserve">
      399. Газданып тұрған тотықсыздандыру аппараттарын ашу және бөлшектерді газсыздандыру жергілікті сорғылармен жабдықталған стендтерде жүргізілуі тиіс. </w:t>
      </w:r>
    </w:p>
    <w:bookmarkEnd w:id="483"/>
    <w:bookmarkStart w:name="z491" w:id="484"/>
    <w:p>
      <w:pPr>
        <w:spacing w:after="0"/>
        <w:ind w:left="0"/>
        <w:jc w:val="left"/>
      </w:pPr>
      <w:r>
        <w:rPr>
          <w:rFonts w:ascii="Times New Roman"/>
          <w:b/>
          <w:i w:val="false"/>
          <w:color w:val="000000"/>
        </w:rPr>
        <w:t xml:space="preserve"> 7.7.4. Сутегі атмосферасында тотықсыздандыру</w:t>
      </w:r>
    </w:p>
    <w:bookmarkEnd w:id="484"/>
    <w:bookmarkStart w:name="z492" w:id="485"/>
    <w:p>
      <w:pPr>
        <w:spacing w:after="0"/>
        <w:ind w:left="0"/>
        <w:jc w:val="both"/>
      </w:pPr>
      <w:r>
        <w:rPr>
          <w:rFonts w:ascii="Times New Roman"/>
          <w:b w:val="false"/>
          <w:i w:val="false"/>
          <w:color w:val="000000"/>
          <w:sz w:val="28"/>
        </w:rPr>
        <w:t xml:space="preserve">
      400. Сутегі атмосферасында тотықсыздандыру бөлмесі (тотықсыздандырғыш) бөлме атмосферасындағы сутегінің мөлшерін бақылайтын автоматты газталдағышпен жабдықталуы тиіс. Газталдағыш апаттық желдету жүйесімен және дабыл бергішпен блокқа қосылуы тиіс. </w:t>
      </w:r>
    </w:p>
    <w:bookmarkEnd w:id="485"/>
    <w:bookmarkStart w:name="z493" w:id="486"/>
    <w:p>
      <w:pPr>
        <w:spacing w:after="0"/>
        <w:ind w:left="0"/>
        <w:jc w:val="both"/>
      </w:pPr>
      <w:r>
        <w:rPr>
          <w:rFonts w:ascii="Times New Roman"/>
          <w:b w:val="false"/>
          <w:i w:val="false"/>
          <w:color w:val="000000"/>
          <w:sz w:val="28"/>
        </w:rPr>
        <w:t xml:space="preserve">
      401. Өндірістік жайдың ауасындағы сутегінің мөлшері көлемі бойынша 1 % артық болса (жарылыстың төменгі шегінің 25 %) осы жайда орналастырылған технологиялық жабдық тоқтатылуы тиіс. </w:t>
      </w:r>
    </w:p>
    <w:bookmarkEnd w:id="486"/>
    <w:bookmarkStart w:name="z494" w:id="487"/>
    <w:p>
      <w:pPr>
        <w:spacing w:after="0"/>
        <w:ind w:left="0"/>
        <w:jc w:val="both"/>
      </w:pPr>
      <w:r>
        <w:rPr>
          <w:rFonts w:ascii="Times New Roman"/>
          <w:b w:val="false"/>
          <w:i w:val="false"/>
          <w:color w:val="000000"/>
          <w:sz w:val="28"/>
        </w:rPr>
        <w:t xml:space="preserve">
      402. Сутегі құбырларын жобалау, монтаждау және пайдалану ҚР ҚН және Е 3.05-09-2002 "Технологиялық жабдық және технологиялық құбырлар" талаптарына сәйкес болуы қажет. </w:t>
      </w:r>
    </w:p>
    <w:bookmarkEnd w:id="487"/>
    <w:bookmarkStart w:name="z495" w:id="488"/>
    <w:p>
      <w:pPr>
        <w:spacing w:after="0"/>
        <w:ind w:left="0"/>
        <w:jc w:val="both"/>
      </w:pPr>
      <w:r>
        <w:rPr>
          <w:rFonts w:ascii="Times New Roman"/>
          <w:b w:val="false"/>
          <w:i w:val="false"/>
          <w:color w:val="000000"/>
          <w:sz w:val="28"/>
        </w:rPr>
        <w:t xml:space="preserve">
      403. Пешке (автоклавқа) кірер алдында сутегінің қысымы технологиялық нұсқаумен белгіленген шектерде болуы тиіс. Сутегіні пешке (автоклавқа) беру жүйесінде автоматты түрде жабылатын, қысымның төмендегені туралы ескертетін дыбыстық дабылмен бірге қосылған клапан қарастырылуы тиіс. </w:t>
      </w:r>
    </w:p>
    <w:bookmarkEnd w:id="488"/>
    <w:p>
      <w:pPr>
        <w:spacing w:after="0"/>
        <w:ind w:left="0"/>
        <w:jc w:val="both"/>
      </w:pPr>
      <w:r>
        <w:rPr>
          <w:rFonts w:ascii="Times New Roman"/>
          <w:b w:val="false"/>
          <w:i w:val="false"/>
          <w:color w:val="000000"/>
          <w:sz w:val="28"/>
        </w:rPr>
        <w:t xml:space="preserve">
      Электропештің құрылымы қыздырғыш элементтердің автоклавпен жанасуына жол бермеуі тиіс. </w:t>
      </w:r>
    </w:p>
    <w:p>
      <w:pPr>
        <w:spacing w:after="0"/>
        <w:ind w:left="0"/>
        <w:jc w:val="both"/>
      </w:pPr>
      <w:r>
        <w:rPr>
          <w:rFonts w:ascii="Times New Roman"/>
          <w:b w:val="false"/>
          <w:i w:val="false"/>
          <w:color w:val="000000"/>
          <w:sz w:val="28"/>
        </w:rPr>
        <w:t xml:space="preserve">
      Электропеш оған автоклавты орнату және одан алып шығу кезінде ағытылуы тиіс. </w:t>
      </w:r>
    </w:p>
    <w:bookmarkStart w:name="z496" w:id="489"/>
    <w:p>
      <w:pPr>
        <w:spacing w:after="0"/>
        <w:ind w:left="0"/>
        <w:jc w:val="both"/>
      </w:pPr>
      <w:r>
        <w:rPr>
          <w:rFonts w:ascii="Times New Roman"/>
          <w:b w:val="false"/>
          <w:i w:val="false"/>
          <w:color w:val="000000"/>
          <w:sz w:val="28"/>
        </w:rPr>
        <w:t xml:space="preserve">
      404. Қосу алдында және тоқтатылғаннан кейін пеш, автоклав, құбырлар, сутегіні жандыру құбырлары және басқа жабдықтар газ, азот немесе ылғалды бумен үрленулері тиіс. Үрлеудің аяқталғанын үрлеу газының күйін талдау арқылы анықтайды; тоқтатылғаннан кейін үрлеген газда сутегі болмауы тиіс, ал ондағы оттегінің мөлшері 4 % (көлемдік) артпауы тиіс. </w:t>
      </w:r>
    </w:p>
    <w:bookmarkEnd w:id="489"/>
    <w:bookmarkStart w:name="z497" w:id="490"/>
    <w:p>
      <w:pPr>
        <w:spacing w:after="0"/>
        <w:ind w:left="0"/>
        <w:jc w:val="both"/>
      </w:pPr>
      <w:r>
        <w:rPr>
          <w:rFonts w:ascii="Times New Roman"/>
          <w:b w:val="false"/>
          <w:i w:val="false"/>
          <w:color w:val="000000"/>
          <w:sz w:val="28"/>
        </w:rPr>
        <w:t xml:space="preserve">
      405. Сутегі атмосферасындағы тотықсыздандыру пештері және қондырғылары газдарды әкететін және жағатын (жағу құбыры) құрылғылармен жабдықталуы тиіс. Сутегіні жағу құрылғысының құрылымы алаудың үзілуін және өшуін, сонымен қатар оларға атмосфералық шықтың түсуін болдырмауы тиіс. </w:t>
      </w:r>
    </w:p>
    <w:bookmarkEnd w:id="490"/>
    <w:bookmarkStart w:name="z498" w:id="491"/>
    <w:p>
      <w:pPr>
        <w:spacing w:after="0"/>
        <w:ind w:left="0"/>
        <w:jc w:val="both"/>
      </w:pPr>
      <w:r>
        <w:rPr>
          <w:rFonts w:ascii="Times New Roman"/>
          <w:b w:val="false"/>
          <w:i w:val="false"/>
          <w:color w:val="000000"/>
          <w:sz w:val="28"/>
        </w:rPr>
        <w:t xml:space="preserve">
      406. Құрылғыға сутегін беруге бақылау талдауынан кейін рұқсат етіледі. Газ атмосферасындағы сутегінің концентрациясы 95 % төмен болмауы тиіс. </w:t>
      </w:r>
    </w:p>
    <w:bookmarkEnd w:id="491"/>
    <w:bookmarkStart w:name="z499" w:id="492"/>
    <w:p>
      <w:pPr>
        <w:spacing w:after="0"/>
        <w:ind w:left="0"/>
        <w:jc w:val="both"/>
      </w:pPr>
      <w:r>
        <w:rPr>
          <w:rFonts w:ascii="Times New Roman"/>
          <w:b w:val="false"/>
          <w:i w:val="false"/>
          <w:color w:val="000000"/>
          <w:sz w:val="28"/>
        </w:rPr>
        <w:t xml:space="preserve">
      407. Сутегі тасымалдайтын құбырларда, жандыру құрылғыларында қарауға және жөндеуге қолайлы құрғату құрылғылары болуы тиіс. </w:t>
      </w:r>
    </w:p>
    <w:bookmarkEnd w:id="492"/>
    <w:bookmarkStart w:name="z500" w:id="493"/>
    <w:p>
      <w:pPr>
        <w:spacing w:after="0"/>
        <w:ind w:left="0"/>
        <w:jc w:val="both"/>
      </w:pPr>
      <w:r>
        <w:rPr>
          <w:rFonts w:ascii="Times New Roman"/>
          <w:b w:val="false"/>
          <w:i w:val="false"/>
          <w:color w:val="000000"/>
          <w:sz w:val="28"/>
        </w:rPr>
        <w:t xml:space="preserve">
      408. Сутегіні автоклавқа тек цехтағы ауа беру-сору желдеткіші жұмыс істеп тұрғанда ғана беруге рұқсат етіледі. </w:t>
      </w:r>
    </w:p>
    <w:bookmarkEnd w:id="493"/>
    <w:bookmarkStart w:name="z501" w:id="494"/>
    <w:p>
      <w:pPr>
        <w:spacing w:after="0"/>
        <w:ind w:left="0"/>
        <w:jc w:val="both"/>
      </w:pPr>
      <w:r>
        <w:rPr>
          <w:rFonts w:ascii="Times New Roman"/>
          <w:b w:val="false"/>
          <w:i w:val="false"/>
          <w:color w:val="000000"/>
          <w:sz w:val="28"/>
        </w:rPr>
        <w:t xml:space="preserve">
      409. Күрделі жөндеуден өткен соң және пайдалануға беру алдында қайта орнатылған, технологиялық режімде 0,7x10 МПа төмен сутегі қысымы астында тұрған аппараттар жұмыстық қысымнан 25 % артық, 1x10 МПа көп емес қысымда тығыздықтарын сыналымнан өтуге тиісті. </w:t>
      </w:r>
    </w:p>
    <w:bookmarkEnd w:id="494"/>
    <w:bookmarkStart w:name="z502" w:id="495"/>
    <w:p>
      <w:pPr>
        <w:spacing w:after="0"/>
        <w:ind w:left="0"/>
        <w:jc w:val="left"/>
      </w:pPr>
      <w:r>
        <w:rPr>
          <w:rFonts w:ascii="Times New Roman"/>
          <w:b/>
          <w:i w:val="false"/>
          <w:color w:val="000000"/>
        </w:rPr>
        <w:t xml:space="preserve"> 8. Сәйкестік презумпциясы</w:t>
      </w:r>
    </w:p>
    <w:bookmarkEnd w:id="495"/>
    <w:bookmarkStart w:name="z503" w:id="496"/>
    <w:p>
      <w:pPr>
        <w:spacing w:after="0"/>
        <w:ind w:left="0"/>
        <w:jc w:val="both"/>
      </w:pPr>
      <w:r>
        <w:rPr>
          <w:rFonts w:ascii="Times New Roman"/>
          <w:b w:val="false"/>
          <w:i w:val="false"/>
          <w:color w:val="000000"/>
          <w:sz w:val="28"/>
        </w:rPr>
        <w:t xml:space="preserve">
      410. Үйлестірілген стандарттардың талаптарына сәйкес дайындалған металлургия өндірісінің үдерістері, оның тіршілік циклінің үдерістері осы Техникалық регламенттің талаптарына сәйкес деп саналады. </w:t>
      </w:r>
    </w:p>
    <w:bookmarkEnd w:id="496"/>
    <w:p>
      <w:pPr>
        <w:spacing w:after="0"/>
        <w:ind w:left="0"/>
        <w:jc w:val="both"/>
      </w:pPr>
      <w:r>
        <w:rPr>
          <w:rFonts w:ascii="Times New Roman"/>
          <w:b w:val="false"/>
          <w:i w:val="false"/>
          <w:color w:val="000000"/>
          <w:sz w:val="28"/>
        </w:rPr>
        <w:t xml:space="preserve">
      Осы Техникалық регламентпен белгіленген талаптардың орындалуын қамтамасыз ететін үйлестірілген стандарттар Қазақстан Республикасының қолданыстағы заңнамасымен қарастырылған тәртіпте белгіленеді. </w:t>
      </w:r>
    </w:p>
    <w:bookmarkStart w:name="z504" w:id="497"/>
    <w:p>
      <w:pPr>
        <w:spacing w:after="0"/>
        <w:ind w:left="0"/>
        <w:jc w:val="both"/>
      </w:pPr>
      <w:r>
        <w:rPr>
          <w:rFonts w:ascii="Times New Roman"/>
          <w:b w:val="false"/>
          <w:i w:val="false"/>
          <w:color w:val="000000"/>
          <w:sz w:val="28"/>
        </w:rPr>
        <w:t xml:space="preserve">
      411. Металлургия өндірісінің үдерістері, оның тіршілік циклінің, үдерістері стандарттау жөніндегі өзге де нормативтік құжаттар бойынша, егер олардың талаптары осы Техникалық регламенттің талаптарынан төмен болмаған жағдайда дайындалуы мүмкін. </w:t>
      </w:r>
    </w:p>
    <w:bookmarkEnd w:id="497"/>
    <w:bookmarkStart w:name="z505" w:id="498"/>
    <w:p>
      <w:pPr>
        <w:spacing w:after="0"/>
        <w:ind w:left="0"/>
        <w:jc w:val="left"/>
      </w:pPr>
      <w:r>
        <w:rPr>
          <w:rFonts w:ascii="Times New Roman"/>
          <w:b/>
          <w:i w:val="false"/>
          <w:color w:val="000000"/>
        </w:rPr>
        <w:t xml:space="preserve"> 9. Техникалық регламентті қолданысқа енгізу мерзімдері мен шарттары</w:t>
      </w:r>
    </w:p>
    <w:bookmarkEnd w:id="498"/>
    <w:bookmarkStart w:name="z506" w:id="499"/>
    <w:p>
      <w:pPr>
        <w:spacing w:after="0"/>
        <w:ind w:left="0"/>
        <w:jc w:val="both"/>
      </w:pPr>
      <w:r>
        <w:rPr>
          <w:rFonts w:ascii="Times New Roman"/>
          <w:b w:val="false"/>
          <w:i w:val="false"/>
          <w:color w:val="000000"/>
          <w:sz w:val="28"/>
        </w:rPr>
        <w:t xml:space="preserve">
      412. Осы Техникалық регламент алғаш рет ресми жарияланған күнінен бастап алты ай өткен соң қолданысқа енгізіледі. </w:t>
      </w:r>
    </w:p>
    <w:bookmarkEnd w:id="499"/>
    <w:bookmarkStart w:name="z507" w:id="500"/>
    <w:p>
      <w:pPr>
        <w:spacing w:after="0"/>
        <w:ind w:left="0"/>
        <w:jc w:val="both"/>
      </w:pPr>
      <w:r>
        <w:rPr>
          <w:rFonts w:ascii="Times New Roman"/>
          <w:b w:val="false"/>
          <w:i w:val="false"/>
          <w:color w:val="000000"/>
          <w:sz w:val="28"/>
        </w:rPr>
        <w:t xml:space="preserve">
      413. Осы Техникалық регламент қолданысқа енгізілген сәттен бастап Қазақстан Республикасының аумағында қолданыстағы нормативтік актілер оларды техникалық регламентпен сәйкестендіргенге дейін техникалық регламентке қайшы келмейтін бөлігінде қолданылады. </w:t>
      </w:r>
    </w:p>
    <w:bookmarkEnd w:id="5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