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91cd" w14:textId="6a99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Н.Ғ. Айдаров, Ш.И. Намазбаев, Б.М. Досанов, Т.Ы. Бұзубаев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қаңтардағы N 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Тәуелсіз Мемлекеттер Достастығының Атқарушы комитетінен (бұдан әрі - Атқарушы комитет) мыналар шақырып алынсын: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Айдаров Наурыз Ғұбайдоллаұлы - Атқарушы комитет төрағасының орынбасары - Тәуелсіз Мемлекеттер Достастығының атқарушы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Намазбаев Шәкір Исламұлы - Атқарушы комитеттің Қауіпсіздік және жаңа қыр көрсетулер мен қауіп-қатерлерге қарсы іс-қимыл саласындағы ынтымақтастық департаменті директорының орынбасары - бөлім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Досанов Бақыт Мұхамеджанұлы - Атқарушы комитеттің Ұйымдастыру департаменті директорының орынбасары - бөлім бастығы.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Республикасынан Атқарушы комитетке квоталық лауазымдарда жұмыс істеу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Бұзубаев Тоқтасын Ысқақұлы - Атқарушы комитет төрағасының орынбасары - Тәуелсіз Мемлекеттер Достастығының атқарушы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Досанов Бақыт Мұхамеджанұлы - Атқарушы комитеттің Қауіпсіздік және жаңа қыр көрсетулер мен қауіп-қатерлерге қарсы іс-қимыл саласындағы ынтымақтастық департаменті директорының орынбасары - бөлім бастығы ретінде жіберілсін.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