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8828" w14:textId="5538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5 қаңтардағы N 2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w:t>
      </w:r>
      <w:r>
        <w:br/>
      </w:r>
      <w:r>
        <w:rPr>
          <w:rFonts w:ascii="Times New Roman"/>
          <w:b w:val="false"/>
          <w:i w:val="false"/>
          <w:color w:val="000000"/>
          <w:sz w:val="28"/>
        </w:rPr>
        <w:t>
      193-1-баптың 4-тармағының бірінші бөлігі "Үкіметі" деген сөзден кейін ", сондай-ақ оның шешімі бойынша ұлттық басқарушы холдинг" деген сөздермен толықтырылсын.
</w:t>
      </w:r>
      <w:r>
        <w:br/>
      </w: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25, 27-құжаттар; N 15-16, 64-құжат):
</w:t>
      </w:r>
      <w:r>
        <w:br/>
      </w:r>
      <w:r>
        <w:rPr>
          <w:rFonts w:ascii="Times New Roman"/>
          <w:b w:val="false"/>
          <w:i w:val="false"/>
          <w:color w:val="000000"/>
          <w:sz w:val="28"/>
        </w:rPr>
        <w:t>
      16-бап 1-тармағының 2) тармақшасы мынадай редакцияда жазылсын:
</w:t>
      </w:r>
      <w:r>
        <w:br/>
      </w:r>
      <w:r>
        <w:rPr>
          <w:rFonts w:ascii="Times New Roman"/>
          <w:b w:val="false"/>
          <w:i w:val="false"/>
          <w:color w:val="000000"/>
          <w:sz w:val="28"/>
        </w:rPr>
        <w:t>
      "2) жер қойнауын пайдалану, магистральдық құбырлар, мұнай мен газ объектілерін салу мақсаттары үшін жер учаскелерін беру, сондай-ақ пайдалы қазбалардың кен орындарын (кең таралғанынан басқасын) қазуға, магистральды құбырлар салу, Қазақстан Республикасының инвестициялар туралы заңнамалық актісіне сәйкес инвестициялық стратегиялық жобаларды іске асыру үшін жер учаскелерін мемлекет мұқтажына мәжбүрлеп иеліктен шығару;";
</w:t>
      </w:r>
      <w:r>
        <w:br/>
      </w:r>
      <w:r>
        <w:rPr>
          <w:rFonts w:ascii="Times New Roman"/>
          <w:b w:val="false"/>
          <w:i w:val="false"/>
          <w:color w:val="000000"/>
          <w:sz w:val="28"/>
        </w:rPr>
        <w:t>
      2) 43-бап 11-тармағының бірінші бөлігі "өзгеше көзделмесе" деген сөздерден кейін "немесе, егер жер учаскесін пайдалану инвестициялық стратегиялық жобаларды іске асырумен байланысты болмаса," деген сөздермен толықтырылсын;
</w:t>
      </w:r>
      <w:r>
        <w:br/>
      </w:r>
      <w:r>
        <w:rPr>
          <w:rFonts w:ascii="Times New Roman"/>
          <w:b w:val="false"/>
          <w:i w:val="false"/>
          <w:color w:val="000000"/>
          <w:sz w:val="28"/>
        </w:rPr>
        <w:t>
      48-баптың 1, 1-1 және 2-тармақтары мынадай редакцияда жазылсын:
</w:t>
      </w:r>
      <w:r>
        <w:br/>
      </w:r>
      <w:r>
        <w:rPr>
          <w:rFonts w:ascii="Times New Roman"/>
          <w:b w:val="false"/>
          <w:i w:val="false"/>
          <w:color w:val="000000"/>
          <w:sz w:val="28"/>
        </w:rPr>
        <w:t>
      "1. Мемлекеттік меншіктегі және жер пайдалануға берілмеген жер учаскелерін немесе жер учаскелерін жалға алу құқығын беру жер учаскесі немесе жер учаскесін жалға алу құқығы мынадай:
</w:t>
      </w:r>
      <w:r>
        <w:br/>
      </w:r>
      <w:r>
        <w:rPr>
          <w:rFonts w:ascii="Times New Roman"/>
          <w:b w:val="false"/>
          <w:i w:val="false"/>
          <w:color w:val="000000"/>
          <w:sz w:val="28"/>
        </w:rPr>
        <w:t>
      1) инвестициялық стратегиялық жобаларды іске асыру үшін;
</w:t>
      </w:r>
      <w:r>
        <w:br/>
      </w:r>
      <w:r>
        <w:rPr>
          <w:rFonts w:ascii="Times New Roman"/>
          <w:b w:val="false"/>
          <w:i w:val="false"/>
          <w:color w:val="000000"/>
          <w:sz w:val="28"/>
        </w:rPr>
        <w:t>
      2) халықаралық шарттарға сәйкес шет мемлекеттерге және халықаралық ұйымдарға;
</w:t>
      </w:r>
      <w:r>
        <w:br/>
      </w:r>
      <w:r>
        <w:rPr>
          <w:rFonts w:ascii="Times New Roman"/>
          <w:b w:val="false"/>
          <w:i w:val="false"/>
          <w:color w:val="000000"/>
          <w:sz w:val="28"/>
        </w:rPr>
        <w:t>
      3) Қазақстан Республикасының мемлекеттік жер пайдаланушыларына;
</w:t>
      </w:r>
      <w:r>
        <w:br/>
      </w:r>
      <w:r>
        <w:rPr>
          <w:rFonts w:ascii="Times New Roman"/>
          <w:b w:val="false"/>
          <w:i w:val="false"/>
          <w:color w:val="000000"/>
          <w:sz w:val="28"/>
        </w:rPr>
        <w:t>
      4) мемлекеттік және (немесе) уәкілетті органдар өткізетін объектілер салу жөніндегі конкурстарды (тендерлерді) жеңіп алған тұлғаларға, және мұндай құрылыс көрсетілген тұлғаларға тікелей жер учаскесін беруді талап еткен кезде;
</w:t>
      </w:r>
      <w:r>
        <w:br/>
      </w:r>
      <w:r>
        <w:rPr>
          <w:rFonts w:ascii="Times New Roman"/>
          <w:b w:val="false"/>
          <w:i w:val="false"/>
          <w:color w:val="000000"/>
          <w:sz w:val="28"/>
        </w:rPr>
        <w:t>
      5) жеке және заңды тұлғаларға оларға меншік құқығында және (немесе) өзге де мүліктік құқықта үйлерді (құрылыстарды, ғимараттарды) пайдалану және ұстау үшін, Қазақстан Республикасындағы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жақын орналасқан аумақтағы үйлерді (құрылыстарды, ғимараттарды) кеңейту және қайта жөндеу үшін;
</w:t>
      </w:r>
      <w:r>
        <w:br/>
      </w:r>
      <w:r>
        <w:rPr>
          <w:rFonts w:ascii="Times New Roman"/>
          <w:b w:val="false"/>
          <w:i w:val="false"/>
          <w:color w:val="000000"/>
          <w:sz w:val="28"/>
        </w:rPr>
        <w:t>
      6) кондоминиум объектісін пайдалану және ұстау үшін кондоминиумға қатысушыларға;
</w:t>
      </w:r>
      <w:r>
        <w:br/>
      </w:r>
      <w:r>
        <w:rPr>
          <w:rFonts w:ascii="Times New Roman"/>
          <w:b w:val="false"/>
          <w:i w:val="false"/>
          <w:color w:val="000000"/>
          <w:sz w:val="28"/>
        </w:rPr>
        <w:t>
      7) халықтың жеке ауласын ұстау жөніндегі мұқтаждарын қанағаттандыру мақсатында, жайылымдық және шабындық алаңдар үшін, сондай-ақ бақшашылық мақсаттар үшін;
</w:t>
      </w:r>
      <w:r>
        <w:br/>
      </w:r>
      <w:r>
        <w:rPr>
          <w:rFonts w:ascii="Times New Roman"/>
          <w:b w:val="false"/>
          <w:i w:val="false"/>
          <w:color w:val="000000"/>
          <w:sz w:val="28"/>
        </w:rPr>
        <w:t>
      8) Қазақстан Республикасының жер қойнауы және жер қойнауын пайдалану туралы заңнамасына сәйкес жасалған Келісім-шарттың негізінде жер қойнауын пайдалану мақсаттары үшін;
</w:t>
      </w:r>
      <w:r>
        <w:br/>
      </w:r>
      <w:r>
        <w:rPr>
          <w:rFonts w:ascii="Times New Roman"/>
          <w:b w:val="false"/>
          <w:i w:val="false"/>
          <w:color w:val="000000"/>
          <w:sz w:val="28"/>
        </w:rPr>
        <w:t>
      9) Қазақстан Республикасының инвестиция туралы заңнамасына сәйкес жасалған Келісім-шарттың негізінде мемлекеттік заттай гранттар ретінде;
</w:t>
      </w:r>
      <w:r>
        <w:br/>
      </w:r>
      <w:r>
        <w:rPr>
          <w:rFonts w:ascii="Times New Roman"/>
          <w:b w:val="false"/>
          <w:i w:val="false"/>
          <w:color w:val="000000"/>
          <w:sz w:val="28"/>
        </w:rPr>
        <w:t>
      10) арнайы экономикалық аймақтардың, индустриалдық аймақтардың жерлері құрамынан;
</w:t>
      </w:r>
      <w:r>
        <w:br/>
      </w:r>
      <w:r>
        <w:rPr>
          <w:rFonts w:ascii="Times New Roman"/>
          <w:b w:val="false"/>
          <w:i w:val="false"/>
          <w:color w:val="000000"/>
          <w:sz w:val="28"/>
        </w:rPr>
        <w:t>
      11) темір жол, автомобиль, теңіз және ішкі су, әуе, құбыржолы көлігінің мұқтаждары үшін, байланыс пен энергетика мұқтаждары үшін, сондай-ақ мемлекеттік маңызы бар өзге де объектілерді салу үшін;
</w:t>
      </w:r>
      <w:r>
        <w:br/>
      </w:r>
      <w:r>
        <w:rPr>
          <w:rFonts w:ascii="Times New Roman"/>
          <w:b w:val="false"/>
          <w:i w:val="false"/>
          <w:color w:val="000000"/>
          <w:sz w:val="28"/>
        </w:rPr>
        <w:t>
      12) халықтың мұқтаждарын қанағаттандыруға арналған жалпы пайдаланылатын объектілер (су құбырлары, жылу трассалары, тазалау құрылыстары және басқа да инженерлік-коммуникациялық желілер мен жүйелер) үшін, сондай-ақ осы Кодекстің 107-бабы 3-тармағының 10) тармақшасына сәйкес арнайы мақсаттағы объектілер үшін;
</w:t>
      </w:r>
      <w:r>
        <w:br/>
      </w:r>
      <w:r>
        <w:rPr>
          <w:rFonts w:ascii="Times New Roman"/>
          <w:b w:val="false"/>
          <w:i w:val="false"/>
          <w:color w:val="000000"/>
          <w:sz w:val="28"/>
        </w:rPr>
        <w:t>
      13) осы Кодекстің 121-бабына сәйкес жерді пайдаланудың айрықша шарттары бар аймақтарды белгілеу үшін;
</w:t>
      </w:r>
      <w:r>
        <w:br/>
      </w:r>
      <w:r>
        <w:rPr>
          <w:rFonts w:ascii="Times New Roman"/>
          <w:b w:val="false"/>
          <w:i w:val="false"/>
          <w:color w:val="000000"/>
          <w:sz w:val="28"/>
        </w:rPr>
        <w:t>
      14) осы Кодекстің 9-бабының 3-тармағына сәйкес жеке қосалқы шаруашылық, бақшашылық жүргізу, жеке тұрғын үй және саяжай құрылысы үшін;
</w:t>
      </w:r>
      <w:r>
        <w:br/>
      </w:r>
      <w:r>
        <w:rPr>
          <w:rFonts w:ascii="Times New Roman"/>
          <w:b w:val="false"/>
          <w:i w:val="false"/>
          <w:color w:val="000000"/>
          <w:sz w:val="28"/>
        </w:rPr>
        <w:t>
      15) оралмандарға жеке қосалқы шаруашылық жүргізуге және жеке тұрғын үй құрылысы үшін;
</w:t>
      </w:r>
      <w:r>
        <w:br/>
      </w:r>
      <w:r>
        <w:rPr>
          <w:rFonts w:ascii="Times New Roman"/>
          <w:b w:val="false"/>
          <w:i w:val="false"/>
          <w:color w:val="000000"/>
          <w:sz w:val="28"/>
        </w:rPr>
        <w:t>
      16) мемлекеттік және өңірлік бағдарламаларда көзделген объектілерді салу, мемлекеттік мүдделер мен қоғамдық маңызды мақсаттарға қол жеткізуді қамтамасыз ететін инвестициялық стратегиялық жобалар мен инвестициялық жобаларды іске асыру үшін;
</w:t>
      </w:r>
      <w:r>
        <w:br/>
      </w:r>
      <w:r>
        <w:rPr>
          <w:rFonts w:ascii="Times New Roman"/>
          <w:b w:val="false"/>
          <w:i w:val="false"/>
          <w:color w:val="000000"/>
          <w:sz w:val="28"/>
        </w:rPr>
        <w:t>
      17) осы Кодекстің 9-бабының 3-тармағына сәйкес халықаралық қатысуы бар ғылыми орталықтар мен отандық өнеркәсіптік кәсіпорындарға мақсаттарға берілетін жағдайларды қоспағанда, сауда-саттықтарда (конкурстарда, аукциондарда) жүзеге асырылады.
</w:t>
      </w:r>
      <w:r>
        <w:br/>
      </w:r>
      <w:r>
        <w:rPr>
          <w:rFonts w:ascii="Times New Roman"/>
          <w:b w:val="false"/>
          <w:i w:val="false"/>
          <w:color w:val="000000"/>
          <w:sz w:val="28"/>
        </w:rPr>
        <w:t>
      Уақытша жер пайдалану мерзімі аяқталып келе жатқан ауыл шаруашылығы мақсатындағы жер учаскелері уақытша жер пайдаланушы жаңа мерзімге уақытша жер пайдалану туралы шарт жасасудан бас тартқан жағдайда ғана сауда-саттыққа (конкурстарға, аукциондарға) шығарылады.
</w:t>
      </w:r>
      <w:r>
        <w:br/>
      </w:r>
      <w:r>
        <w:rPr>
          <w:rFonts w:ascii="Times New Roman"/>
          <w:b w:val="false"/>
          <w:i w:val="false"/>
          <w:color w:val="000000"/>
          <w:sz w:val="28"/>
        </w:rPr>
        <w:t>
      1-1. Сауда-саттықтың (конкурстардың, аукциондардың) жеңімпаздарына-шетелдіктерге және азаматтығы жоқ адамдарға тауарлы ауылшаруашылық өндірісін, орман өсіруді, қосалқы ауыл шаруашылығын жүргізу үшін жер учаскелері он жылға дейін жалдау шартымен уақытша жер пайдалануға беріледі.
</w:t>
      </w:r>
      <w:r>
        <w:br/>
      </w:r>
      <w:r>
        <w:rPr>
          <w:rFonts w:ascii="Times New Roman"/>
          <w:b w:val="false"/>
          <w:i w:val="false"/>
          <w:color w:val="000000"/>
          <w:sz w:val="28"/>
        </w:rPr>
        <w:t>
      2. Сатуға арналған жер учаскесі:
</w:t>
      </w:r>
      <w:r>
        <w:br/>
      </w:r>
      <w:r>
        <w:rPr>
          <w:rFonts w:ascii="Times New Roman"/>
          <w:b w:val="false"/>
          <w:i w:val="false"/>
          <w:color w:val="000000"/>
          <w:sz w:val="28"/>
        </w:rPr>
        <w:t>
      жер учаскесінің шекарасы айқындалғаннан;
</w:t>
      </w:r>
      <w:r>
        <w:br/>
      </w:r>
      <w:r>
        <w:rPr>
          <w:rFonts w:ascii="Times New Roman"/>
          <w:b w:val="false"/>
          <w:i w:val="false"/>
          <w:color w:val="000000"/>
          <w:sz w:val="28"/>
        </w:rPr>
        <w:t>
      жер учаскесінің нысаналы мақсаты және оның кадастрлық (бағалау) құны анықталғаннан;
</w:t>
      </w:r>
      <w:r>
        <w:br/>
      </w:r>
      <w:r>
        <w:rPr>
          <w:rFonts w:ascii="Times New Roman"/>
          <w:b w:val="false"/>
          <w:i w:val="false"/>
          <w:color w:val="000000"/>
          <w:sz w:val="28"/>
        </w:rPr>
        <w:t>
      құрылыс объектілерін инженерлік-техникалық қамтамасыз ету желілеріне қосудың техникалық шарттары анықталғаннан;
</w:t>
      </w:r>
      <w:r>
        <w:br/>
      </w:r>
      <w:r>
        <w:rPr>
          <w:rFonts w:ascii="Times New Roman"/>
          <w:b w:val="false"/>
          <w:i w:val="false"/>
          <w:color w:val="000000"/>
          <w:sz w:val="28"/>
        </w:rPr>
        <w:t>
      сауда-саттық (конкурстар, аукциондар) өткізу туралы шешім қабылданғаннан;
</w:t>
      </w:r>
      <w:r>
        <w:br/>
      </w:r>
      <w:r>
        <w:rPr>
          <w:rFonts w:ascii="Times New Roman"/>
          <w:b w:val="false"/>
          <w:i w:val="false"/>
          <w:color w:val="000000"/>
          <w:sz w:val="28"/>
        </w:rPr>
        <w:t>
      сауда-саттық (конкурстар, аукциондар) өткізу туралы хабарлама жарияланғаннан кейін сауда-саттыққа шығарылады.".
</w:t>
      </w:r>
      <w:r>
        <w:br/>
      </w: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 xml:space="preserve"> Экологиялық кодексі </w:t>
      </w:r>
      <w:r>
        <w:rPr>
          <w:rFonts w:ascii="Times New Roman"/>
          <w:b w:val="false"/>
          <w:i w:val="false"/>
          <w:color w:val="000000"/>
          <w:sz w:val="28"/>
        </w:rPr>
        <w:t>
 (Қазақстан Республикасы Парламентінің Жаршысы, 2007 ж., N 1, 1-құжат; N 20, 152-құжат):
</w:t>
      </w:r>
      <w:r>
        <w:br/>
      </w:r>
      <w:r>
        <w:rPr>
          <w:rFonts w:ascii="Times New Roman"/>
          <w:b w:val="false"/>
          <w:i w:val="false"/>
          <w:color w:val="000000"/>
          <w:sz w:val="28"/>
        </w:rPr>
        <w:t>
      51-баптың 4-тармағы "Мемлекеттік" деген сөз "Осы Кодекстің 37-бабының 2-тармағына сәйкес инвестициялық қызмет шеңберінде қоршаған ортаға әсер етуді бағалаудың 1 және 2-сатысындағы мемлекеттік экологиялық сараптаманың оң қорытындысы болған кезде ұлттық басқарушы холдинг пен жалғыз акционері (қатысушысы) ұлттық басқарушы холдинг болып табылатын заңды тұлғаларды қоспағанда, мемлекеттік" деген сөздерге ауыстырылсын.
</w:t>
      </w:r>
      <w:r>
        <w:br/>
      </w:r>
      <w:r>
        <w:rPr>
          <w:rFonts w:ascii="Times New Roman"/>
          <w:b w:val="false"/>
          <w:i w:val="false"/>
          <w:color w:val="000000"/>
          <w:sz w:val="28"/>
        </w:rPr>
        <w:t>
      4. 2008 жылғы 20 желтоқсандағы "Егемен Қазақстан" және 2008 жылғы 19 желтоқсандағы "Казахстанская правда" газеттерінде жарияланған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w:t>
      </w:r>
      <w:r>
        <w:br/>
      </w:r>
      <w:r>
        <w:rPr>
          <w:rFonts w:ascii="Times New Roman"/>
          <w:b w:val="false"/>
          <w:i w:val="false"/>
          <w:color w:val="000000"/>
          <w:sz w:val="28"/>
        </w:rPr>
        <w:t>
      106-бап мынадай мазмұндағы 4-тармақпен толықтырылсын:
</w:t>
      </w:r>
      <w:r>
        <w:br/>
      </w:r>
      <w:r>
        <w:rPr>
          <w:rFonts w:ascii="Times New Roman"/>
          <w:b w:val="false"/>
          <w:i w:val="false"/>
          <w:color w:val="000000"/>
          <w:sz w:val="28"/>
        </w:rPr>
        <w:t>
      "4. Ұлттық басқарушы холдингтің және дауыс беруші акцияларының (қатысу үлестерінің) жүз пайызы ұлттық басқарушы холдингке тиесілі заңды тұлғалардың мынадай күмәнді және үмітсіз активтерге, шартты міндеттемелерге қарсы провизиялар (резервтер) құру жөніндегі шығыстардың сомаларын:
</w:t>
      </w:r>
      <w:r>
        <w:br/>
      </w:r>
      <w:r>
        <w:rPr>
          <w:rFonts w:ascii="Times New Roman"/>
          <w:b w:val="false"/>
          <w:i w:val="false"/>
          <w:color w:val="000000"/>
          <w:sz w:val="28"/>
        </w:rPr>
        <w:t>
      банктерде орналасқан ағымдағы және корреспонденттік шоттарды қоса алғанда, депозиттерді;
</w:t>
      </w:r>
      <w:r>
        <w:br/>
      </w:r>
      <w:r>
        <w:rPr>
          <w:rFonts w:ascii="Times New Roman"/>
          <w:b w:val="false"/>
          <w:i w:val="false"/>
          <w:color w:val="000000"/>
          <w:sz w:val="28"/>
        </w:rPr>
        <w:t>
      банктерге және клиенттерге берілетін кредиттерді (қаржы лизингін қоспағанда);
</w:t>
      </w:r>
      <w:r>
        <w:br/>
      </w:r>
      <w:r>
        <w:rPr>
          <w:rFonts w:ascii="Times New Roman"/>
          <w:b w:val="false"/>
          <w:i w:val="false"/>
          <w:color w:val="000000"/>
          <w:sz w:val="28"/>
        </w:rPr>
        <w:t>
      құжатты есептемелер мен кепілдіктер бойынша дебиторлық берешекті;
</w:t>
      </w:r>
      <w:r>
        <w:br/>
      </w:r>
      <w:r>
        <w:rPr>
          <w:rFonts w:ascii="Times New Roman"/>
          <w:b w:val="false"/>
          <w:i w:val="false"/>
          <w:color w:val="000000"/>
          <w:sz w:val="28"/>
        </w:rPr>
        <w:t>
      кепілдікпен шығарылған немесе расталған өтелмеген шартты міндеттемелерді шегеруге құқығы бар.
</w:t>
      </w:r>
      <w:r>
        <w:br/>
      </w:r>
      <w:r>
        <w:rPr>
          <w:rFonts w:ascii="Times New Roman"/>
          <w:b w:val="false"/>
          <w:i w:val="false"/>
          <w:color w:val="000000"/>
          <w:sz w:val="28"/>
        </w:rPr>
        <w:t>
      Активтер мен шартты міндеттемелерді күмәнді және үмітсіз активтер санатына жатқызу тәртібін ұлттық басқарушы холдингтің басқармасы айқындайды.".
</w:t>
      </w:r>
      <w:r>
        <w:br/>
      </w:r>
      <w:r>
        <w:rPr>
          <w:rFonts w:ascii="Times New Roman"/>
          <w:b w:val="false"/>
          <w:i w:val="false"/>
          <w:color w:val="000000"/>
          <w:sz w:val="28"/>
        </w:rPr>
        <w:t>
      5.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N 8, 52-құжат; N 9, 67-құжат; N 19, 148-құжат):
</w:t>
      </w:r>
      <w:r>
        <w:br/>
      </w:r>
      <w:r>
        <w:rPr>
          <w:rFonts w:ascii="Times New Roman"/>
          <w:b w:val="false"/>
          <w:i w:val="false"/>
          <w:color w:val="000000"/>
          <w:sz w:val="28"/>
        </w:rPr>
        <w:t>
      1-баптың 22) тармақшасындағы "ұлттық холдинг" деген сөздер "ұлттық басқарушы холдинг" деген сөздермен ауыстырылсын.
</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N 14, 55, 58-құжаттар; N 23, 104-құжат; 2006 ж., N 3, 22-құжат; N 4, 24-құжат; N 8, 45-құжат; N 11, 55-құжат; N 16, 99-құжат; 2007 ж., N 2, 18-құжат; N 4, 28, 33-құжаттар; 2008 жылғы 24 қазандағы "Егемен Қазақстан" және "Казахстанская правда" газеттерінде жарияланған "Кейбір заңнамалық актілерге қаржы жүйесінің орнықтылығы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 Заңы </w:t>
      </w:r>
      <w:r>
        <w:rPr>
          <w:rFonts w:ascii="Times New Roman"/>
          <w:b w:val="false"/>
          <w:i w:val="false"/>
          <w:color w:val="000000"/>
          <w:sz w:val="28"/>
        </w:rPr>
        <w:t>
; 2008 жылғы 25 қарашадағы "Егемен Қазақстан" және 2008 жылғы 24 қарашадағы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20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2-бапта:
</w:t>
      </w:r>
      <w:r>
        <w:br/>
      </w:r>
      <w:r>
        <w:rPr>
          <w:rFonts w:ascii="Times New Roman"/>
          <w:b w:val="false"/>
          <w:i w:val="false"/>
          <w:color w:val="000000"/>
          <w:sz w:val="28"/>
        </w:rPr>
        <w:t>
      3) тармақшаның бесінші абзацы мынадай редакцияда жазылсын:
</w:t>
      </w:r>
      <w:r>
        <w:br/>
      </w:r>
      <w:r>
        <w:rPr>
          <w:rFonts w:ascii="Times New Roman"/>
          <w:b w:val="false"/>
          <w:i w:val="false"/>
          <w:color w:val="000000"/>
          <w:sz w:val="28"/>
        </w:rPr>
        <w:t>
      "Егер құрамына банк кіретін заңды тұлғалар тобында бас ұйымы ұлттық басқарушы холдинг не дауыс беруші акцияларының (қатысу үлестерінің) жүз пайызы ұлттық басқарушы холдингке тиесілі заңды тұлғалар болып табылса, онда банк конгломераты болып мыналар танылады:
</w:t>
      </w:r>
      <w:r>
        <w:br/>
      </w:r>
      <w:r>
        <w:rPr>
          <w:rFonts w:ascii="Times New Roman"/>
          <w:b w:val="false"/>
          <w:i w:val="false"/>
          <w:color w:val="000000"/>
          <w:sz w:val="28"/>
        </w:rPr>
        <w:t>
      банк;
</w:t>
      </w:r>
      <w:r>
        <w:br/>
      </w:r>
      <w:r>
        <w:rPr>
          <w:rFonts w:ascii="Times New Roman"/>
          <w:b w:val="false"/>
          <w:i w:val="false"/>
          <w:color w:val="000000"/>
          <w:sz w:val="28"/>
        </w:rPr>
        <w:t>
      банктің бас ұйымы болып табылатын банктік холдинг;
</w:t>
      </w:r>
      <w:r>
        <w:br/>
      </w:r>
      <w:r>
        <w:rPr>
          <w:rFonts w:ascii="Times New Roman"/>
          <w:b w:val="false"/>
          <w:i w:val="false"/>
          <w:color w:val="000000"/>
          <w:sz w:val="28"/>
        </w:rPr>
        <w:t>
      банктің, банктің бас ұйымы болып табылатын банктік холдингтің еншілес ұйымдары;
</w:t>
      </w:r>
      <w:r>
        <w:br/>
      </w:r>
      <w:r>
        <w:rPr>
          <w:rFonts w:ascii="Times New Roman"/>
          <w:b w:val="false"/>
          <w:i w:val="false"/>
          <w:color w:val="000000"/>
          <w:sz w:val="28"/>
        </w:rPr>
        <w:t>
      банктің, банктің еншілес ұйымдарының, банктің бас ұйымы болып табылатын банктік холдингтің тәуелді ұйымдары.";
</w:t>
      </w:r>
      <w:r>
        <w:br/>
      </w:r>
      <w:r>
        <w:rPr>
          <w:rFonts w:ascii="Times New Roman"/>
          <w:b w:val="false"/>
          <w:i w:val="false"/>
          <w:color w:val="000000"/>
          <w:sz w:val="28"/>
        </w:rPr>
        <w:t>
      4) тармақшаның бірінші абзацында "(осындай иеленуші мемлекет немесе ұлттық холдинг не ұлттық басқарушы компания болып табылатын жағдайларды қоспағанда)" деген сөздер "(осы Заңда көзделген жағдайларды қоспағанда)" деген сөздермен ауыстырылсын;
</w:t>
      </w:r>
      <w:r>
        <w:br/>
      </w:r>
      <w:r>
        <w:rPr>
          <w:rFonts w:ascii="Times New Roman"/>
          <w:b w:val="false"/>
          <w:i w:val="false"/>
          <w:color w:val="000000"/>
          <w:sz w:val="28"/>
        </w:rPr>
        <w:t>
      6) тармақшаның бірінші абзацында "(мемлекет немесе ұлттық холдинг не ұлттық басқарушы компания осындай иеленуші болып табылатын жағдайларды, сондай-ақ осы Заңда көзделген жағдайларды қоспағанда)" деген сөздер "(осы Заңда көзделген жағдайларды қоспағанда)" деген сөздермен ауыстырылсын;
</w:t>
      </w:r>
      <w:r>
        <w:br/>
      </w:r>
      <w:r>
        <w:rPr>
          <w:rFonts w:ascii="Times New Roman"/>
          <w:b w:val="false"/>
          <w:i w:val="false"/>
          <w:color w:val="000000"/>
          <w:sz w:val="28"/>
        </w:rPr>
        <w:t>
      11) тармақшадағы "ұлттық холдинг не ұлттық басқарушы компания" деген сөздер "ұлттық басқарушы холдинг, не дауыс беруші акцияларының (қатысу үлестерінің) жүз пайызы ұлттық басқарушы холдингке тиесілі заңды тұлғалар" деген сөздермен ауыстырылсын;
</w:t>
      </w:r>
      <w:r>
        <w:br/>
      </w:r>
      <w:r>
        <w:rPr>
          <w:rFonts w:ascii="Times New Roman"/>
          <w:b w:val="false"/>
          <w:i w:val="false"/>
          <w:color w:val="000000"/>
          <w:sz w:val="28"/>
        </w:rPr>
        <w:t>
      2) 2-1-бап мынадай мазмұндағы екінші бөлікпен толықтырылсын:
</w:t>
      </w:r>
      <w:r>
        <w:br/>
      </w:r>
      <w:r>
        <w:rPr>
          <w:rFonts w:ascii="Times New Roman"/>
          <w:b w:val="false"/>
          <w:i w:val="false"/>
          <w:color w:val="000000"/>
          <w:sz w:val="28"/>
        </w:rPr>
        <w:t>
      "Ұлттық басқарушы холдинг, не дауыс беруші акцияларының (қатысу үлестерінің) жүз пайызы ұлттық басқарушы холдингке тиесілі заңды тұлғалар аффилиирленген тұлғалар болып табылмайды.";
</w:t>
      </w:r>
      <w:r>
        <w:br/>
      </w:r>
      <w:r>
        <w:rPr>
          <w:rFonts w:ascii="Times New Roman"/>
          <w:b w:val="false"/>
          <w:i w:val="false"/>
          <w:color w:val="000000"/>
          <w:sz w:val="28"/>
        </w:rPr>
        <w:t>
      3) 17-бапта: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 Қазақстан Республикасы Үкіметінің, ұлттық басқарушы холдингтің, не егер осындай заңды тұлғалар банктің акцияларын сатып алу туралы ұлттық басқарушы холдинг шешім қабылдаған жағдайда, дауыс беруші акцияларының (қатысу үлестерінің) жүз пайызы ұлттық басқарушы холдингке тиесілі заңды тұлғалардың атынан ғана банктің құрылтайшысы және акционері бола алады.";
</w:t>
      </w:r>
      <w:r>
        <w:br/>
      </w:r>
      <w:r>
        <w:rPr>
          <w:rFonts w:ascii="Times New Roman"/>
          <w:b w:val="false"/>
          <w:i w:val="false"/>
          <w:color w:val="000000"/>
          <w:sz w:val="28"/>
        </w:rPr>
        <w:t>
      7-тармақтағы "ұлттық холдинг пен ұлттық басқарушы компанияны" деген сөздер "ұлттық басқарушы холдингті, не дауыс беруші акцияларының (қатысу үлестерінің) жүз пайызы ұлттық басқарушы холдингке тиесілі заңды тұлғаларды" деген сөздермен ауыстырылсын;
</w:t>
      </w:r>
      <w:r>
        <w:br/>
      </w:r>
      <w:r>
        <w:rPr>
          <w:rFonts w:ascii="Times New Roman"/>
          <w:b w:val="false"/>
          <w:i w:val="false"/>
          <w:color w:val="000000"/>
          <w:sz w:val="28"/>
        </w:rPr>
        <w:t>
      4) 17-1-баптың 1-тармағы мынадай мазмұндағы екінші бөлікпен толықтырылсын:
</w:t>
      </w:r>
      <w:r>
        <w:br/>
      </w:r>
      <w:r>
        <w:rPr>
          <w:rFonts w:ascii="Times New Roman"/>
          <w:b w:val="false"/>
          <w:i w:val="false"/>
          <w:color w:val="000000"/>
          <w:sz w:val="28"/>
        </w:rPr>
        <w:t>
      "Мемлекет, ұлттық басқарушы холдинг, не дауыс беруші акцияларының (қатысу үлестерінің) жүз пайызы ұлттық басқарушы холдингке тиесілі заңды тұлғалар банктік холдинг, банктің ірі қатысушысы болып табылмайды.";
</w:t>
      </w:r>
      <w:r>
        <w:br/>
      </w:r>
      <w:r>
        <w:rPr>
          <w:rFonts w:ascii="Times New Roman"/>
          <w:b w:val="false"/>
          <w:i w:val="false"/>
          <w:color w:val="000000"/>
          <w:sz w:val="28"/>
        </w:rPr>
        <w:t>
      5) 30-баптың 2-тармағының 8) тармақшасындағы "және акцияларының бақылау пакеті мемлекетке немесе ұлттық холдингке не ұлттық басқарушы компанияға тиесілі заңды тұлғаға" деген сөздер "немесе агроөнеркәсіп кешені саласындағы ұлттық басқарушы холдингтің еншілес ұйымдарына" деген сөздермен ауыстырылсын;
</w:t>
      </w:r>
      <w:r>
        <w:br/>
      </w:r>
      <w:r>
        <w:rPr>
          <w:rFonts w:ascii="Times New Roman"/>
          <w:b w:val="false"/>
          <w:i w:val="false"/>
          <w:color w:val="000000"/>
          <w:sz w:val="28"/>
        </w:rPr>
        <w:t>
      6) 34-бапта:
</w:t>
      </w:r>
      <w:r>
        <w:br/>
      </w:r>
      <w:r>
        <w:rPr>
          <w:rFonts w:ascii="Times New Roman"/>
          <w:b w:val="false"/>
          <w:i w:val="false"/>
          <w:color w:val="000000"/>
          <w:sz w:val="28"/>
        </w:rPr>
        <w:t>
      1-1-тармақта:
</w:t>
      </w:r>
      <w:r>
        <w:br/>
      </w:r>
      <w:r>
        <w:rPr>
          <w:rFonts w:ascii="Times New Roman"/>
          <w:b w:val="false"/>
          <w:i w:val="false"/>
          <w:color w:val="000000"/>
          <w:sz w:val="28"/>
        </w:rPr>
        <w:t>
      "немесе акцияларының бақылау пакеті мемлекетке немесе ұлттық холдингке не ұлттық басқарушы компанияға тиесілі заңды тұлғаның" деген сөздер ", номиналды ұстаушы ретінде клиенттердің шоттарын жүргізу құқығы бар брокердің және (немесе) дилердің, немесе агроөнеркәсіп кешені саласындағы ұлттық басқарушы холдингтің еншілес ұйымының" деген сөздермен ауыстырылсын;
</w:t>
      </w:r>
      <w:r>
        <w:br/>
      </w:r>
      <w:r>
        <w:rPr>
          <w:rFonts w:ascii="Times New Roman"/>
          <w:b w:val="false"/>
          <w:i w:val="false"/>
          <w:color w:val="000000"/>
          <w:sz w:val="28"/>
        </w:rPr>
        <w:t>
      2-тармақтағы "немесе акцияларының бақылау пакеті мемлекетке немесе ұлттық холдингке не ұлттық басқарушы компанияға тиесілі заңды тұлғаның" деген сөздер ", немесе агроөнеркәсіп кешені саласындағы ұлттық басқарушы холдингтің еншілес ұйымының" деген сөздермен ауыстырылсын;
</w:t>
      </w:r>
      <w:r>
        <w:br/>
      </w:r>
      <w:r>
        <w:rPr>
          <w:rFonts w:ascii="Times New Roman"/>
          <w:b w:val="false"/>
          <w:i w:val="false"/>
          <w:color w:val="000000"/>
          <w:sz w:val="28"/>
        </w:rPr>
        <w:t>
      7) 50-баптың 4-тармағында "табыс ету" деген сөздерден кейін "(;)" белгісі қойылып, мынадай мазмұндағы 5) тармақшамен толықтырылсын:
</w:t>
      </w:r>
      <w:r>
        <w:br/>
      </w:r>
      <w:r>
        <w:rPr>
          <w:rFonts w:ascii="Times New Roman"/>
          <w:b w:val="false"/>
          <w:i w:val="false"/>
          <w:color w:val="000000"/>
          <w:sz w:val="28"/>
        </w:rPr>
        <w:t>
      "5) талап құқығы мемлекет екінші деңгейлі банктердің классификацияланған активтерін сатып алу үшін құрған заңды тұлға сатып алатын немесе көрсетілген заңды тұлғаның басқаруына қабылданатын екінші деңгейлі банктердің мәліметтер ұсынуы";
</w:t>
      </w:r>
      <w:r>
        <w:br/>
      </w:r>
      <w:r>
        <w:rPr>
          <w:rFonts w:ascii="Times New Roman"/>
          <w:b w:val="false"/>
          <w:i w:val="false"/>
          <w:color w:val="000000"/>
          <w:sz w:val="28"/>
        </w:rPr>
        <w:t>
      8) 62-баптың 2-тармағының а) тармақшасы мынадай редакцияда жазылсын:
</w:t>
      </w:r>
      <w:r>
        <w:br/>
      </w:r>
      <w:r>
        <w:rPr>
          <w:rFonts w:ascii="Times New Roman"/>
          <w:b w:val="false"/>
          <w:i w:val="false"/>
          <w:color w:val="000000"/>
          <w:sz w:val="28"/>
        </w:rPr>
        <w:t>
      "а) өз капиталының жеткіліктілігі коэффициентінің және (немесе) өтемпаздық коэффициентінің орындалмауы;";
</w:t>
      </w:r>
      <w:r>
        <w:br/>
      </w:r>
      <w:r>
        <w:rPr>
          <w:rFonts w:ascii="Times New Roman"/>
          <w:b w:val="false"/>
          <w:i w:val="false"/>
          <w:color w:val="000000"/>
          <w:sz w:val="28"/>
        </w:rPr>
        <w:t>
      9) 73-1-бапта: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Банк уәкілетті органның келісімі бойынша заңды және жеке тұлғалардың депозиттері бойынша банктің активтері мен міндеттемелерінің бір бөлігін не толық мөлшерде уәкілетті орган анықтайтын тәртіппен және шартпен басқа банкке (банктерге) бір уақытта беру жөніндегі операцияны жүзеге асыруға құқылы. Беру туралы шешімді банктің басқару органы қабылдайды.";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Міндеттемелерді беру депозиторлардың келісімімен жүзеге асырылады. Депозиторлардың келісімін алу мақсатында қатысушы-банктің уақытша әкімшілігі (уақытша басқарушысы), тарату комиссиясы кепілдік берілген депозиттер бойынша міндеттемелерді алдағы уақытта беру туралы хабарландыруды жариялайды, банк заңды және жеке тұлғалардың депозиттері бойынша банктің активтері мен міндеттемелерінің бір бөлігін не толық мөлшерде беру туралы хабарландыру жариялайды. Хабарландыру Қазақстан Республикасының бүкіл аумағына таратылатын мерзімді баспасөз басылымдарында қазақ және орыс тілдерінде жарияланады. Хабарландыру жарияланған күннен бастап он күн ішінде депозиторлардан жазбаша қарсылықтың болмауы депозитордың депозитті беруге келісімі ретінде қаралады.".
</w:t>
      </w:r>
      <w:r>
        <w:br/>
      </w:r>
      <w:r>
        <w:rPr>
          <w:rFonts w:ascii="Times New Roman"/>
          <w:b w:val="false"/>
          <w:i w:val="false"/>
          <w:color w:val="000000"/>
          <w:sz w:val="28"/>
        </w:rPr>
        <w:t>
      7.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170-құжат):
</w:t>
      </w:r>
      <w:r>
        <w:br/>
      </w:r>
      <w:r>
        <w:rPr>
          <w:rFonts w:ascii="Times New Roman"/>
          <w:b w:val="false"/>
          <w:i w:val="false"/>
          <w:color w:val="000000"/>
          <w:sz w:val="28"/>
        </w:rPr>
        <w:t>
      1) 1-баптың 12) тармақшасында "ұлттық" деген сөзден кейін "басқарушы" деген сөзбен толықтырылсын;
</w:t>
      </w:r>
      <w:r>
        <w:br/>
      </w:r>
      <w:r>
        <w:rPr>
          <w:rFonts w:ascii="Times New Roman"/>
          <w:b w:val="false"/>
          <w:i w:val="false"/>
          <w:color w:val="000000"/>
          <w:sz w:val="28"/>
        </w:rPr>
        <w:t>
      63-1-баптың 5-тармағы "жер қойнауын пайдаланушыларға" деген сөздерден кейін ", акцияларының (қатысу үлесінің) елу пайыздан астамы ұлттық басқарушы холдингке тікелей немесе жанама тиесілі жер қойнауын пайдаланушыларға" деген сөздермен толықтырылсын;
</w:t>
      </w:r>
      <w:r>
        <w:br/>
      </w:r>
      <w:r>
        <w:rPr>
          <w:rFonts w:ascii="Times New Roman"/>
          <w:b w:val="false"/>
          <w:i w:val="false"/>
          <w:color w:val="000000"/>
          <w:sz w:val="28"/>
        </w:rPr>
        <w:t>
      3) 71-баптың үшінші бөлігі "келісім-шарттарды қоспағанда," деген сөздерден кейін "ұлттық басқарушы холдинг немесе ұлттық компания арқылы Қазақстан Республикасы Үкіметінің атынан немесе Қазақстан Республикасы Үкіметінің шешімі бойынша" деген сөздермен толықтырылсын.
</w:t>
      </w:r>
      <w:r>
        <w:br/>
      </w:r>
      <w:r>
        <w:rPr>
          <w:rFonts w:ascii="Times New Roman"/>
          <w:b w:val="false"/>
          <w:i w:val="false"/>
          <w:color w:val="000000"/>
          <w:sz w:val="28"/>
        </w:rPr>
        <w:t>
      8.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w:t>
      </w:r>
      <w:r>
        <w:br/>
      </w:r>
      <w:r>
        <w:rPr>
          <w:rFonts w:ascii="Times New Roman"/>
          <w:b w:val="false"/>
          <w:i w:val="false"/>
          <w:color w:val="000000"/>
          <w:sz w:val="28"/>
        </w:rPr>
        <w:t>
      1) 2-баптың 4-тармағы "белгілеуге" деген сөзден кейін ", сондай-ақ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республиканың экономикасы үшін зор стратегиялық маңызы бар ұйымдардың банкроттығы кезінде конкурстық массаны ұлттық басқарушы холдингтің сатып алуы туралы шешім қабылдауға" деген сөздермен толықтырылсын;
</w:t>
      </w:r>
      <w:r>
        <w:br/>
      </w:r>
      <w:r>
        <w:rPr>
          <w:rFonts w:ascii="Times New Roman"/>
          <w:b w:val="false"/>
          <w:i w:val="false"/>
          <w:color w:val="000000"/>
          <w:sz w:val="28"/>
        </w:rPr>
        <w:t>
      2) 10-1-бап мынадай мазмұндағы 1-1) тармақшамен толықтырылсын:
</w:t>
      </w:r>
      <w:r>
        <w:br/>
      </w:r>
      <w:r>
        <w:rPr>
          <w:rFonts w:ascii="Times New Roman"/>
          <w:b w:val="false"/>
          <w:i w:val="false"/>
          <w:color w:val="000000"/>
          <w:sz w:val="28"/>
        </w:rPr>
        <w:t>
      "1-1) акцияларының пакеттері (қатысу үлестері) Қазақстан Республикасының заңнамасына сәйкес стратегиялық объектілерге жатқызылған ұйымдардың немесе республиканың экономикасы үшін зор стратегиялық маңызы бар ұйымдардың банкроттығы кезінде конкурстық массаны ұлттық басқарушы холдингтің сатып алуы туралы шешім қабылдайды;".
</w:t>
      </w:r>
      <w:r>
        <w:br/>
      </w:r>
      <w:r>
        <w:rPr>
          <w:rFonts w:ascii="Times New Roman"/>
          <w:b w:val="false"/>
          <w:i w:val="false"/>
          <w:color w:val="000000"/>
          <w:sz w:val="28"/>
        </w:rPr>
        <w:t>
      9.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 58-құжаттар; N 23, 104-құжат; 2006 ж., N 3, 22-құжат; N 4, 25-құжат, N 8, 45-құжат; N 13, 85-құжат; N 16, 99-құжат; 2007 ж., N 2, 18-құжат; N 4, 28, 33-құжаттар; N 8, 52-құжат; N 18, 145-құжат;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2008 жылғы 24 қарашада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3-бапта: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"заңды тұлғаның ірі қатысушысы - заңды тұлғаның жарғылық капиталына қатысу үлестерінің немесе дауыс беретін акцияларының он немесе одан көп процентін тікелей немесе жанама иеленетін жеке немесе заңды тұлға (мемлекет немесе ұлттық басқарушы холдинг, не дауыс беруші акцияларының (қатысу үлестерінің) жүз пайызы ұлттық басқарушы холдингке тиесілі заңды тұлғалар осындай иелік етуші болып табылатын жағдайларды қоспағанда);";
</w:t>
      </w:r>
      <w:r>
        <w:br/>
      </w:r>
      <w:r>
        <w:rPr>
          <w:rFonts w:ascii="Times New Roman"/>
          <w:b w:val="false"/>
          <w:i w:val="false"/>
          <w:color w:val="000000"/>
          <w:sz w:val="28"/>
        </w:rPr>
        <w:t>
      жиырма бесінші абзацта "(мемлекет, агроөнеркәсіптік кешен саласындағы ұлттық холдинг немесе ұлттық басқарушы компания осындай иелік етуші болып табылатын жағдайларды қоспағанда)" деген сөздер "(осы Заңда көзделген жағдайларды, сондай-ақ осы Заңда көзделген жағдайларды қоспағанда)" деген сөздермен ауыстырылсын;
</w:t>
      </w:r>
      <w:r>
        <w:br/>
      </w:r>
      <w:r>
        <w:rPr>
          <w:rFonts w:ascii="Times New Roman"/>
          <w:b w:val="false"/>
          <w:i w:val="false"/>
          <w:color w:val="000000"/>
          <w:sz w:val="28"/>
        </w:rPr>
        <w:t>
      2) 21-баптың 2-тармағының екінші бөлігі мынадай редакцияда жазылсын:
</w:t>
      </w:r>
      <w:r>
        <w:br/>
      </w:r>
      <w:r>
        <w:rPr>
          <w:rFonts w:ascii="Times New Roman"/>
          <w:b w:val="false"/>
          <w:i w:val="false"/>
          <w:color w:val="000000"/>
          <w:sz w:val="28"/>
        </w:rPr>
        <w:t>
      "Ұлттық басқарушы холдинг мұндай заңды тұлғаларға сақтандыру (қайта сақтандыру) ұйымының акцияларын сатып алу туралы шешім қабылдаған жағдайда, Мемлекет Қазақстан Республикасының Үкіметі, Қазақстан Республикасының Ұлттық Банкі, ұлттық басқарушы холдинг, не дауыс беруші акцияларының (қатысу үлестерінің) жүз пайызы ұлттық басқарушы холдингке тиесілі заңды тұлғалар арқылы ғана сақтандыру (қайта сақтандыру) ұйымының құрылтайшысы және акционері бола алады.";
</w:t>
      </w:r>
      <w:r>
        <w:br/>
      </w:r>
      <w:r>
        <w:rPr>
          <w:rFonts w:ascii="Times New Roman"/>
          <w:b w:val="false"/>
          <w:i w:val="false"/>
          <w:color w:val="000000"/>
          <w:sz w:val="28"/>
        </w:rPr>
        <w:t>
      3) 26-баптың 1-тармағы мынадай мазмұндағы екінші бөлікпен толықтырылсын:
</w:t>
      </w:r>
      <w:r>
        <w:br/>
      </w:r>
      <w:r>
        <w:rPr>
          <w:rFonts w:ascii="Times New Roman"/>
          <w:b w:val="false"/>
          <w:i w:val="false"/>
          <w:color w:val="000000"/>
          <w:sz w:val="28"/>
        </w:rPr>
        <w:t>
      "Мемлекет, ұлттық басқарушы холдинг не дауыс беруші акцияларының (қатысу үлестерінің) жүз пайызы ұлттық басқарушы холдингке тиесілі заңды тұлғалар сақтандыру (қайта сақтандыру) ұйымының ірі қатысушысы болып табылмайды.".
</w:t>
      </w:r>
      <w:r>
        <w:br/>
      </w:r>
      <w:r>
        <w:rPr>
          <w:rFonts w:ascii="Times New Roman"/>
          <w:b w:val="false"/>
          <w:i w:val="false"/>
          <w:color w:val="000000"/>
          <w:sz w:val="28"/>
        </w:rPr>
        <w:t>
      10. "Қазақстанның Даму Банкі туралы" 2001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9, 85-құжат; 2003 ж., N 11, 56-құжат; N 12, 83-құжат; N 15, 139-құжат; 2004 ж., N 15, 85-құжат; N 23, 140, 142-құжаттар; 2005 ж., N 11, 37-құжат; N 23, 105-құжат; 2006 ж., N 8, 45-құжат; N 16, 99-құжат):
</w:t>
      </w:r>
      <w:r>
        <w:br/>
      </w:r>
      <w:r>
        <w:rPr>
          <w:rFonts w:ascii="Times New Roman"/>
          <w:b w:val="false"/>
          <w:i w:val="false"/>
          <w:color w:val="000000"/>
          <w:sz w:val="28"/>
        </w:rPr>
        <w:t>
      1) 1-бапта "оның жалғыз акционері ұлттық басқару компаниясы болып табылады" деген сөздер "оның акцияларының бақылау пакеті ұлттық басқарушы холдингке тиесілі болады" деген сөздермен ауыстырылсын;
</w:t>
      </w:r>
      <w:r>
        <w:br/>
      </w:r>
      <w:r>
        <w:rPr>
          <w:rFonts w:ascii="Times New Roman"/>
          <w:b w:val="false"/>
          <w:i w:val="false"/>
          <w:color w:val="000000"/>
          <w:sz w:val="28"/>
        </w:rPr>
        <w:t>
      2) 2-бапта:
</w:t>
      </w:r>
      <w:r>
        <w:br/>
      </w:r>
      <w:r>
        <w:rPr>
          <w:rFonts w:ascii="Times New Roman"/>
          <w:b w:val="false"/>
          <w:i w:val="false"/>
          <w:color w:val="000000"/>
          <w:sz w:val="28"/>
        </w:rPr>
        <w:t>
      2-тармақ "осы Заңмен" деген сөздерден кейін "ұлттық әл-ауқат қоры туралы Қазақстан Республикасының заңнамалық актісімен" деген сөздермен толықтырылсын;
</w:t>
      </w:r>
      <w:r>
        <w:br/>
      </w:r>
      <w:r>
        <w:rPr>
          <w:rFonts w:ascii="Times New Roman"/>
          <w:b w:val="false"/>
          <w:i w:val="false"/>
          <w:color w:val="000000"/>
          <w:sz w:val="28"/>
        </w:rPr>
        <w:t>
      3-тармақта "ұлттық басқарушы компания" деген сөздер "ұлттық басқарушы холдинг" деген сөздермен ауыстырылсын;
</w:t>
      </w:r>
      <w:r>
        <w:br/>
      </w:r>
      <w:r>
        <w:rPr>
          <w:rFonts w:ascii="Times New Roman"/>
          <w:b w:val="false"/>
          <w:i w:val="false"/>
          <w:color w:val="000000"/>
          <w:sz w:val="28"/>
        </w:rPr>
        <w:t>
      3) 3-баптың 2-тармағы мынадай редакцияда жазылсын:
</w:t>
      </w:r>
      <w:r>
        <w:br/>
      </w:r>
      <w:r>
        <w:rPr>
          <w:rFonts w:ascii="Times New Roman"/>
          <w:b w:val="false"/>
          <w:i w:val="false"/>
          <w:color w:val="000000"/>
          <w:sz w:val="28"/>
        </w:rPr>
        <w:t>
      "2. Даму Банкінің міндеттері мыналар:
</w:t>
      </w:r>
      <w:r>
        <w:br/>
      </w:r>
      <w:r>
        <w:rPr>
          <w:rFonts w:ascii="Times New Roman"/>
          <w:b w:val="false"/>
          <w:i w:val="false"/>
          <w:color w:val="000000"/>
          <w:sz w:val="28"/>
        </w:rPr>
        <w:t>
      1) осы Заңның 7-бабында көзделген операцияларды (банктерге мақсаттары кредиттерді, кредит желілерін қоса алғанда) жүзеге асыру арқылы жаңа өндірістерді құруға, қолданыстағыларды кеңейту мен жаңартуға, оның ішінде активтер, акциялар пакеттерін (қатысу үлестерін), мүліктік кешендерді сатып алуға бағытталған инвестицияларды көздейтін жобаларды (бұдан әрі - инвестициялық жобаларды) орта мерзімді (бес жыл және одан артық мерзімге) және ұзақ мерзімді (он жыл және одан артық - жиырма жылға дейінгі мерзімге) негізінде қаржыландыру, сондай-ақ инвестициялық жобаларды дайындауды және іске асыруды қамтамасыз ету мақсатында аралық қаржыландыру (бұдан әрі - аралық қаржыландыру);
</w:t>
      </w:r>
      <w:r>
        <w:br/>
      </w:r>
      <w:r>
        <w:rPr>
          <w:rFonts w:ascii="Times New Roman"/>
          <w:b w:val="false"/>
          <w:i w:val="false"/>
          <w:color w:val="000000"/>
          <w:sz w:val="28"/>
        </w:rPr>
        <w:t>
      2) осы Заңның 7-бабында көзделген операцияларды (банктерге мақсаттары кредиттерді, кредит желілерін қоса алғанда) жүзеге асыру арқылы Қазақстан Республикасының резиденттері орындайтын жұмыстар мен қызметтердің экспортын, сондай-ақ Қазақстан Республикасының аумағында шығарылатын өнімдердің экспортын ынталандыру мақсатында экспорттық операцияларды (бұдан әрі - экспорттық операциялар) қаржыландыру;
</w:t>
      </w:r>
      <w:r>
        <w:br/>
      </w:r>
      <w:r>
        <w:rPr>
          <w:rFonts w:ascii="Times New Roman"/>
          <w:b w:val="false"/>
          <w:i w:val="false"/>
          <w:color w:val="000000"/>
          <w:sz w:val="28"/>
        </w:rPr>
        <w:t>
      3) заемшының акцияларына немесе қатысу үлестеріне айырбастау құқығымен бағынышты заем беру (бұдан әрі - мезониндік қаржыландыру), жобалық қаржыландыру, Даму Банкі қаржыландыратын жобаларды іске асыру шеңберінде заемшылардың ағымдағы қызметін қаржыландыру;
</w:t>
      </w:r>
      <w:r>
        <w:br/>
      </w:r>
      <w:r>
        <w:rPr>
          <w:rFonts w:ascii="Times New Roman"/>
          <w:b w:val="false"/>
          <w:i w:val="false"/>
          <w:color w:val="000000"/>
          <w:sz w:val="28"/>
        </w:rPr>
        <w:t>
      4) басқа да кредит институттары беретін заемдар бойынша кепілдік міндеттемелер беру, сондай-ақ Қазақстан Республикасының екінші деңгейлі банктеріне және резидент емес банктерін, лизинг беруші ұйымдарды, сондай-ақ банктік операциялардың кейбір түрлерін жүзеге асыратын ұйымдарды бірлесіп қаржыландыру, кредиттер беру арқылы Қазақстан Республикасының экономикасына кредит беруді (бұдан әрі - банкаралық кредит беру) ынталандыру;
</w:t>
      </w:r>
      <w:r>
        <w:br/>
      </w:r>
      <w:r>
        <w:rPr>
          <w:rFonts w:ascii="Times New Roman"/>
          <w:b w:val="false"/>
          <w:i w:val="false"/>
          <w:color w:val="000000"/>
          <w:sz w:val="28"/>
        </w:rPr>
        <w:t>
      5) Қазақстан Республикасының Үкіметі іске асыратын инвестициялық жобаларды қаржыландырудың тетіктерін жетілдіру;
</w:t>
      </w:r>
      <w:r>
        <w:br/>
      </w:r>
      <w:r>
        <w:rPr>
          <w:rFonts w:ascii="Times New Roman"/>
          <w:b w:val="false"/>
          <w:i w:val="false"/>
          <w:color w:val="000000"/>
          <w:sz w:val="28"/>
        </w:rPr>
        <w:t>
      6) Қазақстан Республикасының заңнамалық актілеріне сәйкес өзге де міндеттер болып табылады.";
</w:t>
      </w:r>
      <w:r>
        <w:br/>
      </w:r>
      <w:r>
        <w:rPr>
          <w:rFonts w:ascii="Times New Roman"/>
          <w:b w:val="false"/>
          <w:i w:val="false"/>
          <w:color w:val="000000"/>
          <w:sz w:val="28"/>
        </w:rPr>
        <w:t>
      4) 4-баптың 1-тармағында:
</w:t>
      </w:r>
      <w:r>
        <w:br/>
      </w:r>
      <w:r>
        <w:rPr>
          <w:rFonts w:ascii="Times New Roman"/>
          <w:b w:val="false"/>
          <w:i w:val="false"/>
          <w:color w:val="000000"/>
          <w:sz w:val="28"/>
        </w:rPr>
        <w:t>
      1) тармақшада "оларға кредит беру" деген сөздер "оларды қаржыландыру" деген сөздермен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"агенттің" деген сөз "сенімгердің (агенттің)" деген сөздермен ауыстырылсын:
</w:t>
      </w:r>
      <w:r>
        <w:br/>
      </w:r>
      <w:r>
        <w:rPr>
          <w:rFonts w:ascii="Times New Roman"/>
          <w:b w:val="false"/>
          <w:i w:val="false"/>
          <w:color w:val="000000"/>
          <w:sz w:val="28"/>
        </w:rPr>
        <w:t>
      "жергілікті" деген сөзден кейін "бюджеттік" деген сөзбен толықтырылсын;
</w:t>
      </w:r>
      <w:r>
        <w:br/>
      </w:r>
      <w:r>
        <w:rPr>
          <w:rFonts w:ascii="Times New Roman"/>
          <w:b w:val="false"/>
          <w:i w:val="false"/>
          <w:color w:val="000000"/>
          <w:sz w:val="28"/>
        </w:rPr>
        <w:t>
      "мемлекет кепілдік берген заемдар" деген сөздер "мемлекеттік кепілдіктер мен мемлекет кепілгерлігі берілген заемдар" деген сөздермен ауыстырылсын;
</w:t>
      </w:r>
      <w:r>
        <w:br/>
      </w:r>
      <w:r>
        <w:rPr>
          <w:rFonts w:ascii="Times New Roman"/>
          <w:b w:val="false"/>
          <w:i w:val="false"/>
          <w:color w:val="000000"/>
          <w:sz w:val="28"/>
        </w:rPr>
        <w:t>
      3) тармақшада "жергілікті" деген сөзден кейін "бюджеттік" деген сөзбен толықтырылсын;
</w:t>
      </w:r>
      <w:r>
        <w:br/>
      </w:r>
      <w:r>
        <w:rPr>
          <w:rFonts w:ascii="Times New Roman"/>
          <w:b w:val="false"/>
          <w:i w:val="false"/>
          <w:color w:val="000000"/>
          <w:sz w:val="28"/>
        </w:rPr>
        <w:t>
      4) тармақшада:
</w:t>
      </w:r>
      <w:r>
        <w:br/>
      </w:r>
      <w:r>
        <w:rPr>
          <w:rFonts w:ascii="Times New Roman"/>
          <w:b w:val="false"/>
          <w:i w:val="false"/>
          <w:color w:val="000000"/>
          <w:sz w:val="28"/>
        </w:rPr>
        <w:t>
      "жергілікті" деген сөзден кейін "бюджеттік" деген сөзбен толықтырылсын;
</w:t>
      </w:r>
      <w:r>
        <w:br/>
      </w:r>
      <w:r>
        <w:rPr>
          <w:rFonts w:ascii="Times New Roman"/>
          <w:b w:val="false"/>
          <w:i w:val="false"/>
          <w:color w:val="000000"/>
          <w:sz w:val="28"/>
        </w:rPr>
        <w:t>
      "мемлекет кепілдік берген заемдар" деген сөздер "мемлекеттік кепілдіктер мен мемлекет кепілгерлігі берілген заемдар" деген сөздермен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 Үкіметінің мемлекеттік кепілдіктер, мемлекет кепілгерлігі бойынша міндеттемелерді орындауына және заңды тұлғалардың өзге де борыштық міндеттемелерін орындауына байланысты республикалық бюджеттен бөлінген қаражатты қайтару жөніндегі сенімгердің (агенттің) функцияларын орындау болып табылады.";
</w:t>
      </w:r>
      <w:r>
        <w:br/>
      </w:r>
      <w:r>
        <w:rPr>
          <w:rFonts w:ascii="Times New Roman"/>
          <w:b w:val="false"/>
          <w:i w:val="false"/>
          <w:color w:val="000000"/>
          <w:sz w:val="28"/>
        </w:rPr>
        <w:t>
      5) 5-бапта:
</w:t>
      </w:r>
      <w:r>
        <w:br/>
      </w:r>
      <w:r>
        <w:rPr>
          <w:rFonts w:ascii="Times New Roman"/>
          <w:b w:val="false"/>
          <w:i w:val="false"/>
          <w:color w:val="000000"/>
          <w:sz w:val="28"/>
        </w:rPr>
        <w:t>
      1) тармақшада "қаржы жылына арналған" деген сөздер алынып тасталсын;
</w:t>
      </w:r>
      <w:r>
        <w:br/>
      </w:r>
      <w:r>
        <w:rPr>
          <w:rFonts w:ascii="Times New Roman"/>
          <w:b w:val="false"/>
          <w:i w:val="false"/>
          <w:color w:val="000000"/>
          <w:sz w:val="28"/>
        </w:rPr>
        <w:t>
      2) тармақша "жобаны" деген сөзден кейін ", экспорттық және лизингтік операцияларды" деген сөздермен толықтырылсын;
</w:t>
      </w:r>
      <w:r>
        <w:br/>
      </w:r>
      <w:r>
        <w:rPr>
          <w:rFonts w:ascii="Times New Roman"/>
          <w:b w:val="false"/>
          <w:i w:val="false"/>
          <w:color w:val="000000"/>
          <w:sz w:val="28"/>
        </w:rPr>
        <w:t>
      4-1) тармақшада "өтімділігі жоғары" деген сөздер алынып тасталсын;
</w:t>
      </w:r>
      <w:r>
        <w:br/>
      </w:r>
      <w:r>
        <w:rPr>
          <w:rFonts w:ascii="Times New Roman"/>
          <w:b w:val="false"/>
          <w:i w:val="false"/>
          <w:color w:val="000000"/>
          <w:sz w:val="28"/>
        </w:rPr>
        <w:t>
      мынадай мазмұндағы 8) тармақшамен толықтырылсын:
</w:t>
      </w:r>
      <w:r>
        <w:br/>
      </w:r>
      <w:r>
        <w:rPr>
          <w:rFonts w:ascii="Times New Roman"/>
          <w:b w:val="false"/>
          <w:i w:val="false"/>
          <w:color w:val="000000"/>
          <w:sz w:val="28"/>
        </w:rPr>
        <w:t>
      "8) оларды қаржыландыру бойынша ұлттық басқарушы холдингтің тобына кіретін заңда тұлғалардың агенті болуға";
</w:t>
      </w:r>
      <w:r>
        <w:br/>
      </w:r>
      <w:r>
        <w:rPr>
          <w:rFonts w:ascii="Times New Roman"/>
          <w:b w:val="false"/>
          <w:i w:val="false"/>
          <w:color w:val="000000"/>
          <w:sz w:val="28"/>
        </w:rPr>
        <w:t>
      6-баптың 2-тармағы "мәселелері жөніндегі" деген сөздерден кейін ", сондай-ақ басшы қызметкерлерді келісу жөніндегі" деген сөздермен толықтырылсын;
</w:t>
      </w:r>
      <w:r>
        <w:br/>
      </w:r>
      <w:r>
        <w:rPr>
          <w:rFonts w:ascii="Times New Roman"/>
          <w:b w:val="false"/>
          <w:i w:val="false"/>
          <w:color w:val="000000"/>
          <w:sz w:val="28"/>
        </w:rPr>
        <w:t>
      6) 6-баптың 2-тармағындағы "мәселелері жөніндегі" деген сөздерден кейін "басшы қызметкерлерді келісу мәселелері жөніндегі" деген сөздермен толықтырылсын;
</w:t>
      </w:r>
      <w:r>
        <w:br/>
      </w:r>
      <w:r>
        <w:rPr>
          <w:rFonts w:ascii="Times New Roman"/>
          <w:b w:val="false"/>
          <w:i w:val="false"/>
          <w:color w:val="000000"/>
          <w:sz w:val="28"/>
        </w:rPr>
        <w:t>
      7) 7-бап мынадай редакцияда жазылсын:
</w:t>
      </w:r>
      <w:r>
        <w:br/>
      </w:r>
      <w:r>
        <w:rPr>
          <w:rFonts w:ascii="Times New Roman"/>
          <w:b w:val="false"/>
          <w:i w:val="false"/>
          <w:color w:val="000000"/>
          <w:sz w:val="28"/>
        </w:rPr>
        <w:t>
      "7-бап. Даму Банкінің операциялары
</w:t>
      </w:r>
      <w:r>
        <w:br/>
      </w:r>
      <w:r>
        <w:rPr>
          <w:rFonts w:ascii="Times New Roman"/>
          <w:b w:val="false"/>
          <w:i w:val="false"/>
          <w:color w:val="000000"/>
          <w:sz w:val="28"/>
        </w:rPr>
        <w:t>
      Даму Банкі өз функцияларын орындау үшін лицензиясынсыз ұлттық және шетелдік валютамен мынадай банктік және өзге операцияларды:
</w:t>
      </w:r>
      <w:r>
        <w:br/>
      </w:r>
      <w:r>
        <w:rPr>
          <w:rFonts w:ascii="Times New Roman"/>
          <w:b w:val="false"/>
          <w:i w:val="false"/>
          <w:color w:val="000000"/>
          <w:sz w:val="28"/>
        </w:rPr>
        <w:t>
      1) заемдық операциялар: заңды тұлғаларға - резиденттер немесе бейрезиденттерге ақылы, мерзімді және қайтарымды шарттармен ақшалай нысанда кредиттер беруді (Меморандумға сәйкес елдің экономикасын дамытуға бағытталған инвестициялық жобалар мен экспорттық операцияларды іске асыру талабымен);
</w:t>
      </w:r>
      <w:r>
        <w:br/>
      </w:r>
      <w:r>
        <w:rPr>
          <w:rFonts w:ascii="Times New Roman"/>
          <w:b w:val="false"/>
          <w:i w:val="false"/>
          <w:color w:val="000000"/>
          <w:sz w:val="28"/>
        </w:rPr>
        <w:t>
      2) заңды тұлғалар - резиденттер мен бейрезиденттерге ақшалай нысанда және секьюриттеу мәмілелері шеңберінде шығарылатын облигациялар бойынша орындалуды көздейтін банк кепілдіктерді беруді;
</w:t>
      </w:r>
      <w:r>
        <w:br/>
      </w:r>
      <w:r>
        <w:rPr>
          <w:rFonts w:ascii="Times New Roman"/>
          <w:b w:val="false"/>
          <w:i w:val="false"/>
          <w:color w:val="000000"/>
          <w:sz w:val="28"/>
        </w:rPr>
        <w:t>
      3) заңды тұлғалар - резиденттер мен бейрезиденттерге ақшалай нысанда орындалуды көздейтін банк кепілгерлігі мен өзге де міндеттемелерді беруді;
</w:t>
      </w:r>
      <w:r>
        <w:br/>
      </w:r>
      <w:r>
        <w:rPr>
          <w:rFonts w:ascii="Times New Roman"/>
          <w:b w:val="false"/>
          <w:i w:val="false"/>
          <w:color w:val="000000"/>
          <w:sz w:val="28"/>
        </w:rPr>
        <w:t>
      4) аккредитивті ашу (қою) мен растау және ол бойынша міндеттемелерді орындауды;
</w:t>
      </w:r>
      <w:r>
        <w:br/>
      </w:r>
      <w:r>
        <w:rPr>
          <w:rFonts w:ascii="Times New Roman"/>
          <w:b w:val="false"/>
          <w:i w:val="false"/>
          <w:color w:val="000000"/>
          <w:sz w:val="28"/>
        </w:rPr>
        <w:t>
      5) банктердің және банктік операцияларының жекелеген түрлерін жүзеге асыратын ұйымдардың корреспонденттік шоттарын ашуды және жүргізуді;
</w:t>
      </w:r>
      <w:r>
        <w:br/>
      </w:r>
      <w:r>
        <w:rPr>
          <w:rFonts w:ascii="Times New Roman"/>
          <w:b w:val="false"/>
          <w:i w:val="false"/>
          <w:color w:val="000000"/>
          <w:sz w:val="28"/>
        </w:rPr>
        <w:t>
      6) төлемдер мен ақша аударымдарын жүзеге асыру, қызмет көрсетілетін инвестициялық жобалар мен операциялар шеңберінде Даму Банкімен жасалған шарттарда көзделген Даму Банкі алдындағы міндеттерді орындау үшін ақшаны резервке алу мақсатында Даму банкінің заемшыларының, оның ішінде Даму Банкінің заемдарын, республикалық және жергілікті бюджеттердің қаражатын қоса алғанда, басқа заемдар мен қаражатты есептеу үшін банктік шоттарын ашуды және жүргізуді;
</w:t>
      </w:r>
      <w:r>
        <w:br/>
      </w:r>
      <w:r>
        <w:rPr>
          <w:rFonts w:ascii="Times New Roman"/>
          <w:b w:val="false"/>
          <w:i w:val="false"/>
          <w:color w:val="000000"/>
          <w:sz w:val="28"/>
        </w:rPr>
        <w:t>
      7) шартты салымдардың арнаулы шоттарын, резервтік шоттар және қайтарымды негізде қаржыландырылатын республикалық және жергілікті бюджеттік инвестициялық жобаларға, сондай-ақ агенттік қызмет көрсету (тапсырма) шарттарына және облигациялар ұстаушылардың мүдделерін білдіру туралы шарттарға сәйкес мемлекеттік кепілдіктер мен мемлекет кепілгерлігі берілген қарыздар есебінен қаржыландырылатын жобаларға қызмет көрсетуге байланысты басқа шоттар ашуды және жүргізуді;
</w:t>
      </w:r>
      <w:r>
        <w:br/>
      </w:r>
      <w:r>
        <w:rPr>
          <w:rFonts w:ascii="Times New Roman"/>
          <w:b w:val="false"/>
          <w:i w:val="false"/>
          <w:color w:val="000000"/>
          <w:sz w:val="28"/>
        </w:rPr>
        <w:t>
      8) заңды тұлғалар - резиденттер және (немесе) бейрезиденттердің Даму Банкінің алдындағы міндеттерін қамтамасыз ету мақсатында депозиттер қабылдау, қаражат есептеу үшін банктік шоттар ашуды және жүргізуді;
</w:t>
      </w:r>
      <w:r>
        <w:br/>
      </w:r>
      <w:r>
        <w:rPr>
          <w:rFonts w:ascii="Times New Roman"/>
          <w:b w:val="false"/>
          <w:i w:val="false"/>
          <w:color w:val="000000"/>
          <w:sz w:val="28"/>
        </w:rPr>
        <w:t>
      9) Даму Банкінің өтімділігін қамтамасыз ету мақсатында, депозиттер ашу, заңды тұлғалардың банктік шоттарын ашуды және жүргізуді;
</w:t>
      </w:r>
      <w:r>
        <w:br/>
      </w:r>
      <w:r>
        <w:rPr>
          <w:rFonts w:ascii="Times New Roman"/>
          <w:b w:val="false"/>
          <w:i w:val="false"/>
          <w:color w:val="000000"/>
          <w:sz w:val="28"/>
        </w:rPr>
        <w:t>
      10) Даму Банкі заемшыларын, корреспондент-банктерді, банктік операциялардың жекелеген түрлерін жүзеге асыратын ұйымдарды қоса алғанда, заңды тұлғалар - резиденттердің және (немесе) бейрезиденттердің тапсырмалары бойынша олардың осы баптың 5)-9) тармақшаларында көзделген банктік шоттары бойынша есеп айырысуларды жүзеге асыру;
</w:t>
      </w:r>
      <w:r>
        <w:br/>
      </w:r>
      <w:r>
        <w:rPr>
          <w:rFonts w:ascii="Times New Roman"/>
          <w:b w:val="false"/>
          <w:i w:val="false"/>
          <w:color w:val="000000"/>
          <w:sz w:val="28"/>
        </w:rPr>
        <w:t>
      11) аударым операциялары: заңды тұлғалар - резиденттердің және (немесе) бейрезиденттердің төлемдер және ақша аудару жөніндегі тапсырмаларын орындауды;
</w:t>
      </w:r>
      <w:r>
        <w:br/>
      </w:r>
      <w:r>
        <w:rPr>
          <w:rFonts w:ascii="Times New Roman"/>
          <w:b w:val="false"/>
          <w:i w:val="false"/>
          <w:color w:val="000000"/>
          <w:sz w:val="28"/>
        </w:rPr>
        <w:t>
      12) төлем құжаттарын (вексельдерді қоспағанда) инкассоға қабылдауды;
</w:t>
      </w:r>
      <w:r>
        <w:br/>
      </w:r>
      <w:r>
        <w:rPr>
          <w:rFonts w:ascii="Times New Roman"/>
          <w:b w:val="false"/>
          <w:i w:val="false"/>
          <w:color w:val="000000"/>
          <w:sz w:val="28"/>
        </w:rPr>
        <w:t>
      13) Меморандумда белгіленген тәртіппен мемлекеттік бағалы қағаздармен, сондай-ақ өзге де бағалы қағаздармен дилерлік қызметті;
</w:t>
      </w:r>
      <w:r>
        <w:br/>
      </w:r>
      <w:r>
        <w:rPr>
          <w:rFonts w:ascii="Times New Roman"/>
          <w:b w:val="false"/>
          <w:i w:val="false"/>
          <w:color w:val="000000"/>
          <w:sz w:val="28"/>
        </w:rPr>
        <w:t>
      14) лизинг қызметін;
</w:t>
      </w:r>
      <w:r>
        <w:br/>
      </w:r>
      <w:r>
        <w:rPr>
          <w:rFonts w:ascii="Times New Roman"/>
          <w:b w:val="false"/>
          <w:i w:val="false"/>
          <w:color w:val="000000"/>
          <w:sz w:val="28"/>
        </w:rPr>
        <w:t>
      15) эмиссиялық бағалы қағаздарды шығаруды;
</w:t>
      </w:r>
      <w:r>
        <w:br/>
      </w:r>
      <w:r>
        <w:rPr>
          <w:rFonts w:ascii="Times New Roman"/>
          <w:b w:val="false"/>
          <w:i w:val="false"/>
          <w:color w:val="000000"/>
          <w:sz w:val="28"/>
        </w:rPr>
        <w:t>
      16) өз мүлкін жалға беруді;
</w:t>
      </w:r>
      <w:r>
        <w:br/>
      </w:r>
      <w:r>
        <w:rPr>
          <w:rFonts w:ascii="Times New Roman"/>
          <w:b w:val="false"/>
          <w:i w:val="false"/>
          <w:color w:val="000000"/>
          <w:sz w:val="28"/>
        </w:rPr>
        <w:t>
      17) қолма-қол шетел валютасымен операцияларды қоспағанда, шетел валютасымен айырбастау операцияларын;
</w:t>
      </w:r>
      <w:r>
        <w:br/>
      </w:r>
      <w:r>
        <w:rPr>
          <w:rFonts w:ascii="Times New Roman"/>
          <w:b w:val="false"/>
          <w:i w:val="false"/>
          <w:color w:val="000000"/>
          <w:sz w:val="28"/>
        </w:rPr>
        <w:t>
      18) Меморандумға сәйкес келетін мақсатта бағалы қағаздар нарығындағы қаржы консультанты мен андеррайтер қызметті;
</w:t>
      </w:r>
      <w:r>
        <w:br/>
      </w:r>
      <w:r>
        <w:rPr>
          <w:rFonts w:ascii="Times New Roman"/>
          <w:b w:val="false"/>
          <w:i w:val="false"/>
          <w:color w:val="000000"/>
          <w:sz w:val="28"/>
        </w:rPr>
        <w:t>
      19) мезониндік қаржыландыру беруді жүзеге асырады.";
</w:t>
      </w:r>
      <w:r>
        <w:br/>
      </w:r>
      <w:r>
        <w:rPr>
          <w:rFonts w:ascii="Times New Roman"/>
          <w:b w:val="false"/>
          <w:i w:val="false"/>
          <w:color w:val="000000"/>
          <w:sz w:val="28"/>
        </w:rPr>
        <w:t>
      8) 10-бапта:
</w:t>
      </w:r>
      <w:r>
        <w:br/>
      </w:r>
      <w:r>
        <w:rPr>
          <w:rFonts w:ascii="Times New Roman"/>
          <w:b w:val="false"/>
          <w:i w:val="false"/>
          <w:color w:val="000000"/>
          <w:sz w:val="28"/>
        </w:rPr>
        <w:t>
      тақырыбында "агент" деген сөз "сенімгер (агент)" деген сөздермен ауыстырылсын;
</w:t>
      </w:r>
      <w:r>
        <w:br/>
      </w:r>
      <w:r>
        <w:rPr>
          <w:rFonts w:ascii="Times New Roman"/>
          <w:b w:val="false"/>
          <w:i w:val="false"/>
          <w:color w:val="000000"/>
          <w:sz w:val="28"/>
        </w:rPr>
        <w:t>
      1-тармақта:
</w:t>
      </w:r>
      <w:r>
        <w:br/>
      </w:r>
      <w:r>
        <w:rPr>
          <w:rFonts w:ascii="Times New Roman"/>
          <w:b w:val="false"/>
          <w:i w:val="false"/>
          <w:color w:val="000000"/>
          <w:sz w:val="28"/>
        </w:rPr>
        <w:t>
      "агенттің" деген сөз "сенімгердің (агенттің)" деген сөздермен ауыстырылсын;
</w:t>
      </w:r>
      <w:r>
        <w:br/>
      </w:r>
      <w:r>
        <w:rPr>
          <w:rFonts w:ascii="Times New Roman"/>
          <w:b w:val="false"/>
          <w:i w:val="false"/>
          <w:color w:val="000000"/>
          <w:sz w:val="28"/>
        </w:rPr>
        <w:t>
      "агенттік қызмет көрсетуге" деген сөздер алынып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Даму Банкі сенімгер (агент) болып табылатын инвестициялық жобаларды республикалық және жергілікті бюджеттердің қаражаты есебінен қаржыландыру Қазақстан Республикасының бюджет заңнамасына және жасалған шарттарға сәйкес жүзеге асырылады.";
</w:t>
      </w:r>
      <w:r>
        <w:br/>
      </w:r>
      <w:r>
        <w:rPr>
          <w:rFonts w:ascii="Times New Roman"/>
          <w:b w:val="false"/>
          <w:i w:val="false"/>
          <w:color w:val="000000"/>
          <w:sz w:val="28"/>
        </w:rPr>
        <w:t>
      4-тармақта:
</w:t>
      </w:r>
      <w:r>
        <w:br/>
      </w:r>
      <w:r>
        <w:rPr>
          <w:rFonts w:ascii="Times New Roman"/>
          <w:b w:val="false"/>
          <w:i w:val="false"/>
          <w:color w:val="000000"/>
          <w:sz w:val="28"/>
        </w:rPr>
        <w:t>
      "мемлекет кепілдік берген мемлекеттік емес заемдар бойынша агенттің" деген сөздер "мемлекет кепілдіктер немесе мемлекет кепілгерлігі берілген заемдар бойынша сенімгердің (агенттің)" деген сөздермен ауыстырылсын;
</w:t>
      </w:r>
      <w:r>
        <w:br/>
      </w:r>
      <w:r>
        <w:rPr>
          <w:rFonts w:ascii="Times New Roman"/>
          <w:b w:val="false"/>
          <w:i w:val="false"/>
          <w:color w:val="000000"/>
          <w:sz w:val="28"/>
        </w:rPr>
        <w:t>
      9) 11-бапта:
</w:t>
      </w:r>
      <w:r>
        <w:br/>
      </w:r>
      <w:r>
        <w:rPr>
          <w:rFonts w:ascii="Times New Roman"/>
          <w:b w:val="false"/>
          <w:i w:val="false"/>
          <w:color w:val="000000"/>
          <w:sz w:val="28"/>
        </w:rPr>
        <w:t>
      1-тармақтың бірінші абзацы мынадай редакцияда жазылсын:
</w:t>
      </w:r>
      <w:r>
        <w:br/>
      </w:r>
      <w:r>
        <w:rPr>
          <w:rFonts w:ascii="Times New Roman"/>
          <w:b w:val="false"/>
          <w:i w:val="false"/>
          <w:color w:val="000000"/>
          <w:sz w:val="28"/>
        </w:rPr>
        <w:t>
      "Даму Банкі өзі сенімгер (агент) ретінде қызмет көрсететін инвестициялық жобаларға қатысты шарт негізінде мониторингті жүзеге асыра алады:";
</w:t>
      </w:r>
      <w:r>
        <w:br/>
      </w:r>
      <w:r>
        <w:rPr>
          <w:rFonts w:ascii="Times New Roman"/>
          <w:b w:val="false"/>
          <w:i w:val="false"/>
          <w:color w:val="000000"/>
          <w:sz w:val="28"/>
        </w:rPr>
        <w:t>
      2-тармақта:
</w:t>
      </w:r>
      <w:r>
        <w:br/>
      </w:r>
      <w:r>
        <w:rPr>
          <w:rFonts w:ascii="Times New Roman"/>
          <w:b w:val="false"/>
          <w:i w:val="false"/>
          <w:color w:val="000000"/>
          <w:sz w:val="28"/>
        </w:rPr>
        <w:t>
      "агенттік қызмет көрсету шарттарына сәйкес" деген сөздер "шарт негізінде" деген сөздермен ауыстырылсын;
</w:t>
      </w:r>
      <w:r>
        <w:br/>
      </w:r>
      <w:r>
        <w:rPr>
          <w:rFonts w:ascii="Times New Roman"/>
          <w:b w:val="false"/>
          <w:i w:val="false"/>
          <w:color w:val="000000"/>
          <w:sz w:val="28"/>
        </w:rPr>
        <w:t>
      "отырып," деген сөзден кейін "сенімгер (агент) ретінде қызмет көрсететін" деген сөздермен толықтырылсын;
</w:t>
      </w:r>
      <w:r>
        <w:br/>
      </w:r>
      <w:r>
        <w:rPr>
          <w:rFonts w:ascii="Times New Roman"/>
          <w:b w:val="false"/>
          <w:i w:val="false"/>
          <w:color w:val="000000"/>
          <w:sz w:val="28"/>
        </w:rPr>
        <w:t>
      10) 12-бап мынадай редакцияда жазылсын:
</w:t>
      </w:r>
      <w:r>
        <w:br/>
      </w:r>
      <w:r>
        <w:rPr>
          <w:rFonts w:ascii="Times New Roman"/>
          <w:b w:val="false"/>
          <w:i w:val="false"/>
          <w:color w:val="000000"/>
          <w:sz w:val="28"/>
        </w:rPr>
        <w:t>
      "12-бап. Даму Банкінің заемдар беруі
</w:t>
      </w:r>
      <w:r>
        <w:br/>
      </w:r>
      <w:r>
        <w:rPr>
          <w:rFonts w:ascii="Times New Roman"/>
          <w:b w:val="false"/>
          <w:i w:val="false"/>
          <w:color w:val="000000"/>
          <w:sz w:val="28"/>
        </w:rPr>
        <w:t>
      1. Даму Банкінің қаржыландыруы Меморандумда айқындалған шарттарда, тәртіппен және мерзімдерде жүргізіледі.
</w:t>
      </w:r>
      <w:r>
        <w:br/>
      </w:r>
      <w:r>
        <w:rPr>
          <w:rFonts w:ascii="Times New Roman"/>
          <w:b w:val="false"/>
          <w:i w:val="false"/>
          <w:color w:val="000000"/>
          <w:sz w:val="28"/>
        </w:rPr>
        <w:t>
      Берілетін кредиттер бойынша сыйақы ставкасының шамасы Даму Банкінің заем беруінің және операциялық шығыстарының орташа құны ескеріліп есептеледі.
</w:t>
      </w:r>
      <w:r>
        <w:br/>
      </w:r>
      <w:r>
        <w:rPr>
          <w:rFonts w:ascii="Times New Roman"/>
          <w:b w:val="false"/>
          <w:i w:val="false"/>
          <w:color w:val="000000"/>
          <w:sz w:val="28"/>
        </w:rPr>
        <w:t>
      Даму Банкі органдарының қаржыландыру туралы шешімдерді қабылдау бойынша құзыреті Меморандуммен және Даму Банкінің жарғысымен анықталады.
</w:t>
      </w:r>
      <w:r>
        <w:br/>
      </w:r>
      <w:r>
        <w:rPr>
          <w:rFonts w:ascii="Times New Roman"/>
          <w:b w:val="false"/>
          <w:i w:val="false"/>
          <w:color w:val="000000"/>
          <w:sz w:val="28"/>
        </w:rPr>
        <w:t>
      2. Даму Банкі қаржыландыратын инвестициялық жобалар мен операцияларды іске асыру, сондай-ақ Даму Банкі беретін кредит құралдары бойынша тәуекелдер Меморандумның талаптарына сәйкес өтелуі тиіс, оның ішінде болашақта келіп түсетін мүлік кепілдігін, Қазақстан Республикасының шегінен тысқары жердегі мүлікті, тиісті мүлікке (мүліктік құқық), сақтандыруға және Даму Банкінің директорлар кеңесі анықтайтын шарттарда және тәртіппен өзге де талап құқықтарын қоса алғанда, кепілмен, кепілдікпен және Қазақстан Республикасының заңнамасында көзделген міндеттердің орындалуын қамтамасыз етудің басқа тәсілдерімен қамтамасыз етілді.
</w:t>
      </w:r>
      <w:r>
        <w:br/>
      </w:r>
      <w:r>
        <w:rPr>
          <w:rFonts w:ascii="Times New Roman"/>
          <w:b w:val="false"/>
          <w:i w:val="false"/>
          <w:color w:val="000000"/>
          <w:sz w:val="28"/>
        </w:rPr>
        <w:t>
      Міндеттемелердің орындалуын қамтамасыз ету бөлігінде осы тармақтың талабы жарғылық капиталдарындағы қатысу үлестерінің жүз проценттік үлесін (барлық акцияларын) Даму Банкі иеленетін ұйымдарға, Даму Банкі заемдар, мезониндік қаржыландыру, банкаралық кредит беретін жағдайларға қолданылмайды.
</w:t>
      </w:r>
      <w:r>
        <w:br/>
      </w:r>
      <w:r>
        <w:rPr>
          <w:rFonts w:ascii="Times New Roman"/>
          <w:b w:val="false"/>
          <w:i w:val="false"/>
          <w:color w:val="000000"/>
          <w:sz w:val="28"/>
        </w:rPr>
        <w:t>
      3. Ұлттық басқарушы холдингтің тобына кіретін және тізбесін акционерлердің жалпы жиналысы бекітетін инвестициялық жобаларды іске асыратын заңды тұлғаларға кредит беру және олардың міндеттемелерін орындауды қамтамасыз ету шарты мен тәртібі Меморандумға сәйкес анықталады.
</w:t>
      </w:r>
      <w:r>
        <w:br/>
      </w:r>
      <w:r>
        <w:rPr>
          <w:rFonts w:ascii="Times New Roman"/>
          <w:b w:val="false"/>
          <w:i w:val="false"/>
          <w:color w:val="000000"/>
          <w:sz w:val="28"/>
        </w:rPr>
        <w:t>
      Ұлттық басқарушы холдингтің тобына кіретін заңды тұлғаларға кредит беру және олардың міндеттемелерін орындауды қамтамасыз ету шарттарын анықтау кезінде ерекше қатынастарда банкпен байланысты тұлғаларға жеңілдік шарттарын беруге тыйым және көрсетілген тұлғалармен банктік заңнамада белгіленген мәмілелерді жүзеге асыру тәртібі қолданылмайды.
</w:t>
      </w:r>
      <w:r>
        <w:br/>
      </w:r>
      <w:r>
        <w:rPr>
          <w:rFonts w:ascii="Times New Roman"/>
          <w:b w:val="false"/>
          <w:i w:val="false"/>
          <w:color w:val="000000"/>
          <w:sz w:val="28"/>
        </w:rPr>
        <w:t>
      4. Даму Банкінің лизингтік қызметті жүзеге асыруы, жарғылық капиталдарына Даму Банкі қатысатын лизинг беруші ұйымдарға кредит беруі, олардың міндеттемелері бойынша кепілдіктер мен кепілгерліктерді беруі туралы шешімдерді Даму Банкінің директорлар кеңесі Меморандумға сәйкес бекітеді.";
</w:t>
      </w:r>
      <w:r>
        <w:br/>
      </w:r>
      <w:r>
        <w:rPr>
          <w:rFonts w:ascii="Times New Roman"/>
          <w:b w:val="false"/>
          <w:i w:val="false"/>
          <w:color w:val="000000"/>
          <w:sz w:val="28"/>
        </w:rPr>
        <w:t>
      11) 14-баптың 1-тармағында:
</w:t>
      </w:r>
      <w:r>
        <w:br/>
      </w:r>
      <w:r>
        <w:rPr>
          <w:rFonts w:ascii="Times New Roman"/>
          <w:b w:val="false"/>
          <w:i w:val="false"/>
          <w:color w:val="000000"/>
          <w:sz w:val="28"/>
        </w:rPr>
        <w:t>
      3) тармақша "лизинг беруші ұйымдардың" деген сөздерден кейін "және акционерлердің жалпы жиналысының шешімі бойынша өзге заңды тұлғалардың" деген сөздермен толықтырылсын;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инвестициялық жобаларды қаржыландыру шеңберінде заңды тұлғалардың жарғылық капиталдарына, сондай-ақ мезониндік қаржыландыру кезінде заемшылардың жарғылық капиталдарына қатысады.";
</w:t>
      </w:r>
      <w:r>
        <w:br/>
      </w:r>
      <w:r>
        <w:rPr>
          <w:rFonts w:ascii="Times New Roman"/>
          <w:b w:val="false"/>
          <w:i w:val="false"/>
          <w:color w:val="000000"/>
          <w:sz w:val="28"/>
        </w:rPr>
        <w:t>
      12) 15-бап мынадай редакцияда жазылсын:
</w:t>
      </w:r>
      <w:r>
        <w:br/>
      </w:r>
      <w:r>
        <w:rPr>
          <w:rFonts w:ascii="Times New Roman"/>
          <w:b w:val="false"/>
          <w:i w:val="false"/>
          <w:color w:val="000000"/>
          <w:sz w:val="28"/>
        </w:rPr>
        <w:t>
      "15-бап. Даму Банкінің қызметін шектеу
</w:t>
      </w:r>
      <w:r>
        <w:br/>
      </w:r>
      <w:r>
        <w:rPr>
          <w:rFonts w:ascii="Times New Roman"/>
          <w:b w:val="false"/>
          <w:i w:val="false"/>
          <w:color w:val="000000"/>
          <w:sz w:val="28"/>
        </w:rPr>
        <w:t>
      Даму Банкінің:
</w:t>
      </w:r>
      <w:r>
        <w:br/>
      </w:r>
      <w:r>
        <w:rPr>
          <w:rFonts w:ascii="Times New Roman"/>
          <w:b w:val="false"/>
          <w:i w:val="false"/>
          <w:color w:val="000000"/>
          <w:sz w:val="28"/>
        </w:rPr>
        <w:t>
      1) жеке тұлғаларға, кредит серіктестіктеріне, мемлекеттік емес зейнетақы қорларына, зейнетақы активтерін инвестициялық басқаруды жүзеге асыратын ұйымдарға, инвестициялық қорларға, сақтандыру ұйымдарына кредиттер, сондай-ақ олардың міндеттемелері бойынша банктік кепілдіктер, кепілгерліктер және ақшалай нысанында орындауды көздейтін өзге міндеттемелерді беруіне;
</w:t>
      </w:r>
      <w:r>
        <w:br/>
      </w:r>
      <w:r>
        <w:rPr>
          <w:rFonts w:ascii="Times New Roman"/>
          <w:b w:val="false"/>
          <w:i w:val="false"/>
          <w:color w:val="000000"/>
          <w:sz w:val="28"/>
        </w:rPr>
        <w:t>
      2) жеке тұлғаларды депозитке тартуына және жеке тұлғаларға банктік шоттарды ашуына;
</w:t>
      </w:r>
      <w:r>
        <w:br/>
      </w:r>
      <w:r>
        <w:rPr>
          <w:rFonts w:ascii="Times New Roman"/>
          <w:b w:val="false"/>
          <w:i w:val="false"/>
          <w:color w:val="000000"/>
          <w:sz w:val="28"/>
        </w:rPr>
        <w:t>
      3) осы Заңда көзделген жағдайларды қоспағанда, қайтарылуын қамтамасыз етпей заемдар беруіне;
</w:t>
      </w:r>
      <w:r>
        <w:br/>
      </w:r>
      <w:r>
        <w:rPr>
          <w:rFonts w:ascii="Times New Roman"/>
          <w:b w:val="false"/>
          <w:i w:val="false"/>
          <w:color w:val="000000"/>
          <w:sz w:val="28"/>
        </w:rPr>
        <w:t>
      4) жеке тұлғаларға есептік-кассалық қызмет көрсетуді жүзеге асыруына;
</w:t>
      </w:r>
      <w:r>
        <w:br/>
      </w:r>
      <w:r>
        <w:rPr>
          <w:rFonts w:ascii="Times New Roman"/>
          <w:b w:val="false"/>
          <w:i w:val="false"/>
          <w:color w:val="000000"/>
          <w:sz w:val="28"/>
        </w:rPr>
        <w:t>
      5) бұрын тартылған заемдар бойынша мерзімі өткен (бір жылдан артық) міндеттемелері болған жағдайда қосымша сыртқы және ішкі қарыз алуды жүзеге асыруына тыйым салынады.";
</w:t>
      </w:r>
      <w:r>
        <w:br/>
      </w:r>
      <w:r>
        <w:rPr>
          <w:rFonts w:ascii="Times New Roman"/>
          <w:b w:val="false"/>
          <w:i w:val="false"/>
          <w:color w:val="000000"/>
          <w:sz w:val="28"/>
        </w:rPr>
        <w:t>
      13) 3-бөлімнің атауында "және кірісі" деген сөздер алынып тасталсын;
</w:t>
      </w:r>
      <w:r>
        <w:br/>
      </w:r>
      <w:r>
        <w:rPr>
          <w:rFonts w:ascii="Times New Roman"/>
          <w:b w:val="false"/>
          <w:i w:val="false"/>
          <w:color w:val="000000"/>
          <w:sz w:val="28"/>
        </w:rPr>
        <w:t>
      14) 16-баптың 4-тармағында:
</w:t>
      </w:r>
      <w:r>
        <w:br/>
      </w:r>
      <w:r>
        <w:rPr>
          <w:rFonts w:ascii="Times New Roman"/>
          <w:b w:val="false"/>
          <w:i w:val="false"/>
          <w:color w:val="000000"/>
          <w:sz w:val="28"/>
        </w:rPr>
        <w:t>
      "өтімділігі жоғары қаржы құралдарының" деген сөздер "Меморандумға сәйкес анықталатын қаржы құралдарының" деген сөздермен ауыстырылсын;
</w:t>
      </w:r>
      <w:r>
        <w:br/>
      </w:r>
      <w:r>
        <w:rPr>
          <w:rFonts w:ascii="Times New Roman"/>
          <w:b w:val="false"/>
          <w:i w:val="false"/>
          <w:color w:val="000000"/>
          <w:sz w:val="28"/>
        </w:rPr>
        <w:t>
      "-бабына" деген сөздер "-бабы 1-тармағының 2), 3) тармақшаларына" деген сөздермен ауыстырылсын;
</w:t>
      </w:r>
      <w:r>
        <w:br/>
      </w:r>
      <w:r>
        <w:rPr>
          <w:rFonts w:ascii="Times New Roman"/>
          <w:b w:val="false"/>
          <w:i w:val="false"/>
          <w:color w:val="000000"/>
          <w:sz w:val="28"/>
        </w:rPr>
        <w:t>
      15) 18-бап мынадай редакцияда жазылсын:
</w:t>
      </w:r>
      <w:r>
        <w:br/>
      </w:r>
      <w:r>
        <w:rPr>
          <w:rFonts w:ascii="Times New Roman"/>
          <w:b w:val="false"/>
          <w:i w:val="false"/>
          <w:color w:val="000000"/>
          <w:sz w:val="28"/>
        </w:rPr>
        <w:t>
      "18-бап. Дивидендтік саясат
</w:t>
      </w:r>
      <w:r>
        <w:br/>
      </w:r>
      <w:r>
        <w:rPr>
          <w:rFonts w:ascii="Times New Roman"/>
          <w:b w:val="false"/>
          <w:i w:val="false"/>
          <w:color w:val="000000"/>
          <w:sz w:val="28"/>
        </w:rPr>
        <w:t>
      Даму банкінің дивидендтік саясатын акционерлердің жалпы жиналысы айқындайды.";
</w:t>
      </w:r>
      <w:r>
        <w:br/>
      </w:r>
      <w:r>
        <w:rPr>
          <w:rFonts w:ascii="Times New Roman"/>
          <w:b w:val="false"/>
          <w:i w:val="false"/>
          <w:color w:val="000000"/>
          <w:sz w:val="28"/>
        </w:rPr>
        <w:t>
      16) 19-баптың 2-тармағы мынадай редакцияда жазылсын:
</w:t>
      </w:r>
      <w:r>
        <w:br/>
      </w:r>
      <w:r>
        <w:rPr>
          <w:rFonts w:ascii="Times New Roman"/>
          <w:b w:val="false"/>
          <w:i w:val="false"/>
          <w:color w:val="000000"/>
          <w:sz w:val="28"/>
        </w:rPr>
        <w:t>
      "2. Бухгалтерлік есеп жүргізуді және қаржы есептілігін жасауды Даму банкі Қазақстан Республикасының бухгалтерлік есеп және қаржы есептілігі туралы заңнамасына сәйкес жүзеге асырады.";
</w:t>
      </w:r>
      <w:r>
        <w:br/>
      </w:r>
      <w:r>
        <w:rPr>
          <w:rFonts w:ascii="Times New Roman"/>
          <w:b w:val="false"/>
          <w:i w:val="false"/>
          <w:color w:val="000000"/>
          <w:sz w:val="28"/>
        </w:rPr>
        <w:t>
      17) 20-баптағы 4) тармақша алып тасталсын;
</w:t>
      </w:r>
      <w:r>
        <w:br/>
      </w:r>
      <w:r>
        <w:rPr>
          <w:rFonts w:ascii="Times New Roman"/>
          <w:b w:val="false"/>
          <w:i w:val="false"/>
          <w:color w:val="000000"/>
          <w:sz w:val="28"/>
        </w:rPr>
        <w:t>
      18) 21-баптың 2-тармағы алып тасталсын;
</w:t>
      </w:r>
      <w:r>
        <w:br/>
      </w:r>
      <w:r>
        <w:rPr>
          <w:rFonts w:ascii="Times New Roman"/>
          <w:b w:val="false"/>
          <w:i w:val="false"/>
          <w:color w:val="000000"/>
          <w:sz w:val="28"/>
        </w:rPr>
        <w:t>
      19) 23-бапта: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тармақшадағы "Даму банкінің президенті" деген сөздер "басқарма" деген сөзбен ауыстырылсын;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Қазақстан Республикасының заңнамасына және Даму банкінің жарғысына сәйкес өзге де органдар";
</w:t>
      </w:r>
      <w:r>
        <w:br/>
      </w:r>
      <w:r>
        <w:rPr>
          <w:rFonts w:ascii="Times New Roman"/>
          <w:b w:val="false"/>
          <w:i w:val="false"/>
          <w:color w:val="000000"/>
          <w:sz w:val="28"/>
        </w:rPr>
        <w:t>
      2-тармақ "Заңда" деген сөзден кейін ", Қазақстан Республикасының өзге де нормативтік құқықтық актілерінде" деген сөздермен толықтырылсын;
</w:t>
      </w:r>
      <w:r>
        <w:br/>
      </w:r>
      <w:r>
        <w:rPr>
          <w:rFonts w:ascii="Times New Roman"/>
          <w:b w:val="false"/>
          <w:i w:val="false"/>
          <w:color w:val="000000"/>
          <w:sz w:val="28"/>
        </w:rPr>
        <w:t>
      20) 24, 25-баптар мынадай редакцияда жазылсын:
</w:t>
      </w:r>
      <w:r>
        <w:br/>
      </w:r>
      <w:r>
        <w:rPr>
          <w:rFonts w:ascii="Times New Roman"/>
          <w:b w:val="false"/>
          <w:i w:val="false"/>
          <w:color w:val="000000"/>
          <w:sz w:val="28"/>
        </w:rPr>
        <w:t>
      "24. Директорлар кеңесі
</w:t>
      </w:r>
      <w:r>
        <w:br/>
      </w:r>
      <w:r>
        <w:rPr>
          <w:rFonts w:ascii="Times New Roman"/>
          <w:b w:val="false"/>
          <w:i w:val="false"/>
          <w:color w:val="000000"/>
          <w:sz w:val="28"/>
        </w:rPr>
        <w:t>
      1. Директорлар кеңесінің төрағасын қоса алғанда, директорлар кеңесінің мүшелері қаржы нарығы мен қаржы ұйымдарын реттеу және қадағалау жөніндегі уәкілетті мемлекеттік органның келісімінсіз сайланады.
</w:t>
      </w:r>
      <w:r>
        <w:br/>
      </w:r>
      <w:r>
        <w:rPr>
          <w:rFonts w:ascii="Times New Roman"/>
          <w:b w:val="false"/>
          <w:i w:val="false"/>
          <w:color w:val="000000"/>
          <w:sz w:val="28"/>
        </w:rPr>
        <w:t>
      2. Директорлар кеңесін сайлау тәртібі мен оның өкілеттігі Қазақстан Республикасының заңнамасына және Даму банкінің жарғысына сәйкес белгіленеді.
</w:t>
      </w:r>
      <w:r>
        <w:br/>
      </w:r>
      <w:r>
        <w:rPr>
          <w:rFonts w:ascii="Times New Roman"/>
          <w:b w:val="false"/>
          <w:i w:val="false"/>
          <w:color w:val="000000"/>
          <w:sz w:val="28"/>
        </w:rPr>
        <w:t>
      25-бап. Басқарма
</w:t>
      </w:r>
      <w:r>
        <w:br/>
      </w:r>
      <w:r>
        <w:rPr>
          <w:rFonts w:ascii="Times New Roman"/>
          <w:b w:val="false"/>
          <w:i w:val="false"/>
          <w:color w:val="000000"/>
          <w:sz w:val="28"/>
        </w:rPr>
        <w:t>
      1. Басқарма алқалы орган болып табылады және Даму банкінің ағымдағы қызметіне басшылықты жүзеге асырады.
</w:t>
      </w:r>
      <w:r>
        <w:br/>
      </w:r>
      <w:r>
        <w:rPr>
          <w:rFonts w:ascii="Times New Roman"/>
          <w:b w:val="false"/>
          <w:i w:val="false"/>
          <w:color w:val="000000"/>
          <w:sz w:val="28"/>
        </w:rPr>
        <w:t>
      Басқарма төрағасы мен мүшелері қаржы нарығы мен қаржы ұйымдарын реттеу және қадағалау жөніндегі уәкілетті мемлекеттік органның келісімінсіз сайланады.
</w:t>
      </w:r>
      <w:r>
        <w:br/>
      </w:r>
      <w:r>
        <w:rPr>
          <w:rFonts w:ascii="Times New Roman"/>
          <w:b w:val="false"/>
          <w:i w:val="false"/>
          <w:color w:val="000000"/>
          <w:sz w:val="28"/>
        </w:rPr>
        <w:t>
      Басқармаға Басқарма төрағасы басшылық жасайды.
</w:t>
      </w:r>
      <w:r>
        <w:br/>
      </w:r>
      <w:r>
        <w:rPr>
          <w:rFonts w:ascii="Times New Roman"/>
          <w:b w:val="false"/>
          <w:i w:val="false"/>
          <w:color w:val="000000"/>
          <w:sz w:val="28"/>
        </w:rPr>
        <w:t>
      Басқарма Қазақстан Республикасының заңнамалық актілерімен және Даму банкінің жарғысымен басқа органдардың және Даму банкінің лауазымды тұлғаларының құзыретіне жатқызылмаған қызметтің кез келген мәселелері бойынша шешім қабылдауға құқылы.
</w:t>
      </w:r>
      <w:r>
        <w:br/>
      </w:r>
      <w:r>
        <w:rPr>
          <w:rFonts w:ascii="Times New Roman"/>
          <w:b w:val="false"/>
          <w:i w:val="false"/>
          <w:color w:val="000000"/>
          <w:sz w:val="28"/>
        </w:rPr>
        <w:t>
      2. Басқарманы сайлау тәртібі Қазақстан Республикасының заңнамасына және Даму банкінің жарғысына сәйкес белгіленеді.".
</w:t>
      </w:r>
      <w:r>
        <w:br/>
      </w:r>
      <w:r>
        <w:rPr>
          <w:rFonts w:ascii="Times New Roman"/>
          <w:b w:val="false"/>
          <w:i w:val="false"/>
          <w:color w:val="000000"/>
          <w:sz w:val="28"/>
        </w:rPr>
        <w:t>
      11. "Темір жол көлігі туралы" Қазақстан Республикасының 2001 жылғы 8 желтоқсандағы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w:t>
      </w:r>
      <w:r>
        <w:br/>
      </w:r>
      <w:r>
        <w:rPr>
          <w:rFonts w:ascii="Times New Roman"/>
          <w:b w:val="false"/>
          <w:i w:val="false"/>
          <w:color w:val="000000"/>
          <w:sz w:val="28"/>
        </w:rPr>
        <w:t>
      1-баптың 49) тармақшасы "ұлттық" деген сөзден кейін "басқарушы" деген сөзбен толықтырылсын.
</w:t>
      </w:r>
      <w:r>
        <w:br/>
      </w:r>
      <w:r>
        <w:rPr>
          <w:rFonts w:ascii="Times New Roman"/>
          <w:b w:val="false"/>
          <w:i w:val="false"/>
          <w:color w:val="000000"/>
          <w:sz w:val="28"/>
        </w:rPr>
        <w:t>
      12. "Инвестициялар туралы" Қазақстан Республикасының 2003 жылғы 8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1-2, 4-құжат; 2005 ж., N 9, 26-құжат; 2006 ж., N 3, 22-құжат; 2007 ж., N 4, 28-құжат; 2008 ж., N 15-16, 64-құжат):
</w:t>
      </w:r>
      <w:r>
        <w:br/>
      </w:r>
      <w:r>
        <w:rPr>
          <w:rFonts w:ascii="Times New Roman"/>
          <w:b w:val="false"/>
          <w:i w:val="false"/>
          <w:color w:val="000000"/>
          <w:sz w:val="28"/>
        </w:rPr>
        <w:t>
      1) 1-бапта:
</w:t>
      </w:r>
      <w:r>
        <w:br/>
      </w:r>
      <w:r>
        <w:rPr>
          <w:rFonts w:ascii="Times New Roman"/>
          <w:b w:val="false"/>
          <w:i w:val="false"/>
          <w:color w:val="000000"/>
          <w:sz w:val="28"/>
        </w:rPr>
        <w:t>
      3) тармақша "немесе инвестициялық стратегиялық жобаның" деген сөздермен толықтырылсын;
</w:t>
      </w:r>
      <w:r>
        <w:br/>
      </w:r>
      <w:r>
        <w:rPr>
          <w:rFonts w:ascii="Times New Roman"/>
          <w:b w:val="false"/>
          <w:i w:val="false"/>
          <w:color w:val="000000"/>
          <w:sz w:val="28"/>
        </w:rPr>
        <w:t>
      7) тармақша "инвестициялық жобаны" деген сөздерден кейін "немесе инвестициялық стратегиялық жобаны" деген сөздермен толықтырылсын;
</w:t>
      </w:r>
      <w:r>
        <w:br/>
      </w:r>
      <w:r>
        <w:rPr>
          <w:rFonts w:ascii="Times New Roman"/>
          <w:b w:val="false"/>
          <w:i w:val="false"/>
          <w:color w:val="000000"/>
          <w:sz w:val="28"/>
        </w:rPr>
        <w:t>
      мынадай мазмұндағы 15) тармақшамен толықтырылсын:
</w:t>
      </w:r>
      <w:r>
        <w:br/>
      </w:r>
      <w:r>
        <w:rPr>
          <w:rFonts w:ascii="Times New Roman"/>
          <w:b w:val="false"/>
          <w:i w:val="false"/>
          <w:color w:val="000000"/>
          <w:sz w:val="28"/>
        </w:rPr>
        <w:t>
      "15) инвестициялық стратегиялық жоба - Қазақстан Республикасының Үкіметі белгілейтін тізбеге енетін және Қазақстан Республикасының экономикалық дамуына стратегиялық ықпал етуге қабілетті инвестициялық жоба.";
</w:t>
      </w:r>
      <w:r>
        <w:br/>
      </w:r>
      <w:r>
        <w:rPr>
          <w:rFonts w:ascii="Times New Roman"/>
          <w:b w:val="false"/>
          <w:i w:val="false"/>
          <w:color w:val="000000"/>
          <w:sz w:val="28"/>
        </w:rPr>
        <w:t>
      2) 20-баптың 1-тармағындағы "отыз" деген сөз "жиырма" деген сөзбен ауыстырылсын.
</w:t>
      </w:r>
      <w:r>
        <w:br/>
      </w:r>
      <w:r>
        <w:rPr>
          <w:rFonts w:ascii="Times New Roman"/>
          <w:b w:val="false"/>
          <w:i w:val="false"/>
          <w:color w:val="000000"/>
          <w:sz w:val="28"/>
        </w:rPr>
        <w:t>
      13. "Почта туралы" Қазақстан Республикасының 2003 жылғы 8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17-құжат; N 15, 139-құжат; 2004 ж., N 23, 142-құжат; 2005 ж., N 14, 55-құжат; N 23, 104-құжат; 2006 ж., N 1, 5-құжат; N 16, 99-құжат):
</w:t>
      </w:r>
      <w:r>
        <w:br/>
      </w:r>
      <w:r>
        <w:rPr>
          <w:rFonts w:ascii="Times New Roman"/>
          <w:b w:val="false"/>
          <w:i w:val="false"/>
          <w:color w:val="000000"/>
          <w:sz w:val="28"/>
        </w:rPr>
        <w:t>
      1-баптың 11) тармақшасы "ұлттық" деген сөзден кейін "басқарушы" деген сөзбен толықтырылсын.
</w:t>
      </w:r>
      <w:r>
        <w:br/>
      </w:r>
      <w:r>
        <w:rPr>
          <w:rFonts w:ascii="Times New Roman"/>
          <w:b w:val="false"/>
          <w:i w:val="false"/>
          <w:color w:val="000000"/>
          <w:sz w:val="28"/>
        </w:rPr>
        <w:t>
      14.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2008 жылғы 24 қазандағы "Егемен Қазақстан" және "Казахстанская правда" газеттерінде жарияланған "Кейбір заңнамалық актілерге қаржы жүйесінің орнықтылығы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13-бап мынадай мазмұндағы 4-1-тармақпен толықтырылсын:
</w:t>
      </w:r>
      <w:r>
        <w:br/>
      </w:r>
      <w:r>
        <w:rPr>
          <w:rFonts w:ascii="Times New Roman"/>
          <w:b w:val="false"/>
          <w:i w:val="false"/>
          <w:color w:val="000000"/>
          <w:sz w:val="28"/>
        </w:rPr>
        <w:t>
      "4-1. Осы баптың 4-тармағының 3) тармақшасында көзделген жағдайда акционердің - артықшылық берілген акциялардың меншік иелерінің қоғамды басқаруға қатысуға арналған құқығы оған тиесілі артықшылық берілген акциялар бойынша дивиденд толық мөлшерде төленген күннен бастап тоқтатылады.";
</w:t>
      </w:r>
      <w:r>
        <w:br/>
      </w:r>
      <w:r>
        <w:rPr>
          <w:rFonts w:ascii="Times New Roman"/>
          <w:b w:val="false"/>
          <w:i w:val="false"/>
          <w:color w:val="000000"/>
          <w:sz w:val="28"/>
        </w:rPr>
        <w:t>
      2) 33-баптың 3-тармағы "мемлекетке" деген сөзден кейін ", ұлттық холдингке немесе ұлттық басқарушы холдингке" деген сөздермен толықтырылсын;
</w:t>
      </w:r>
      <w:r>
        <w:br/>
      </w:r>
      <w:r>
        <w:rPr>
          <w:rFonts w:ascii="Times New Roman"/>
          <w:b w:val="false"/>
          <w:i w:val="false"/>
          <w:color w:val="000000"/>
          <w:sz w:val="28"/>
        </w:rPr>
        <w:t>
      3) 34-бапта:
</w:t>
      </w:r>
      <w:r>
        <w:br/>
      </w:r>
      <w:r>
        <w:rPr>
          <w:rFonts w:ascii="Times New Roman"/>
          <w:b w:val="false"/>
          <w:i w:val="false"/>
          <w:color w:val="000000"/>
          <w:sz w:val="28"/>
        </w:rPr>
        <w:t>
      4-тармақта:
</w:t>
      </w:r>
      <w:r>
        <w:br/>
      </w:r>
      <w:r>
        <w:rPr>
          <w:rFonts w:ascii="Times New Roman"/>
          <w:b w:val="false"/>
          <w:i w:val="false"/>
          <w:color w:val="000000"/>
          <w:sz w:val="28"/>
        </w:rPr>
        <w:t>
      бірінші бөліктегі "немесе ұлттық компанияларды қоспағанда, ұлттық басқарушы холдингке" деген сөздер ", ұлттық басқарушы холдингті қоспағанда, ұлттық компанияларға" деген сөздермен толықтырылсын;
</w:t>
      </w:r>
      <w:r>
        <w:br/>
      </w:r>
      <w:r>
        <w:rPr>
          <w:rFonts w:ascii="Times New Roman"/>
          <w:b w:val="false"/>
          <w:i w:val="false"/>
          <w:color w:val="000000"/>
          <w:sz w:val="28"/>
        </w:rPr>
        <w:t>
      екінші бөліктегі "Жарғылық капиталына" деген сөздердің алдынан "Ұлттық басқарушы холдингті қоспағанда," деген сөздермен толықтырылсын;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"Ұлттық басқарушы холдингті жоспарлау мен оның есептілігі мәселелері агроөнеркәсіп кешені саласындағы ұлттық басқарушы холдингті қоспағанда, Қазақстан Республикасының ұлттық әл-ауқат қоры туралы заңнамалық актісімен белгіленеді.";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Құрылтайшысы және жалғыз акционері Қазақстан Республикасының Үкіметі болып табылатын, қызметінің негізгі мақсаты ұлттық даму институттарының, ұлттық компаниялардың және басқа заңды тұлғалардың өзіне меншік құқығымен тиесілі акциялар пакетін (қатысу үлестерін) басқару болып табылатын акционерлік қоғам ұлттық басқарушы холдинг болып табылады. Ұлттық басқарушы холдингтің құқықтық мәртебесінің ерекшеліктері Қазақстан Республикасының заңнамалық актісіне сәйкес белгіленеді.";
</w:t>
      </w:r>
      <w:r>
        <w:br/>
      </w:r>
      <w:r>
        <w:rPr>
          <w:rFonts w:ascii="Times New Roman"/>
          <w:b w:val="false"/>
          <w:i w:val="false"/>
          <w:color w:val="000000"/>
          <w:sz w:val="28"/>
        </w:rPr>
        <w:t>
      5-тармақтағы "мемлекетке" деген сөзден кейін ", ұлттық басқарушы холдингке" деген сөздермен толықтырылсын;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Ұлттық басқарушы холдингтің, ұлттық холдингтердің, ұлттық компаниялардың және акцияларының (қатысу үлестерінің) елу және одан да көп пайызы ұлттық басқарушы холдингке, ұлттық холдингке, ұлттық компанияға тиесілі ұйымдардың тауарларды, жұмыстарды және қызметтерді сатып алуы Қазақстан Республикасының Үкіметі бекітетін тауарларды, жұмыстарды және қызметтерді сатып алудың үлгі ережелері негізінде жүзеге асырылады.";
</w:t>
      </w:r>
      <w:r>
        <w:br/>
      </w:r>
      <w:r>
        <w:rPr>
          <w:rFonts w:ascii="Times New Roman"/>
          <w:b w:val="false"/>
          <w:i w:val="false"/>
          <w:color w:val="000000"/>
          <w:sz w:val="28"/>
        </w:rPr>
        <w:t>
      4) 36-бапта: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Осы баптың 1-тармағының ережелері ұлттық басқарушы холдингтің жалғыз акционерінің құзыретін анықтау кезінде қолданылмайды. Ұлттық басқарушы холдингтің жалғыз акционерінің құзыреті Қазақстан Республикасының ұлттық әл-ауқат қоры туралы заңнамалық актісімен белгіленеді.
</w:t>
      </w:r>
      <w:r>
        <w:br/>
      </w:r>
      <w:r>
        <w:rPr>
          <w:rFonts w:ascii="Times New Roman"/>
          <w:b w:val="false"/>
          <w:i w:val="false"/>
          <w:color w:val="000000"/>
          <w:sz w:val="28"/>
        </w:rPr>
        <w:t>
      Осы тармақтың ережесі агроөнеркәсіптік кешен саласындағы ұлттық басқарушы холдингке қолданылмайды.";
</w:t>
      </w:r>
      <w:r>
        <w:br/>
      </w:r>
      <w:r>
        <w:rPr>
          <w:rFonts w:ascii="Times New Roman"/>
          <w:b w:val="false"/>
          <w:i w:val="false"/>
          <w:color w:val="000000"/>
          <w:sz w:val="28"/>
        </w:rPr>
        <w:t>
      5) 53-бап мынадай мазмұндағы 3-1-тармақпен толықтырылсын:
</w:t>
      </w:r>
      <w:r>
        <w:br/>
      </w:r>
      <w:r>
        <w:rPr>
          <w:rFonts w:ascii="Times New Roman"/>
          <w:b w:val="false"/>
          <w:i w:val="false"/>
          <w:color w:val="000000"/>
          <w:sz w:val="28"/>
        </w:rPr>
        <w:t>
      "3-1. Осы баптың 1, 2 және 3 тармақтарының ережелері Қазақстан Республикасының ұлттық әл-ауқат қоры туралы заңнамалық актісімен белгіленетін ұлттық басқарушы холдинг директорлар кеңесінің құзыретін айқындау кезінде қолданылады.
</w:t>
      </w:r>
      <w:r>
        <w:br/>
      </w:r>
      <w:r>
        <w:rPr>
          <w:rFonts w:ascii="Times New Roman"/>
          <w:b w:val="false"/>
          <w:i w:val="false"/>
          <w:color w:val="000000"/>
          <w:sz w:val="28"/>
        </w:rPr>
        <w:t>
      Осы тармақтың ережесі агроөнеркәсіп кешені саласындағы ұлттық басқарушы холдингке қолданылмайды.";
</w:t>
      </w:r>
      <w:r>
        <w:br/>
      </w:r>
      <w:r>
        <w:rPr>
          <w:rFonts w:ascii="Times New Roman"/>
          <w:b w:val="false"/>
          <w:i w:val="false"/>
          <w:color w:val="000000"/>
          <w:sz w:val="28"/>
        </w:rPr>
        <w:t>
      6) 74-бап мынадай мазмұндағы 4-тармақпен толықтырылсын:
</w:t>
      </w:r>
      <w:r>
        <w:br/>
      </w:r>
      <w:r>
        <w:rPr>
          <w:rFonts w:ascii="Times New Roman"/>
          <w:b w:val="false"/>
          <w:i w:val="false"/>
          <w:color w:val="000000"/>
          <w:sz w:val="28"/>
        </w:rPr>
        <w:t>
      "4. Осы тараудың талаптары оларды жасауға қатысты осы Заңмен Қазақстан Республикасының ұлттық әл-ауқат қоры туралы заңнамалық актісіне сәйкес ұлттық басқарушы холдингтің тобына кіретін ұйымдардың арасында жасалатын ерекше шарттар белгіленген мәмілелерге қолданылмайды.".
</w:t>
      </w:r>
      <w:r>
        <w:br/>
      </w:r>
      <w:r>
        <w:rPr>
          <w:rFonts w:ascii="Times New Roman"/>
          <w:b w:val="false"/>
          <w:i w:val="false"/>
          <w:color w:val="000000"/>
          <w:sz w:val="28"/>
        </w:rPr>
        <w:t>
      15.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2008 жылғы 24 қазандағы "Егемен Қазақстан" және "Казахстанская правда" газеттерінде жарияланған "Кейбір заңнамалық актілерге қаржы жүйесінің орнықтылығы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 Заңы </w:t>
      </w:r>
      <w:r>
        <w:rPr>
          <w:rFonts w:ascii="Times New Roman"/>
          <w:b w:val="false"/>
          <w:i w:val="false"/>
          <w:color w:val="000000"/>
          <w:sz w:val="28"/>
        </w:rPr>
        <w:t>
; 2008 жылғы 25 қарашадағы "Егемен Қазақстан" және  2008 жылғы 24 қарашадағы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1-баптың 39) тармақшасы "қаржы агенттігі -" деген сөздерден кейін "ұлттық басқарушы холдинг және жалғыз акционері ұлттық басқарушы холдинг болып табылатын заңды тұлғалар, сондай-ақ" деген сөздермен толықтырылсын;
</w:t>
      </w:r>
      <w:r>
        <w:br/>
      </w:r>
      <w:r>
        <w:rPr>
          <w:rFonts w:ascii="Times New Roman"/>
          <w:b w:val="false"/>
          <w:i w:val="false"/>
          <w:color w:val="000000"/>
          <w:sz w:val="28"/>
        </w:rPr>
        <w:t>
      2) 14-баптың 1-тармағы мынадай мазмұндағы үшінші бөлікпен толықтырылсын:
</w:t>
      </w:r>
      <w:r>
        <w:br/>
      </w:r>
      <w:r>
        <w:rPr>
          <w:rFonts w:ascii="Times New Roman"/>
          <w:b w:val="false"/>
          <w:i w:val="false"/>
          <w:color w:val="000000"/>
          <w:sz w:val="28"/>
        </w:rPr>
        <w:t>
      "Осы тармақтың талаптары ұлттық басқарушы холдингке және ол жалғыз акционері болып табылатын заңды тұлғаларға қолданылмайды.";
</w:t>
      </w:r>
      <w:r>
        <w:br/>
      </w:r>
      <w:r>
        <w:rPr>
          <w:rFonts w:ascii="Times New Roman"/>
          <w:b w:val="false"/>
          <w:i w:val="false"/>
          <w:color w:val="000000"/>
          <w:sz w:val="28"/>
        </w:rPr>
        <w:t>
      3) 15-баптың 1-тармағы мынадай мазмұндағы екінші бөлікпен толықтырылсын:
</w:t>
      </w:r>
      <w:r>
        <w:br/>
      </w:r>
      <w:r>
        <w:rPr>
          <w:rFonts w:ascii="Times New Roman"/>
          <w:b w:val="false"/>
          <w:i w:val="false"/>
          <w:color w:val="000000"/>
          <w:sz w:val="28"/>
        </w:rPr>
        <w:t>
      "Осы тармақтың талаптары ұлттық басқарушы холдингке және ол жалғыз акционері болып табылатын заңды тұлғаларға қолданылмайды.";
</w:t>
      </w:r>
      <w:r>
        <w:br/>
      </w:r>
      <w:r>
        <w:rPr>
          <w:rFonts w:ascii="Times New Roman"/>
          <w:b w:val="false"/>
          <w:i w:val="false"/>
          <w:color w:val="000000"/>
          <w:sz w:val="28"/>
        </w:rPr>
        <w:t>
      4) 18-бап мынадай мазмұндағы 1-1-тармақпен толықтырылсын:
</w:t>
      </w:r>
      <w:r>
        <w:br/>
      </w:r>
      <w:r>
        <w:rPr>
          <w:rFonts w:ascii="Times New Roman"/>
          <w:b w:val="false"/>
          <w:i w:val="false"/>
          <w:color w:val="000000"/>
          <w:sz w:val="28"/>
        </w:rPr>
        <w:t>
      "1-1. Ұлттық басқарушы холдинг және жалғыз акционері ұлттық басқарушы холдинг болып табылатын заңды тұлғалар осы баптың 1-тармағының ережелерін қолданбастан қаржы агенттігінің мәртебесіне ие болады.";
</w:t>
      </w:r>
      <w:r>
        <w:br/>
      </w:r>
      <w:r>
        <w:rPr>
          <w:rFonts w:ascii="Times New Roman"/>
          <w:b w:val="false"/>
          <w:i w:val="false"/>
          <w:color w:val="000000"/>
          <w:sz w:val="28"/>
        </w:rPr>
        <w:t>
      5) 49-бап мынадай мазмұндағы 4-тармақпен толықтырылсын:
</w:t>
      </w:r>
      <w:r>
        <w:br/>
      </w:r>
      <w:r>
        <w:rPr>
          <w:rFonts w:ascii="Times New Roman"/>
          <w:b w:val="false"/>
          <w:i w:val="false"/>
          <w:color w:val="000000"/>
          <w:sz w:val="28"/>
        </w:rPr>
        <w:t>
      "4. Осы Заңның лицензиат сақтауға міндетті пруденциалдық нормативтер, қаржылық тұрақтылықтың өзге де көрсеткіштері мен өлшемдері (нормативтері) ұлттық басқарушы холдингке және дауыс беруші акцияларының жүз пайызы ұлттық басқарушы холдингке тиесілі заңды тұлғаларға қолданылмайды.".
</w:t>
      </w:r>
      <w:r>
        <w:br/>
      </w:r>
      <w:r>
        <w:rPr>
          <w:rFonts w:ascii="Times New Roman"/>
          <w:b w:val="false"/>
          <w:i w:val="false"/>
          <w:color w:val="000000"/>
          <w:sz w:val="28"/>
        </w:rPr>
        <w:t>
      16.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2008 жылғы 28 қарашадағы "Егемен Қазақстан" және 2008 жылғы 27 қарашадағы "Казахстанская правда" газеттерінде жарияланған "Кейбір заңнамалық актілерге байланыс мәселелері бойынша өзгерістер мен толықтырулар енгізу туралы" Қазақстан Республикасының 2008 жылғы 21 қарашадағы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32-баптың 1) тармақшасының тоғызыншы абзацындағы "және жалғыз акционері (қатысушысы) мемлекет болып табылатын заңды тұлға" деген сөздер ", немесе агроөнеркәсіп кешені саласындағы ұлттық басқарушы холдингтің еншілес ұйымдары" деген сөздермен ауыстырылсын;
</w:t>
      </w:r>
      <w:r>
        <w:br/>
      </w:r>
      <w:r>
        <w:rPr>
          <w:rFonts w:ascii="Times New Roman"/>
          <w:b w:val="false"/>
          <w:i w:val="false"/>
          <w:color w:val="000000"/>
          <w:sz w:val="28"/>
        </w:rPr>
        <w:t>
      2) 7) лицензиялауға жататын субъектілер арасынан лицензиатты алып тастау.".
</w:t>
      </w:r>
      <w:r>
        <w:br/>
      </w:r>
      <w:r>
        <w:rPr>
          <w:rFonts w:ascii="Times New Roman"/>
          <w:b w:val="false"/>
          <w:i w:val="false"/>
          <w:color w:val="000000"/>
          <w:sz w:val="28"/>
        </w:rPr>
        <w:t>
      17.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2008 ж., N 13-14, 57, 58-құжаттар; N 15-16, 60-құжат):
</w:t>
      </w:r>
      <w:r>
        <w:br/>
      </w:r>
      <w:r>
        <w:rPr>
          <w:rFonts w:ascii="Times New Roman"/>
          <w:b w:val="false"/>
          <w:i w:val="false"/>
          <w:color w:val="000000"/>
          <w:sz w:val="28"/>
        </w:rPr>
        <w:t>
      1) 14-баптың 6) тармақшасы мынадай редакцияда жазылсын:
</w:t>
      </w:r>
      <w:r>
        <w:br/>
      </w:r>
      <w:r>
        <w:rPr>
          <w:rFonts w:ascii="Times New Roman"/>
          <w:b w:val="false"/>
          <w:i w:val="false"/>
          <w:color w:val="000000"/>
          <w:sz w:val="28"/>
        </w:rPr>
        <w:t>
      "6) шағын және орта кәсіпкерліктің дамуын ынталандырады;";
</w:t>
      </w:r>
      <w:r>
        <w:br/>
      </w:r>
      <w:r>
        <w:rPr>
          <w:rFonts w:ascii="Times New Roman"/>
          <w:b w:val="false"/>
          <w:i w:val="false"/>
          <w:color w:val="000000"/>
          <w:sz w:val="28"/>
        </w:rPr>
        <w:t>
      2) 18-бап мынадай мазмұндағы 7-тармақпен толықтырылсын:
</w:t>
      </w:r>
      <w:r>
        <w:br/>
      </w:r>
      <w:r>
        <w:rPr>
          <w:rFonts w:ascii="Times New Roman"/>
          <w:b w:val="false"/>
          <w:i w:val="false"/>
          <w:color w:val="000000"/>
          <w:sz w:val="28"/>
        </w:rPr>
        <w:t>
      "7. Шағын және орта кәсіпкерліктің бастамаларын қаржы ресурстарын қол жеткізуді қамтамасыз ету жолымен мемлекет тарапынан қаржылық қолдауды акцияларының бақылау пакеті ұлттық басқарушы холдингке тиесілі арнайы қор жүзеге асырады. Мұндай қолдаудың негізгі құралдарын ұлттық басқарушы холдинг айқындайды.";
</w:t>
      </w:r>
      <w:r>
        <w:br/>
      </w:r>
      <w:r>
        <w:rPr>
          <w:rFonts w:ascii="Times New Roman"/>
          <w:b w:val="false"/>
          <w:i w:val="false"/>
          <w:color w:val="000000"/>
          <w:sz w:val="28"/>
        </w:rPr>
        <w:t>
      3) 19-бапта:
</w:t>
      </w:r>
      <w:r>
        <w:br/>
      </w:r>
      <w:r>
        <w:rPr>
          <w:rFonts w:ascii="Times New Roman"/>
          <w:b w:val="false"/>
          <w:i w:val="false"/>
          <w:color w:val="000000"/>
          <w:sz w:val="28"/>
        </w:rPr>
        <w:t>
      2-тармақтың екінші бөлігінде "шарттар" деген сөзден кейін "осы тармақтың 1) тармақшасын қоспағанда," деген сөздермен толықтырылсын;
</w:t>
      </w:r>
      <w:r>
        <w:br/>
      </w:r>
      <w:r>
        <w:rPr>
          <w:rFonts w:ascii="Times New Roman"/>
          <w:b w:val="false"/>
          <w:i w:val="false"/>
          <w:color w:val="000000"/>
          <w:sz w:val="28"/>
        </w:rPr>
        <w:t>
      4-тармақ алып тасталсын.
</w:t>
      </w:r>
      <w:r>
        <w:br/>
      </w:r>
      <w:r>
        <w:rPr>
          <w:rFonts w:ascii="Times New Roman"/>
          <w:b w:val="false"/>
          <w:i w:val="false"/>
          <w:color w:val="000000"/>
          <w:sz w:val="28"/>
        </w:rPr>
        <w:t>
      18.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5-6, 35-құжат):
</w:t>
      </w:r>
      <w:r>
        <w:br/>
      </w:r>
      <w:r>
        <w:rPr>
          <w:rFonts w:ascii="Times New Roman"/>
          <w:b w:val="false"/>
          <w:i w:val="false"/>
          <w:color w:val="000000"/>
          <w:sz w:val="28"/>
        </w:rPr>
        <w:t>
      "Ұлттық инновациялық қор" деген 3-тарау алып тасталсын.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"Қазақстан инвестициялық қоры туралы" 2004 жылғы 6 шілдедегі Қазақстан Республикасы Заңының (Қазақстан Республикасы Парламентінің Жаршысы, 2004 ж., N 16, 89-құжат; 2006 ж., N 16, 99-құжат) күші жойылды деп танылсын.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Осы Заң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