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b065" w14:textId="d19b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желтоқсандағы N 1224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581ж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бюджеттік бағдарламалардың паспорттарын бекіту туралы (Қазақстан Республикасы Индустрия және сауда министрлігі)" Қазақстан Республикасы Үкіметінің 2007 жылғы 12 желтоқсандағы N 1224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328-қосымшада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 мынадай мазмұндағы V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"V. 2009 - 2011 жылдарға арналған "Нұрлы көш" бағдарламасы шеңберінде іс-шараларды іске асыру.".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