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d3bc0" w14:textId="64d3b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Дауыс беретін акцияларының (қатысу үлестерінің) жүз пайызы мемлекетке тиесілі, оларды иелену және пайдалану құқығын жүзеге асыратын мемлекеттік органдар "Мемлекеттік сатып алу туралы" Қазақстан Республикасы Заңының өнім берушіні таңдауды және олармен мемлекеттік сатып алу туралы шарт жасасуды регламенттейтін нормаларын қолданбай тауарларды, жұмыстарды және қызметтерді сатып алатын акционерлік қоғамдар мен шаруашылық серіктестіктердің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31 желтоқсандағы N 1355 Қаулысы. Күші жойылды - Қазақстан Республикасы Үкіметінің 2012 жылғы 19 наурыздағы N 340 Қаулысымен</w:t>
      </w:r>
    </w:p>
    <w:p>
      <w:pPr>
        <w:spacing w:after="0"/>
        <w:ind w:left="0"/>
        <w:jc w:val="both"/>
      </w:pPr>
      <w:r>
        <w:rPr>
          <w:rFonts w:ascii="Times New Roman"/>
          <w:b w:val="false"/>
          <w:i w:val="false"/>
          <w:color w:val="ff0000"/>
          <w:sz w:val="28"/>
        </w:rPr>
        <w:t xml:space="preserve">      Ескерту. Күші жойылды - ҚР Үкіметінің 2012.03.19 </w:t>
      </w:r>
      <w:r>
        <w:rPr>
          <w:rFonts w:ascii="Times New Roman"/>
          <w:b w:val="false"/>
          <w:i w:val="false"/>
          <w:color w:val="ff0000"/>
          <w:sz w:val="28"/>
        </w:rPr>
        <w:t>№ 340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"Мемлекеттік сатып алу туралы" Қазақстан Республикасының 2007 жылғы 21 шілдедегі Заңының </w:t>
      </w:r>
      <w:r>
        <w:rPr>
          <w:rFonts w:ascii="Times New Roman"/>
          <w:b w:val="false"/>
          <w:i w:val="false"/>
          <w:color w:val="000000"/>
          <w:sz w:val="28"/>
        </w:rPr>
        <w:t>13-бабының</w:t>
      </w:r>
      <w:r>
        <w:rPr>
          <w:rFonts w:ascii="Times New Roman"/>
          <w:b w:val="false"/>
          <w:i w:val="false"/>
          <w:color w:val="000000"/>
          <w:sz w:val="28"/>
        </w:rPr>
        <w:t xml:space="preserve"> 22) тармақшасына 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дауыс беретін акцияларының (қатысу үлестерінің) жүз пайызы мемлекетке тиесілі, оларды иелену және пайдалану құқығын жүзеге асыратын мемлекеттік органдар "Мемлекеттік сатып алу туралы" Қазақстан Республикасы Заңының өнім берушіні таңдауды және олармен мемлекеттік сатып алу туралы шарт жасасуды регламенттейтін нормаларын қолданбай тауарларды, жұмыстарды және қызметтерді сатып алатын акционерлік қоғамдар мен шаруашылық серіктестіктердің тізбесі бекітілсін. </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31 желтоқсандағы </w:t>
      </w:r>
      <w:r>
        <w:br/>
      </w:r>
      <w:r>
        <w:rPr>
          <w:rFonts w:ascii="Times New Roman"/>
          <w:b w:val="false"/>
          <w:i w:val="false"/>
          <w:color w:val="000000"/>
          <w:sz w:val="28"/>
        </w:rPr>
        <w:t xml:space="preserve">
      N 1355 қаулысымен    </w:t>
      </w:r>
      <w:r>
        <w:br/>
      </w:r>
      <w:r>
        <w:rPr>
          <w:rFonts w:ascii="Times New Roman"/>
          <w:b w:val="false"/>
          <w:i w:val="false"/>
          <w:color w:val="000000"/>
          <w:sz w:val="28"/>
        </w:rPr>
        <w:t xml:space="preserve">
      бекітілген        </w:t>
      </w:r>
    </w:p>
    <w:bookmarkStart w:name="z3" w:id="1"/>
    <w:p>
      <w:pPr>
        <w:spacing w:after="0"/>
        <w:ind w:left="0"/>
        <w:jc w:val="left"/>
      </w:pPr>
      <w:r>
        <w:rPr>
          <w:rFonts w:ascii="Times New Roman"/>
          <w:b/>
          <w:i w:val="false"/>
          <w:color w:val="000000"/>
        </w:rPr>
        <w:t xml:space="preserve"> 
Дауыс беретін акцияларының (қатысу үлестерінің) жүз пайыз</w:t>
      </w:r>
      <w:r>
        <w:br/>
      </w:r>
      <w:r>
        <w:rPr>
          <w:rFonts w:ascii="Times New Roman"/>
          <w:b/>
          <w:i w:val="false"/>
          <w:color w:val="000000"/>
        </w:rPr>
        <w:t>
мемлекетке тиесілі, оларды иелену және пайдалану құқығы жүзеге</w:t>
      </w:r>
      <w:r>
        <w:br/>
      </w:r>
      <w:r>
        <w:rPr>
          <w:rFonts w:ascii="Times New Roman"/>
          <w:b/>
          <w:i w:val="false"/>
          <w:color w:val="000000"/>
        </w:rPr>
        <w:t>
асыратын мемлекеттік органдар "Мемлекеттік сатып алу туралы"</w:t>
      </w:r>
      <w:r>
        <w:br/>
      </w:r>
      <w:r>
        <w:rPr>
          <w:rFonts w:ascii="Times New Roman"/>
          <w:b/>
          <w:i w:val="false"/>
          <w:color w:val="000000"/>
        </w:rPr>
        <w:t>
Қазақстан Республикасы Заңының өнім берушіні таңдауды және</w:t>
      </w:r>
      <w:r>
        <w:br/>
      </w:r>
      <w:r>
        <w:rPr>
          <w:rFonts w:ascii="Times New Roman"/>
          <w:b/>
          <w:i w:val="false"/>
          <w:color w:val="000000"/>
        </w:rPr>
        <w:t>
олармен мемлекеттік сатып алу туралы шарт жасасуды</w:t>
      </w:r>
      <w:r>
        <w:br/>
      </w:r>
      <w:r>
        <w:rPr>
          <w:rFonts w:ascii="Times New Roman"/>
          <w:b/>
          <w:i w:val="false"/>
          <w:color w:val="000000"/>
        </w:rPr>
        <w:t>
регламенттейтін нормаларын қолданбай тауарларды, жұмыстарды</w:t>
      </w:r>
      <w:r>
        <w:br/>
      </w:r>
      <w:r>
        <w:rPr>
          <w:rFonts w:ascii="Times New Roman"/>
          <w:b/>
          <w:i w:val="false"/>
          <w:color w:val="000000"/>
        </w:rPr>
        <w:t>
және қызметтерді сатып алатын акционерлік қоғамдар мен</w:t>
      </w:r>
      <w:r>
        <w:br/>
      </w:r>
      <w:r>
        <w:rPr>
          <w:rFonts w:ascii="Times New Roman"/>
          <w:b/>
          <w:i w:val="false"/>
          <w:color w:val="000000"/>
        </w:rPr>
        <w:t>
шаруашылық серіктестіктердің тізбесі</w:t>
      </w:r>
    </w:p>
    <w:bookmarkEnd w:id="1"/>
    <w:p>
      <w:pPr>
        <w:spacing w:after="0"/>
        <w:ind w:left="0"/>
        <w:jc w:val="both"/>
      </w:pPr>
      <w:r>
        <w:rPr>
          <w:rFonts w:ascii="Times New Roman"/>
          <w:b w:val="false"/>
          <w:i w:val="false"/>
          <w:color w:val="ff0000"/>
          <w:sz w:val="28"/>
        </w:rPr>
        <w:t xml:space="preserve">      Ескерту. Тізбеге өзгерту енгізілді - ҚР Үкіметінің 2009.04.17 </w:t>
      </w:r>
      <w:r>
        <w:rPr>
          <w:rFonts w:ascii="Times New Roman"/>
          <w:b w:val="false"/>
          <w:i w:val="false"/>
          <w:color w:val="ff0000"/>
          <w:sz w:val="28"/>
        </w:rPr>
        <w:t>N 542</w:t>
      </w:r>
      <w:r>
        <w:rPr>
          <w:rFonts w:ascii="Times New Roman"/>
          <w:b w:val="false"/>
          <w:i w:val="false"/>
          <w:color w:val="ff0000"/>
          <w:sz w:val="28"/>
        </w:rPr>
        <w:t xml:space="preserve">, 2009.05.15 </w:t>
      </w:r>
      <w:r>
        <w:rPr>
          <w:rFonts w:ascii="Times New Roman"/>
          <w:b w:val="false"/>
          <w:i w:val="false"/>
          <w:color w:val="ff0000"/>
          <w:sz w:val="28"/>
        </w:rPr>
        <w:t>N 733</w:t>
      </w:r>
      <w:r>
        <w:rPr>
          <w:rFonts w:ascii="Times New Roman"/>
          <w:b w:val="false"/>
          <w:i w:val="false"/>
          <w:color w:val="ff0000"/>
          <w:sz w:val="28"/>
        </w:rPr>
        <w:t xml:space="preserve">, 2009.06.23 </w:t>
      </w:r>
      <w:r>
        <w:rPr>
          <w:rFonts w:ascii="Times New Roman"/>
          <w:b w:val="false"/>
          <w:i w:val="false"/>
          <w:color w:val="ff0000"/>
          <w:sz w:val="28"/>
        </w:rPr>
        <w:t>N 975</w:t>
      </w:r>
      <w:r>
        <w:rPr>
          <w:rFonts w:ascii="Times New Roman"/>
          <w:b w:val="false"/>
          <w:i w:val="false"/>
          <w:color w:val="ff0000"/>
          <w:sz w:val="28"/>
        </w:rPr>
        <w:t xml:space="preserve">, 2009.07.15 </w:t>
      </w:r>
      <w:r>
        <w:rPr>
          <w:rFonts w:ascii="Times New Roman"/>
          <w:b w:val="false"/>
          <w:i w:val="false"/>
          <w:color w:val="ff0000"/>
          <w:sz w:val="28"/>
        </w:rPr>
        <w:t>N 1071</w:t>
      </w:r>
      <w:r>
        <w:rPr>
          <w:rFonts w:ascii="Times New Roman"/>
          <w:b w:val="false"/>
          <w:i w:val="false"/>
          <w:color w:val="ff0000"/>
          <w:sz w:val="28"/>
        </w:rPr>
        <w:t xml:space="preserve">, 2009.07.20 </w:t>
      </w:r>
      <w:r>
        <w:rPr>
          <w:rFonts w:ascii="Times New Roman"/>
          <w:b w:val="false"/>
          <w:i w:val="false"/>
          <w:color w:val="ff0000"/>
          <w:sz w:val="28"/>
        </w:rPr>
        <w:t>N 1101</w:t>
      </w:r>
      <w:r>
        <w:rPr>
          <w:rFonts w:ascii="Times New Roman"/>
          <w:b w:val="false"/>
          <w:i w:val="false"/>
          <w:color w:val="ff0000"/>
          <w:sz w:val="28"/>
        </w:rPr>
        <w:t xml:space="preserve">, 2009.08.13 </w:t>
      </w:r>
      <w:r>
        <w:rPr>
          <w:rFonts w:ascii="Times New Roman"/>
          <w:b w:val="false"/>
          <w:i w:val="false"/>
          <w:color w:val="ff0000"/>
          <w:sz w:val="28"/>
        </w:rPr>
        <w:t>N 1214</w:t>
      </w:r>
      <w:r>
        <w:rPr>
          <w:rFonts w:ascii="Times New Roman"/>
          <w:b w:val="false"/>
          <w:i w:val="false"/>
          <w:color w:val="ff0000"/>
          <w:sz w:val="28"/>
        </w:rPr>
        <w:t xml:space="preserve">, 2009.10.22 </w:t>
      </w:r>
      <w:r>
        <w:rPr>
          <w:rFonts w:ascii="Times New Roman"/>
          <w:b w:val="false"/>
          <w:i w:val="false"/>
          <w:color w:val="ff0000"/>
          <w:sz w:val="28"/>
        </w:rPr>
        <w:t>N 1642</w:t>
      </w:r>
      <w:r>
        <w:rPr>
          <w:rFonts w:ascii="Times New Roman"/>
          <w:b w:val="false"/>
          <w:i w:val="false"/>
          <w:color w:val="ff0000"/>
          <w:sz w:val="28"/>
        </w:rPr>
        <w:t xml:space="preserve">, 2009.10.30 </w:t>
      </w:r>
      <w:r>
        <w:rPr>
          <w:rFonts w:ascii="Times New Roman"/>
          <w:b w:val="false"/>
          <w:i w:val="false"/>
          <w:color w:val="ff0000"/>
          <w:sz w:val="28"/>
        </w:rPr>
        <w:t>N 1725</w:t>
      </w:r>
      <w:r>
        <w:rPr>
          <w:rFonts w:ascii="Times New Roman"/>
          <w:b w:val="false"/>
          <w:i w:val="false"/>
          <w:color w:val="ff0000"/>
          <w:sz w:val="28"/>
        </w:rPr>
        <w:t xml:space="preserve">, 2009.12.30 </w:t>
      </w:r>
      <w:r>
        <w:rPr>
          <w:rFonts w:ascii="Times New Roman"/>
          <w:b w:val="false"/>
          <w:i w:val="false"/>
          <w:color w:val="ff0000"/>
          <w:sz w:val="28"/>
        </w:rPr>
        <w:t>№ 2308</w:t>
      </w:r>
      <w:r>
        <w:rPr>
          <w:rFonts w:ascii="Times New Roman"/>
          <w:b w:val="false"/>
          <w:i w:val="false"/>
          <w:color w:val="ff0000"/>
          <w:sz w:val="28"/>
        </w:rPr>
        <w:t xml:space="preserve">, 2010.01.22 </w:t>
      </w:r>
      <w:r>
        <w:rPr>
          <w:rFonts w:ascii="Times New Roman"/>
          <w:b w:val="false"/>
          <w:i w:val="false"/>
          <w:color w:val="ff0000"/>
          <w:sz w:val="28"/>
        </w:rPr>
        <w:t>№ 19</w:t>
      </w:r>
      <w:r>
        <w:rPr>
          <w:rFonts w:ascii="Times New Roman"/>
          <w:b w:val="false"/>
          <w:i w:val="false"/>
          <w:color w:val="ff0000"/>
          <w:sz w:val="28"/>
        </w:rPr>
        <w:t xml:space="preserve">, 2010.01.20 </w:t>
      </w:r>
      <w:r>
        <w:rPr>
          <w:rFonts w:ascii="Times New Roman"/>
          <w:b w:val="false"/>
          <w:i w:val="false"/>
          <w:color w:val="ff0000"/>
          <w:sz w:val="28"/>
        </w:rPr>
        <w:t>№ 33</w:t>
      </w:r>
      <w:r>
        <w:rPr>
          <w:rFonts w:ascii="Times New Roman"/>
          <w:b w:val="false"/>
          <w:i w:val="false"/>
          <w:color w:val="ff0000"/>
          <w:sz w:val="28"/>
        </w:rPr>
        <w:t xml:space="preserve">, 2010.03.30 </w:t>
      </w:r>
      <w:r>
        <w:rPr>
          <w:rFonts w:ascii="Times New Roman"/>
          <w:b w:val="false"/>
          <w:i w:val="false"/>
          <w:color w:val="ff0000"/>
          <w:sz w:val="28"/>
        </w:rPr>
        <w:t>№ 245</w:t>
      </w:r>
      <w:r>
        <w:rPr>
          <w:rFonts w:ascii="Times New Roman"/>
          <w:b w:val="false"/>
          <w:i w:val="false"/>
          <w:color w:val="ff0000"/>
          <w:sz w:val="28"/>
        </w:rPr>
        <w:t xml:space="preserve">, 2010.03.31 </w:t>
      </w:r>
      <w:r>
        <w:rPr>
          <w:rFonts w:ascii="Times New Roman"/>
          <w:b w:val="false"/>
          <w:i w:val="false"/>
          <w:color w:val="ff0000"/>
          <w:sz w:val="28"/>
        </w:rPr>
        <w:t>N 252</w:t>
      </w:r>
      <w:r>
        <w:rPr>
          <w:rFonts w:ascii="Times New Roman"/>
          <w:b w:val="false"/>
          <w:i w:val="false"/>
          <w:color w:val="ff0000"/>
          <w:sz w:val="28"/>
        </w:rPr>
        <w:t xml:space="preserve">, 2010.03.31 </w:t>
      </w:r>
      <w:r>
        <w:rPr>
          <w:rFonts w:ascii="Times New Roman"/>
          <w:b w:val="false"/>
          <w:i w:val="false"/>
          <w:color w:val="ff0000"/>
          <w:sz w:val="28"/>
        </w:rPr>
        <w:t>№ 254</w:t>
      </w:r>
      <w:r>
        <w:rPr>
          <w:rFonts w:ascii="Times New Roman"/>
          <w:b w:val="false"/>
          <w:i w:val="false"/>
          <w:color w:val="ff0000"/>
          <w:sz w:val="28"/>
        </w:rPr>
        <w:t xml:space="preserve">, 2010.04.01 </w:t>
      </w:r>
      <w:r>
        <w:rPr>
          <w:rFonts w:ascii="Times New Roman"/>
          <w:b w:val="false"/>
          <w:i w:val="false"/>
          <w:color w:val="ff0000"/>
          <w:sz w:val="28"/>
        </w:rPr>
        <w:t>№ 269</w:t>
      </w:r>
      <w:r>
        <w:rPr>
          <w:rFonts w:ascii="Times New Roman"/>
          <w:b w:val="false"/>
          <w:i w:val="false"/>
          <w:color w:val="ff0000"/>
          <w:sz w:val="28"/>
        </w:rPr>
        <w:t xml:space="preserve">, 2010.05.07 </w:t>
      </w:r>
      <w:r>
        <w:rPr>
          <w:rFonts w:ascii="Times New Roman"/>
          <w:b w:val="false"/>
          <w:i w:val="false"/>
          <w:color w:val="ff0000"/>
          <w:sz w:val="28"/>
        </w:rPr>
        <w:t>№ 396</w:t>
      </w:r>
      <w:r>
        <w:rPr>
          <w:rFonts w:ascii="Times New Roman"/>
          <w:b w:val="false"/>
          <w:i w:val="false"/>
          <w:color w:val="ff0000"/>
          <w:sz w:val="28"/>
        </w:rPr>
        <w:t xml:space="preserve">, 2010.05.14 </w:t>
      </w:r>
      <w:r>
        <w:rPr>
          <w:rFonts w:ascii="Times New Roman"/>
          <w:b w:val="false"/>
          <w:i w:val="false"/>
          <w:color w:val="ff0000"/>
          <w:sz w:val="28"/>
        </w:rPr>
        <w:t>N 416</w:t>
      </w:r>
      <w:r>
        <w:rPr>
          <w:rFonts w:ascii="Times New Roman"/>
          <w:b w:val="false"/>
          <w:i w:val="false"/>
          <w:color w:val="ff0000"/>
          <w:sz w:val="28"/>
        </w:rPr>
        <w:t xml:space="preserve">, 2010.05.18 </w:t>
      </w:r>
      <w:r>
        <w:rPr>
          <w:rFonts w:ascii="Times New Roman"/>
          <w:b w:val="false"/>
          <w:i w:val="false"/>
          <w:color w:val="ff0000"/>
          <w:sz w:val="28"/>
        </w:rPr>
        <w:t>№ 427</w:t>
      </w:r>
      <w:r>
        <w:rPr>
          <w:rFonts w:ascii="Times New Roman"/>
          <w:b w:val="false"/>
          <w:i w:val="false"/>
          <w:color w:val="ff0000"/>
          <w:sz w:val="28"/>
        </w:rPr>
        <w:t xml:space="preserve">, 2010.05.20 </w:t>
      </w:r>
      <w:r>
        <w:rPr>
          <w:rFonts w:ascii="Times New Roman"/>
          <w:b w:val="false"/>
          <w:i w:val="false"/>
          <w:color w:val="ff0000"/>
          <w:sz w:val="28"/>
        </w:rPr>
        <w:t>№ 454</w:t>
      </w:r>
      <w:r>
        <w:rPr>
          <w:rFonts w:ascii="Times New Roman"/>
          <w:b w:val="false"/>
          <w:i w:val="false"/>
          <w:color w:val="ff0000"/>
          <w:sz w:val="28"/>
        </w:rPr>
        <w:t xml:space="preserve">, 2010.06.03 </w:t>
      </w:r>
      <w:r>
        <w:rPr>
          <w:rFonts w:ascii="Times New Roman"/>
          <w:b w:val="false"/>
          <w:i w:val="false"/>
          <w:color w:val="ff0000"/>
          <w:sz w:val="28"/>
        </w:rPr>
        <w:t>№ 508</w:t>
      </w:r>
      <w:r>
        <w:rPr>
          <w:rFonts w:ascii="Times New Roman"/>
          <w:b w:val="false"/>
          <w:i w:val="false"/>
          <w:color w:val="ff0000"/>
          <w:sz w:val="28"/>
        </w:rPr>
        <w:t xml:space="preserve">, 2010.07.16 </w:t>
      </w:r>
      <w:r>
        <w:rPr>
          <w:rFonts w:ascii="Times New Roman"/>
          <w:b w:val="false"/>
          <w:i w:val="false"/>
          <w:color w:val="ff0000"/>
          <w:sz w:val="28"/>
        </w:rPr>
        <w:t>№ 724</w:t>
      </w:r>
      <w:r>
        <w:rPr>
          <w:rFonts w:ascii="Times New Roman"/>
          <w:b w:val="false"/>
          <w:i w:val="false"/>
          <w:color w:val="ff0000"/>
          <w:sz w:val="28"/>
        </w:rPr>
        <w:t xml:space="preserve">, 2010.07.19 </w:t>
      </w:r>
      <w:r>
        <w:rPr>
          <w:rFonts w:ascii="Times New Roman"/>
          <w:b w:val="false"/>
          <w:i w:val="false"/>
          <w:color w:val="ff0000"/>
          <w:sz w:val="28"/>
        </w:rPr>
        <w:t>№ 733</w:t>
      </w:r>
      <w:r>
        <w:rPr>
          <w:rFonts w:ascii="Times New Roman"/>
          <w:b w:val="false"/>
          <w:i w:val="false"/>
          <w:color w:val="ff0000"/>
          <w:sz w:val="28"/>
        </w:rPr>
        <w:t xml:space="preserve">, 2010.09.03 </w:t>
      </w:r>
      <w:r>
        <w:rPr>
          <w:rFonts w:ascii="Times New Roman"/>
          <w:b w:val="false"/>
          <w:i w:val="false"/>
          <w:color w:val="ff0000"/>
          <w:sz w:val="28"/>
        </w:rPr>
        <w:t>N 882</w:t>
      </w:r>
      <w:r>
        <w:rPr>
          <w:rFonts w:ascii="Times New Roman"/>
          <w:b w:val="false"/>
          <w:i w:val="false"/>
          <w:color w:val="ff0000"/>
          <w:sz w:val="28"/>
        </w:rPr>
        <w:t xml:space="preserve">, 2010.09.30 </w:t>
      </w:r>
      <w:r>
        <w:rPr>
          <w:rFonts w:ascii="Times New Roman"/>
          <w:b w:val="false"/>
          <w:i w:val="false"/>
          <w:color w:val="ff0000"/>
          <w:sz w:val="28"/>
        </w:rPr>
        <w:t>№ 1009</w:t>
      </w:r>
      <w:r>
        <w:rPr>
          <w:rFonts w:ascii="Times New Roman"/>
          <w:b w:val="false"/>
          <w:i w:val="false"/>
          <w:color w:val="ff0000"/>
          <w:sz w:val="28"/>
        </w:rPr>
        <w:t xml:space="preserve">, 2010.10.08 </w:t>
      </w:r>
      <w:r>
        <w:rPr>
          <w:rFonts w:ascii="Times New Roman"/>
          <w:b w:val="false"/>
          <w:i w:val="false"/>
          <w:color w:val="ff0000"/>
          <w:sz w:val="28"/>
        </w:rPr>
        <w:t>№ 1041</w:t>
      </w:r>
      <w:r>
        <w:rPr>
          <w:rFonts w:ascii="Times New Roman"/>
          <w:b w:val="false"/>
          <w:i w:val="false"/>
          <w:color w:val="ff0000"/>
          <w:sz w:val="28"/>
        </w:rPr>
        <w:t xml:space="preserve">, 2010.11.24 </w:t>
      </w:r>
      <w:r>
        <w:rPr>
          <w:rFonts w:ascii="Times New Roman"/>
          <w:b w:val="false"/>
          <w:i w:val="false"/>
          <w:color w:val="ff0000"/>
          <w:sz w:val="28"/>
        </w:rPr>
        <w:t>N 1240</w:t>
      </w:r>
      <w:r>
        <w:rPr>
          <w:rFonts w:ascii="Times New Roman"/>
          <w:b w:val="false"/>
          <w:i w:val="false"/>
          <w:color w:val="ff0000"/>
          <w:sz w:val="28"/>
        </w:rPr>
        <w:t xml:space="preserve">, 2010.11.29 </w:t>
      </w:r>
      <w:r>
        <w:rPr>
          <w:rFonts w:ascii="Times New Roman"/>
          <w:b w:val="false"/>
          <w:i w:val="false"/>
          <w:color w:val="ff0000"/>
          <w:sz w:val="28"/>
        </w:rPr>
        <w:t>№ 1267</w:t>
      </w:r>
      <w:r>
        <w:rPr>
          <w:rFonts w:ascii="Times New Roman"/>
          <w:b w:val="false"/>
          <w:i w:val="false"/>
          <w:color w:val="ff0000"/>
          <w:sz w:val="28"/>
        </w:rPr>
        <w:t xml:space="preserve"> (2011.01.01 бастап қолданысқа енгізіледі) 2010.12.14 </w:t>
      </w:r>
      <w:r>
        <w:rPr>
          <w:rFonts w:ascii="Times New Roman"/>
          <w:b w:val="false"/>
          <w:i w:val="false"/>
          <w:color w:val="ff0000"/>
          <w:sz w:val="28"/>
        </w:rPr>
        <w:t>N 1358</w:t>
      </w:r>
      <w:r>
        <w:rPr>
          <w:rFonts w:ascii="Times New Roman"/>
          <w:b w:val="false"/>
          <w:i w:val="false"/>
          <w:color w:val="ff0000"/>
          <w:sz w:val="28"/>
        </w:rPr>
        <w:t xml:space="preserve">, 2010.12.15 </w:t>
      </w:r>
      <w:r>
        <w:rPr>
          <w:rFonts w:ascii="Times New Roman"/>
          <w:b w:val="false"/>
          <w:i w:val="false"/>
          <w:color w:val="ff0000"/>
          <w:sz w:val="28"/>
        </w:rPr>
        <w:t>N 1369</w:t>
      </w:r>
      <w:r>
        <w:rPr>
          <w:rFonts w:ascii="Times New Roman"/>
          <w:b w:val="false"/>
          <w:i w:val="false"/>
          <w:color w:val="ff0000"/>
          <w:sz w:val="28"/>
        </w:rPr>
        <w:t xml:space="preserve">, 2011.01.31 </w:t>
      </w:r>
      <w:r>
        <w:rPr>
          <w:rFonts w:ascii="Times New Roman"/>
          <w:b w:val="false"/>
          <w:i w:val="false"/>
          <w:color w:val="ff0000"/>
          <w:sz w:val="28"/>
        </w:rPr>
        <w:t>N 49</w:t>
      </w:r>
      <w:r>
        <w:rPr>
          <w:rFonts w:ascii="Times New Roman"/>
          <w:b w:val="false"/>
          <w:i w:val="false"/>
          <w:color w:val="ff0000"/>
          <w:sz w:val="28"/>
        </w:rPr>
        <w:t xml:space="preserve">, 2011.01.31 </w:t>
      </w:r>
      <w:r>
        <w:rPr>
          <w:rFonts w:ascii="Times New Roman"/>
          <w:b w:val="false"/>
          <w:i w:val="false"/>
          <w:color w:val="ff0000"/>
          <w:sz w:val="28"/>
        </w:rPr>
        <w:t>N 62</w:t>
      </w:r>
      <w:r>
        <w:rPr>
          <w:rFonts w:ascii="Times New Roman"/>
          <w:b w:val="false"/>
          <w:i w:val="false"/>
          <w:color w:val="ff0000"/>
          <w:sz w:val="28"/>
        </w:rPr>
        <w:t xml:space="preserve">, 2011.03.19 </w:t>
      </w:r>
      <w:r>
        <w:rPr>
          <w:rFonts w:ascii="Times New Roman"/>
          <w:b w:val="false"/>
          <w:i w:val="false"/>
          <w:color w:val="ff0000"/>
          <w:sz w:val="28"/>
        </w:rPr>
        <w:t>N 268</w:t>
      </w:r>
      <w:r>
        <w:rPr>
          <w:rFonts w:ascii="Times New Roman"/>
          <w:b w:val="false"/>
          <w:i w:val="false"/>
          <w:color w:val="ff0000"/>
          <w:sz w:val="28"/>
        </w:rPr>
        <w:t xml:space="preserve">, 2011.03.25 </w:t>
      </w:r>
      <w:r>
        <w:rPr>
          <w:rFonts w:ascii="Times New Roman"/>
          <w:b w:val="false"/>
          <w:i w:val="false"/>
          <w:color w:val="ff0000"/>
          <w:sz w:val="28"/>
        </w:rPr>
        <w:t>N 295</w:t>
      </w:r>
      <w:r>
        <w:rPr>
          <w:rFonts w:ascii="Times New Roman"/>
          <w:b w:val="false"/>
          <w:i w:val="false"/>
          <w:color w:val="ff0000"/>
          <w:sz w:val="28"/>
        </w:rPr>
        <w:t xml:space="preserve">, 2011.03.31 </w:t>
      </w:r>
      <w:r>
        <w:rPr>
          <w:rFonts w:ascii="Times New Roman"/>
          <w:b w:val="false"/>
          <w:i w:val="false"/>
          <w:color w:val="ff0000"/>
          <w:sz w:val="28"/>
        </w:rPr>
        <w:t>N 309</w:t>
      </w:r>
      <w:r>
        <w:rPr>
          <w:rFonts w:ascii="Times New Roman"/>
          <w:b w:val="false"/>
          <w:i w:val="false"/>
          <w:color w:val="ff0000"/>
          <w:sz w:val="28"/>
        </w:rPr>
        <w:t xml:space="preserve">, 2011.04.26 </w:t>
      </w:r>
      <w:r>
        <w:rPr>
          <w:rFonts w:ascii="Times New Roman"/>
          <w:b w:val="false"/>
          <w:i w:val="false"/>
          <w:color w:val="ff0000"/>
          <w:sz w:val="28"/>
        </w:rPr>
        <w:t>N 445</w:t>
      </w:r>
      <w:r>
        <w:rPr>
          <w:rFonts w:ascii="Times New Roman"/>
          <w:b w:val="false"/>
          <w:i w:val="false"/>
          <w:color w:val="ff0000"/>
          <w:sz w:val="28"/>
        </w:rPr>
        <w:t xml:space="preserve">, 2011.04.29 </w:t>
      </w:r>
      <w:r>
        <w:rPr>
          <w:rFonts w:ascii="Times New Roman"/>
          <w:b w:val="false"/>
          <w:i w:val="false"/>
          <w:color w:val="ff0000"/>
          <w:sz w:val="28"/>
        </w:rPr>
        <w:t>N 465</w:t>
      </w:r>
      <w:r>
        <w:rPr>
          <w:rFonts w:ascii="Times New Roman"/>
          <w:b w:val="false"/>
          <w:i w:val="false"/>
          <w:color w:val="ff0000"/>
          <w:sz w:val="28"/>
        </w:rPr>
        <w:t xml:space="preserve">, 2011.05.24 </w:t>
      </w:r>
      <w:r>
        <w:rPr>
          <w:rFonts w:ascii="Times New Roman"/>
          <w:b w:val="false"/>
          <w:i w:val="false"/>
          <w:color w:val="ff0000"/>
          <w:sz w:val="28"/>
        </w:rPr>
        <w:t>N 566</w:t>
      </w:r>
      <w:r>
        <w:rPr>
          <w:rFonts w:ascii="Times New Roman"/>
          <w:b w:val="false"/>
          <w:i w:val="false"/>
          <w:color w:val="ff0000"/>
          <w:sz w:val="28"/>
        </w:rPr>
        <w:t xml:space="preserve">, 2011.05.27 </w:t>
      </w:r>
      <w:r>
        <w:rPr>
          <w:rFonts w:ascii="Times New Roman"/>
          <w:b w:val="false"/>
          <w:i w:val="false"/>
          <w:color w:val="ff0000"/>
          <w:sz w:val="28"/>
        </w:rPr>
        <w:t>N 587</w:t>
      </w:r>
      <w:r>
        <w:rPr>
          <w:rFonts w:ascii="Times New Roman"/>
          <w:b w:val="false"/>
          <w:i w:val="false"/>
          <w:color w:val="ff0000"/>
          <w:sz w:val="28"/>
        </w:rPr>
        <w:t xml:space="preserve">, 2011.06.09 N </w:t>
      </w:r>
      <w:r>
        <w:rPr>
          <w:rFonts w:ascii="Times New Roman"/>
          <w:b w:val="false"/>
          <w:i w:val="false"/>
          <w:color w:val="ff0000"/>
          <w:sz w:val="28"/>
        </w:rPr>
        <w:t>647</w:t>
      </w:r>
      <w:r>
        <w:rPr>
          <w:rFonts w:ascii="Times New Roman"/>
          <w:b w:val="false"/>
          <w:i w:val="false"/>
          <w:color w:val="ff0000"/>
          <w:sz w:val="28"/>
        </w:rPr>
        <w:t xml:space="preserve">, 2011.06.23 </w:t>
      </w:r>
      <w:r>
        <w:rPr>
          <w:rFonts w:ascii="Times New Roman"/>
          <w:b w:val="false"/>
          <w:i w:val="false"/>
          <w:color w:val="ff0000"/>
          <w:sz w:val="28"/>
        </w:rPr>
        <w:t>N 691</w:t>
      </w:r>
      <w:r>
        <w:rPr>
          <w:rFonts w:ascii="Times New Roman"/>
          <w:b w:val="false"/>
          <w:i w:val="false"/>
          <w:color w:val="ff0000"/>
          <w:sz w:val="28"/>
        </w:rPr>
        <w:t xml:space="preserve">, 2011.07.19 </w:t>
      </w:r>
      <w:r>
        <w:rPr>
          <w:rFonts w:ascii="Times New Roman"/>
          <w:b w:val="false"/>
          <w:i w:val="false"/>
          <w:color w:val="ff0000"/>
          <w:sz w:val="28"/>
        </w:rPr>
        <w:t>№ 831</w:t>
      </w:r>
      <w:r>
        <w:rPr>
          <w:rFonts w:ascii="Times New Roman"/>
          <w:b w:val="false"/>
          <w:i w:val="false"/>
          <w:color w:val="ff0000"/>
          <w:sz w:val="28"/>
        </w:rPr>
        <w:t xml:space="preserve">, 2011.07.21 N </w:t>
      </w:r>
      <w:r>
        <w:rPr>
          <w:rFonts w:ascii="Times New Roman"/>
          <w:b w:val="false"/>
          <w:i w:val="false"/>
          <w:color w:val="ff0000"/>
          <w:sz w:val="28"/>
        </w:rPr>
        <w:t>836</w:t>
      </w:r>
      <w:r>
        <w:rPr>
          <w:rFonts w:ascii="Times New Roman"/>
          <w:b w:val="false"/>
          <w:i w:val="false"/>
          <w:color w:val="ff0000"/>
          <w:sz w:val="28"/>
        </w:rPr>
        <w:t xml:space="preserve">, 2011.08.23 </w:t>
      </w:r>
      <w:r>
        <w:rPr>
          <w:rFonts w:ascii="Times New Roman"/>
          <w:b w:val="false"/>
          <w:i w:val="false"/>
          <w:color w:val="ff0000"/>
          <w:sz w:val="28"/>
        </w:rPr>
        <w:t>N 941</w:t>
      </w:r>
      <w:r>
        <w:rPr>
          <w:rFonts w:ascii="Times New Roman"/>
          <w:b w:val="false"/>
          <w:i w:val="false"/>
          <w:color w:val="ff0000"/>
          <w:sz w:val="28"/>
        </w:rPr>
        <w:t xml:space="preserve">, 2011.09.20 </w:t>
      </w:r>
      <w:r>
        <w:rPr>
          <w:rFonts w:ascii="Times New Roman"/>
          <w:b w:val="false"/>
          <w:i w:val="false"/>
          <w:color w:val="ff0000"/>
          <w:sz w:val="28"/>
        </w:rPr>
        <w:t>N 1076</w:t>
      </w:r>
      <w:r>
        <w:rPr>
          <w:rFonts w:ascii="Times New Roman"/>
          <w:b w:val="false"/>
          <w:i w:val="false"/>
          <w:color w:val="ff0000"/>
          <w:sz w:val="28"/>
        </w:rPr>
        <w:t xml:space="preserve">, 2011.09.20 </w:t>
      </w:r>
      <w:r>
        <w:rPr>
          <w:rFonts w:ascii="Times New Roman"/>
          <w:b w:val="false"/>
          <w:i w:val="false"/>
          <w:color w:val="ff0000"/>
          <w:sz w:val="28"/>
        </w:rPr>
        <w:t>N 1078</w:t>
      </w:r>
      <w:r>
        <w:rPr>
          <w:rFonts w:ascii="Times New Roman"/>
          <w:b w:val="false"/>
          <w:i w:val="false"/>
          <w:color w:val="ff0000"/>
          <w:sz w:val="28"/>
        </w:rPr>
        <w:t xml:space="preserve">, 2011.09.21 </w:t>
      </w:r>
      <w:r>
        <w:rPr>
          <w:rFonts w:ascii="Times New Roman"/>
          <w:b w:val="false"/>
          <w:i w:val="false"/>
          <w:color w:val="ff0000"/>
          <w:sz w:val="28"/>
        </w:rPr>
        <w:t>N 1084</w:t>
      </w:r>
      <w:r>
        <w:rPr>
          <w:rFonts w:ascii="Times New Roman"/>
          <w:b w:val="false"/>
          <w:i w:val="false"/>
          <w:color w:val="ff0000"/>
          <w:sz w:val="28"/>
        </w:rPr>
        <w:t xml:space="preserve">, 2011.09.29 </w:t>
      </w:r>
      <w:r>
        <w:rPr>
          <w:rFonts w:ascii="Times New Roman"/>
          <w:b w:val="false"/>
          <w:i w:val="false"/>
          <w:color w:val="ff0000"/>
          <w:sz w:val="28"/>
        </w:rPr>
        <w:t>N 1109</w:t>
      </w:r>
      <w:r>
        <w:rPr>
          <w:rFonts w:ascii="Times New Roman"/>
          <w:b w:val="false"/>
          <w:i w:val="false"/>
          <w:color w:val="ff0000"/>
          <w:sz w:val="28"/>
        </w:rPr>
        <w:t xml:space="preserve">, 2011.10.28 </w:t>
      </w:r>
      <w:r>
        <w:rPr>
          <w:rFonts w:ascii="Times New Roman"/>
          <w:b w:val="false"/>
          <w:i w:val="false"/>
          <w:color w:val="ff0000"/>
          <w:sz w:val="28"/>
        </w:rPr>
        <w:t>N 1224</w:t>
      </w:r>
      <w:r>
        <w:rPr>
          <w:rFonts w:ascii="Times New Roman"/>
          <w:b w:val="false"/>
          <w:i w:val="false"/>
          <w:color w:val="ff0000"/>
          <w:sz w:val="28"/>
        </w:rPr>
        <w:t xml:space="preserve">, 2011.10.28 </w:t>
      </w:r>
      <w:r>
        <w:rPr>
          <w:rFonts w:ascii="Times New Roman"/>
          <w:b w:val="false"/>
          <w:i w:val="false"/>
          <w:color w:val="ff0000"/>
          <w:sz w:val="28"/>
        </w:rPr>
        <w:t>N 1226</w:t>
      </w:r>
      <w:r>
        <w:rPr>
          <w:rFonts w:ascii="Times New Roman"/>
          <w:b w:val="false"/>
          <w:i w:val="false"/>
          <w:color w:val="ff0000"/>
          <w:sz w:val="28"/>
        </w:rPr>
        <w:t xml:space="preserve">, 2011.11.05 </w:t>
      </w:r>
      <w:r>
        <w:rPr>
          <w:rFonts w:ascii="Times New Roman"/>
          <w:b w:val="false"/>
          <w:i w:val="false"/>
          <w:color w:val="ff0000"/>
          <w:sz w:val="28"/>
        </w:rPr>
        <w:t>N 1299</w:t>
      </w:r>
      <w:r>
        <w:rPr>
          <w:rFonts w:ascii="Times New Roman"/>
          <w:b w:val="false"/>
          <w:i w:val="false"/>
          <w:color w:val="ff0000"/>
          <w:sz w:val="28"/>
        </w:rPr>
        <w:t xml:space="preserve">, 2011.12.21 </w:t>
      </w:r>
      <w:r>
        <w:rPr>
          <w:rFonts w:ascii="Times New Roman"/>
          <w:b w:val="false"/>
          <w:i w:val="false"/>
          <w:color w:val="ff0000"/>
          <w:sz w:val="28"/>
        </w:rPr>
        <w:t>N 1573</w:t>
      </w:r>
      <w:r>
        <w:rPr>
          <w:rFonts w:ascii="Times New Roman"/>
          <w:b w:val="false"/>
          <w:i w:val="false"/>
          <w:color w:val="ff0000"/>
          <w:sz w:val="28"/>
        </w:rPr>
        <w:t xml:space="preserve">, 2012.01.19 </w:t>
      </w:r>
      <w:r>
        <w:rPr>
          <w:rFonts w:ascii="Times New Roman"/>
          <w:b w:val="false"/>
          <w:i w:val="false"/>
          <w:color w:val="ff0000"/>
          <w:sz w:val="28"/>
        </w:rPr>
        <w:t>№ 106</w:t>
      </w:r>
      <w:r>
        <w:rPr>
          <w:rFonts w:ascii="Times New Roman"/>
          <w:b w:val="false"/>
          <w:i w:val="false"/>
          <w:color w:val="ff0000"/>
          <w:sz w:val="28"/>
        </w:rPr>
        <w:t xml:space="preserve">, 2012.03.12 </w:t>
      </w:r>
      <w:r>
        <w:rPr>
          <w:rFonts w:ascii="Times New Roman"/>
          <w:b w:val="false"/>
          <w:i w:val="false"/>
          <w:color w:val="ff0000"/>
          <w:sz w:val="28"/>
        </w:rPr>
        <w:t>№ 319</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5133"/>
        <w:gridCol w:w="635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қатысатын ұйымның атауы</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Акциялардың (қатысу үлестерінің) мемлекеттік пакетін иелену және пайдалану құқығын жүзеге асыратын мемлекеттік орган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Қазақэнергиясараптама" акционерлік қоғамы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Индустрия және жаңа технологиялар министрлігінің Мемлекеттік энергетикалық қадағалау комитеті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және газ ақпараттық талдау орталығы" акционерлік қоғамы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«Қазмұнайұңғымажою» акционерлік қоғамы</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технологиялар паркі" акционерлік қоғамы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Индустрия және жаңа технологиялар министрлігі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"Достық Энерго" акционерлік қоғамы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Индустрия және жаңа технологиялар министрлігі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пайдалану кәсіпорны" жауапкершілігі шектеулі серіктестігі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саясатын дамыту орталығы" акционерлік қоғамы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Экономикалық даму және сауда министрлігі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«КАZNEX INVEST» экспорт және инвестиция жөніндегі ұлттық агенттігі» акционерлік қоғамы</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 Өнеркәсіп комитеті және Қазақстан Республикасы Индустрия және жаңа технологиялар министрлігі Инвестиция комитеті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«NADLoC» жергілікті қамтуды дамыту жөніндегі ұлттық агенттік» акционерлік қоғамы</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индустрияны дамыту институты» акционерлік қоғамы</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 Қазақстан Республикасы Индустрия және жаңа технологиялар министрлігінің Өнеркәсіп комитеті және Қазақстан Республикасы Индустрия және жаңа технологиялар министрлігінің Инвестиция комитеті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Су арна жобасы" акционерлік қоғамы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Құрылыс және тұрғын үй-коммуналдық шаруашылық істері агенттігі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шаруашылығын жаңғырту мен дамытудың қазақстандық орталығы" акционерлік қоғамы</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тұрғын үй құрылыс жинақ банкі" акционерлік қоғамы</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"Ипотекалық кредиттерге кепілдік берудің қазақстандық қоры" акционерлік қоғамы</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ипотекалық компания" ипотекалық ұйымы" акционерлік қоғамы</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"Қазақжарылысөнеркәсіп" акционерлік қоғамы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аккредиттеу орталығы" жауапкершілігі шектеулі серіктестігі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Индустрия және жаңа технологиялар министрлігінің Техникалық реттеу және метрология комитеті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"Қазавтотранс" акционерлік қоғамы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 министрлігі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"Қазавиализинг" акционерлік қоғамы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 министрлігі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"Қорқыт Ата әуежайы" акционерлік қоғамы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 министрлігі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жол ғылыми-зерттеу институты» акционерлік қоғамы</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 ұлттық басқарушы холдингі" акционерлік қоғамы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"ҚазАгроИнновация" акционерлік қоғамы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"Қазагрэкс" акционерлік қоғамы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2011.09.29 </w:t>
            </w:r>
            <w:r>
              <w:rPr>
                <w:rFonts w:ascii="Times New Roman"/>
                <w:b w:val="false"/>
                <w:i w:val="false"/>
                <w:color w:val="ff0000"/>
                <w:sz w:val="20"/>
              </w:rPr>
              <w:t>N 1109</w:t>
            </w:r>
            <w:r>
              <w:rPr>
                <w:rFonts w:ascii="Times New Roman"/>
                <w:b w:val="false"/>
                <w:i w:val="false"/>
                <w:color w:val="ff0000"/>
                <w:sz w:val="20"/>
              </w:rPr>
              <w:t xml:space="preserve"> Қаулысымен.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2009.04.17 </w:t>
            </w:r>
            <w:r>
              <w:rPr>
                <w:rFonts w:ascii="Times New Roman"/>
                <w:b w:val="false"/>
                <w:i w:val="false"/>
                <w:color w:val="ff0000"/>
                <w:sz w:val="20"/>
              </w:rPr>
              <w:t>N 542</w:t>
            </w:r>
            <w:r>
              <w:rPr>
                <w:rFonts w:ascii="Times New Roman"/>
                <w:b w:val="false"/>
                <w:i w:val="false"/>
                <w:color w:val="ff0000"/>
                <w:sz w:val="20"/>
              </w:rPr>
              <w:t xml:space="preserve"> Қаулысымен.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2010.01.22 </w:t>
            </w:r>
            <w:r>
              <w:rPr>
                <w:rFonts w:ascii="Times New Roman"/>
                <w:b w:val="false"/>
                <w:i w:val="false"/>
                <w:color w:val="ff0000"/>
                <w:sz w:val="20"/>
              </w:rPr>
              <w:t>№ 19</w:t>
            </w:r>
            <w:r>
              <w:rPr>
                <w:rFonts w:ascii="Times New Roman"/>
                <w:b w:val="false"/>
                <w:i w:val="false"/>
                <w:color w:val="ff0000"/>
                <w:sz w:val="20"/>
              </w:rPr>
              <w:t xml:space="preserve"> Қаулысымен.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"Парасат" ұлттық ғылыми-технологиялық холдингі" акционерлік қоғамы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бағдарламалар орталығы" акционерлік қоғамы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орталығы" акционерлік қоғамы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«Сәкен Сейфуллин атындағы Қазақ агротехникалық университеті» акционерлік қоғамы</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питомнигі" акционерлік қоғамы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министрлігінің Ғылым комитеті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 академиясы» коммерциялық емес акционерлік қоғамы</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министрлігінің Ғылым комитеті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ұлттық ғылыми–техникалық сараптама орталығы» акционерлік қоғамы»</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министрлігінің Ғылым комитеті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2011.06.09 N </w:t>
            </w:r>
            <w:r>
              <w:rPr>
                <w:rFonts w:ascii="Times New Roman"/>
                <w:b w:val="false"/>
                <w:i w:val="false"/>
                <w:color w:val="ff0000"/>
                <w:sz w:val="20"/>
              </w:rPr>
              <w:t>647</w:t>
            </w:r>
            <w:r>
              <w:rPr>
                <w:rFonts w:ascii="Times New Roman"/>
                <w:b w:val="false"/>
                <w:i w:val="false"/>
                <w:color w:val="ff0000"/>
                <w:sz w:val="20"/>
              </w:rPr>
              <w:t xml:space="preserve"> Қаулысымен.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салынып жатқан білім және ғылым объектілерінің дирекциясы" жауапкершілігі шектеулі серіктестігі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 Медиа" ұлттық ақпараттық холдингi" акционерлiк қоғамы</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министрлiгiнiң Ақпарат және мұрағат комитеті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әуендерi" акционерлiк қоғамы</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министрлiгiнiң Мәдениет комитетi</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"Шәкен Айманов атындағы "Қазақфильм" акционерлiк қоғамы</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министрлiгiнiң Мәдениет комитетi</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"Баспалар үйi" акционерлiк қоғамы</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министрлiгiнiң Ақпарат және мұрағат комитеті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рухани даму қоры" акционерлiк қоғамы</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министрлiгiнiң Мәдениет комитетi</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энциклопедиясы" жауапкершiлiгi шектеулi серiктестiгi</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министрлiгiнiң Ақпарат және мұрағат комитеті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"Көркемсурет көрмелерi және аукциондар дирекциясы" жауапкершiлiгi шектеулi серiктестiгi</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министрлiгiнiң Мәдениет комитетi</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"Көшпендiлердiң мәдени мұрасы проблемалары жөнiндегi қазақ ғылыми-зерттеу институты" жауапкершiлiгi шектеулi серiктестiгi</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министрлiгiнiң Мәдениет комитетi</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саясат және өнертану институты" жауапкершiлiгi шектеулi серiктестiгi</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министрлiгiнiң Мәдениет комитетi</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"Жалын" журналы" жауапкершiлiгi шектеулi серiктестiгi</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министрлiгiнiң Ақпарат және мұрағат комитеті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"Дипломатиялық корпусқа қызмет көрсету жөніндегі басқарма" акционерлік қоғамы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Сыртқы істер министрлігі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дипломатиялық корпусына қызмет көрсету жөніндегі басқарма" акционерлік қоғамы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Сыртқы істер министрлігі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"Демеу" акционерлік қоғамы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Ішкі істер министрлігі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санаторийі" акционерлік қоғамы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Ішкі істер министрлігі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"Арман санаторийі" акционерлік қоғамы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Ішкі істер министрлігі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 санаторийі" акционерлік қоғамы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Ішкі істер министрлігі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акционерлік қоғамы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Ішкі істер министрлігі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Ішкі істер органдарының медиа орталығы" жауапкершілігі шектеулі серіктестігі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Ішкі істер министрлігі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және активтерді басқару компаниясы» акционерлік қоғамы</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2011.10.28 </w:t>
            </w:r>
            <w:r>
              <w:rPr>
                <w:rFonts w:ascii="Times New Roman"/>
                <w:b w:val="false"/>
                <w:i w:val="false"/>
                <w:color w:val="ff0000"/>
                <w:sz w:val="20"/>
              </w:rPr>
              <w:t>N 1224</w:t>
            </w:r>
            <w:r>
              <w:rPr>
                <w:rFonts w:ascii="Times New Roman"/>
                <w:b w:val="false"/>
                <w:i w:val="false"/>
                <w:color w:val="ff0000"/>
                <w:sz w:val="20"/>
              </w:rPr>
              <w:t xml:space="preserve"> Қаулысымен.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2010.07.16 </w:t>
            </w:r>
            <w:r>
              <w:rPr>
                <w:rFonts w:ascii="Times New Roman"/>
                <w:b w:val="false"/>
                <w:i w:val="false"/>
                <w:color w:val="ff0000"/>
                <w:sz w:val="20"/>
              </w:rPr>
              <w:t>№ 724</w:t>
            </w:r>
            <w:r>
              <w:rPr>
                <w:rFonts w:ascii="Times New Roman"/>
                <w:b w:val="false"/>
                <w:i w:val="false"/>
                <w:color w:val="ff0000"/>
                <w:sz w:val="20"/>
              </w:rPr>
              <w:t xml:space="preserve"> Қаулысымен.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жүйесі органдарының мамандарын даярлау, қайта даярлау және біліктілігін арттыру орталығы" акционерлік қоғамы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есептеу орталығы" акционерлік қоғамы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2011.10.28 </w:t>
            </w:r>
            <w:r>
              <w:rPr>
                <w:rFonts w:ascii="Times New Roman"/>
                <w:b w:val="false"/>
                <w:i w:val="false"/>
                <w:color w:val="ff0000"/>
                <w:sz w:val="20"/>
              </w:rPr>
              <w:t>N 1224</w:t>
            </w:r>
            <w:r>
              <w:rPr>
                <w:rFonts w:ascii="Times New Roman"/>
                <w:b w:val="false"/>
                <w:i w:val="false"/>
                <w:color w:val="ff0000"/>
                <w:sz w:val="20"/>
              </w:rPr>
              <w:t xml:space="preserve"> Қаулысымен.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"Самұрық-Қазына" ұлттық әл-ауқат қоры" акционерлік қоғамы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Экономикалық даму және сауда министрлігі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зерттеулер институты" акционерлік қоғамы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Экономикалық даму және сауда министрлігі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мемлекеттік жеке меншік әріптестік орталығы" акционерлік қоғамы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Экономикалық даму және сауда министрлігі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"Стресті активтер қоры" акционерлік қоғамы</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w:t>
            </w:r>
            <w:r>
              <w:br/>
            </w:r>
            <w:r>
              <w:rPr>
                <w:rFonts w:ascii="Times New Roman"/>
                <w:b w:val="false"/>
                <w:i w:val="false"/>
                <w:color w:val="000000"/>
                <w:sz w:val="20"/>
              </w:rPr>
              <w:t>
министрлігі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медициналық холдинг" акционерлік қоғамы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салынып жатқан денсаулық сақтау объектілерінің дирекциясы" жауапкершілігі шектеулі серіктестігі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әлеуметтік сақтандыру қоры" акционерлік қоғамы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Еңбек және халықты әлеуметтік қорғау министрлігі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аннуитеттік компания" өмірді сақтандыру компаниясы" акционерлік қоғамы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Еңбек және халықты әлеуметтік қорғау министрлігі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протездік-ортопедиялық орталығы" акционерлік қоғамы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Еңбек және халықты әлеуметтік қорғау министрлігі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протездік- ортопедиялық орталығы" акционерлік қоғамы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Еңбек және халықты әлеуметтік қорғау министрлігі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протездік-ортопедиялық орталығы" акционерлік қоғамы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Еңбек және халықты әлеуметтік қорғау министрлігі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проблемалары жөніндегі ақпараттық-талдау орталығы" акционерлік қоғамы</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ГАЖ Орталығы" акционерлік қоғамы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Қорғаныс министрлігі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стратегиялық зерттеулер орталығы" акционерлік қоғамы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Қорғаныс министрлігі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2009.10.22 </w:t>
            </w:r>
            <w:r>
              <w:rPr>
                <w:rFonts w:ascii="Times New Roman"/>
                <w:b w:val="false"/>
                <w:i w:val="false"/>
                <w:color w:val="ff0000"/>
                <w:sz w:val="20"/>
              </w:rPr>
              <w:t>N 1642</w:t>
            </w:r>
            <w:r>
              <w:rPr>
                <w:rFonts w:ascii="Times New Roman"/>
                <w:b w:val="false"/>
                <w:i w:val="false"/>
                <w:color w:val="ff0000"/>
                <w:sz w:val="20"/>
              </w:rPr>
              <w:t xml:space="preserve"> Қаулысымен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"Апаттар медицинасының темір жол госпитальдары" акционерлік қоғамы</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Төтенше жағдайлар министрлігі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және азаматтық қорғаныс ғылыми-зерттеу институты" акционерлік қоғамы</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сөндіруші" акционерлік қоғамы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«Қазавиақұтқару» акционерлік қоғамы</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қауіпсіздігінің ұлттық ғылыми-техникалық орталығы" акционерлік қоғамы</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қорғау республикалық оқу-әдістемелік орталығы" жауапкершілігі шектеулі серіктестігі</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және спорт индустриясын материалдық-техникалық қамтамасыз ету" акционерлік қоғамы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Туризм және спорт министрлігі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және туризм объектілерін салу жөніндегі дирекция" жауапкершілігі шектеулі серіктестігі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Туризм және спорт министрлігі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2009.12.30 </w:t>
            </w:r>
            <w:r>
              <w:rPr>
                <w:rFonts w:ascii="Times New Roman"/>
                <w:b w:val="false"/>
                <w:i w:val="false"/>
                <w:color w:val="ff0000"/>
                <w:sz w:val="20"/>
              </w:rPr>
              <w:t>№ 2308</w:t>
            </w:r>
            <w:r>
              <w:rPr>
                <w:rFonts w:ascii="Times New Roman"/>
                <w:b w:val="false"/>
                <w:i w:val="false"/>
                <w:color w:val="ff0000"/>
                <w:sz w:val="20"/>
              </w:rPr>
              <w:t xml:space="preserve"> Қаулысымен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"SPORT&amp;ks" газетінің редакциясы" жауапкершілігі шектеулі серіктестігі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Туризм және спорт министрлігінің Спорт комитеті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жүзу бассейні" акционерлік қоғамы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Туризм және спорт министрлігінің Спорт комитеті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7-ші қысқы Азия ойындарын ұйымдастыру комитетінің атқарушы дирекциясы" акционерлік қоғамы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Туризм және спорт министрлігі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"Қазаэросервис" акционерлік қоғамы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Қоршаған ортаны қорғау министрлігі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Ғарыш Сапары" ұлттық компаниясы" акционерлік қоғамы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ғарыш агенттігі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"Ғарыштық байланыс республикалық орталығы" акционерлік қоғамы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ғарыш агенттігі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ғарыштық зерттеулер мен технологиялар орталығы" акционерлік қоғамы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ғарыш агенттігі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"Зерде" ұлттық инфокоммуникациялық холдингі" акционерлік қоғамы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министрлігі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өңірлік қаржы орталығы" акционерлік қоғамы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Алматы қаласының өңірлік қаржы орталығының қызметін реттеу агенттігі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"Би-Логистикс" акционерлік қоғамы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министрлігінің Сот актілерін орындау комитеті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"Қазимпэкс республикалық орталығы" акционерлік қоғамы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қауіпсіздік комитеті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"Қазарнайыкәсіпорын" акционерлік қоғамы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қауіпсіздік комитеті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Күзет қызметінің Арнайы қамтамасыз ету орталығы" акционерлік қоғамы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Күзет қызметі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телерадиокешені" акционерлік қоғамы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Іс басқармасы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санаторийі" акционерлік қоғамы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 Іс басқармасының Медициналық орталығы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"Астана-Өнім" акционерлік қоғамы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Іс басқармасы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"Қазқұрылысжүйе" акционерлік қоғамы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Іс басқармасы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"Оқжетпес" санаторийі" акционерлік қоғамы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 Іс басқармасының Медициналық орталығы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"Инженерлік-техникалық орталық" акционерлік қоғамы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Іс басқармасы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 Іс басқармасының Салынып жатқан объектілерді техникалық қадағалау дирекциясы" жауапкершілігі шектеулі серіктестігі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Іс басқармасы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"Астананы дамыту корпорациясы" жауапкершілігі шектеулі серіктестігі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Іс басқармасы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2010.12.14 </w:t>
            </w:r>
            <w:r>
              <w:rPr>
                <w:rFonts w:ascii="Times New Roman"/>
                <w:b w:val="false"/>
                <w:i w:val="false"/>
                <w:color w:val="ff0000"/>
                <w:sz w:val="20"/>
              </w:rPr>
              <w:t>N 1358</w:t>
            </w:r>
            <w:r>
              <w:rPr>
                <w:rFonts w:ascii="Times New Roman"/>
                <w:b w:val="false"/>
                <w:i w:val="false"/>
                <w:color w:val="ff0000"/>
                <w:sz w:val="20"/>
              </w:rPr>
              <w:t xml:space="preserve"> Қаулысымен.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қызметтің персоналын басқару ұлттық орталығы" акционерлік қоғамы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өңірлік мемлекеттік-жеке меншік әріптестік орталығы» акционерлік қоғамы</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Экономика және бюджеттік жоспарлау басқармасы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2011.07.21 </w:t>
            </w:r>
            <w:r>
              <w:rPr>
                <w:rFonts w:ascii="Times New Roman"/>
                <w:b w:val="false"/>
                <w:i w:val="false"/>
                <w:color w:val="ff0000"/>
                <w:sz w:val="20"/>
              </w:rPr>
              <w:t>N 836</w:t>
            </w:r>
            <w:r>
              <w:rPr>
                <w:rFonts w:ascii="Times New Roman"/>
                <w:b w:val="false"/>
                <w:i w:val="false"/>
                <w:color w:val="ff0000"/>
                <w:sz w:val="20"/>
              </w:rPr>
              <w:t xml:space="preserve"> Қаулысымен.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«Астанагорархитектура» жауапкершілігі шектеулі серіктестігі</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Сәулет және қала құрылысы басқармасы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даму ұлттық агенттігі" акционерлік қоғамы</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акционерлік қоғамы</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Кеңсесі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Банкінің қызметін қамтамасыз ету орталығы» акционерлік қоғамы</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Innovations» акционерлік қоғамы</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арнайы экономикалық аймағын әкімшілендіру басқармасы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агенттігі» акционерлік қоғамы</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министрлігі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агенттiгi" акционерлiк қоғамы</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министрлiгiнiң Ақпарат және мұрағат комитеті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республикалық телерадиокорпорациясы" акционерлiк қоғамы</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министрлiгiнiң Ақпарат және мұрағат комитеті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"Егемен Қазақстан" республикалық газетi" акционерлiк қоғамы</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министрлiгiнiң Ақпарат және мұрағат комитеті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"Казахстанская правда" республикалық газетi" акционерлiк қоғамы</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министрлiгiнiң Ақпарат және мұрағат комитеті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ақпарат агенттiгi" ұлттық компаниясы" акционерлiк қоғамы</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министрлiгiнiң Ақпарат және мұрағат комитеті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өркен" жауапкершiлiгi шектеулi серiктестiгi</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министрлiгiнiң Ақпарат және мұрағат комитеті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газеттерi" жауапкершiлiгi шектеулi серiктестiгi</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министрлiгiнiң Ақпарат және мұрағат комитеті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