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17dc" w14:textId="d5f1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 үйлерінде, оңалту орталықтарында, мүгедек балаларға арналған оқу орындарында, аумақтық әлеуметтік қызметтер көрсету орталықтарында, әлеуметтік бейімдеу орталықтарында қызмет көрсетілетін адамдар үшін заттай тамақтану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1354 Қаулысы. Күші жойылды - Қазақстан Республикасы Үкіметінің 2016 жылғы 11 наурыздағы № 135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11.03.2016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Денсаулық сақтау және әлеуметтік даму министрінің 2015 жылғы 27 қарашадағы № 896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интернат үйлерінде, оңалту орталықтарында, мүгедек балаларға арналған оқу орындарында, аумақтық әлеуметтік қызметтер көрсету орталықтарында, әлеуметтік бейімдеу орталықтарында қызмет көрсетілетін адамдар үшін заттай тамақтану нормалары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қаңтардан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2008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1354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бекітілген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Интернат үйлерінде, оңалту орталықтарында, мүгедек балаларға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арналған оқу орындарында, аумақтық әлеуметтік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көрсету орталықтарында, әлеуметтік бейімдеу орталықтарында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қызмет көрсетілетін адамдар үшін заттай тамақтану нормалары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1.Жалпы үлгідегі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қарттар мен </w:t>
      </w:r>
      <w:r>
        <w:rPr>
          <w:rFonts w:ascii="Times New Roman"/>
          <w:b/>
          <w:i w:val="false"/>
          <w:color w:val="000000"/>
          <w:sz w:val="28"/>
        </w:rPr>
        <w:t xml:space="preserve">мүгедектер үшін заттай тамақтану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917"/>
        <w:gridCol w:w="6349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тәулігіне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 (ұн, нан және ұнға есептелген макарондар, жармалар, бұршақтар), барлығы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Бидайдан пісірілген нан (бидай ұнынан, 1-сорт)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Макарондар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жармасы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Қаракұмық жармасы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жармасы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жармалар (арпа, майда жарма)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 ас бұршақ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Консервіленген көкбұршақ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Көкөністер, барлығы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Тәтті көк бұрыш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пияз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Әшкөк (аскөк, ақжелек, балдыркөк)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Сарымсақ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 (қарбыз, қауын, асқабақ)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көкөністер (баялдылар және т.б.)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шырыны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Жемістер, барлығы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(алма, алмұрт, абрикос және т.б.)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 жемістері (лимондар, апельсиндер және т.б.)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Жидектер (жүзім, шие және т.б.)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шырыны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Кисель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және кондитерлік өнімдер, барлығы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Тосаптар, джемдер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Ұннан жасалған кондитерлік өнімдер (печенье және т.б.)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өнімдері, барлығы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шұжық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балық өнімдері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және мұздатылған балық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 майшабақ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өнімдері (теңіз қырыққабаты)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өнімдері, барлығы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Айран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майлы сүзбе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ірімшік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(дана)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майы, барлығы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майы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Асханалық маргарин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Аспаздық май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(ұнтақ)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Йодталған тұз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крахмалы 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Ескертпе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Мерекелік және демалыс күндері тамақтануға жұмсалатын белгіленген тәуліктік ақша шығыстарын 10 %-ға арттыру есебінен менюге қосымша қызыл балық, уылдырық (қара және қызыл), шұжықтың жеңсік сорттарын, шоколад конфеттерін, торттар мен тәтті нандарды қосуға рұқсат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есептеу үшін коэффициенттер: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ұнға — бидайдан пісірілген нан (: 1,4), қара нан (: 1,6) және макарон өнімдері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томатқа - томат пастасы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піскен жемістерге - кептірілген жемістерді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қантқа - карамельдер (: 2), тосап пен джем (: 1,4) және бал (: 1,6);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сүтке - қаймақ (х 5), сүзбе (х 3,7), ірімшік (х 8,5) және сары май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Азық-түлік жиынтығының химиялық құрамы мен тағамдық тығыздығы Жалпы үлгідегі интернат үйлерінде қызмет көрсетілетін қарттар мен мүгедектер үшін заттай тамақтану нормаларына 1 және 2-қосымшаларда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жалпы үлгідегі интернат үйлерінде қызмет көрсетілетін қарттар мен мүгедектер үшін заттай тамақтану нормаларына 3-қосымшаға сәйкес жалпы үлгідегі интернат үйлерінде қызмет көрсетілетін қарттар мен мүгедектерге арналған азық-түлік жиынтығындағы азық-түліктің бірін екіншісіне ауыстыруға рұқсат етіледі.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Жалпы үлгідегі интернат үйлерінде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қызмет көрсетілетін қарттар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мүгедектер үшін заттай тамақтану                                           нормаларына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Жалпы үлгідегі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қарттар мен мүгедектер үшін азық-түлік жиынтығының химиялық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құрамы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624"/>
        <w:gridCol w:w="6641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өнімдерін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нормаларындағы тағамдық заттардың құрамы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Ақуыздар, барлығы, 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139,5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ақуыздары, 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72,1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Майлар, барлығы, 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142,3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майлары, 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73,2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ҚМҚ, 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51,6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МҚМҚ, 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37,3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ПҚМҚ, 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Көмірсутектер, барлығы, 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талшықтар, 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мкг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Иод, мкг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 мкг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2604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дәрумені,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30,4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2,62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2,08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40,3 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Жалпы үлгідегі интернат үйлерінде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қызмет көрсетілетін қарттар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мүгедектер үшін заттай тамақтану                                           нормаларына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Жалпы үлгідегі интернат үйлерінде қызмет көрсетілетін қарттар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мен мүгедектер үшін азық-түлік жиынтығының тағамдық тығыздығы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656"/>
        <w:gridCol w:w="3738"/>
        <w:gridCol w:w="3946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ФАО/ДСҰ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(1000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ккал-ға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есептелгенде) 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тағамдық тығыздығы (1000 ккал-ға)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0.5-0.9 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Жалпы үлгідегі интернат үйлерінде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қызмет көрсетілетін қарттар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мүгедектер үшін заттай тамақтану                                            нормаларына 3-қосымша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Жалпы үлгідегі интернат үйлерінде қызмет көрсетілетін қарттар      мен мүгедектер үшін азық-түлік жиынтығындағы азық-түліктің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бірін екіншісіне заттай ауыстыру нормалары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849"/>
        <w:gridCol w:w="4214"/>
        <w:gridCol w:w="3303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Грамдық мөлшері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ауыстырылатын азық-түлік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ауыстыратын азық-үлік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ақ нан, 1-сорт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жай батондар, 1-сорт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нан, жоғары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(жарма) 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және тұздалған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маринадталған көкөніс пен бұршақ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(сиыр, шошқа, қой еттері)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Сүйексіз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1-санатты сорпалық өнімдер (бауыр, бүйрек, жүрек)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тазартылмаған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Бұғы еті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(мұздатылған және тұздалған түрде, басы алынған)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сауылған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жұмыртқасы, 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ет (ветчина, төс ет, орамалар, жартылай ысталған шұжықтар)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ет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және сосискалар (сарделькалар)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 ысталған шұжық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балық (мұздатылған, тұздалған), басы алынған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Балықтың жон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және қақталған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Тұздалған, басы алынған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 басы алынбаған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нәлім (мұздатылған, тұздалған), басы алынбаған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сойылған және тұздалған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Қаймағы алынбаған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(айран, кефир, қатық, ұйыған сүт,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(қымыз, шұбат)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Қоюлатылған, зарарсыздандырылған қантсыз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қоюлатылған табиғи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Кілегей, қаймақ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қоюлатылған сүтті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Тұзсүзбе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Балкытылған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 мен лимон бөліктері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піскен, ашытылған және тұздалған көкөністер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сарымсақ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(тығыздығына қарамастан)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қызанақ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шырындары 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немесе көкөніс шырыны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жидектер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Апельсиндер, мандариндер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жеміс-жидек шырындары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сусындары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Қарбыздар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сығындысы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қара шай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Ерігіш шай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крахмалы 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Психоневрологиялық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мүгедектер үшін заттай тамақтану нормалары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86"/>
        <w:gridCol w:w="4962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тәулігіне грамм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 (ұн, нан және ұнға есептелген макарондар, жармалар, бұршақтар), барлығы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Бидайдан пісірілген нан (бидай ұнынан, 1-сорт)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жармасы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жармалар (қарақұмық, сұлы, арпа, майда жарма)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 ас бұршақ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Консервіленген көкбұршақ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Көкөністер, барлығы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Тәтті көк бұрыш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Әшкек (көк пияз, аскөк, ақжелек, балдыркөк)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Сарымсақ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 (қарбыз, қауын, асқабақ)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көкөністер (баялдылар және т.б.)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шырыны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Жемістер, барлығы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(алма, алмұрт, абрикос және т.б.)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 жемістері (лимондар, апельсиндер және т.б.)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Жидектер (жүзім, шие және басқалары), тосаптар, джемдер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шырыны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Кисель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және кондитерлік өнімдер, барлығы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Конфеттер (жеміс-жидек салмасы бар карамельдер)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Ұннан жасалған кондитерлік өнімдер (печенье және т.б.)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өнімдері, барлығы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(сиыр еті)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шұжық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1-санатты сорпалық өнімдер және басқа еттер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балық өнімдері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және мұздатылған балық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өнімдері (теңіз қырыққабаты)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өнімдері, барлығы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Айран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майлы сүзбе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Ірімшік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(дана)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майы, барлығы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майы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Аспаздық май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(ұнтақ)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Йодталған тұз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крахмалы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не таблетка түріндегі дәрумендер мен микроэлементтер - 1 наурыз — 30 мамыр кезеңіне 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15 мл немесе күніне 1 таблетка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Ескертпе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Мерекелік және демалыс күндері тамақтануға жұмсалатын белгіленген тәуліктік ақша шығыстарын 10 %-ға арттыру есебінен менюге қосымша қызыл балық, уылдырық (қара және қызыл), шұжықтың жеңсік сорттарын, шоколад конфеттерін, торттар мен тәтті нандарды қосуға рұқсат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есептеу үшін коэффициенттер: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ұнға - бидайдан пісірілген нан (: 1,4), қара нан (: 1,6) және макарон өнімдері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томатқа - томат пастасы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піскен жемістерге - кептірілген жемістерді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қантқа - карамельдер (: 2), тосап пен джем (: 1,4) және бал (: 1,6);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сүтке - қаймақ (х 5), сүзбе (х 3,7), ірімшік (х 8,5) және сары май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 үшін мынадай полидәруменді препараттар анағұрлым қолайлы: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"Юникап",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"Астимин", сироп.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Азық-түлік жиынтығының химиялық құрамы мен тағамдық тығыздығы Психоневрологиялық интернат үйлерінде қызмет көрсетілетін мүгедектер үшін заттай тамақтану нормаларына 1 және 2-қосымшаларда көрсетілген. Осы психоневрологиялық интернат үйлерінде қызмет көрсетілетін мүгедектер үшін заттай тамақтану нормаларына 3-қосымшаға сәйкес психоневрологиялық интернат үйлерінде қызмет көрсетілетін қарттар мен мүгедектерге арналған азық-түлік жиынтығындағы азық-түліктің бірін екіншісіне ауыстыруға рұқсат етіледі.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Психоневрологиялық интернат үйлерінде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 көрсетілетін мүгедектер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заттай тамақтану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1-қосымша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Психоневрологиялық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мүгедектер үшін азық-түлік жиынтығының химиялық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837"/>
        <w:gridCol w:w="7511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өнімдерін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нормаларындағы тағамдық заттардың құрамы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Ақуыздар, барлығы, 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172,2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ақуыздары, 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78,2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Майлар, барлығы, 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майлары, 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ҚМҚ, 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56,6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МҚМҚ, 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ПҚМҚ, 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41,7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Көмірсутектер, барлығы, 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талшықтар, 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1964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38,1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мкг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 мкг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дәрумені,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3,42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Психоневрологиялық интернат үйлерінде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 көрсетілетін мүгедектер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заттай тамақтану нормалары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Психоневрологиялық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мүгедектер үшін азық-түлік жиынтығының тағамдық тығыздығы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2"/>
        <w:gridCol w:w="6705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жиынтығындағы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тағамдық 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ккал-ға)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Психоневрологиялық интернат үйлерінде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қызмет көрсетілетін мүгедектер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заттай тамақтану нормалары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Психоневрологиялық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мүгедектер үшін азық-түлік жиынтығындағы азық-түліктің бірін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екіншісіне заттай ауыстыру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727"/>
        <w:gridCol w:w="4238"/>
        <w:gridCol w:w="3322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Грамдық мөлшері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ауыстырылатын азық-түлік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ауыстыратын азық-түлік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ақ нан, 1-сорт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жай батондар,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нан, жоғары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(жарма)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және тұздалған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маринадталған көкөніс пен бұршақ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(сиыр, шошқа, қой еттері)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Сүйексіз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тазартылған кұс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1-санатты сорпалық өнімдер (бауыр) 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Бұғы еті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(мұздатылған және тұздалған түрде, басы алынған)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және сосискалар (сарделькалар)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жұмыртқасы, 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Шикідей ысталған шұжық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алынған балық (мұздатылған, тұздалған)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алынбаған (мұздатылған, тұздалған)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ысталған, басы алынбаған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Тұздалған, басы алынған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Балықтың жон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(айран, кефир, қатық, ұйыған сүт,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(қымыз, шұбат)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Қоюлатылған, зарарсыздандырылған қантсыз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қоюлатылған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Кілегей, қаймақ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пен қанты бар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қызанақ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жидектер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Апельсиндер, мандариндер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жеміс-жидек шырындары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сусындары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Қарбыздар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сығындысы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шырындары 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немесе көкөніс шырыны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бұйра шай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Ерігіш шай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крахмалы 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3. Тірек-қозғалыс аппараты функциялары бұзылған балаларға арналған интернат үйлерінде және балалар психоневрологиялық интернат үйлерінде қызмет көрсетілетін 10 жасқа дейінгі балалар               үшін заттай тамақтану нормалары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6"/>
        <w:gridCol w:w="6701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тәулігіне грамм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 (ұн, нан және ұнға есептелген макарондар, жармалар, бұршақтар),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Бидайдан пісірілген нан (бидай ұнынан, 1-сорт)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Жарма, бұршақтар, макарондар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Макарондар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жармасы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жармалар (сұлы, майда жарма, тары)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 ас бұршақ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Консервіленген көкбұршақ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Тәтті көк бұрыш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Әшкөк (көк, аскөк, ақжелек,)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қоса алғанда, басқа да көкөністер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(алма, алмұрт, абрикос)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 жемістері (лимондар, апельсиндер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Жидектер (жүзім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шырыны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және кондитерлік өнімдер,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Кондитерлік өнімдер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Конфеттер (жеміс-жидек салмасы бар карамель)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шұжық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және мұздатылған балық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Майшабақ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өнімдер (теңіз қырыққабаты)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Сүт, ашытылған сүт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Айран және басқа ашытылған сүт өнімдері (шұбат)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майлы сүзбе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Ірімшік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(дана)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(ұнтақ)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Йодталған тұз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крахмалы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Полидәруменді препарат (1 наурыз - 30 мамыр және 1 қыркүйек - 30 қараша кезеңіне)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 шай қасық сироп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Жазғы сауықтыру кезеңінде (90 күнге дейін), жексенбі, мерекелік және демалыс күндері тамақтануға жұмсалатын шығыстар нормасы әрбір тәрбиеленушіге бір күнге белгіленген ақша шығыстарынан 10 % есебінен арттырылады.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Мерекелік және демалыс күндері менюге қызыл балық, қара және қызыл уылдырық, шұжықтың жеңсік сорттарын, шоколад конфеттерін, ұннан жасалған кондитерлік өнімдерді қосуға рұқсат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тағамға қайта есептеу үшін коэффициенттер: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ұнға - бидайдан пісірілген нан (: 1.4), қара нан (: 1.6), және макарон өнімдері (: 0.98);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томатқа - томат пастасы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піскен жемістерге - кептірілген жемістерді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қантқа - карамельдер (: 2), тосап пен джем (: 1.4), бал (: 1.6);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сүтке - қаймақ (х 5), сүзбе (х 3.7), ірімшік (х 8.5) және сары май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жасқа дейінгі балалар үшін мынадай полидәруменді препараттар анағұрлым қолайлы: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"Витрум-циркус", сироп немесе конфеттер,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"Пикавит", сироп.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Азық-түлік жиынтығының химиялық құрамы мен тағамдық тығыздығы тірек-қозғалыс аппараты функциялары бұзылған балаларға арналған интернат үйлерінде және балалар психоневрологиялық интернат үйлерінде қызмет көрсетілетін 10 жасқа дейінгі балалар үшін заттай тамақтану нормаларына 1 және 2-қосымшаларда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тірек-қозғалыс аппараты функциялары бұзылған балаларға арналған интернат үйлерінде және балалар психоневрологиялық интернат үйлерінде қызмет көрсетілетін 10 жасқа дейінгі балалар үшін заттай тамақтану нормаларына 3-қосымшаға сәйкес тірек-қозғалыс аппараты функциялары бұзылған балаларға арналған интернат үйлерінде және балалар психоневрологиялық интернат үйлерінде қызмет көрсетілетін 10 жасқа дейінгі балаларға арналған азық-түлік жиынтығындағы азық-түліктің бірін екіншісімен ауыстыруға рұқсат етіледі.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Тірек-қозғалыс аппараты функциялары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бұзылған балаларға арналған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үйлерінде және балалар психоневрологиялық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10 жасқа дейінгі балалар үшін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тамақтану нормаларына 1-қосымша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Тірек-қозғалыс аппараты функциялары бұзылған балаларға арналған интернат үйлерінде және балалар психоневрологиялық интернат үйлерінде қызмет көрсетілетін 10 жасқа дейінгі балалар         үшін азық-түлік жиынтығының химиялық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1"/>
        <w:gridCol w:w="6706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өнімдерін тұтыну нормаларындағы тағамдық заттар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Ақуыздар, барлығы,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Майлар, барлығы,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майлары,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ҚМҚ,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МҚМҚ,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ПҚМҚ,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Көмірсутектер, барлығы,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талшықтар,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мкг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 мкг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дәрумені,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Тірек-қозғалыс аппараты функциялары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бұзылған балаларға арналған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үйлерінде және балалар психоневрологиялық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10 жасқа дейінгі балалар үшін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тамақтану нормаларына 2-қосымша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Тірек-қозғалыс аппараты функциялары бұзылған балаларға арналған </w:t>
      </w:r>
      <w:r>
        <w:rPr>
          <w:rFonts w:ascii="Times New Roman"/>
          <w:b/>
          <w:i w:val="false"/>
          <w:color w:val="000000"/>
          <w:sz w:val="28"/>
        </w:rPr>
        <w:t xml:space="preserve">интернат үйлерінде және балалар психоневрологиялық интернат үйлерінде қызмет көрсетілетін 10 жасқа дейінгі балалар        үшін азық-түлік жиынтығының тағамдық тығыздығы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791"/>
        <w:gridCol w:w="4250"/>
        <w:gridCol w:w="3324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ФАО/ДСҰ ұсынатын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тағамдық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есептелгенде)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жиынтығындағы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ккал-ға)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0.5-0.9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Тірек-қозғалыс аппараты функциялары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бұзылған балаларға арналған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үйлерінде және балалар психоневрологиялық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10 жасқа дейінгі балалар үшін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тамақтану нормаларына 3-қосымша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Тірек-қозғалыс аппараты функциялары бұзылған балаларға арналған интернат үйлерінде және балалар психоневрологиялық          интернат үйлерінде қызмет көрсетілетін балалар мен жасөспірімдер үшін азық-түлік жиынтығындағы азық-түліктің бірін            екіншісімен заттай ауыстыру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734"/>
        <w:gridCol w:w="3862"/>
        <w:gridCol w:w="3690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Грамдық мөлшері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ауыстырылатын азық-түлік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ауыстыратын азық-түлік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ақ нан,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жай батондар,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нан, жоғары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(жарма)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және тұздалған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маринадталған көкөніс пен бұршақ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(сиыр, шошқа, қой еттері)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Сүйексіз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1-санатты сорпалық өнімдер (бауыр, бүйрек, жүрек)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тазартылмаған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Бұғы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(мұздатылған және тұздалған түрде, басы алынған)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сауылған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жұмыртқасы, 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ет (ветчина, төс ет, орамалар, жартылай ысталған шұжықтар)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ет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және сосискалар (сарделькалар)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Шикідей ысталған шұжық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алынған балық (мұздатылған, тұздалған)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Балықтың жон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және қақталған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Тұздалған, басы алынбаған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ысталған, басы алынбаған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алынбаған нәлім (мұздатылған, тұздалған)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сойылған және тұздалған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Қаймағы алынбаған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(айран, кефир, қатық, ұйыған сүт,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(қымыз, шұбат)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Қоюлатылған, зарарсыздандырылған қантсыз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қоюлатылған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Кілегей, қаймақ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пен қанты бар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 мен лимон бөліктері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піскен, ашытылған және тұздалған көкөністер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сарымсақ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(тығыздығына қарамастан)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қызанақ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шырындары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немесе көкөніс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жидектер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Апельсиндер, мандариндер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 және жидек шырындары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сусындары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Қарбыздар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сығындысы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қара шай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Ерігіш шай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крахмалы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4.Тірек-қозғалыс аппараты функциялары бұзылған балаларға       арналған интернат үйлерінде және балалар психоневрологиялық      интернат үйлерінде қызмет көрсетілетін жасөспірімдер (11-18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жастағы) үшін заттай тамақтану нормалары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69"/>
        <w:gridCol w:w="6578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тәулігіне грамм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 (ұн, нан және ұнға есептелген макарондар, жармалар, бұршақтар), барлығы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Бидайдан пісірілген нан (бидай ұнынан, 1-сорт)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Жармалар, бұршақтар, макарондар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Макарондар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жармасы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жармалар (сұлы, майда жарма, тары, арпа)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 ас бұршақ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Консервіленген көкбұршақ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Көкөністер, барлығы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Тәтті көк бұрыш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Әшкек (көк пияз, ақжелек, аскөк)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қоса алғанда, басқа да көкөністер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шырыны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Жемістер, барлығы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(алма, алмұрт, абрикос)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 жемістері (лимондар, апельсиндер және т.б.)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Жидектер (жүзім және басқалары)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шырыны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және қантқа есептелген кондитерлік өнімдер, барлығы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Кондитерлік өнімдер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Конфеттер (жеміс-жидек салмасы бар карамель)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Етке есептелген ет өнімдері, барлығы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шұжық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өнімдері, барлығы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және мұздатылған балық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Майшабақ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өнімдері (теңіз қырыққабаты)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сүтке есептелген сүт өнімдері, барлығы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Сүт, ашытылған сүт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Айран және басқа ашытылған сүт өнімдері (қымыз, шұбат)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майлы сүзбе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Ірімшік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(дана)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майы, барлығы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майы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(ұнтақ)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Йодталған тұз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крахмалы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Лимон қышқылы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Полидәруменді препарат(1 наурыз - 30 мамыр және 1 қыркүйек - 30 қараша кезеңіне) 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1 таблетка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 Ескертпе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Жазғы сауықтыру кезеңінде (90 күнге дейін), жексенбі, мерекелік және демалыс күндері тамақтануға жұмсалатын шығыстар нормасы әрбір тәрбиеленушіге бір күнге белгіленген ақша шығыстарынан 10 % есебінен арттырылады.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Мерекелік және демалыс күндері менюге қызыл балық, қара және қызыл уылдырық, шұжықтың жеңсік сорттарын, шоколад конфеттерін, ұннан жасалған кондитерлік өнімдерді қосуға рұқсат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тағамға қайта есептеу үшін коэффициенттер: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ұнға - бидайдан пісірілген нан (: 1.4), қара нан (: 1.6) және макарон өнімдері (: 0.98);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томатқа - томат пастасы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піскен жемістерге - кептірілген жемістерді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қантқа - карамельдер (: 2), тосап пен джем (: 1.4), бал (: 1.6);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сүтке - қаймақ (х 5), сүзбе (х 3.7), ірімшік (х 8.5) және сары май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Жасөспірімдер (10-18 жастағы) үшін "Юникап" полидәруменді препараты, таблеткалары қолайлы.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Азық-түлік жиынтығының химиялық құрамы мен тағамдық тығыздығы тірек-қозғалыс аппараты функциялары бұзылған балаларға арналған интернат үйлерінде және балалар психоневрологиялық интернат үйлерінде қызмет көрсетілетін жасөспірімдер (11-18 жастағы) үшін заттай тамақтану нормаларына 1 және 2-қосымшаларда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тірек-қозғалыс аппараты функциялары бұзылған балаларға арналған интернат үйлерінде және балалар психоневрологиялық интернат үйлерінде қызмет көрсетілетін жасөспірімдер (11-18 жастағы) үшін заттай тамақтану нормаларына 3-қосымшаға сәйкес тірек-қозғалыс аппараты функциялары бұзылған балаларға арналған интернат үйлерінде және балалар психоневрологиялық интернат үйлерінде қызмет көрсетілетін жасөспірімдерге (11-18 жастағы) арналған азық-түлік жиынтығындағы азық-түліктің бірін екіншісімен ауыстыруға рұқсат етіледі.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Тірек-қозғалыс аппараты функциялары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бұзылған балаларға арналған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үйлерінде және балалар психоневрологиялық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жасөспірімдер (11-18 жастағы)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заттай тамақтану нормаларына 1-қосымша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Тірек-қозғалыс аппараты функциялары бұзылған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интернат үйлерінде және балалар психоневрологиялық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үйлерінде қызмет көрсетілетін жасөспірімдер (11-18 жастағы)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үшін азық-түлік жиынтығының химиялық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1"/>
        <w:gridCol w:w="6706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өнімдерін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нормаларындағы тағамдық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Ақуыздар, барлығы,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Майлар, барлығы,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майлары 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КМҚ,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МҚМҚ,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ПҚМҚ,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Көмірсутектер, барлығы,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талшықтар, 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мкг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Иод, мкг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 мкг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дәрумені,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Тірек-қозғалыс аппараты функциялары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бұзылған балаларға арналған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үйлерінде және балалар психоневрологиялық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жасөспірімдер (11-18 жастағы)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заттай тамақтану нормаларына 2-қосымша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Тірек-қозғалыс аппараты функциялары бұзылған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интернат үйлерінде және балалар психоневрологиялық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үйлерінде қызмет көрсетілетін жасөспірімдер (11-18 жастағы)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үшін азық-түлік жиынтығының тағамдық тығыздығы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851"/>
        <w:gridCol w:w="4239"/>
        <w:gridCol w:w="3314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ФАО/ДСҰ ұсынатын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тағамдық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есептелгенде)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жиынтығындағы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ккал-ға)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0.5-0.9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</w:tbl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Тірек-қозғалыс аппараты функциялары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бұзылған балаларға арналған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үйлерінде және балалар психоневрологиялық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интернат үйлерінде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жасөспірімдер (11-18 жастағы)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заттай тамақтану нормаларына 3-қосымша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Тірек-қозғалыс аппараты функциялары бұзылған балаларға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интернат үйлерінде және балалар психоневрологиялық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үйлерінде балалар мен жасөспірімдер үшін азық-түлік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жиынтығындағы азық-түліктің бір түрін екіншісімен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ауыстыру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734"/>
        <w:gridCol w:w="3862"/>
        <w:gridCol w:w="3690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Грамдық мөлшері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ауыстырылатын азық-түлік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ауыстыратын азық-түлік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ақ нан,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жай батондар,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нан, жоғары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(жарма)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және тұздалған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маринадталған көкөніс пен бұршақ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(сиыр, шошқа, қой еттері)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Сүйексіз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1-санатты сорпалық өнімдер (бауыр, бүйрек, жүрек)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тазартылмаған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Бұғы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(мұздатылған және тұздалған түрде, бас алынған)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сауылған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жұмыртқасы, 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ет (ветчина, төс ет, орамалар, жартылай ысталған шұжықтар)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ет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және сосискалар (сарделькалар)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Шикідей ысталған шұжық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алынған балық (мұздатылған, тұздалған)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Балықтың жон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және қақталған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Тұздалған, басы алынған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ж2не ысталған, басы алынбаған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алынбаған нәлім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(мұздатылған, тұздалған)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сойылған және тұздалған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Қаймағы алынбаған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(айран, кефир, қатық, ұйыған сүт,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(қымыз, шұбат)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Қоюлатылған, зарарсыздандырылған қантсыз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қоюлатылған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Кілегей, қаймақ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пен қанты бар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 мен лимон бөліктері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піскен, ашытылған және тұздалған көкөністер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сарымсақ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(тығыздығына қарамастан)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қызанақ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шырындары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немесе көкөніс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жидектер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Апельсиндер, мандариндер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 және жидек шырындары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сусындары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Қарбыздар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сығындысы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қара шай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Ерігіш шай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крахмалы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5.Оңалту орталықтарында қызмет көрсетілетін қарттар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мүгедектер үшін заттай тамақтану нормалары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6"/>
        <w:gridCol w:w="6701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тәулігіне грамм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 (ұн, нан және ұнға есептелген макарондар, жармалар, бұршақтар),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Бидайдан пісірілген нан (бидай ұнынан, 1-сорт)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Макарондар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жармасы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жармалар (сұлы, майда жарма, тары, арпа)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 ас бұршақ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Консервіленген көкбұршақ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Тәтті көк бұрыш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пияз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Әшкөк (аскөк, ақжелек, балдыркөк)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Сарымсақ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 (қарбыз, қауын, асқабақ)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көкөністер (баялдылар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шырыны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(алма, алмұрт, абрикос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 жемістері (лимондар, апельсиндер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Жидектер (жүзім, шие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шырыны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Кисель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және кондитерлік өнімдер,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Ұннан жасалған кондитерлік өнімдер (печенье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шұжық және ысталған ет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Сосискалар мен сарделькалар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майы (шошқа майы)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теңіз өнімдер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және мұздатылған балық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 майшабақ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Айран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майлы сүзбе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ірімшік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(дана)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майы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Асханалық маргарин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Аспаздық май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(ұнтақ)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Иодталған тұз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 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Мерекелік және демалыс күндері тамақтануға жұмсалатын белгіленген тәуліктік ақша шығыстарын 10 %-ға арттыру есебінен менюге қосымша қызыл балық, уылдырық (қара және қызыл), шұжықтың жеңсік сорттарын, шоколад конфеттерін, торттар мен тәтті нандарды қосуға рұқсат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есептеу үшін коэффициенттер: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ұнға - бидайдан пісірілген нан (: 1,4), қара нан (: 1,6) және макарон өнімдері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томатқа - томат пастасы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піскен жемістерге - кептірілген жемістерді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қантқа - карамельдер (: 2), тосап пен джем (: 1,4), (: 1,6) және ұннан жасалған кондитерлік өнімдер (х 1,0);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сүтке - қаймақ (х 5), сүзбе (х 3,7), ірімшік (х 8,5) және сары май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Азық-түлік жиынтығының химиялық құрамы мен тағамдық тығыздығы осы оңалту орталықтарында қызмет көрсетілетін қарттар мен мүгедектер үшін заттай тамақтанудың нормаларына 1 және 2-қосымшаларда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оңалту орталықтарында қызмет көрсетілетін қарттар мен мүтедектер үшін заттай тамақтану нормаларына 3-қосымшаға сәйкес оңалту орталықтарында қызмет көрсетілетін қарттар мен мүгедектерге арналған азық-түлік жиынтығындағы азық-түліктің бірін екіншісімен ауыстыруға рұқсат етіледі. 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Оңалту орталықтарында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көрсетілетін қарттар мен мүгедектер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үшін заттай тамақтану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1-қосымша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Оңалту орталықтарында қызмет көрсетілетін </w:t>
      </w:r>
      <w:r>
        <w:rPr>
          <w:rFonts w:ascii="Times New Roman"/>
          <w:b/>
          <w:i w:val="false"/>
          <w:color w:val="000000"/>
          <w:sz w:val="28"/>
        </w:rPr>
        <w:t xml:space="preserve">қарттар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мүгедектер үшін азық-түлік жиынтығының химиялық </w:t>
      </w:r>
      <w:r>
        <w:rPr>
          <w:rFonts w:ascii="Times New Roman"/>
          <w:b/>
          <w:i w:val="false"/>
          <w:color w:val="000000"/>
          <w:sz w:val="28"/>
        </w:rPr>
        <w:t xml:space="preserve">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0"/>
        <w:gridCol w:w="6707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өнімдерін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нормаларындағы тағамдық заттар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Ақуыздар, барлығы, 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ақуыздары, 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 (ақуыздың жалпы санына % қатынасы)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46.6%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Майлар, барлығы, 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майлары , 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Қанықтырылған май қышқылдары (ҚМҚ), 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Моноқанықтырылған май қышқылдары (МҚМҚ), 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Полиқанықтырылған май қышқылдары (ПҚМҚ), 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ПҚМҚ/ҚМҚ өзара қатынасы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Көмірсутектер, барлығы, 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талшықтар, 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мг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мкг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 мкг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дәрумені, мг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</w:tr>
    </w:tbl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Оңалту орталықтарында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көрсетілетін қарттар мен мүгедектер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үшін заттай тамақтану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2-қосымша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Оңалту орталықтарында қызмет көрсетілетін қарттар мен мүгедектер үшін азық-түлік жиынтығының тағамдық тығыздығы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791"/>
        <w:gridCol w:w="4250"/>
        <w:gridCol w:w="3324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ФАО/ДСҰ ұсынатын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тағамдық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есептелгенде)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жиынтығындағы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ккал-ға)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0,67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</w:tbl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Оңалту орталықтарында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көрсетілетін қарттар мен мүгедектер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үшін заттай тамақтану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3-қосымша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Оңалту орталықтарында қызмет көрсетілетін қарттар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мүгедектер үшін азық-түлік жиынтығындағы азық-түліктің бірін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екіншісіне заттай ауыстыру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734"/>
        <w:gridCol w:w="3862"/>
        <w:gridCol w:w="3690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Грамдағы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ауыстырылатын азық-түлік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ауыстыратын азық-түлік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ақ нан,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жай батондар,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нан, жоғары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(жарма)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және тұздалған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маринадталған көкөніс пен бұршақ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(сиыр, шошқа, қой еттері)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Сүйексіз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1-санатты сорпалық өнімдер (бауыр, бүйрек, жүрек)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тазартылмаған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Бұғы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(мұздатылған және тұздалған түрде, бас алынған)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сауылған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жұмыртқасы, 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ет (ветчина, төс ет, орамалар, жартылай ысталған шұжықтар)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ет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және сосискалар (сарделькалар)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Шикідей ысталған шұжық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алынған балық (мұздатылған, тұздалған)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Балықтың жон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және қақталған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Тұздалған, басы алынған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ысталған, басы алынбаған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алынбаған нәлім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(мұздатылған, тұздалған)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сойылған және тұздалған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Қаймағы алынбаған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(айран, кефир, қатық, ұйыған сүт,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(қымыз, шұбат)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Қоюлатылған, зарарсыздандырылған қантсыз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қоюлатылған табиғи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Кілегей, қаймақ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пен қанты бар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 мен лимон бөліктері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піскен, ашытылған және тұздалған көкөністер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сарымсақ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(тығыздығына қарамастан)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қызанақ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шырындары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немесе көкөніс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жидектер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Апельсиндер, мандариндер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 және жидек шырындары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сусындары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Қарбыздар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сығындысы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қара шай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Ерігіш шай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 Аумақтық әлеуметтік қызмет көрсету орталықтарында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көрсетілетін қарттар мен мүгедектер үшін заттай тамақтану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нормалары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6"/>
        <w:gridCol w:w="6701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тәулігіне грамм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 (ұн, нан және ұнға есептелген макарондар, жармалар, бұршақтар),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Бидайдан пісірілген нан (бидай ұнынан, 1-сорт)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Макарондар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жармасы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жармалар (сұлы, майда жарма, тары, арпа)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  бұршақ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Консервіленген көк бұршақ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тәтті бұрыш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Әшкөк (аскөк, ақжелек, балдыркөк)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Сарымсақ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 (қарбыз, қауын, асқабақ)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көкөністер (баялдылар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шырыны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(алма, алмұрт, абрикос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 жемістері (лимондар, апельсиндер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Жидектер (жүзім, шие және басқалары)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шырыны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Кисель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және кондитерлік өнімдер,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Тосаптар, джемдер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Ұннан жасалған кондитерлік өнімдер (печенье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шұжық және ысталған ет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Сосискалар мен сарделькалар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майы (шошқа майы)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теңіз өнімдер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және мұздатылған балық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 майшабақ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Айран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майлы сүзбе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ірімшік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(дана)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майы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Асханалық маргарин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Кулинарлық май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(ұнтақ)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Йодталған тұз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 Ескертпе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Мерекелік және демалыс күндері тамақтануға жұмсалатын белгіленген тәуліктік ақша шығыстарын 10 %-ға арттыру есебінен менюге қосымша қызыл балық, уылдырық (қара және қызыл), шұжықтың жеңсік сорттарын, шоколад конфеттерін, торттар мен тәтті нандарды қосуға рұқсат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есептеуге арналған коэффициенттер: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ұнға - бидай наны (: 1,4), қара нан (: 1,6) және макарон өнімдері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томатқа — томат пастасы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піскен жемістерге - кептірілген жемістер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қантқа - карамельдер (х 2), тосап және джем (х 1,4), бал (х 1,6) және ұннан жасалған кондитерлік өнімдер (х 1,0);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сүтке - қаймақ (х 5), сүзбе (х 3,7), ірімшік (х 8,5) және сары май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Азық-түлік жиынтығының химиялық құрамы мен тағамдық тығыздығы осы аумақтық әлеуметтік қызмет көрсету орталықтарында қызмет көрсетілетін қарттар мен мүгедектер үшін заттай тамақтану нормаларына 1 және 2-қосымшаларда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аумақтық әлеуметтік қызмет көрсету орталықтарында қызмет көрсетілетін қарттар мен мүгедектер үшін заттай тамақтану нормалары 3-қосымшаға сәйкес аумақтық әлеуметтік қызмет көрсету орталықтарында қызмет көрсетілетін қарттар мен мүгедектерге арналған азық-түлік жиынтығындағы азық-түліктің бірін екіншісімен ауыстыруға рұқсат етіледі. 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Аумақтық әлеуметтік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орталықтарында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қарттар мен мүгедектер үшін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тамақтану нормаларына 1-қосымша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Аумақтық әлеуметтік қызмет көрсету орталықтарында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көрсетілетін қарттар мен мүгедектер үшін азық-түлік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жиынтығының </w:t>
      </w:r>
      <w:r>
        <w:rPr>
          <w:rFonts w:ascii="Times New Roman"/>
          <w:b/>
          <w:i w:val="false"/>
          <w:color w:val="000000"/>
          <w:sz w:val="28"/>
        </w:rPr>
        <w:t xml:space="preserve">химиялық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643"/>
        <w:gridCol w:w="6705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заттарды тұтыну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3497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Ақуыздар, барлығы,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121,9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60,9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 (ақуыздың жалпы санына %)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46.6%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Майлар, барлығы,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121,7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майлары 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Қанықтырылған май қышқылдары (ҚМҚ),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Моноқанықтырылған май қышқылдары (МҚМҚ),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36,1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Полиқанықтырылған май қышқылдары (ПҚМҚ),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ПҚМҚ/МҚМҚ ара салмағы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Көмірқышқылдар барлығы,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талшықтар,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дәрумені,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23,8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2,30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36,4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</w:tr>
    </w:tbl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Аумақтық әлеуметтік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орталықтарында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қарттар мен мүгедектер үшін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тамақтану нормаларына 2-қосымша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Аумақтық әлеуметтік қызмет көрсету орталықтарында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көрсетілетін қарттар мен мүгедектер үшін азық-түлік жиынтығының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тағамдық тығыздығы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756"/>
        <w:gridCol w:w="4253"/>
        <w:gridCol w:w="3321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ФАО/ДСҰ ұсынатын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тағамдық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алғанда)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заттардың 1000 ккал-дағы тығыздығы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</w:tbl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Аумақтық әлеуметтік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орталықтарында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қарттар мен мүгедектер үшін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тамақтану нормаларына 3-қосымша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Аумақтық әлеуметтік қызмет көрсету орталықтарында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көрсетілетін қарттар мен мүгедектер үшін азық-түлік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жиынтығындағы азық-түліктің бірін екіншісімен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ауыстыру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734"/>
        <w:gridCol w:w="3862"/>
        <w:gridCol w:w="3690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Грамдағы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ауыстырылатын азық-түлік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ауыстыратын азық-түлік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ақ нан,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жай батондар,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нан, жоғары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(жарма)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және тұздалған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маринадталған көкөніс пен бұршақ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(сиыр, шошқа, қой еттері)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Сүйексіз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1-санатты сорпалық өнімдер (бауыр, бүйрек, жүрек)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тазартылмаған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Бұғы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(мұздатылған және тұздалған түрде, бас алынған)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сауылған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жұмыртқасы, 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ет (ветчина, төс ет, орамалар, жартылай ысталған шұжықтар)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ет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және сосискалар (сарделькалар)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Шикідей ысталған шұжық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алынған балық (мұздатылған, тұздалған)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Балықтың жон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және қақталған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Тұздалған, басы алынған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ысталған, басы алынбаған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алынбаған нәлім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(мұздатылған, тұздалған)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сойылған және тұздалған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Қаймағы алынбаған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(айран, кефир, қатық, ұйыған сүт,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(қымыз, шұбат)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Қоюлатылған, зарарсыздандырылған қантсыз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қоюлатылған табиғи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Кілегей, қаймақ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пен қант 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мәйекті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 мен лимон бөліктері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піскен, ашытылған және тұздалған көкөністер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сарымсақ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(тығыздығына қарамастан)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қызанақ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шырындары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немесе көкөніс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жидектер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Апельсиндер, мандариндер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 және жидек шырындары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сусындары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Қарбыздар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сығындысы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қара шай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Ерігіш шай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7. Оңалту орталықтарында және оқу орындарында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көрсетілетін 7-10 жастағы мүгедек балалар үшін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тамақтану нормалары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6"/>
        <w:gridCol w:w="6701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тәулігіне грамм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 (ұн, нан және ұнға есептелген макарондар, жармалар, бұршақтар),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Бидайдан пісірілген нан (бидай ұнынан, 1-сорт)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Макарондар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жармасы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жармалар (арпа, қарақұмық, майда жарма, тары)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  бұршақ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тәтті бұрыш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пияз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Әшкөк (аскөк, ақжелек, балдыркөк)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Сарымсақ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 (қарбыз, қауын, асқабақ)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көкөністер (баялдылар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(алма, алмұрт, абрикос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 жемістері (лимондар, апельсиндер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шырыны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Кисель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және кондитерлік өнімдер,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Тосаптар, джемдер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Ұннан жасалған кондитерлік өнімдер (печенье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шұжық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Сосискалар мен сарделькалар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майы (шошқа майы)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теңіз өнімдер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және мұздатылған балық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 майшабақ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Айран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майлы сүзбе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ірімшік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(дана)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(ұнтақ)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Йодталған тұз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Ескертпе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Мерекелік және демалыс күндері тамақтануға жұмсалатын белгіленген тәуліктік ақша шығыстарын 10 %-ға арттыру есебінен менюге қосымша қызыл балық, уылдырық (қара және қызыл), шұжықтың жеңсік сорттарын, шоколад конфеттерін, торттар мен тәтті нандарды қосуға рұқсат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есептеуге арналған коэффициенттер: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ұнға - бидай наны (: 1,4), қара нан (: 1,6) және макарон өнімдері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томатқа - томат пастасы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піскен жемістерге - кептірілген жемістер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қантқа - карамельдер (х 2), тосап және джем (х 1,4) және бал (х 1,6);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сүтке - қаймақ (х 5), сүзбе (х 3,7), ірімшік (х 8,5) және сары май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Азық-түлік жиынтығының химиялық құрамы мен тағамдық тығыздығы осы оңалту орталықтарында және оқу орындарында қызмет көрсетілетін 7-10 жастағы мүгедек балалар үшін заттай тамақтану нормаларына 1 және 2-қосымшаларда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оңалту орталықтарында және оку орындарында қызмет көрсетілетін 7-10 жастағы мүгедек балалар үшін заттай тамақтану нормалары 3-қосымшаға сәйкес оңалту орталықтарында және оқу орындарында қызмет көрсетілетін 7-10 жастағы мүгедек балалар үшін азық-түлік жиынтыгындағы азық-түліктің бірін екіншісімен ауыстыруға рұқсат етіледі. 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Оңалту орталықтарында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оқу орындарында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7-10 жастағы мүгедек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заттай тамақтану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1-қосымша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Оңалту орталықтарында және оқу орындарында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7-10 жастағы мүгедек балалар үшін азық-түлік жиынтығының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химиялық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4"/>
        <w:gridCol w:w="670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заттарды тұтыну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Ақуыздар, барлығы, 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ақуыздары, 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Майлар, барлығы, 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майлары , 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Қанықтырылған май қышқылдары (ҚМҚ), 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Моноқанықтырылған май қышқылдары (МҚМҚ),г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Полиқанықтырылған май қышқылдары (ПҚМҚ),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Көмірсулар барлығы, 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талшықтар, 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мг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Селен, мкг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дәрумені, мг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</w:tbl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Оңалту орталықтарында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оқу орындарында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7-10 жастағы мүгедек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заттай тамақтану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2-қосымша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Оңалту орталықтарында және оқу орындарында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көрсетілетін 7-10 жастағы мүгедек балалар үшін азық-түлік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жиынтығының тағамдық тығыздығы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756"/>
        <w:gridCol w:w="4253"/>
        <w:gridCol w:w="3321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ФАО/ДСҰ ұсынатын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тағамдық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есептелгенде)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ккал-ға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заттардың тығыздығы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Оңалту орталықтарында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оқу орындарында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7-10 жастағы мүгедек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заттай тамақтану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3-қосымша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Оңалту орталықтарында және оқу орындарында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көрсетілетін 7-10 жастағы мүгедек балалар үшін азық-түлік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жиынтығындағы азық-түліктің бірін екіншісімен заттай ауыстыру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734"/>
        <w:gridCol w:w="3862"/>
        <w:gridCol w:w="3690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Грамдағы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ауыстырылатын азық-түлік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ауыстыратын азық-түлік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ақ нан,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жай батондар,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нан, жоғары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(жарма)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және тұздалған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маринадталған көкөніс пен бұршақ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(сиыр, шошқа, қой еттері)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Сүйексіз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1-санатты сорпалық өнімдер (бауыр, бүйрек, жүрек)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тазартылмаған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Бұғы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(мұздатылған және тұздалған түрде, бас алынған)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сауылған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жұмыртқасы, 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мәйекті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ет (ветчина, төс ет, орамалар, жартылай ысталған шұжықтар)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ет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және сосискалар (сарделькалар)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Шикідей ысталған шұжық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алынған балық (мұздатылған, тұздалған)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Балықтың жон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және қақталған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Тұздалған, басы алынған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ысталған, басы алынбаған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алынбаған нәлім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(мұздатылған, тұздалған)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сойылған және тұздалған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Қаймағы алынбаған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(айран, кефир, қатық, ұйыған сүт,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(қымыз, шұбат)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Қоюлатылған, зарарсыздандырылған қантсыз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қоюлатылған табиғи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Кілегей, қаймақ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пен қант 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мәйекті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 мен лимон бөліктері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піскен, ашытылған және тұздалған көкөністер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сарымсақ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(тығыздығына қарамастан)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қызанақ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шырындары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немесе көкөніс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жидектер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Апельсиндер, мандариндер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 және жидек шырындары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сусындары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Қарбыздар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сығындысы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қара шай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Ерігіш шай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8.Оңалту орталықтарында және оқу орындарында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көрсетілетін 11-18 жастағы мүгедек балалар үшін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тамақтану нормалары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6"/>
        <w:gridCol w:w="6701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тәулігіне грамм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 (ұн, нан және ұнға есептелген макарондар, жармалар, бұршақтар),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Бидайдан пісірілген нан (бидай ұнынан, 1-сорт)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Макарондар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жармасы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жармалар (арпа, қарақұмық, майда жарма, тары)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  бұршақ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тәтті бұрыш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пияз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Әшкөк (аскөк, ақжелек, балдыркөк)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Сарымсақ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 (қарбыз, қауын, асқабақ)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көкөністер (баялдылар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(алма, алмұрт, абрикос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 жемістері (лимондар, апельсиндер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шырыны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Кисель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және кондитерлік өнімдер,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Тосаптар, джемдер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Ұннан жасалған кондитерлік өнімдер (печенье және т.б.)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шұжық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Сосискалар мен сарделькалар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майы (шошқа майы)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теңіз өнімдер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және мұздатылған балық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 майшабақ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майлы сүзбе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ірімшік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(дана)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майы, барлығы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(ұнтақ)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Йодталған тұз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 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Ескертпе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Мерекелік және демалыс күндері тамақтануға жұмсалатын белгіленген тәуліктік ақша шығыстарын 10 %-ға арттыру есебінен менюге қосымша қызыл балық, уылдырық (қара және қызыл), шұжықтың жеңсік сорттарын, шоколад конфеттерін, торттар мен тәтті нандарды қосуға рұқсат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есептеуге арналған коэффициенттер: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ұнға - бидай наны (: 1,4), қара нан (: 1,6) және макарон өнімдері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томатқа — томат пастасы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піскен жемістерге — кептірілген жемістер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қантқа - карамельдер (х 2), тосап және джем (х 1,4) және бал (х 1,6);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сүтке - қаймақ (х 5), сүзбе (х 3,7), ірімшік (х 8,5) және сары май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Азық-түлік жиынтығының химиялық құрамы мен тағамдық тығыздығы осы оңалту орталықтарында және оқу орындарында қызмет көрсетілетін 11-18 жастағы мүгедек балалар үшін заттай тамақтану нормаларына 1 және 2-қосымшаларда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оңалту орталықтарында және оқу орындарында қызмет көрсетілетін 11-18 жастағы мүгедек балалар үшін заттай тамақтану нормалары 3-қосымшаға сәйкес оңалту орталықтарында және оқу орындарында қызмет көрсетілетін 11-18 жастағы мүгедек балаларға арналған азық-түлік жиынтығындағы азық-түліктің бірін екіншісімен ауыстыруға рұқсат етіледі. 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 Оңалту орталықтарында және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орындарында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11-18 жастағы мүгедек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заттай тамақтану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1-қосымша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Оңалту орталықтарында және оқу орындарында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көрсетілетін 11-18 жастағы мүгедек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азық-түлік жиынтығының химиялық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2"/>
        <w:gridCol w:w="6705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заттарды тұтыну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Ақуыздар, барлығы,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Майлар, барлығы,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майлары 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Қанықтырылған май қышқылдары (ҚМҚ),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Моноқанықтырылған май қышқылдары (МҚМҚ),г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Полиқанықтырылған май қышқылдары (ПҚМҚ),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Көмірсулар барлығы,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талшықтар,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дәрумені,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</w:tbl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Оңалту орталықтарында және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орындарында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11-18 жастағы мүгедек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заттай тамақтану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2-қосымша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Оңалту орталықтарында және оқу орындарында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көрсетілетін 11-18 жастағы мүгедек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азық-түлік жиынтығының тағамдық тығыздығы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756"/>
        <w:gridCol w:w="4253"/>
        <w:gridCol w:w="3321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ФАО/ДСҰ ұсынған тағамдық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есептегенде)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ккал-ға тағамдық заттардың тығыздығы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</w:tbl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Оңалту орталықтарында және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орындарында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11-18 жастағы мүгедек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заттай тамақтану нормаларына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3-қосымша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Оңалту орталықтарында және оқу орындарында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көрсетілетін 11-18 жастағы мүгедек балалар үшін азық-түлік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жиынтығындағы азық-түліктің бірін екіншісімен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ауыстыру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734"/>
        <w:gridCol w:w="3862"/>
        <w:gridCol w:w="3690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Грамдағы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ауыстырылатын азық-түлік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ауыстыратын азық-түлік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ақ нан,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жай батондар,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нан, жоғары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(жарма)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жэне тұздалған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маринадталған көкөніс пен бұршақ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(сиыр, шошқа, қой еттері)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Сүйексіз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1-санатты сорпалық өнімдер (бауыр, бүйрек, жүрек)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тазартылмаған қүс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Бұғы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(мұздатылған және тұздалған түрде, бас алынбаған)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сауылған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жұмыртқасы, 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мәйекті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ет (ветчина, төс ет, орамалар, жартылай ысталған шұжықтар)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ет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және сосискалар (сарделькалар)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Шикідей ысталған шұжық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алынған балық (мұздатылған, тұздалған)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Балықтың жон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және қақталған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Тұздалған, басы алынған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ысталған, басы алынбаған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алынбаған нәлім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(мұздатылған, тұздалған)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сойылған және тұздалған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(айран, кефир, майлы айран, қатық,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(қымыз, шұбат)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Қоюлатылған, зарарсыздандырылған қантсыз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қоюлатылған табиғи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Кілегей, қаймақ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және қант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 мен лимон бөліктері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піскен, ашытылған және тұздалған көкөністер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сарымсақ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(тығыздығына қарамастан)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қызанақ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шырындары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немесе көкөніс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жидектер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Апельсиндер, мандариндер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 және жидек шырындары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сусындары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Қарбыздар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сығындысы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қара шай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Ерігіш шай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9. Әлеуметтік бейімдеу орталықтарында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тұрақты тұратын жері жоқ адамдар үшін заттай тамақтану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нормалары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547"/>
        <w:gridCol w:w="6741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Азық-түліктің атауы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тәулігіне грамм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 (ұн, нан және ұнға есептелген макарондар, жармалар, бұршақтар), барлығы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Бидайдан пісірілген нан (бидай ұнынан, 1-сорт)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Макарондар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жармасы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жармалар (арпа, қаракұмық, майда жарма, тары)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 бұршақ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Көкөністер, барлығы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тәтті бұрыш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пияз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Әшкөк (аскөк, ақжелек, балдыркөк)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Сарымсақ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Жемістер, барлығы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(алма, алмұрт, абрикос және т.б.)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 жемістері (лимондар, апельсиндер және т.б.)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шырыны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және кондитерлік өнімдер, барлығы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Тосаптар, джемдер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өнімдері, барлығы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шұжық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теңіз өнімдері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және мұздатылған балық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 майшабақ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 өнімдері, барлығы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Кефир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Қаймақ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майлы сүзбе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ірімшік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Жұмыртқа (дана)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майы, барлығы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майы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Майонез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Аспаздық май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(ұнтақ)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Йодталған тұз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Ашытқы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Мерекелік және демалыс күндері тамақтануға жұмсалатын белгіленген тәуліктік ақша шығыстарын 10 %-ға арттыру есебінен менюге қосымша қызыл балық, уылдырық (қара және қызыл), шұжықтың жеңсік сорттарын, шоколад конфеттерін, торттар мен тәтті нандарды қосуға рұқсат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есептеуге арналған коэффициенттер: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ұнға - бидай наны (: 1,4), қара нан (: 1,6) және макарон өнімдері (х 0,98);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томатқа - томат пастасы (х 1,5);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піскен жемістерге - кептірілген жемістер (х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қантқа - карамельдер (х 2), тосап және джем (х 1,4) және бал (х 1,6);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сүтке - қаймақ (х 5), сүзбе (х 3,7), ірімшік (х 8,5) және сары май (х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Азық-түлік жиынтығының химиялық құрамы мен тағамдық тығыздығы осы әлеуметтік бейімдеу орталықтарында қызмет көрсетілетін нақты тұратын жері жоқ адамдар үшін заттай тамақтану нормаларына 1 және 2-қосымшаларда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әлеуметтік бейімдеу орталықтарында қызмет көрсетілетін нақты тұратын жері жоқ адамдар үшін заттай тамақтану нормалары 3-қосымшаға сәйкес әлеуметтік бейімдеу орталықтарында қызмет көрсетілетін белгілі тұрағы жоқ адамдарға арналған азық-түлік жиынтығындағы азық-түліктің бірін екіншісімен ауыстыруға рұқсат етіледі. 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Әлеуметтік бейімдеу орталықтарында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 көрсетілетін тұрақты тұратын жері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жоқ адамдар үшін заттай тамақтану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нормаларына 1-қосымша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Әлеуметтік бейімдеу орталықтарында қызмет көрсетілетін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тұратын жері жоқ адамдар үшін азық-түлік жиынтығының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химиялық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42"/>
        <w:gridCol w:w="6705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заттарды тұтыну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ккал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Ақуыздар, барлығы,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ақуыздары,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Майлар, барлығы,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майлары 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Қанықтырылган май қышқылдары (ҚМҚ),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Моноқанықтырылған май қышқылдары (МҚМҚ),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Полиқанықтырылган май қышқылдары (ПҚМҚ)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Холестерин,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Көмірсулар барлығы,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Моно-дисахара,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Тағамдық талшықтар, 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дәрумені,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Рибофлавин,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</w:tbl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Әлеуметтік бейімдеу орталықтарында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 көрсетілетін тұрақты тұратын жері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жоқ адамдар үшін заттай тамақтану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нормаларына 2-қосымша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00"/>
          <w:sz w:val="28"/>
        </w:rPr>
        <w:t xml:space="preserve">Әлеуметтік бейімдеу орталықтарында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тұрақты тұратын жері жоқ адамдар үшін азық-түлік жиынтығының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тағамдық тығыздығы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756"/>
        <w:gridCol w:w="4253"/>
        <w:gridCol w:w="3321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ФАО/ДСҰ ұсынған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 ккал-ға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есептегенде)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ккал-ға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  заттардың тығыздығы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250-400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3.5-20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дәрумені (РЭ), мкг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350-500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Фолат, мкг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150-200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Тиамин,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0.5-0.8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0,69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Ниацин,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дәрумені, мг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</w:tbl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Әлеуметтік бейімдеу орталықтарында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 көрсетілетін тұрақты тұратын жері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жоқ адамдар үшін заттай тамақтану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нормаларына 3-қосымша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Әлеуметтік бейімдеу орталықтарында қызмет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тұрақты тұратын жері жоқ адамдар үшін азық-түлік жиынтығындағы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азық-түліктің бірін екіншісімен заттай ауыстыру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734"/>
        <w:gridCol w:w="3862"/>
        <w:gridCol w:w="3690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Грамдағы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ауыстырылатын азық-түлік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ауыстыратын азық-түлік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ақ нан, 1-сорт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нан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жай батондар,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ұнынан пісірілген нан, жоғары 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Вафли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(жарма)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үны, 1-сорт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және тұздалған көкөністер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маринадталған көкөніс пен бұршақ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(сиыр, шошқа, қой еттері)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Сүйексіз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кесек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1-санатты сорпалық өнімдер (бауыр, бүйрек, жүрек)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Ішек-қарны тазартылмаған құс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Бұғы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(мұздатылған және тұздалған түрде, басы алынған)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сауылған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 жұмыртқасы, дана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мәйекті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ет (ветчина, төс ет, орамалар, жартылай ысталған шұжықтар)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ет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және сосискалар (сарделькалар)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Шикідей ысталған шұжық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Пісірілген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ысталған шұжық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Мәйекті қатты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алынған балық (мұздатылған, тұздалған)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балық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Балықтың жон 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Ысталған және қақталған балық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консервілері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Тұздалған, басы алынған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және ысталған, бас алынбаған майшабақ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ауланған, басы алынбаған нәлім (мұздатылған, тұздалған)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сойылған және тұздалған 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Қаймағы алынбаған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(айран, кефир, қатық, ұйыған сүт, ацидофилин)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Ашытылған сүт өнімдері (қымыз, шұбат)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Қоюлатылған, зарарсыздандырылған қантсыз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қосылған қоюлатылған табиғи сүт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Кілегей, қаймақ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пен қант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Тұзсүзбе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Балқытылған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мәйекті ірімшік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Карамель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Мармелад, апельсин мен лимон бөліктері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ұнтағы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сүт қосылған какао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жармалар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піскен, ашытылған және тұздалған көкөністер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жарма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сарымсақ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пастасы (тығыздығына қарамастан)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Кетчуп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Томат-пюре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қызанақ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жидек шырындары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 немесе көкөніс шырыны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сүті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жемістер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жидектер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Апельсиндер, мандариндер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жеміс және жидек шырындары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сусындары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Қарбыздар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Тосап, джем, повидло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пен жидек сығындысы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қара шай 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Ерігіш шай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