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08cdf" w14:textId="0f08c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уәкілетті органдардың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31 желтоқсандағы N 1339 Қаулысы. Күші жойылды - Қазақстан Республикасы Үкіметінің 2018 жылғы 24 мамырдағы № 289 қаулысымен</w:t>
      </w:r>
    </w:p>
    <w:p>
      <w:pPr>
        <w:spacing w:after="0"/>
        <w:ind w:left="0"/>
        <w:jc w:val="both"/>
      </w:pPr>
      <w:r>
        <w:rPr>
          <w:rFonts w:ascii="Times New Roman"/>
          <w:b w:val="false"/>
          <w:i w:val="false"/>
          <w:color w:val="ff0000"/>
          <w:sz w:val="28"/>
        </w:rPr>
        <w:t xml:space="preserve">
      Ескерту. Күші жойылды – ҚР Үкіметінің 24.05.2018 </w:t>
      </w:r>
      <w:r>
        <w:rPr>
          <w:rFonts w:ascii="Times New Roman"/>
          <w:b w:val="false"/>
          <w:i w:val="false"/>
          <w:color w:val="ff0000"/>
          <w:sz w:val="28"/>
        </w:rPr>
        <w:t>№ 289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кодексінің </w:t>
      </w:r>
      <w:r>
        <w:rPr>
          <w:rFonts w:ascii="Times New Roman"/>
          <w:b w:val="false"/>
          <w:i w:val="false"/>
          <w:color w:val="000000"/>
          <w:sz w:val="28"/>
        </w:rPr>
        <w:t xml:space="preserve">94-бабының </w:t>
      </w:r>
      <w:r>
        <w:rPr>
          <w:rFonts w:ascii="Times New Roman"/>
          <w:b w:val="false"/>
          <w:i w:val="false"/>
          <w:color w:val="000000"/>
          <w:sz w:val="28"/>
        </w:rPr>
        <w:t xml:space="preserve">3-тармағына сәйкес Қазақстан Республикасының Үкіметі </w:t>
      </w:r>
      <w:r>
        <w:rPr>
          <w:rFonts w:ascii="Times New Roman"/>
          <w:b/>
          <w:i w:val="false"/>
          <w:color w:val="000000"/>
          <w:sz w:val="28"/>
        </w:rPr>
        <w:t xml:space="preserve">ҚАУЛЫ ЕТЕДІ: </w:t>
      </w:r>
    </w:p>
    <w:bookmarkStart w:name="z1" w:id="0"/>
    <w:p>
      <w:pPr>
        <w:spacing w:after="0"/>
        <w:ind w:left="0"/>
        <w:jc w:val="both"/>
      </w:pPr>
      <w:r>
        <w:rPr>
          <w:rFonts w:ascii="Times New Roman"/>
          <w:b w:val="false"/>
          <w:i w:val="false"/>
          <w:color w:val="000000"/>
          <w:sz w:val="28"/>
        </w:rPr>
        <w:t xml:space="preserve">
      1. Қоса беріліп отырған 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уәкілетті органдардың тізбесі бекітілсін. </w:t>
      </w:r>
    </w:p>
    <w:bookmarkEnd w:id="0"/>
    <w:bookmarkStart w:name="z2" w:id="1"/>
    <w:p>
      <w:pPr>
        <w:spacing w:after="0"/>
        <w:ind w:left="0"/>
        <w:jc w:val="both"/>
      </w:pPr>
      <w:r>
        <w:rPr>
          <w:rFonts w:ascii="Times New Roman"/>
          <w:b w:val="false"/>
          <w:i w:val="false"/>
          <w:color w:val="000000"/>
          <w:sz w:val="28"/>
        </w:rPr>
        <w:t xml:space="preserve">
      2. Қоса беріліп отырған тізбеде көрсетілген уәкілетті органдар 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құрылымдық бөлімшелерді анықтасын.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 Қаржы министрлігіне қоса беріліп отырған тізбеде көрсетілген уәкілетті органдардың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республикалық бюджетке түсуінің толықтығын және уақытылығын қамтамасыз етуі жөніндегі бақылауды жүзеге асыру жүктелсін. </w:t>
      </w:r>
    </w:p>
    <w:bookmarkEnd w:id="2"/>
    <w:bookmarkStart w:name="z4" w:id="3"/>
    <w:p>
      <w:pPr>
        <w:spacing w:after="0"/>
        <w:ind w:left="0"/>
        <w:jc w:val="both"/>
      </w:pPr>
      <w:r>
        <w:rPr>
          <w:rFonts w:ascii="Times New Roman"/>
          <w:b w:val="false"/>
          <w:i w:val="false"/>
          <w:color w:val="000000"/>
          <w:sz w:val="28"/>
        </w:rPr>
        <w:t xml:space="preserve">
      4. Мыналардың күші жойылды деп танылсын: </w:t>
      </w:r>
    </w:p>
    <w:bookmarkEnd w:id="3"/>
    <w:p>
      <w:pPr>
        <w:spacing w:after="0"/>
        <w:ind w:left="0"/>
        <w:jc w:val="both"/>
      </w:pPr>
      <w:r>
        <w:rPr>
          <w:rFonts w:ascii="Times New Roman"/>
          <w:b w:val="false"/>
          <w:i w:val="false"/>
          <w:color w:val="000000"/>
          <w:sz w:val="28"/>
        </w:rPr>
        <w:t xml:space="preserve">
      1) "Салыққа жатпайтын түсімдерді өндіріп алуға жауапты және олардың мемлекеттік органдардың тізбесін бекіту туралы" Қазақстан Республикасы Үкіметінің 2004 жылғы 10 желтоқсандағы N 1303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Start w:name="z5" w:id="4"/>
    <w:p>
      <w:pPr>
        <w:spacing w:after="0"/>
        <w:ind w:left="0"/>
        <w:jc w:val="both"/>
      </w:pPr>
      <w:r>
        <w:rPr>
          <w:rFonts w:ascii="Times New Roman"/>
          <w:b w:val="false"/>
          <w:i w:val="false"/>
          <w:color w:val="000000"/>
          <w:sz w:val="28"/>
        </w:rPr>
        <w:t xml:space="preserve">
      2) "Қазақстан Республикасы Ұлттық ғарыш агенттігінің мәселелері туралы Қазақстан Республикасы Үкіметінің 2007 жылғы 29 мамырдағы N 438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кейбір шешімдеріне енгізілетін өзгерістер мен толықтырулардың 10-тармағы (Қазақстан Республикасының ПҮАЖ-ы, 2007 ж., N 17, 191-құжат); </w:t>
      </w:r>
    </w:p>
    <w:bookmarkEnd w:id="4"/>
    <w:bookmarkStart w:name="z6" w:id="5"/>
    <w:p>
      <w:pPr>
        <w:spacing w:after="0"/>
        <w:ind w:left="0"/>
        <w:jc w:val="both"/>
      </w:pPr>
      <w:r>
        <w:rPr>
          <w:rFonts w:ascii="Times New Roman"/>
          <w:b w:val="false"/>
          <w:i w:val="false"/>
          <w:color w:val="000000"/>
          <w:sz w:val="28"/>
        </w:rPr>
        <w:t xml:space="preserve">
      3) "Қазақстан Республикасы Үкіметінің 2004 жылғы 10 желтоқсандағы N 1303 қаулысына толықтырулар мен өзгерістер енгізу туралы" Қазақстан Республикасы Үкіметінің 2007 жылғы 20 тамыздағы N 715 </w:t>
      </w:r>
      <w:r>
        <w:rPr>
          <w:rFonts w:ascii="Times New Roman"/>
          <w:b w:val="false"/>
          <w:i w:val="false"/>
          <w:color w:val="000000"/>
          <w:sz w:val="28"/>
        </w:rPr>
        <w:t xml:space="preserve">қаулысы </w:t>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xml:space="preserve">
      5. Осы қаулы 2009 жылғы 1 қаңтардан бастап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31 желтоқсандағы</w:t>
            </w:r>
            <w:r>
              <w:br/>
            </w:r>
            <w:r>
              <w:rPr>
                <w:rFonts w:ascii="Times New Roman"/>
                <w:b w:val="false"/>
                <w:i w:val="false"/>
                <w:color w:val="000000"/>
                <w:sz w:val="20"/>
              </w:rPr>
              <w:t>N 1339 қаулысымен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Республикалық бюджетке түсетін түсімдердің алынуына, артық</w:t>
      </w:r>
      <w:r>
        <w:br/>
      </w:r>
      <w:r>
        <w:rPr>
          <w:rFonts w:ascii="Times New Roman"/>
          <w:b/>
          <w:i w:val="false"/>
          <w:color w:val="000000"/>
        </w:rPr>
        <w:t xml:space="preserve">(қате) төленген соманың бюджеттен қайтарылуына және (немесе) </w:t>
      </w:r>
      <w:r>
        <w:br/>
      </w:r>
      <w:r>
        <w:rPr>
          <w:rFonts w:ascii="Times New Roman"/>
          <w:b/>
          <w:i w:val="false"/>
          <w:color w:val="000000"/>
        </w:rPr>
        <w:t>есепке алынуына және салықтық емес түсімдердің, негізгі</w:t>
      </w:r>
      <w:r>
        <w:br/>
      </w:r>
      <w:r>
        <w:rPr>
          <w:rFonts w:ascii="Times New Roman"/>
          <w:b/>
          <w:i w:val="false"/>
          <w:color w:val="000000"/>
        </w:rPr>
        <w:t xml:space="preserve">капиталды сатудан түсетін түсімдердің, трансферттердің, </w:t>
      </w:r>
      <w:r>
        <w:br/>
      </w:r>
      <w:r>
        <w:rPr>
          <w:rFonts w:ascii="Times New Roman"/>
          <w:b/>
          <w:i w:val="false"/>
          <w:color w:val="000000"/>
        </w:rPr>
        <w:t>бюджеттік кредиттерді өтеу, мемлекеттің қаржы активтерін</w:t>
      </w:r>
      <w:r>
        <w:br/>
      </w:r>
      <w:r>
        <w:rPr>
          <w:rFonts w:ascii="Times New Roman"/>
          <w:b/>
          <w:i w:val="false"/>
          <w:color w:val="000000"/>
        </w:rPr>
        <w:t>сатудан түсетін соманың, қарыздардың бюджетке түсуін бақылауды</w:t>
      </w:r>
      <w:r>
        <w:br/>
      </w:r>
      <w:r>
        <w:rPr>
          <w:rFonts w:ascii="Times New Roman"/>
          <w:b/>
          <w:i w:val="false"/>
          <w:color w:val="000000"/>
        </w:rPr>
        <w:t>жүзеге асыруға жауапты уәкілетті органдардың тізбесі</w:t>
      </w:r>
    </w:p>
    <w:bookmarkEnd w:id="7"/>
    <w:p>
      <w:pPr>
        <w:spacing w:after="0"/>
        <w:ind w:left="0"/>
        <w:jc w:val="both"/>
      </w:pPr>
      <w:r>
        <w:rPr>
          <w:rFonts w:ascii="Times New Roman"/>
          <w:b w:val="false"/>
          <w:i w:val="false"/>
          <w:color w:val="ff0000"/>
          <w:sz w:val="28"/>
        </w:rPr>
        <w:t>
      Ескерту. Тізбеге өзгерістер енгізілді - ҚР Үкіметінің</w:t>
      </w:r>
      <w:r>
        <w:br/>
      </w:r>
      <w:r>
        <w:rPr>
          <w:rFonts w:ascii="Times New Roman"/>
          <w:b w:val="false"/>
          <w:i w:val="false"/>
          <w:color w:val="ff0000"/>
          <w:sz w:val="28"/>
        </w:rPr>
        <w:t xml:space="preserve">
      2010.09.30 </w:t>
      </w:r>
      <w:r>
        <w:rPr>
          <w:rFonts w:ascii="Times New Roman"/>
          <w:b w:val="false"/>
          <w:i w:val="false"/>
          <w:color w:val="ff0000"/>
          <w:sz w:val="28"/>
        </w:rPr>
        <w:t>№ 1009</w:t>
      </w:r>
      <w:r>
        <w:rPr>
          <w:rFonts w:ascii="Times New Roman"/>
          <w:b w:val="false"/>
          <w:i w:val="false"/>
          <w:color w:val="ff0000"/>
          <w:sz w:val="28"/>
        </w:rPr>
        <w:t xml:space="preserve">, 2011.09.20 </w:t>
      </w:r>
      <w:r>
        <w:rPr>
          <w:rFonts w:ascii="Times New Roman"/>
          <w:b w:val="false"/>
          <w:i w:val="false"/>
          <w:color w:val="ff0000"/>
          <w:sz w:val="28"/>
        </w:rPr>
        <w:t>N 1075</w:t>
      </w:r>
      <w:r>
        <w:rPr>
          <w:rFonts w:ascii="Times New Roman"/>
          <w:b w:val="false"/>
          <w:i w:val="false"/>
          <w:color w:val="ff0000"/>
          <w:sz w:val="28"/>
        </w:rPr>
        <w:t xml:space="preserve">; 02.05.2013 </w:t>
      </w:r>
      <w:r>
        <w:rPr>
          <w:rFonts w:ascii="Times New Roman"/>
          <w:b w:val="false"/>
          <w:i w:val="false"/>
          <w:color w:val="ff0000"/>
          <w:sz w:val="28"/>
        </w:rPr>
        <w:t>N 448</w:t>
      </w:r>
      <w:r>
        <w:rPr>
          <w:rFonts w:ascii="Times New Roman"/>
          <w:b w:val="false"/>
          <w:i w:val="false"/>
          <w:color w:val="ff0000"/>
          <w:sz w:val="28"/>
        </w:rPr>
        <w:t xml:space="preserve"> (алғашқы ресми</w:t>
      </w:r>
      <w:r>
        <w:br/>
      </w:r>
      <w:r>
        <w:rPr>
          <w:rFonts w:ascii="Times New Roman"/>
          <w:b w:val="false"/>
          <w:i w:val="false"/>
          <w:color w:val="ff0000"/>
          <w:sz w:val="28"/>
        </w:rPr>
        <w:t xml:space="preserve">
      жарияланған күнінен бастап қолданысқа енгізіледі); 11.06.2013 </w:t>
      </w:r>
      <w:r>
        <w:rPr>
          <w:rFonts w:ascii="Times New Roman"/>
          <w:b w:val="false"/>
          <w:i w:val="false"/>
          <w:color w:val="ff0000"/>
          <w:sz w:val="28"/>
        </w:rPr>
        <w:t>N 594</w:t>
      </w:r>
      <w:r>
        <w:rPr>
          <w:rFonts w:ascii="Times New Roman"/>
          <w:b w:val="false"/>
          <w:i w:val="false"/>
          <w:color w:val="ff0000"/>
          <w:sz w:val="28"/>
        </w:rPr>
        <w:t xml:space="preserve">; 14.07.2016 </w:t>
      </w:r>
      <w:r>
        <w:rPr>
          <w:rFonts w:ascii="Times New Roman"/>
          <w:b w:val="false"/>
          <w:i w:val="false"/>
          <w:color w:val="ff0000"/>
          <w:sz w:val="28"/>
        </w:rPr>
        <w:t>№ 402</w:t>
      </w:r>
      <w:r>
        <w:rPr>
          <w:rFonts w:ascii="Times New Roman"/>
          <w:b w:val="false"/>
          <w:i w:val="false"/>
          <w:color w:val="ff0000"/>
          <w:sz w:val="28"/>
        </w:rPr>
        <w:t xml:space="preserve">; 15.11.2016 </w:t>
      </w:r>
      <w:r>
        <w:rPr>
          <w:rFonts w:ascii="Times New Roman"/>
          <w:b w:val="false"/>
          <w:i w:val="false"/>
          <w:color w:val="ff0000"/>
          <w:sz w:val="28"/>
        </w:rPr>
        <w:t>№ 704</w:t>
      </w:r>
      <w:r>
        <w:rPr>
          <w:rFonts w:ascii="Times New Roman"/>
          <w:b w:val="false"/>
          <w:i w:val="false"/>
          <w:color w:val="ff0000"/>
          <w:sz w:val="28"/>
        </w:rPr>
        <w:t xml:space="preserve">; 29.12.2016 </w:t>
      </w:r>
      <w:r>
        <w:rPr>
          <w:rFonts w:ascii="Times New Roman"/>
          <w:b w:val="false"/>
          <w:i w:val="false"/>
          <w:color w:val="ff0000"/>
          <w:sz w:val="28"/>
        </w:rPr>
        <w:t>№ 902</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9"/>
        <w:gridCol w:w="6994"/>
        <w:gridCol w:w="4067"/>
      </w:tblGrid>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Р/с N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бюджетке түсетін түсімдердің алынуына, артық (қате) төленген соманың бюджеттен қайтарылуына және (немесе) есепке алынуына және салықтық емес түсімдердің, негізгі капиталды сатудан түсетін түсімдердің, трансферттердің, бюджеттік кредиттерді өтеу, мемлекеттің қаржы активтерін сатудан түсетін соманың, қарыздардың бюджетке түсуін бақылауды жүзеге асыруға жауапты уәкілетті органдардың атауы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Республикалық бюджетке түсімдердің атауы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Салыққа жатпайтын түсімдер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мемлекеттік кәсіпорындарға қатысты тиісті салалардың уәкілетті органдары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мемлекеттік кәсіпорындардың таза кірісі  бөлігінің түсімдері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Акциялардың мемлекеттік пакетін иелену және пайдалану құқығын жүзеге асыратын мемлекеттік органдар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меншіктегі акциялардың мемлекеттік пакеттеріне дивидендтер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серіктестіктердегі қатысу үлестерін иелену және пайдалану құқығын жүзеге асыратын мемлекеттік органдар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меншіктегі заңды тұлғалардағы қатысу үлесіне кірістер </w:t>
            </w:r>
          </w:p>
        </w:tc>
      </w:tr>
      <w:tr>
        <w:trPr>
          <w:trHeight w:val="30" w:hRule="atLeast"/>
        </w:trPr>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қаржыландырылатын мемлекеттік органдар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қаржыландырылатын мемлекеттік мекемелердің тауарларды (жұмыстарды, қызметтерді) сатуынан түсетін түсімдер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қаржыландырылатын мемлекеттік мекемелердің дебиторлық, депоненттік берешегінің түсімдері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республикалық бюджеттен алынған, пайдаланылмаған қаражаттарды қайтару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қаржыландырылатын мемлекеттік мекемелер ұйымдастыратын мемлекеттік сатып алуды өткізуден түсетін ақша түсімдері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мемлекеттік органдар тартатын кепілдер </w:t>
            </w:r>
          </w:p>
        </w:tc>
      </w:tr>
      <w:tr>
        <w:trPr>
          <w:trHeight w:val="30" w:hRule="atLeast"/>
        </w:trPr>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полигондарды пайдаланғаны үшін жалдау ақысынан түсетін түсімдер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Қару-жарақ пен әскери техниканы сатудан түсетін түсімдер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министрлігінің Аэроғарыш комитеті</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"Байқоңыр" кешенін пайдаланғаны үшін жалдау ақысынан түсетін түсімдер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2010.09.30 </w:t>
            </w:r>
            <w:r>
              <w:rPr>
                <w:rFonts w:ascii="Times New Roman"/>
                <w:b w:val="false"/>
                <w:i w:val="false"/>
                <w:color w:val="000000"/>
                <w:sz w:val="20"/>
              </w:rPr>
              <w:t>№ 1009</w:t>
            </w:r>
            <w:r>
              <w:rPr>
                <w:rFonts w:ascii="Times New Roman"/>
                <w:b w:val="false"/>
                <w:i/>
                <w:color w:val="000000"/>
                <w:sz w:val="20"/>
              </w:rPr>
              <w:t xml:space="preserve"> Қаулысымен.</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санкция</w:t>
            </w:r>
          </w:p>
        </w:tc>
      </w:tr>
      <w:tr>
        <w:trPr>
          <w:trHeight w:val="30" w:hRule="atLeast"/>
        </w:trPr>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6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уәкілетті мемлекеттік органдар, Қазақстан Республикасының Ұлттық Банкі (келісім бойынша), Қазақстан Республикасының Әділет министрлігі (мәжбүрлеп орындату туралы сот қаулысы болған жағдайда)</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орталық мемлекеттік органдар, олардың аумақтық бөлімшелері салатын әкiмшiлiк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басқа да салықтық емес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Тәркіленген мүлікті, белгіленген тәртіппен республикалық меншікке өтеусіз өткен мүлікті, оның ішінде кедендік бас тарту режимінде мемлекеттің пайдасына ресімделген тауарлар мен көлік құралдарын сатудан түсетін түсімдер</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үкімдері бойынша қылмыстық құқық бұзушылықтар жасағаны үшін тағайындалған айыппұлдар</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Геология және жер қойнауын пайдалану комитеті</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туралы ақпаратты пайдалануға бергені үшін төлемақы</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2011.09.20 </w:t>
            </w:r>
            <w:r>
              <w:rPr>
                <w:rFonts w:ascii="Times New Roman"/>
                <w:b w:val="false"/>
                <w:i w:val="false"/>
                <w:color w:val="000000"/>
                <w:sz w:val="20"/>
              </w:rPr>
              <w:t>N 1075</w:t>
            </w:r>
            <w:r>
              <w:rPr>
                <w:rFonts w:ascii="Times New Roman"/>
                <w:b w:val="false"/>
                <w:i/>
                <w:color w:val="000000"/>
                <w:sz w:val="20"/>
              </w:rPr>
              <w:t xml:space="preserve"> Қаулысымен.</w:t>
            </w:r>
          </w:p>
        </w:tc>
      </w:tr>
      <w:tr>
        <w:trPr>
          <w:trHeight w:val="30" w:hRule="atLeast"/>
        </w:trPr>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зиянды өтеу туралы талаптар бойынша табиғат пайдаланушылардан алынған қаражат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ұйымдарының зиянды өтеуі туралы талаптар бойынша табиғат пайдаланушылардан алынған қаражат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шығарындыларына квоталар бөлудің ұлттық жоспарының квота көлемі резервін басқарудан және белгіленген мөлшер бірліктерін беруден түскен түсімдер</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 жүргізуге байланысты емес мақсаттарда орман алқаптарын пайдалану үшін алып қойған кезде орман шаруашылығы өндірістерінің зияндарын өтеуден түсетін түсімдер</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жүргізуге байланысты емес мақсаттарда ауыл шаруашылығы алқаптарын пайдалану үшін оларды алған кезде ауыл шаруашылығы өндірістерінің зияндарын өтеуден түсетін түсімдер</w:t>
            </w:r>
          </w:p>
        </w:tc>
      </w:tr>
      <w:tr>
        <w:trPr>
          <w:trHeight w:val="30" w:hRule="atLeast"/>
        </w:trPr>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мүлікті жалға алудан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Банкіндегі Қазақстан Республикасы Үкіметінің депозиттері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шоттарда мемлекеттік сыртқы қарыздардың қаражатын орналастыруға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ішкі көздер есебінен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жергiлiктi атқарушы органдарына үкiметтiк сыртқы қарыздар қаражаты есебiнен республикалық бюджеттен берiлген бюджеттiк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 есебінен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қарыздар қаражаты есебінен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үкіметтік сыртқы қарыздар қаражаты есебінен 2005 жылға дейін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берілген бюджеттік кредиттер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мемлекеттік кепілдіктер бойынша төлеген талаптар бойынша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ұйымдастырылған нарығында сатып алынған мемлекеттік эмиссиялық бағалы қағаздардан түскен сыйақылар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меншіктегі жер учаскелері бойынша сервитут үшін төлемақы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Заңсыз алынған мүлікті өз еркімен тапсырудан немесе өндіріп алудан немесе мемлекеттік функцияларды орындауға уәкілеттік берілген тұлғаларға немесе оларға теңестірілген тұлғаларға заңсыз көрсетілген қызметтердің құнынан алынатын сомалардың түсімі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республикалық бюджетке түсетін басқа да салықтық емес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республикалық бюджеттен берілген бюджеттік кредиттер (қарыздар) бойынша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шет мемлекеттерге, жеке тұлғаларға бюджеттік кредиттер (қарыздар) бойынша республикалық бюджеттен берілген айыппұлдар, өсімпұлдар, санкциялар, өндіріп алулар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Мүлiктi жария еткенi үшiн алым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Негізгі капиталды сатудан түсетін түсімдер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қаржыландырылатын мемлекеттік мекемелерге бекітілген мүлікті сатудан түсетін түсімдер </w:t>
            </w:r>
          </w:p>
          <w:p>
            <w:pPr>
              <w:spacing w:after="20"/>
              <w:ind w:left="20"/>
              <w:jc w:val="both"/>
            </w:pPr>
            <w:r>
              <w:rPr>
                <w:rFonts w:ascii="Times New Roman"/>
                <w:b w:val="false"/>
                <w:i w:val="false"/>
                <w:color w:val="000000"/>
                <w:sz w:val="20"/>
              </w:rPr>
              <w:t xml:space="preserve">
Материалдық емес активтерді сату </w:t>
            </w:r>
          </w:p>
        </w:tc>
      </w:tr>
      <w:tr>
        <w:trPr>
          <w:trHeight w:val="30" w:hRule="atLeast"/>
        </w:trPr>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29.12.2016 </w:t>
            </w:r>
            <w:r>
              <w:rPr>
                <w:rFonts w:ascii="Times New Roman"/>
                <w:b w:val="false"/>
                <w:i w:val="false"/>
                <w:color w:val="000000"/>
                <w:sz w:val="20"/>
              </w:rPr>
              <w:t>№ 902</w:t>
            </w:r>
            <w:r>
              <w:rPr>
                <w:rFonts w:ascii="Times New Roman"/>
                <w:b w:val="false"/>
                <w:i/>
                <w:color w:val="000000"/>
                <w:sz w:val="20"/>
              </w:rPr>
              <w:t xml:space="preserve"> қаулысымен.</w:t>
            </w:r>
          </w:p>
        </w:tc>
      </w:tr>
      <w:tr>
        <w:trPr>
          <w:trHeight w:val="30" w:hRule="atLeast"/>
        </w:trPr>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және аэроғарыш өнеркәсібі министрлігі</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резервтен алынған тауарлар үшін берешектерді өтеуден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Нормативтерден тыс жоғары қорларды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резервінің материалдық құндылықтарын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сатудан түсетін түсімдер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Трансферттер түсімдері </w:t>
            </w:r>
          </w:p>
        </w:tc>
      </w:tr>
      <w:tr>
        <w:trPr>
          <w:trHeight w:val="30" w:hRule="atLeast"/>
        </w:trPr>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6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бойынша пайдаланылмаған нысаналы трансферттерді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(жете пайдаланылмаған) нысаналы трансферттерді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облыстық бюджетінен бюджеттік алып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облыстық бюджетінен бюджеттік алып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бюджетінен бюджеттік алып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бюджетінен бюджеттік алып қою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Астана және Алматы қалаларының бюджеттерінен республикалық бюджеттің шығындарын өтеуге трансферттердің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бюджетке кепiлдендірілген трансферт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бюджетке өткен жылы аударылмаған кепiлдендірілген трансферт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Республикалық бюджеткe берiлетiн нысаналы трансферт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заңнамасында көзделген жағдайларда жалпы сипаттағы трансферттерді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жете пайдалануға рұқсат етілген, өткен қаржы жылында бөлінген, пайдаланылмаған (жете пайдаланылмаған) нысаналы даму трансферттерінің сомасын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(жете пайдаланылмаған) нысаналы трансферттердің сомасын қайтару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Бюджеттік кредиттерді өтеу </w:t>
            </w:r>
          </w:p>
        </w:tc>
      </w:tr>
      <w:tr>
        <w:trPr>
          <w:trHeight w:val="30" w:hRule="atLeast"/>
        </w:trPr>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6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ішкі көздер есебінен республикалық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органдарына үкіметтік сыртқы қарыздар қаражаты есебінен республикалық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ішкі көздер есебінен республикалық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үкіметтік сыртқы қарыз қаражаты есебінен республикалық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тұлғаларға үкіметтік сыртқы қарыздар қаражаты есебінен республикалық бюджеттен </w:t>
            </w:r>
          </w:p>
          <w:p>
            <w:pPr>
              <w:spacing w:after="20"/>
              <w:ind w:left="20"/>
              <w:jc w:val="both"/>
            </w:pPr>
            <w:r>
              <w:rPr>
                <w:rFonts w:ascii="Times New Roman"/>
                <w:b w:val="false"/>
                <w:i w:val="false"/>
                <w:color w:val="000000"/>
                <w:sz w:val="20"/>
              </w:rPr>
              <w:t>
2005 жылға дейін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республикалық бюджеттен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мемлекеттерге берілген бюджеттік кредиттерді өтеу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қаланың, астананың жергілікті атқарушы органдарының республикалық бюджеттен берілген нысаналы мақсаты бойынша пайдаланылмаған кредиттерді қайтаруы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мақсаты бойынша пайдаланылмаған кредиттерді жеке және заңды тұлғалардың қайтаруы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 бойынша міндеттемелерді орындауға бағытталған қаражатты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сондай-ақ мемлекеттік кепілдіктер бойынша міндеттемелерді орындауға бағытталған бюджет қаражаты бойынша берешекті өтеу есебіне мемлекет пайдасына алынған немесе өндірілген мүлікті сатудан түсетін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пайдаланылмаған бюджеттік кредиттерді облыстардың (республикалық маңызы бар қаланың, астананың) бюджеттерінен қайтару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Мемлекеттің қаржы активтерін сатудан түсетін түсімдер </w:t>
            </w:r>
          </w:p>
        </w:tc>
      </w:tr>
      <w:tr>
        <w:trPr>
          <w:trHeight w:val="30" w:hRule="atLeast"/>
        </w:trPr>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6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меншіктегі заңды тұлғалардың қатысу үлесін, бағалы қағаздарын сатудан түсетін түсімдер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меншіктегі және тау-кен және қайта өңдеу салаларына қарайтын мүлікті жекешелендіруден түсетін түсімдер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Мүліктік кешен түріндегі республикалық мемлекеттік мекемелер мен мемлекеттік кәсіпорындарды, өзге де жедел басқарудағы немесе республикалық кәсіпорындардың шаруашылық қожалығындағы мемлекеттік мүлікті сатудан түсетін түсімдер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ұйымдардың заңды тұлғаларының қатысу үлесін, бағалы қағаздарын сатудан түсетін түсімдер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Қарыздар түсімі </w:t>
            </w:r>
          </w:p>
        </w:tc>
      </w:tr>
      <w:tr>
        <w:trPr>
          <w:trHeight w:val="30" w:hRule="atLeast"/>
        </w:trPr>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6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ұзақ мерзімді қазынашылық міндеттемелер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мерзімді қазынашылық міндеттемелер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қысқа мерзімді қазынашылық міндеттемелер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қағаздардың ұйымдастырылған нарығында мемлекеттік эмиссиялық бағалы қағаздарды сатудан түсетін түсімдер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мемлекеттік эмиссиялық бағалы қағаздар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 алатын қарыздар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 ұйымдарынан Кредиттер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мемлекеттерден кредиттер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мемлекеттердің коммерциялық банктері мен фирмаларынан кредиттер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Капиталдардың сыртқы нарықтарында орналастырылған мемлекеттік қарыздық міндеттемелер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