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5613" w14:textId="6d25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ақпандағы N 88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2008 жылға арналған жоспары туралы" Қазақстан Республикасы Үкіметінің 2008 жылғы 2 ақпандағы N 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4, 46-құжат)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60 және 61-жолдар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