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844" w14:textId="4e43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 объектілерін алып қоюға 2009 жылға арналған лимиттерді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"Жануарлар дүниесін қорғау, өсімін молайту және пайдалану туралы" Қазақстан Республикасының 2004 жылғы 9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Қазакстан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 дүниесі объектілерін алып қоюға 2009 жылға арналған лимиттер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жануарлар дүниесінің объектілерін алып коюға арналған квоталарды жануарлар дүниесін пайдаланушылар арасында бекітілген лимиттер негізінде бөлсін.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1336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Жануарлар дүниесі объектілерін алып қоюға 2009 жылға арналған лимиттер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13"/>
        <w:gridCol w:w="1273"/>
        <w:gridCol w:w="1553"/>
        <w:gridCol w:w="1573"/>
        <w:gridCol w:w="1413"/>
        <w:gridCol w:w="2113"/>
        <w:gridCol w:w="167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Асыл тұқым-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 бұғы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Сібір елігі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Сібір тау ешкісі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Қоңыр аю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1353"/>
        <w:gridCol w:w="1513"/>
        <w:gridCol w:w="1513"/>
        <w:gridCol w:w="1153"/>
        <w:gridCol w:w="1293"/>
        <w:gridCol w:w="1133"/>
        <w:gridCol w:w="1133"/>
        <w:gridCol w:w="1513"/>
      </w:tblGrid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Ондатр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Бұлғын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Амери-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 су күзені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1413"/>
        <w:gridCol w:w="1293"/>
        <w:gridCol w:w="1453"/>
        <w:gridCol w:w="1173"/>
        <w:gridCol w:w="1233"/>
        <w:gridCol w:w="1453"/>
        <w:gridCol w:w="195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Борсық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Ақкіс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Сасық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Сары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Сары тышқан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Сілеусін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826"/>
        <w:gridCol w:w="1233"/>
        <w:gridCol w:w="1452"/>
        <w:gridCol w:w="1792"/>
        <w:gridCol w:w="1731"/>
        <w:gridCol w:w="1332"/>
        <w:gridCol w:w="1611"/>
        <w:gridCol w:w="1272"/>
      </w:tblGrid>
      <w:tr>
        <w:trPr>
          <w:trHeight w:val="45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Қасқалдақ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Шалшықшы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Саңырау 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Сұр 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83293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70167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53"/>
        <w:gridCol w:w="1413"/>
        <w:gridCol w:w="1273"/>
        <w:gridCol w:w="2193"/>
        <w:gridCol w:w="1573"/>
        <w:gridCol w:w="1813"/>
        <w:gridCol w:w="159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Кекілік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