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11a9" w14:textId="6a71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Дала жағдайында геологиялық барлау, топографиялық-геодезиялық және іздестіру жұмыстарымен шұғылданатын қызметкерлердің далалық жабдықталым ақшасының салық салынуға жатпайтын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1328 Қаулысы. Күші жойылды - Қазақстан Республикасы Үкіметінің 2010 жылғы 19 қазандағы № 1079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2010.10.19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155-бабы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9)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Дала жағдайында геологиялық барлау, топографиялық-геодезиялық және іздестіру жұмыстарымен шұғылданатын қызметкерлердің далалық жабдықталым ақшасының салық салынуға жатпайтын мөлшері тәулігіне 2 айлық есептік көрсеткіш болып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"Дала жағдайында геологиялық барлау, топографиялық-геодезиялық және іздестіру жұмыстарымен шұғылданатын қызметкерлердің далалық жабдықталым ақшасының салық салынуға жатпайтын мөлшерлерін бекіту туралы" Қазақстан Республикасы Үкіметінің 2002 жылғы 17 сәуірдегі N 443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12, 117-құжат);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2000 жылғы 12 қыркүйектегі N 1384 және 2002 жылғы 17 сәуірдегі N 443 қаулыларына толықтырулар енгізу туралы" Қазақстан Республикасы Үкіметінің 2002 жылғы 21 тамыздағы N 935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 (Қазақстан Республикасының ПҮАЖ-ы, 2002 ж., N 12, 117-құжат).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