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7693" w14:textId="c867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қызметі үшінші тұлғаларға зиян келтіру қаупімен байланысты объектілер иелерінің азаматтық-құқықтық жауапкершілігін сақтандыру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желтоқсандағы N 1298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қызметі үшінші тұлғаларға зиян келтіру қаупімен байланысты объектілер иелерінің азаматтық-құқықтық жауапкершілігін сақтандыру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қызметі үшінші тұлғаларға зиян келтіру қаупімен байланысты объектілер иелерінің азаматтық-құқықтық жауапкершілігін сақтандыру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2008 ж., N 15-16, 62-құжат;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мәселелері және жинақтаушы қорлардың қызметі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553-баптың бірінші бөлігінде "89," деген цифрлардан кейін "175 (екінші бөлігінде) (қызметі үшінші тұлғаларға зиян келтіру қаупіне байланысты объектілер иелері жасаған құқық бұзушылықтар бөлігінде)," деген сөздермен толықтырылсын.
</w:t>
      </w:r>
      <w:r>
        <w:br/>
      </w:r>
      <w:r>
        <w:rPr>
          <w:rFonts w:ascii="Times New Roman"/>
          <w:b w:val="false"/>
          <w:i w:val="false"/>
          <w:color w:val="000000"/>
          <w:sz w:val="28"/>
        </w:rPr>
        <w:t>
      2. "Қауіпті өндірістік объектілердегі өнеркәсіптік қауіпсіздік туралы" 2002 жылғы 3 сәуірдегі Қазақстан Республикасының Заңына (Қазақстан Республикасы Парламентінің Жаршысы, 2002 ж., N 7-8, 77-құжат; 2004 ж., N 23, 142-құжат; 2006 ж., N 3, 22-құжат; N 24, 148-құжат; 2007 ж., N 20, 152-құжат; 2008 ж., N 6-7, 27-құжат):
</w:t>
      </w:r>
      <w:r>
        <w:br/>
      </w:r>
      <w:r>
        <w:rPr>
          <w:rFonts w:ascii="Times New Roman"/>
          <w:b w:val="false"/>
          <w:i w:val="false"/>
          <w:color w:val="000000"/>
          <w:sz w:val="28"/>
        </w:rPr>
        <w:t>
      1) кіріспеде:
</w:t>
      </w:r>
      <w:r>
        <w:br/>
      </w:r>
      <w:r>
        <w:rPr>
          <w:rFonts w:ascii="Times New Roman"/>
          <w:b w:val="false"/>
          <w:i w:val="false"/>
          <w:color w:val="000000"/>
          <w:sz w:val="28"/>
        </w:rPr>
        <w:t>
      "қауіпті өндірістік объектілерде авариялардың" деген сөздер "қауіпті өндірістік объектілердің қызметінен персоналға, тұрғын халыққа, қоршаған ортаға қауіпті өндірістік факторлардың зиянды әсерлерінің" деген сөздермен ауыстырылсын;
</w:t>
      </w:r>
      <w:r>
        <w:br/>
      </w:r>
      <w:r>
        <w:rPr>
          <w:rFonts w:ascii="Times New Roman"/>
          <w:b w:val="false"/>
          <w:i w:val="false"/>
          <w:color w:val="000000"/>
          <w:sz w:val="28"/>
        </w:rPr>
        <w:t>
      "шектеуге және" деген сөздерден кейін "авариялардың, оқыс оқиғалардың және олардың" деген сөздермен толықтырылсын;
</w:t>
      </w:r>
      <w:r>
        <w:br/>
      </w:r>
      <w:r>
        <w:rPr>
          <w:rFonts w:ascii="Times New Roman"/>
          <w:b w:val="false"/>
          <w:i w:val="false"/>
          <w:color w:val="000000"/>
          <w:sz w:val="28"/>
        </w:rPr>
        <w:t>
      "әзірлігін," деген сөзден кейін "авариялардың" деген сөз алып тасталсын;
</w:t>
      </w:r>
      <w:r>
        <w:br/>
      </w:r>
      <w:r>
        <w:rPr>
          <w:rFonts w:ascii="Times New Roman"/>
          <w:b w:val="false"/>
          <w:i w:val="false"/>
          <w:color w:val="000000"/>
          <w:sz w:val="28"/>
        </w:rPr>
        <w:t>
      2) 1-бапта:
</w:t>
      </w:r>
      <w:r>
        <w:br/>
      </w:r>
      <w:r>
        <w:rPr>
          <w:rFonts w:ascii="Times New Roman"/>
          <w:b w:val="false"/>
          <w:i w:val="false"/>
          <w:color w:val="000000"/>
          <w:sz w:val="28"/>
        </w:rPr>
        <w:t>
      3) тармақшада "қауіпті өндірістік объектілердегі авариялардан және аталған авариялардың салдарларынан" деген сөздер "қауіпті өндірістік объектілердегі авариялар, оқыс оқиғалар нәтижесінде туындайтын қауіпті өндірістік факторлардың зиянды әсерінен" деген сөздермен ауыстырылсын;
</w:t>
      </w:r>
      <w:r>
        <w:br/>
      </w:r>
      <w:r>
        <w:rPr>
          <w:rFonts w:ascii="Times New Roman"/>
          <w:b w:val="false"/>
          <w:i w:val="false"/>
          <w:color w:val="000000"/>
          <w:sz w:val="28"/>
        </w:rPr>
        <w:t>
      мынадай мазмұндағы 5), 6) және 7) тармақшалармен толықтырылсын:
</w:t>
      </w:r>
      <w:r>
        <w:br/>
      </w:r>
      <w:r>
        <w:rPr>
          <w:rFonts w:ascii="Times New Roman"/>
          <w:b w:val="false"/>
          <w:i w:val="false"/>
          <w:color w:val="000000"/>
          <w:sz w:val="28"/>
        </w:rPr>
        <w:t>
      "5) техникалық құрылғылар - дербес маңызы бар машиналар, жабдықтар және басқа да конструкциялар (есепке алу аспаптары, ысырмалар, крандар және басқалар);
</w:t>
      </w:r>
      <w:r>
        <w:br/>
      </w:r>
      <w:r>
        <w:rPr>
          <w:rFonts w:ascii="Times New Roman"/>
          <w:b w:val="false"/>
          <w:i w:val="false"/>
          <w:color w:val="000000"/>
          <w:sz w:val="28"/>
        </w:rPr>
        <w:t>
      қауіпті өндірістік фактор - қауіпті объектіні салу, пайдалану, жою процесіңде туындайтын, қауіпті өндірістік объектілердегі авариялар, оқыс оқиғалар кезінде азаматтардың өміріне, денсаулығына, олардың мүлкіне залал келтіруге қабілетті физикалық құбылыс;
</w:t>
      </w:r>
      <w:r>
        <w:br/>
      </w:r>
      <w:r>
        <w:rPr>
          <w:rFonts w:ascii="Times New Roman"/>
          <w:b w:val="false"/>
          <w:i w:val="false"/>
          <w:color w:val="000000"/>
          <w:sz w:val="28"/>
        </w:rPr>
        <w:t>
      техникалық басшы - ұйымның технологиялық процесіне жетекшілік етуді жүзеге асыратын жоғары білімі бар маман.";
</w:t>
      </w:r>
      <w:r>
        <w:br/>
      </w:r>
      <w:r>
        <w:rPr>
          <w:rFonts w:ascii="Times New Roman"/>
          <w:b w:val="false"/>
          <w:i w:val="false"/>
          <w:color w:val="000000"/>
          <w:sz w:val="28"/>
        </w:rPr>
        <w:t>
      3) 3-баптың 2-тармағында:
</w:t>
      </w:r>
      <w:r>
        <w:br/>
      </w:r>
      <w:r>
        <w:rPr>
          <w:rFonts w:ascii="Times New Roman"/>
          <w:b w:val="false"/>
          <w:i w:val="false"/>
          <w:color w:val="000000"/>
          <w:sz w:val="28"/>
        </w:rPr>
        <w:t>
      2), 3) тармақшалар мынадай редакцияда жазылсын:
</w:t>
      </w:r>
      <w:r>
        <w:br/>
      </w:r>
      <w:r>
        <w:rPr>
          <w:rFonts w:ascii="Times New Roman"/>
          <w:b w:val="false"/>
          <w:i w:val="false"/>
          <w:color w:val="000000"/>
          <w:sz w:val="28"/>
        </w:rPr>
        <w:t>
      "2) қара, түсті, бағалы металдар және осы металдар негізінде қорытпалар өндіру;
</w:t>
      </w:r>
      <w:r>
        <w:br/>
      </w:r>
      <w:r>
        <w:rPr>
          <w:rFonts w:ascii="Times New Roman"/>
          <w:b w:val="false"/>
          <w:i w:val="false"/>
          <w:color w:val="000000"/>
          <w:sz w:val="28"/>
        </w:rPr>
        <w:t>
      3) тау-кен, геологиялық барлау, бұрғылау, жару жұмыстары, мұнай және газ, пайдалы қазбалар өндіру және минералдық шикізатты қайта өңдеу жөніндегі жұмыстар, жер асты жағдайларындағы жұмыстар;";
</w:t>
      </w:r>
      <w:r>
        <w:br/>
      </w:r>
      <w:r>
        <w:rPr>
          <w:rFonts w:ascii="Times New Roman"/>
          <w:b w:val="false"/>
          <w:i w:val="false"/>
          <w:color w:val="000000"/>
          <w:sz w:val="28"/>
        </w:rPr>
        <w:t>
      8) тармақшадағы "сөздері;" деген сөз "көздері жояды." деген сөздермен ауыстырылсын;
</w:t>
      </w:r>
      <w:r>
        <w:br/>
      </w:r>
      <w:r>
        <w:rPr>
          <w:rFonts w:ascii="Times New Roman"/>
          <w:b w:val="false"/>
          <w:i w:val="false"/>
          <w:color w:val="000000"/>
          <w:sz w:val="28"/>
        </w:rPr>
        <w:t>
      9) тармақша алып тасталсын;
</w:t>
      </w:r>
      <w:r>
        <w:br/>
      </w:r>
      <w:r>
        <w:rPr>
          <w:rFonts w:ascii="Times New Roman"/>
          <w:b w:val="false"/>
          <w:i w:val="false"/>
          <w:color w:val="000000"/>
          <w:sz w:val="28"/>
        </w:rPr>
        <w:t>
      4) мынадай мазмұндағы 3-1-баппен толықтырылсын:
</w:t>
      </w:r>
      <w:r>
        <w:br/>
      </w:r>
      <w:r>
        <w:rPr>
          <w:rFonts w:ascii="Times New Roman"/>
          <w:b w:val="false"/>
          <w:i w:val="false"/>
          <w:color w:val="000000"/>
          <w:sz w:val="28"/>
        </w:rPr>
        <w:t>
      "3-1-бап. Өндірістік объектінің қауіптілігін бағалау
</w:t>
      </w:r>
      <w:r>
        <w:br/>
      </w:r>
      <w:r>
        <w:rPr>
          <w:rFonts w:ascii="Times New Roman"/>
          <w:b w:val="false"/>
          <w:i w:val="false"/>
          <w:color w:val="000000"/>
          <w:sz w:val="28"/>
        </w:rPr>
        <w:t>
      1. Өндірістік объектінің қауіптілігін бағалау:
</w:t>
      </w:r>
      <w:r>
        <w:br/>
      </w:r>
      <w:r>
        <w:rPr>
          <w:rFonts w:ascii="Times New Roman"/>
          <w:b w:val="false"/>
          <w:i w:val="false"/>
          <w:color w:val="000000"/>
          <w:sz w:val="28"/>
        </w:rPr>
        <w:t>
      1) жазатайым оқиғалардың жиілігі;
</w:t>
      </w:r>
      <w:r>
        <w:br/>
      </w:r>
      <w:r>
        <w:rPr>
          <w:rFonts w:ascii="Times New Roman"/>
          <w:b w:val="false"/>
          <w:i w:val="false"/>
          <w:color w:val="000000"/>
          <w:sz w:val="28"/>
        </w:rPr>
        <w:t>
      2) жазатайым оқиғалардың ауырлығы;
</w:t>
      </w:r>
      <w:r>
        <w:br/>
      </w:r>
      <w:r>
        <w:rPr>
          <w:rFonts w:ascii="Times New Roman"/>
          <w:b w:val="false"/>
          <w:i w:val="false"/>
          <w:color w:val="000000"/>
          <w:sz w:val="28"/>
        </w:rPr>
        <w:t>
      3) өлімге әкеп соғатын жарақаттанудың жиілігі;
</w:t>
      </w:r>
      <w:r>
        <w:br/>
      </w:r>
      <w:r>
        <w:rPr>
          <w:rFonts w:ascii="Times New Roman"/>
          <w:b w:val="false"/>
          <w:i w:val="false"/>
          <w:color w:val="000000"/>
          <w:sz w:val="28"/>
        </w:rPr>
        <w:t>
      4) кәсіптік ауру;
</w:t>
      </w:r>
      <w:r>
        <w:br/>
      </w:r>
      <w:r>
        <w:rPr>
          <w:rFonts w:ascii="Times New Roman"/>
          <w:b w:val="false"/>
          <w:i w:val="false"/>
          <w:color w:val="000000"/>
          <w:sz w:val="28"/>
        </w:rPr>
        <w:t>
      5) негізгі қорлардың тозу;
</w:t>
      </w:r>
      <w:r>
        <w:br/>
      </w:r>
      <w:r>
        <w:rPr>
          <w:rFonts w:ascii="Times New Roman"/>
          <w:b w:val="false"/>
          <w:i w:val="false"/>
          <w:color w:val="000000"/>
          <w:sz w:val="28"/>
        </w:rPr>
        <w:t>
      6) негізгі қорларды ауыстыру;
</w:t>
      </w:r>
      <w:r>
        <w:br/>
      </w:r>
      <w:r>
        <w:rPr>
          <w:rFonts w:ascii="Times New Roman"/>
          <w:b w:val="false"/>
          <w:i w:val="false"/>
          <w:color w:val="000000"/>
          <w:sz w:val="28"/>
        </w:rPr>
        <w:t>
      7) қауіпті өндірістік объектінің авариялылығы коэффиценттері бойынша жүзеге асырылады.
</w:t>
      </w:r>
      <w:r>
        <w:br/>
      </w:r>
      <w:r>
        <w:rPr>
          <w:rFonts w:ascii="Times New Roman"/>
          <w:b w:val="false"/>
          <w:i w:val="false"/>
          <w:color w:val="000000"/>
          <w:sz w:val="28"/>
        </w:rPr>
        <w:t>
      2. Объектінің қауіптілігінің жалпы деңгейі осы заңға қосымшаға сәйкес айқындалады.";
</w:t>
      </w:r>
      <w:r>
        <w:br/>
      </w:r>
      <w:r>
        <w:rPr>
          <w:rFonts w:ascii="Times New Roman"/>
          <w:b w:val="false"/>
          <w:i w:val="false"/>
          <w:color w:val="000000"/>
          <w:sz w:val="28"/>
        </w:rPr>
        <w:t>
      5) 4-бапта:
</w:t>
      </w:r>
      <w:r>
        <w:br/>
      </w:r>
      <w:r>
        <w:rPr>
          <w:rFonts w:ascii="Times New Roman"/>
          <w:b w:val="false"/>
          <w:i w:val="false"/>
          <w:color w:val="000000"/>
          <w:sz w:val="28"/>
        </w:rPr>
        <w:t>
      1-тармақтың 5) тармақшасы мынадай редакцияда жазылсын:
</w:t>
      </w:r>
      <w:r>
        <w:br/>
      </w:r>
      <w:r>
        <w:rPr>
          <w:rFonts w:ascii="Times New Roman"/>
          <w:b w:val="false"/>
          <w:i w:val="false"/>
          <w:color w:val="000000"/>
          <w:sz w:val="28"/>
        </w:rPr>
        <w:t>
      "5) өнеркәсіптік қауіпсіздік сараптамасы;";
</w:t>
      </w:r>
      <w:r>
        <w:br/>
      </w:r>
      <w:r>
        <w:rPr>
          <w:rFonts w:ascii="Times New Roman"/>
          <w:b w:val="false"/>
          <w:i w:val="false"/>
          <w:color w:val="000000"/>
          <w:sz w:val="28"/>
        </w:rPr>
        <w:t>
      мынадай мазмұндағы 3, 4-тармақтармен толықтырылсын:
</w:t>
      </w:r>
      <w:r>
        <w:br/>
      </w:r>
      <w:r>
        <w:rPr>
          <w:rFonts w:ascii="Times New Roman"/>
          <w:b w:val="false"/>
          <w:i w:val="false"/>
          <w:color w:val="000000"/>
          <w:sz w:val="28"/>
        </w:rPr>
        <w:t>
      "3. Өнеркәсіптік қауіпсіздіктің міндетті талаптары уәкілетті органның нормативтік актілерімен белгіленеді.
</w:t>
      </w:r>
      <w:r>
        <w:br/>
      </w:r>
      <w:r>
        <w:rPr>
          <w:rFonts w:ascii="Times New Roman"/>
          <w:b w:val="false"/>
          <w:i w:val="false"/>
          <w:color w:val="000000"/>
          <w:sz w:val="28"/>
        </w:rPr>
        <w:t>
      Нормативтік актілер нормативтік актіде көрсетілген қызмет саласында орындауға міндетті, өнеркәсіптік қауіпсіздікті қамтамасыз ету жөніндегі талаптарды қамтиды.
</w:t>
      </w:r>
      <w:r>
        <w:br/>
      </w:r>
      <w:r>
        <w:rPr>
          <w:rFonts w:ascii="Times New Roman"/>
          <w:b w:val="false"/>
          <w:i w:val="false"/>
          <w:color w:val="000000"/>
          <w:sz w:val="28"/>
        </w:rPr>
        <w:t>
      Өнеркәсіптік қауіпсіздік саласындағы нормативтік актілерді тіркеуді және есепке алуды уәкілетті орган өзі белгілеген тәртіппен жүзеге асырады.
</w:t>
      </w:r>
      <w:r>
        <w:br/>
      </w:r>
      <w:r>
        <w:rPr>
          <w:rFonts w:ascii="Times New Roman"/>
          <w:b w:val="false"/>
          <w:i w:val="false"/>
          <w:color w:val="000000"/>
          <w:sz w:val="28"/>
        </w:rPr>
        <w:t>
      4. Әдістемелік ұсынымдарды қолдану ерікті сипатта болады және өндірістік объект иесін өндірістің қауіпсіз деңгейін қамтамасыз етуден босатпайды.";
</w:t>
      </w:r>
      <w:r>
        <w:br/>
      </w:r>
      <w:r>
        <w:rPr>
          <w:rFonts w:ascii="Times New Roman"/>
          <w:b w:val="false"/>
          <w:i w:val="false"/>
          <w:color w:val="000000"/>
          <w:sz w:val="28"/>
        </w:rPr>
        <w:t>
      6) 7-бапта:
</w:t>
      </w:r>
      <w:r>
        <w:br/>
      </w:r>
      <w:r>
        <w:rPr>
          <w:rFonts w:ascii="Times New Roman"/>
          <w:b w:val="false"/>
          <w:i w:val="false"/>
          <w:color w:val="000000"/>
          <w:sz w:val="28"/>
        </w:rPr>
        <w:t>
      14) тармақшада "қауіпті өндірістік объектіде сөзсіз аварияға ұрындыру" деген сөздер "қауіпті өндірістік объектілерде болуы мүмкін авариялар, оқыс оқиғалар нәтижесінде өндірістік персоналға, тұрғын халыққа, қоршаған ортаға қауіпті өндірістік факторлардың сөзсіз зиянды әсер ету" деген сөздермен ауыстырылсын;
</w:t>
      </w:r>
      <w:r>
        <w:br/>
      </w:r>
      <w:r>
        <w:rPr>
          <w:rFonts w:ascii="Times New Roman"/>
          <w:b w:val="false"/>
          <w:i w:val="false"/>
          <w:color w:val="000000"/>
          <w:sz w:val="28"/>
        </w:rPr>
        <w:t>
      18) тармақшада "авария салдарын" деген сөздер "болуы мүмкін авариялар, оқыс оқиғалар нәтижесінде қауіпті өндірістік факторлардың өндірістік персоналға, тұрғын халыққа, қоршаған ортаға зиянды әсерін" деген сөздермен ауыстырылсын;
</w:t>
      </w:r>
      <w:r>
        <w:br/>
      </w:r>
      <w:r>
        <w:rPr>
          <w:rFonts w:ascii="Times New Roman"/>
          <w:b w:val="false"/>
          <w:i w:val="false"/>
          <w:color w:val="000000"/>
          <w:sz w:val="28"/>
        </w:rPr>
        <w:t>
      мынадай мазмұндағы 28) тармақшамен толықтырылсын:
</w:t>
      </w:r>
      <w:r>
        <w:br/>
      </w:r>
      <w:r>
        <w:rPr>
          <w:rFonts w:ascii="Times New Roman"/>
          <w:b w:val="false"/>
          <w:i w:val="false"/>
          <w:color w:val="000000"/>
          <w:sz w:val="28"/>
        </w:rPr>
        <w:t>
      "28) объект иелері үшінші тұлғаларға зиян келтіргені үшін азаматтық-құқықтық жауапкершілігін сақтандыру шарттарын жасасу жөніндегі міндеттемені орындауын бақылайды.";
</w:t>
      </w:r>
      <w:r>
        <w:br/>
      </w:r>
      <w:r>
        <w:rPr>
          <w:rFonts w:ascii="Times New Roman"/>
          <w:b w:val="false"/>
          <w:i w:val="false"/>
          <w:color w:val="000000"/>
          <w:sz w:val="28"/>
        </w:rPr>
        <w:t>
      7) 9-баптың 4) тармақшасында "уәкілетті органның аумақтық бөлімшелерімен" деген сөздер "облыстың, қаланың бас мемлекеттік инспекторымен сараптамалық қорытынды негізінде" деген сөздермен ауыстырылсын;
</w:t>
      </w:r>
      <w:r>
        <w:br/>
      </w:r>
      <w:r>
        <w:rPr>
          <w:rFonts w:ascii="Times New Roman"/>
          <w:b w:val="false"/>
          <w:i w:val="false"/>
          <w:color w:val="000000"/>
          <w:sz w:val="28"/>
        </w:rPr>
        <w:t>
      8) 11-бапта:
</w:t>
      </w:r>
      <w:r>
        <w:br/>
      </w:r>
      <w:r>
        <w:rPr>
          <w:rFonts w:ascii="Times New Roman"/>
          <w:b w:val="false"/>
          <w:i w:val="false"/>
          <w:color w:val="000000"/>
          <w:sz w:val="28"/>
        </w:rPr>
        <w:t>
      4) тармақшада "нормативтік құқықтық актілерде" деген сөздер "өнеркәсіптік қауіпсіздік талаптарында" деген сөздермен ауыстырылсын;
</w:t>
      </w:r>
      <w:r>
        <w:br/>
      </w:r>
      <w:r>
        <w:rPr>
          <w:rFonts w:ascii="Times New Roman"/>
          <w:b w:val="false"/>
          <w:i w:val="false"/>
          <w:color w:val="000000"/>
          <w:sz w:val="28"/>
        </w:rPr>
        <w:t>
      9), 10), 11) және 14) тармақшалардағы "авариялардың", "авариялар" деген сөздерден кейін ", оқыс оқиғалардың", ", оқыс оқиғалар" деген сөздермен толықтырылсын;
</w:t>
      </w:r>
      <w:r>
        <w:br/>
      </w:r>
      <w:r>
        <w:rPr>
          <w:rFonts w:ascii="Times New Roman"/>
          <w:b w:val="false"/>
          <w:i w:val="false"/>
          <w:color w:val="000000"/>
          <w:sz w:val="28"/>
        </w:rPr>
        <w:t>
      12) тармақшада "саласындағы нормативтік құқықтық актілердің" деген сөздер алып тасталсын;
</w:t>
      </w:r>
      <w:r>
        <w:br/>
      </w:r>
      <w:r>
        <w:rPr>
          <w:rFonts w:ascii="Times New Roman"/>
          <w:b w:val="false"/>
          <w:i w:val="false"/>
          <w:color w:val="000000"/>
          <w:sz w:val="28"/>
        </w:rPr>
        <w:t>
      24), 25), 26) тармақшалар алып тасталсын;
</w:t>
      </w:r>
      <w:r>
        <w:br/>
      </w:r>
      <w:r>
        <w:rPr>
          <w:rFonts w:ascii="Times New Roman"/>
          <w:b w:val="false"/>
          <w:i w:val="false"/>
          <w:color w:val="000000"/>
          <w:sz w:val="28"/>
        </w:rPr>
        <w:t>
      27) тармақшада "өнеркәсіптік объектіде болуы осы Заңның қосымшасына сәйкес декларациялану үшін негіз болып табылатын, олардың" деген сөздер алып тасталсын;
</w:t>
      </w:r>
      <w:r>
        <w:br/>
      </w:r>
      <w:r>
        <w:rPr>
          <w:rFonts w:ascii="Times New Roman"/>
          <w:b w:val="false"/>
          <w:i w:val="false"/>
          <w:color w:val="000000"/>
          <w:sz w:val="28"/>
        </w:rPr>
        <w:t>
      29) тармақша мынадай редакцияда жазылсын:
</w:t>
      </w:r>
      <w:r>
        <w:br/>
      </w:r>
      <w:r>
        <w:rPr>
          <w:rFonts w:ascii="Times New Roman"/>
          <w:b w:val="false"/>
          <w:i w:val="false"/>
          <w:color w:val="000000"/>
          <w:sz w:val="28"/>
        </w:rPr>
        <w:t>
      "29) құрылыс салуға арналған жобаларды, жергілікті жобалар, қауіпті өндірістік объектілерді қайта жөндеуге, жаңғыртуға, жоюға арналған жобаларды облыстың, қаланың бас мемлекеттік инспекторымен келісуге;";
</w:t>
      </w:r>
      <w:r>
        <w:br/>
      </w:r>
      <w:r>
        <w:rPr>
          <w:rFonts w:ascii="Times New Roman"/>
          <w:b w:val="false"/>
          <w:i w:val="false"/>
          <w:color w:val="000000"/>
          <w:sz w:val="28"/>
        </w:rPr>
        <w:t>
      30) тармақшадағы "уәкілетті орган өкілінің" деген сөздер "мемлекеттік инспектордың" деген сөздермен ауыстырылсын;
</w:t>
      </w:r>
      <w:r>
        <w:br/>
      </w:r>
      <w:r>
        <w:rPr>
          <w:rFonts w:ascii="Times New Roman"/>
          <w:b w:val="false"/>
          <w:i w:val="false"/>
          <w:color w:val="000000"/>
          <w:sz w:val="28"/>
        </w:rPr>
        <w:t>
      30) тармақшадағы "жүргізуге міндетті" деген сөздер "жүргізуге;" деген сөзбен ауыстырылып, мынадай мазмұндағы 31) тармақшамен толықтырылсын:
</w:t>
      </w:r>
      <w:r>
        <w:br/>
      </w:r>
      <w:r>
        <w:rPr>
          <w:rFonts w:ascii="Times New Roman"/>
          <w:b w:val="false"/>
          <w:i w:val="false"/>
          <w:color w:val="000000"/>
          <w:sz w:val="28"/>
        </w:rPr>
        <w:t>
      "31) өнеркәсіптік қауіпсіздік саласындағы мемлекеттік инспектордың міндеттерін атқару кезінде оның қауіпсіздігін қамтамасыз етуге міндетті.";
</w:t>
      </w:r>
      <w:r>
        <w:br/>
      </w:r>
      <w:r>
        <w:rPr>
          <w:rFonts w:ascii="Times New Roman"/>
          <w:b w:val="false"/>
          <w:i w:val="false"/>
          <w:color w:val="000000"/>
          <w:sz w:val="28"/>
        </w:rPr>
        <w:t>
      9) 11-1-бапта: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Пайдалану кезінде қауіпті өндірістік объектілердегі авариялар, оқыс оқиғалар нәтижесінде тұрғын халыққа, қоршаған ортаға қауіпті өндірістік факторлардың зиянды әсер ету мүмкіндігі бар қауіпті өндірістік объектілер міндетті декларациялауға жатады.
</w:t>
      </w:r>
      <w:r>
        <w:br/>
      </w:r>
      <w:r>
        <w:rPr>
          <w:rFonts w:ascii="Times New Roman"/>
          <w:b w:val="false"/>
          <w:i w:val="false"/>
          <w:color w:val="000000"/>
          <w:sz w:val="28"/>
        </w:rPr>
        <w:t>
      Қауіпті өндірістік объектілердегі авариялар, оқыс оқиғалар нәтижесінде тұрғын халыққа, қоршаған ортаға зиянды әсер ету мүмкіндігі жоба алдындағы шешімдерге өнеркәсіптік қауіпсіздік сараптамасын жүргізумен белгіленеді.
</w:t>
      </w:r>
      <w:r>
        <w:br/>
      </w:r>
      <w:r>
        <w:rPr>
          <w:rFonts w:ascii="Times New Roman"/>
          <w:b w:val="false"/>
          <w:i w:val="false"/>
          <w:color w:val="000000"/>
          <w:sz w:val="28"/>
        </w:rPr>
        <w:t>
      Сараптама ұзақ немесе қысқа мерзімді әсер ету нәтижесінде қандай қауіпті факторлар тұрғын халыққа, қоршаған ортаға, қауіпті факторлардың ықтимал әсер ету аймағындағы халық санына зиянды әсер етуі мүмкін екендігін айқындайды.
</w:t>
      </w:r>
      <w:r>
        <w:br/>
      </w:r>
      <w:r>
        <w:rPr>
          <w:rFonts w:ascii="Times New Roman"/>
          <w:b w:val="false"/>
          <w:i w:val="false"/>
          <w:color w:val="000000"/>
          <w:sz w:val="28"/>
        </w:rPr>
        <w:t>
      Уәкілетті орган сараптамалық қорытынды негізінде қауіпті өндірістік объектіні декларациялау туралы шешім шығарады.";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Декларация қағаз жеткізгіште екі данада, электронды жеткізгіште бір данада жоба құрамында сараптамалық қорытындымен бірге немесе уәкілетті органға тіркеу үшін жеке құжат ретінде беріледі. Бірінші данасы және электрондық нұсқасы уәкілетті органда, екінші данасы қауіпті объектіні пайдаланатын ұйымда сақталады.";
</w:t>
      </w:r>
      <w:r>
        <w:br/>
      </w:r>
      <w:r>
        <w:rPr>
          <w:rFonts w:ascii="Times New Roman"/>
          <w:b w:val="false"/>
          <w:i w:val="false"/>
          <w:color w:val="000000"/>
          <w:sz w:val="28"/>
        </w:rPr>
        <w:t>
      10) 12-бапта:
</w:t>
      </w:r>
      <w:r>
        <w:br/>
      </w:r>
      <w:r>
        <w:rPr>
          <w:rFonts w:ascii="Times New Roman"/>
          <w:b w:val="false"/>
          <w:i w:val="false"/>
          <w:color w:val="000000"/>
          <w:sz w:val="28"/>
        </w:rPr>
        <w:t>
      2-тармақта "уәкілетті органның аумақтық бөлімшесімен" деген сөздер "облыстың, қаланың бас мемлекеттік инспекторымен" деген сөздермен ауыстырылсын;
</w:t>
      </w:r>
      <w:r>
        <w:br/>
      </w:r>
      <w:r>
        <w:rPr>
          <w:rFonts w:ascii="Times New Roman"/>
          <w:b w:val="false"/>
          <w:i w:val="false"/>
          <w:color w:val="000000"/>
          <w:sz w:val="28"/>
        </w:rPr>
        <w:t>
      4-тармақта "уәкілетті органның аумақтық бөлімшесі бекітуге" деген сөздер "облыстың, қаланың бас мемлекеттік инспекторымен келісілуге" деген сөздермен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Қауіпті өндірістік объектілерде жұмыс істейтін барлық адамдар білімдерін тексеруге жатады:
</w:t>
      </w:r>
      <w:r>
        <w:br/>
      </w:r>
      <w:r>
        <w:rPr>
          <w:rFonts w:ascii="Times New Roman"/>
          <w:b w:val="false"/>
          <w:i w:val="false"/>
          <w:color w:val="000000"/>
          <w:sz w:val="28"/>
        </w:rPr>
        <w:t>
      1) жұмысшы персонал - жыл сайын;
</w:t>
      </w:r>
      <w:r>
        <w:br/>
      </w:r>
      <w:r>
        <w:rPr>
          <w:rFonts w:ascii="Times New Roman"/>
          <w:b w:val="false"/>
          <w:i w:val="false"/>
          <w:color w:val="000000"/>
          <w:sz w:val="28"/>
        </w:rPr>
        <w:t>
      2) техникалық басшылар, мамандар мен инженер-техникалық қызметкерлер - үш жылда бір рет.";
</w:t>
      </w:r>
      <w:r>
        <w:br/>
      </w:r>
      <w:r>
        <w:rPr>
          <w:rFonts w:ascii="Times New Roman"/>
          <w:b w:val="false"/>
          <w:i w:val="false"/>
          <w:color w:val="000000"/>
          <w:sz w:val="28"/>
        </w:rPr>
        <w:t>
      8-тармақта "үш адамнан артық" деген сөздер "кем дегенде үш адам" деген сөздермен ауыстырылсын;
</w:t>
      </w:r>
      <w:r>
        <w:br/>
      </w:r>
      <w:r>
        <w:rPr>
          <w:rFonts w:ascii="Times New Roman"/>
          <w:b w:val="false"/>
          <w:i w:val="false"/>
          <w:color w:val="000000"/>
          <w:sz w:val="28"/>
        </w:rPr>
        <w:t>
      9-тармақта "билеттерін уәкілетті орган бекітеді" деген сөздер "билеттері облыстың, қаланың бас мемлекеттік инспекторымен келісіледі" деген сөздермен ауыстырылсын;
</w:t>
      </w:r>
      <w:r>
        <w:br/>
      </w:r>
      <w:r>
        <w:rPr>
          <w:rFonts w:ascii="Times New Roman"/>
          <w:b w:val="false"/>
          <w:i w:val="false"/>
          <w:color w:val="000000"/>
          <w:sz w:val="28"/>
        </w:rPr>
        <w:t>
      11-тармақ мынадай мазмұндағы бөлікпен толықтырылсын:
</w:t>
      </w:r>
      <w:r>
        <w:br/>
      </w:r>
      <w:r>
        <w:rPr>
          <w:rFonts w:ascii="Times New Roman"/>
          <w:b w:val="false"/>
          <w:i w:val="false"/>
          <w:color w:val="000000"/>
          <w:sz w:val="28"/>
        </w:rPr>
        <w:t>
      "Оқу ұйымында емтихандар қабылдау кезінде төрағаның қолы ұйымның мөрімен, мемлекеттік инспектордың қолы - нөмірлі мөртаңбамен куәландырылады.";
</w:t>
      </w:r>
      <w:r>
        <w:br/>
      </w:r>
      <w:r>
        <w:rPr>
          <w:rFonts w:ascii="Times New Roman"/>
          <w:b w:val="false"/>
          <w:i w:val="false"/>
          <w:color w:val="000000"/>
          <w:sz w:val="28"/>
        </w:rPr>
        <w:t>
      11) 14-8-бапта:
</w:t>
      </w:r>
      <w:r>
        <w:br/>
      </w:r>
      <w:r>
        <w:rPr>
          <w:rFonts w:ascii="Times New Roman"/>
          <w:b w:val="false"/>
          <w:i w:val="false"/>
          <w:color w:val="000000"/>
          <w:sz w:val="28"/>
        </w:rPr>
        <w:t>
      2-тармақта "уәкілетті органның аумақтық бөлімшелері" деген сөздер "облыстың, қаланың бас мемлекеттік инспекторы" деген сөздермен ауыстырылсын;
</w:t>
      </w:r>
      <w:r>
        <w:br/>
      </w:r>
      <w:r>
        <w:rPr>
          <w:rFonts w:ascii="Times New Roman"/>
          <w:b w:val="false"/>
          <w:i w:val="false"/>
          <w:color w:val="000000"/>
          <w:sz w:val="28"/>
        </w:rPr>
        <w:t>
      4-тармақта "саласындағы заңнамада белгіленген талаптарға" деген сөздер "талаптарына" деген сөзбен ауыстырылсын;
</w:t>
      </w:r>
      <w:r>
        <w:br/>
      </w:r>
      <w:r>
        <w:rPr>
          <w:rFonts w:ascii="Times New Roman"/>
          <w:b w:val="false"/>
          <w:i w:val="false"/>
          <w:color w:val="000000"/>
          <w:sz w:val="28"/>
        </w:rPr>
        <w:t>
      12) 14-11-баптың 3-тармағы мынадай редакцияда жазылсын:
</w:t>
      </w:r>
      <w:r>
        <w:br/>
      </w:r>
      <w:r>
        <w:rPr>
          <w:rFonts w:ascii="Times New Roman"/>
          <w:b w:val="false"/>
          <w:i w:val="false"/>
          <w:color w:val="000000"/>
          <w:sz w:val="28"/>
        </w:rPr>
        <w:t>
      "3. Өтінім беруші рұқсат алу үшін уәкілетті органға мына құжаттарды ұсынады:
</w:t>
      </w:r>
      <w:r>
        <w:br/>
      </w:r>
      <w:r>
        <w:rPr>
          <w:rFonts w:ascii="Times New Roman"/>
          <w:b w:val="false"/>
          <w:i w:val="false"/>
          <w:color w:val="000000"/>
          <w:sz w:val="28"/>
        </w:rPr>
        <w:t>
      1) өтініш;
</w:t>
      </w:r>
      <w:r>
        <w:br/>
      </w:r>
      <w:r>
        <w:rPr>
          <w:rFonts w:ascii="Times New Roman"/>
          <w:b w:val="false"/>
          <w:i w:val="false"/>
          <w:color w:val="000000"/>
          <w:sz w:val="28"/>
        </w:rPr>
        <w:t>
      2) тәжірибелік партияның қабылдау сынақтарының актісі;
</w:t>
      </w:r>
      <w:r>
        <w:br/>
      </w:r>
      <w:r>
        <w:rPr>
          <w:rFonts w:ascii="Times New Roman"/>
          <w:b w:val="false"/>
          <w:i w:val="false"/>
          <w:color w:val="000000"/>
          <w:sz w:val="28"/>
        </w:rPr>
        <w:t>
      3) жару жұмыстары саласындағы аттестатталған ұйымның сараптамалық қорытындысы.";
</w:t>
      </w:r>
      <w:r>
        <w:br/>
      </w:r>
      <w:r>
        <w:rPr>
          <w:rFonts w:ascii="Times New Roman"/>
          <w:b w:val="false"/>
          <w:i w:val="false"/>
          <w:color w:val="000000"/>
          <w:sz w:val="28"/>
        </w:rPr>
        <w:t>
      13) 14-12-бапта:
</w:t>
      </w:r>
      <w:r>
        <w:br/>
      </w:r>
      <w:r>
        <w:rPr>
          <w:rFonts w:ascii="Times New Roman"/>
          <w:b w:val="false"/>
          <w:i w:val="false"/>
          <w:color w:val="000000"/>
          <w:sz w:val="28"/>
        </w:rPr>
        <w:t>
      4) тармақшадағы "жатады." деген сөз алып тасталсын;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өнеркәсіптік қауіпсіздік талаптарына сәйкестігіне ұйымдар жатады.";
</w:t>
      </w:r>
      <w:r>
        <w:br/>
      </w:r>
      <w:r>
        <w:rPr>
          <w:rFonts w:ascii="Times New Roman"/>
          <w:b w:val="false"/>
          <w:i w:val="false"/>
          <w:color w:val="000000"/>
          <w:sz w:val="28"/>
        </w:rPr>
        <w:t>
      2-тармақта "аттестаттаған" деген сөзден кейін ", өтініш беруші ұйымға тәуелсіз" деген сөздермен толықтырылсын;
</w:t>
      </w:r>
      <w:r>
        <w:br/>
      </w:r>
      <w:r>
        <w:rPr>
          <w:rFonts w:ascii="Times New Roman"/>
          <w:b w:val="false"/>
          <w:i w:val="false"/>
          <w:color w:val="000000"/>
          <w:sz w:val="28"/>
        </w:rPr>
        <w:t>
      14) 14-13-бапта: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 "объектілерде" деген сөзден кейін "мердігерлік" деген сөзбен толықтырылсын;
</w:t>
      </w:r>
      <w:r>
        <w:br/>
      </w:r>
      <w:r>
        <w:rPr>
          <w:rFonts w:ascii="Times New Roman"/>
          <w:b w:val="false"/>
          <w:i w:val="false"/>
          <w:color w:val="000000"/>
          <w:sz w:val="28"/>
        </w:rPr>
        <w:t>
      5) тармақша алып тасталсын;
</w:t>
      </w:r>
      <w:r>
        <w:br/>
      </w:r>
      <w:r>
        <w:rPr>
          <w:rFonts w:ascii="Times New Roman"/>
          <w:b w:val="false"/>
          <w:i w:val="false"/>
          <w:color w:val="000000"/>
          <w:sz w:val="28"/>
        </w:rPr>
        <w:t>
      6) тармақшада "құқықтық" деген сөз алып тасталсын;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1-тармақтың 2) - 4) тармақшалары бойынша жұмыстарды өтініш беруші ұйымға тәуелсіз, аттестатталған ұйымдар жүргізуі тиіс";
</w:t>
      </w:r>
      <w:r>
        <w:br/>
      </w:r>
      <w:r>
        <w:rPr>
          <w:rFonts w:ascii="Times New Roman"/>
          <w:b w:val="false"/>
          <w:i w:val="false"/>
          <w:color w:val="000000"/>
          <w:sz w:val="28"/>
        </w:rPr>
        <w:t>
      2-тармақтың 1) тармақшасы мынадай редакцияда жазылсын:
</w:t>
      </w:r>
      <w:r>
        <w:br/>
      </w:r>
      <w:r>
        <w:rPr>
          <w:rFonts w:ascii="Times New Roman"/>
          <w:b w:val="false"/>
          <w:i w:val="false"/>
          <w:color w:val="000000"/>
          <w:sz w:val="28"/>
        </w:rPr>
        <w:t>
      "1) өнеркәсіп саласын және жүзеге асырылатын қызмет түрін көрсете отырып, өтініш;";
</w:t>
      </w:r>
      <w:r>
        <w:br/>
      </w:r>
      <w:r>
        <w:rPr>
          <w:rFonts w:ascii="Times New Roman"/>
          <w:b w:val="false"/>
          <w:i w:val="false"/>
          <w:color w:val="000000"/>
          <w:sz w:val="28"/>
        </w:rPr>
        <w:t>
      7-тармақтың үшінші бөлігі мынадай редакцияда жазылсын:
</w:t>
      </w:r>
      <w:r>
        <w:br/>
      </w:r>
      <w:r>
        <w:rPr>
          <w:rFonts w:ascii="Times New Roman"/>
          <w:b w:val="false"/>
          <w:i w:val="false"/>
          <w:color w:val="000000"/>
          <w:sz w:val="28"/>
        </w:rPr>
        <w:t>
      "Аттестаттың қолданылуы тоқтатылған себептер жойылмаған жағдайда аттестат сот тәртібімен кері қайтарылады. Аттестаттың қолданылуы:
</w:t>
      </w:r>
      <w:r>
        <w:br/>
      </w:r>
      <w:r>
        <w:rPr>
          <w:rFonts w:ascii="Times New Roman"/>
          <w:b w:val="false"/>
          <w:i w:val="false"/>
          <w:color w:val="000000"/>
          <w:sz w:val="28"/>
        </w:rPr>
        <w:t>
      1) ұйым аттестаттың қолданылуын тоқтату туралы өтініш берген;
</w:t>
      </w:r>
      <w:r>
        <w:br/>
      </w:r>
      <w:r>
        <w:rPr>
          <w:rFonts w:ascii="Times New Roman"/>
          <w:b w:val="false"/>
          <w:i w:val="false"/>
          <w:color w:val="000000"/>
          <w:sz w:val="28"/>
        </w:rPr>
        <w:t>
      2) оның қолданылу мерзімі аяқталған;
</w:t>
      </w:r>
      <w:r>
        <w:br/>
      </w:r>
      <w:r>
        <w:rPr>
          <w:rFonts w:ascii="Times New Roman"/>
          <w:b w:val="false"/>
          <w:i w:val="false"/>
          <w:color w:val="000000"/>
          <w:sz w:val="28"/>
        </w:rPr>
        <w:t>
      3) заңды тұлға таратылған жағдайларда тоқтатылады.";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Уәкілетті орган аттестат алған ұйымдар туралы немесе аттестаттың қолданылуының тоқтатылғаны туралы ақпаратты өзінің интернет-ресурсына орналастырады немесе Республикалық мерзімді баспасөз басылымдарында мемлекеттік және орыс тілдерінде жариялайды.";
</w:t>
      </w:r>
      <w:r>
        <w:br/>
      </w:r>
      <w:r>
        <w:rPr>
          <w:rFonts w:ascii="Times New Roman"/>
          <w:b w:val="false"/>
          <w:i w:val="false"/>
          <w:color w:val="000000"/>
          <w:sz w:val="28"/>
        </w:rPr>
        <w:t>
      15) 15-бапта:
</w:t>
      </w:r>
      <w:r>
        <w:br/>
      </w:r>
      <w:r>
        <w:rPr>
          <w:rFonts w:ascii="Times New Roman"/>
          <w:b w:val="false"/>
          <w:i w:val="false"/>
          <w:color w:val="000000"/>
          <w:sz w:val="28"/>
        </w:rPr>
        <w:t>
      1-тармақтың екінші бөлігінде:
</w:t>
      </w:r>
      <w:r>
        <w:br/>
      </w:r>
      <w:r>
        <w:rPr>
          <w:rFonts w:ascii="Times New Roman"/>
          <w:b w:val="false"/>
          <w:i w:val="false"/>
          <w:color w:val="000000"/>
          <w:sz w:val="28"/>
        </w:rPr>
        <w:t>
      үшінші абзацтағы "- уәкілетті орган басшысының орынбасарлары" деген сөздер алып тасталсын;
</w:t>
      </w:r>
      <w:r>
        <w:br/>
      </w:r>
      <w:r>
        <w:rPr>
          <w:rFonts w:ascii="Times New Roman"/>
          <w:b w:val="false"/>
          <w:i w:val="false"/>
          <w:color w:val="000000"/>
          <w:sz w:val="28"/>
        </w:rPr>
        <w:t>
      төртінші абзацтағы "- уәкілетті органның мемлекеттік бақылау жөніндегі мамандары" деген сөздер алып тасталсын;
</w:t>
      </w:r>
      <w:r>
        <w:br/>
      </w:r>
      <w:r>
        <w:rPr>
          <w:rFonts w:ascii="Times New Roman"/>
          <w:b w:val="false"/>
          <w:i w:val="false"/>
          <w:color w:val="000000"/>
          <w:sz w:val="28"/>
        </w:rPr>
        <w:t>
      бесінші абзацтағы "- уәкілетті органның аумақтық бөлімшелерінің басшылары" деген сөздер алып тасталсын;
</w:t>
      </w:r>
      <w:r>
        <w:br/>
      </w:r>
      <w:r>
        <w:rPr>
          <w:rFonts w:ascii="Times New Roman"/>
          <w:b w:val="false"/>
          <w:i w:val="false"/>
          <w:color w:val="000000"/>
          <w:sz w:val="28"/>
        </w:rPr>
        <w:t>
      алтыншы абзацтағы "- уәкілетті органның аумақтық бөлімшелері басшыларының орынбасарлары" деген сөздер алып тасталсын;
</w:t>
      </w:r>
      <w:r>
        <w:br/>
      </w:r>
      <w:r>
        <w:rPr>
          <w:rFonts w:ascii="Times New Roman"/>
          <w:b w:val="false"/>
          <w:i w:val="false"/>
          <w:color w:val="000000"/>
          <w:sz w:val="28"/>
        </w:rPr>
        <w:t>
      жетінші абзацтағы "- уәкілетті органның аумақтық бөлімшелерінің мемлекеттік бақылау жөніндегі мамандары" деген сөздер алып тасталсын;
</w:t>
      </w:r>
      <w:r>
        <w:br/>
      </w:r>
      <w:r>
        <w:rPr>
          <w:rFonts w:ascii="Times New Roman"/>
          <w:b w:val="false"/>
          <w:i w:val="false"/>
          <w:color w:val="000000"/>
          <w:sz w:val="28"/>
        </w:rPr>
        <w:t>
      2-тармақта "нөмірлі мөртабан" деген сөздерден кейін ", кеуде белгісі" деген сөздермен толықтырылсын;
</w:t>
      </w:r>
      <w:r>
        <w:br/>
      </w:r>
      <w:r>
        <w:rPr>
          <w:rFonts w:ascii="Times New Roman"/>
          <w:b w:val="false"/>
          <w:i w:val="false"/>
          <w:color w:val="000000"/>
          <w:sz w:val="28"/>
        </w:rPr>
        <w:t>
      16) 15-4-баптың бірінші бөлігінде "және сақтандыру қызметі" деген сөздер алып тасталсын;
</w:t>
      </w:r>
      <w:r>
        <w:br/>
      </w:r>
      <w:r>
        <w:rPr>
          <w:rFonts w:ascii="Times New Roman"/>
          <w:b w:val="false"/>
          <w:i w:val="false"/>
          <w:color w:val="000000"/>
          <w:sz w:val="28"/>
        </w:rPr>
        <w:t>
      17) мынадай мазмұндағы 15-6-баппен толықтырылсын:
</w:t>
      </w:r>
      <w:r>
        <w:br/>
      </w:r>
      <w:r>
        <w:rPr>
          <w:rFonts w:ascii="Times New Roman"/>
          <w:b w:val="false"/>
          <w:i w:val="false"/>
          <w:color w:val="000000"/>
          <w:sz w:val="28"/>
        </w:rPr>
        <w:t>
      "15-6-бап. Өндірістік объектінің қауіптілік деңгейіне байланысты мемлекеттік бақылауды жүзеге асыру
</w:t>
      </w:r>
      <w:r>
        <w:br/>
      </w:r>
      <w:r>
        <w:rPr>
          <w:rFonts w:ascii="Times New Roman"/>
          <w:b w:val="false"/>
          <w:i w:val="false"/>
          <w:color w:val="000000"/>
          <w:sz w:val="28"/>
        </w:rPr>
        <w:t>
      Уәкілетті орган анықтаған орташа салалық көрсеткіштермен салыстырғанда өндірістік объектінің қауіптілік деңгейі соңғы үш жыл ішінде кезең-кезеңімен төмендеген кезде барлық қауіпті өндірістік факторлар бойынша кешенді тексеру тиісті бейін мамандарын тарта отырып, жылына бір рет жүргізіледі.
</w:t>
      </w:r>
      <w:r>
        <w:br/>
      </w:r>
      <w:r>
        <w:rPr>
          <w:rFonts w:ascii="Times New Roman"/>
          <w:b w:val="false"/>
          <w:i w:val="false"/>
          <w:color w:val="000000"/>
          <w:sz w:val="28"/>
        </w:rPr>
        <w:t>
      Орташа салалық көрсеткіштермен салыстырғанда өндірістік объектінің қауіптілік деңгейі бес немесе одан да көп жыл ішінде төмендеген кезде кешенді тексеру үш жылда бір рет жүргізіледі.
</w:t>
      </w:r>
      <w:r>
        <w:br/>
      </w:r>
      <w:r>
        <w:rPr>
          <w:rFonts w:ascii="Times New Roman"/>
          <w:b w:val="false"/>
          <w:i w:val="false"/>
          <w:color w:val="000000"/>
          <w:sz w:val="28"/>
        </w:rPr>
        <w:t>
      Өндірістік объектілердің қауіптілік деңгейін уәкілетті орган есептейді.
</w:t>
      </w:r>
      <w:r>
        <w:br/>
      </w:r>
      <w:r>
        <w:rPr>
          <w:rFonts w:ascii="Times New Roman"/>
          <w:b w:val="false"/>
          <w:i w:val="false"/>
          <w:color w:val="000000"/>
          <w:sz w:val="28"/>
        </w:rPr>
        <w:t>
      Қауіптілік деңгейі қауіпті өндірістік объекті иесінің, жаңадан ұсынылған деректер бойынша сақтандыру ұйымының өтініші негізінде тексерілуі мүмкін.";
</w:t>
      </w:r>
      <w:r>
        <w:br/>
      </w:r>
      <w:r>
        <w:rPr>
          <w:rFonts w:ascii="Times New Roman"/>
          <w:b w:val="false"/>
          <w:i w:val="false"/>
          <w:color w:val="000000"/>
          <w:sz w:val="28"/>
        </w:rPr>
        <w:t>
      18) 16-баптың 1-тармағында "авариялар туындау қаупін мейлінше азайту, олардың салдарынан болатын залал мен материалдық шығын мөлшерін" деген сөздер "қауіпті өндірістік факторлардың өндірістік персоналға, тұрған халыққа, қоршаған ортаға зиянды әсерін" деген сөздермен ауыстырылсын;
</w:t>
      </w:r>
      <w:r>
        <w:br/>
      </w:r>
      <w:r>
        <w:rPr>
          <w:rFonts w:ascii="Times New Roman"/>
          <w:b w:val="false"/>
          <w:i w:val="false"/>
          <w:color w:val="000000"/>
          <w:sz w:val="28"/>
        </w:rPr>
        <w:t>
      19) көрсетілген Заңға қосымша мынадай редакцияда жазылсын:
</w:t>
      </w:r>
      <w:r>
        <w:br/>
      </w:r>
      <w:r>
        <w:rPr>
          <w:rFonts w:ascii="Times New Roman"/>
          <w:b w:val="false"/>
          <w:i w:val="false"/>
          <w:color w:val="000000"/>
          <w:sz w:val="28"/>
        </w:rPr>
        <w:t>
      "Объектінің қауіптілігінің жалпы деңгейін айқындау тәртібі.
</w:t>
      </w:r>
      <w:r>
        <w:br/>
      </w:r>
      <w:r>
        <w:rPr>
          <w:rFonts w:ascii="Times New Roman"/>
          <w:b w:val="false"/>
          <w:i w:val="false"/>
          <w:color w:val="000000"/>
          <w:sz w:val="28"/>
        </w:rPr>
        <w:t>
      1. Жазатайым оқиғалардың жиілік коэффиценті мына формула бойынша айқындалады:
</w:t>
      </w:r>
      <w:r>
        <w:br/>
      </w:r>
      <w:r>
        <w:rPr>
          <w:rFonts w:ascii="Times New Roman"/>
          <w:b w:val="false"/>
          <w:i w:val="false"/>
          <w:color w:val="000000"/>
          <w:sz w:val="28"/>
        </w:rPr>
        <w:t>
      Кч = n/N,
</w:t>
      </w:r>
      <w:r>
        <w:br/>
      </w:r>
      <w:r>
        <w:rPr>
          <w:rFonts w:ascii="Times New Roman"/>
          <w:b w:val="false"/>
          <w:i w:val="false"/>
          <w:color w:val="000000"/>
          <w:sz w:val="28"/>
        </w:rPr>
        <w:t>
мұндағы n - қауіпті объектіде бір жыл ішінде болған жазатайым оқиғалардың саны;
</w:t>
      </w:r>
      <w:r>
        <w:br/>
      </w:r>
      <w:r>
        <w:rPr>
          <w:rFonts w:ascii="Times New Roman"/>
          <w:b w:val="false"/>
          <w:i w:val="false"/>
          <w:color w:val="000000"/>
          <w:sz w:val="28"/>
        </w:rPr>
        <w:t>
      N - қауіпті объектіде қызмет көрсететін персоналдың тізімдік саны.
</w:t>
      </w:r>
      <w:r>
        <w:br/>
      </w:r>
      <w:r>
        <w:rPr>
          <w:rFonts w:ascii="Times New Roman"/>
          <w:b w:val="false"/>
          <w:i w:val="false"/>
          <w:color w:val="000000"/>
          <w:sz w:val="28"/>
        </w:rPr>
        <w:t>
      2. Жазатайым оқиғалардың ауырлық коэффиценті мына формула бойынша айқындалады:
</w:t>
      </w:r>
      <w:r>
        <w:br/>
      </w:r>
      <w:r>
        <w:rPr>
          <w:rFonts w:ascii="Times New Roman"/>
          <w:b w:val="false"/>
          <w:i w:val="false"/>
          <w:color w:val="000000"/>
          <w:sz w:val="28"/>
        </w:rPr>
        <w:t>
      Кт = n1/N,
</w:t>
      </w:r>
      <w:r>
        <w:br/>
      </w:r>
      <w:r>
        <w:rPr>
          <w:rFonts w:ascii="Times New Roman"/>
          <w:b w:val="false"/>
          <w:i w:val="false"/>
          <w:color w:val="000000"/>
          <w:sz w:val="28"/>
        </w:rPr>
        <w:t>
мұндағы n1 - бір жылда жол берілген барлық жазатайым оқиғалар бойынша еңбекке жарамсыз күндер саны.
</w:t>
      </w:r>
      <w:r>
        <w:br/>
      </w:r>
      <w:r>
        <w:rPr>
          <w:rFonts w:ascii="Times New Roman"/>
          <w:b w:val="false"/>
          <w:i w:val="false"/>
          <w:color w:val="000000"/>
          <w:sz w:val="28"/>
        </w:rPr>
        <w:t>
      3. Өлімге әкеп соғатын жарақаттанудың жиілік коэффиценті мына формула бойынша айқындалады:
</w:t>
      </w:r>
      <w:r>
        <w:br/>
      </w:r>
      <w:r>
        <w:rPr>
          <w:rFonts w:ascii="Times New Roman"/>
          <w:b w:val="false"/>
          <w:i w:val="false"/>
          <w:color w:val="000000"/>
          <w:sz w:val="28"/>
        </w:rPr>
        <w:t>
      Кс = n2/N,
</w:t>
      </w:r>
      <w:r>
        <w:br/>
      </w:r>
      <w:r>
        <w:rPr>
          <w:rFonts w:ascii="Times New Roman"/>
          <w:b w:val="false"/>
          <w:i w:val="false"/>
          <w:color w:val="000000"/>
          <w:sz w:val="28"/>
        </w:rPr>
        <w:t>
мұндағы n2 - өлімге әкеп соғатын жағдайлардың жыл бойындағы саны (жазатайым оқиғадан кейінгі бір жыл ішінде зардап шеккендердің өлімін есепке ала отырып).
</w:t>
      </w:r>
      <w:r>
        <w:br/>
      </w:r>
      <w:r>
        <w:rPr>
          <w:rFonts w:ascii="Times New Roman"/>
          <w:b w:val="false"/>
          <w:i w:val="false"/>
          <w:color w:val="000000"/>
          <w:sz w:val="28"/>
        </w:rPr>
        <w:t>
      4. Кәсіптік аурулар коэффициенті мына формула бойынша айқындалады:
</w:t>
      </w:r>
      <w:r>
        <w:br/>
      </w:r>
      <w:r>
        <w:rPr>
          <w:rFonts w:ascii="Times New Roman"/>
          <w:b w:val="false"/>
          <w:i w:val="false"/>
          <w:color w:val="000000"/>
          <w:sz w:val="28"/>
        </w:rPr>
        <w:t>
      Кз = nз/N,
</w:t>
      </w:r>
      <w:r>
        <w:br/>
      </w:r>
      <w:r>
        <w:rPr>
          <w:rFonts w:ascii="Times New Roman"/>
          <w:b w:val="false"/>
          <w:i w:val="false"/>
          <w:color w:val="000000"/>
          <w:sz w:val="28"/>
        </w:rPr>
        <w:t>
мұндағы nз - бір жылда белгіленген кәсіптік аурулар саны;
</w:t>
      </w:r>
      <w:r>
        <w:br/>
      </w:r>
      <w:r>
        <w:rPr>
          <w:rFonts w:ascii="Times New Roman"/>
          <w:b w:val="false"/>
          <w:i w:val="false"/>
          <w:color w:val="000000"/>
          <w:sz w:val="28"/>
        </w:rPr>
        <w:t>
      5. Негізгі қорлардың тозу коэффициенті мына формула бойынша айқындалады:
</w:t>
      </w:r>
      <w:r>
        <w:br/>
      </w:r>
      <w:r>
        <w:rPr>
          <w:rFonts w:ascii="Times New Roman"/>
          <w:b w:val="false"/>
          <w:i w:val="false"/>
          <w:color w:val="000000"/>
          <w:sz w:val="28"/>
        </w:rPr>
        <w:t>
      Ки = n4/n5,
</w:t>
      </w:r>
      <w:r>
        <w:br/>
      </w:r>
      <w:r>
        <w:rPr>
          <w:rFonts w:ascii="Times New Roman"/>
          <w:b w:val="false"/>
          <w:i w:val="false"/>
          <w:color w:val="000000"/>
          <w:sz w:val="28"/>
        </w:rPr>
        <w:t>
мұндағы n4 - жылдың қорытындысы бойынша негізгі құралдар ретінде есепте тұрған белгіленген пайдалану мерзімі өткен техникалық құрылғылар саны;
</w:t>
      </w:r>
      <w:r>
        <w:br/>
      </w:r>
      <w:r>
        <w:rPr>
          <w:rFonts w:ascii="Times New Roman"/>
          <w:b w:val="false"/>
          <w:i w:val="false"/>
          <w:color w:val="000000"/>
          <w:sz w:val="28"/>
        </w:rPr>
        <w:t>
      n5 - жылдың қорытындысы бойынша негізгі құралдар ретінде есепте тұрған, техникалық құрылғылардың жалпы саны.
</w:t>
      </w:r>
      <w:r>
        <w:br/>
      </w:r>
      <w:r>
        <w:rPr>
          <w:rFonts w:ascii="Times New Roman"/>
          <w:b w:val="false"/>
          <w:i w:val="false"/>
          <w:color w:val="000000"/>
          <w:sz w:val="28"/>
        </w:rPr>
        <w:t>
      6. Негізгі құралдарды ауыстыру коэффициенті мына формула бойынша айқындалады:
</w:t>
      </w:r>
      <w:r>
        <w:br/>
      </w:r>
      <w:r>
        <w:rPr>
          <w:rFonts w:ascii="Times New Roman"/>
          <w:b w:val="false"/>
          <w:i w:val="false"/>
          <w:color w:val="000000"/>
          <w:sz w:val="28"/>
        </w:rPr>
        <w:t>
      Ко = n4 - n6/n4,
</w:t>
      </w:r>
      <w:r>
        <w:br/>
      </w:r>
      <w:r>
        <w:rPr>
          <w:rFonts w:ascii="Times New Roman"/>
          <w:b w:val="false"/>
          <w:i w:val="false"/>
          <w:color w:val="000000"/>
          <w:sz w:val="28"/>
        </w:rPr>
        <w:t>
мұндағы n6 - есепті жыл ішінде белгіленген пайдалану мерзімі өткен, ауыстырылған техникалық құралдар саны.
</w:t>
      </w:r>
      <w:r>
        <w:br/>
      </w:r>
      <w:r>
        <w:rPr>
          <w:rFonts w:ascii="Times New Roman"/>
          <w:b w:val="false"/>
          <w:i w:val="false"/>
          <w:color w:val="000000"/>
          <w:sz w:val="28"/>
        </w:rPr>
        <w:t>
      7. Қауіпті өндірістік объектінің авариялық коэффициенті мына формула бойынша айқындалады:
</w:t>
      </w:r>
      <w:r>
        <w:br/>
      </w:r>
      <w:r>
        <w:rPr>
          <w:rFonts w:ascii="Times New Roman"/>
          <w:b w:val="false"/>
          <w:i w:val="false"/>
          <w:color w:val="000000"/>
          <w:sz w:val="28"/>
        </w:rPr>
        <w:t>
      Ка = n7/10,
</w:t>
      </w:r>
      <w:r>
        <w:br/>
      </w:r>
      <w:r>
        <w:rPr>
          <w:rFonts w:ascii="Times New Roman"/>
          <w:b w:val="false"/>
          <w:i w:val="false"/>
          <w:color w:val="000000"/>
          <w:sz w:val="28"/>
        </w:rPr>
        <w:t>
мұндағы n7 - соңғы 10 жылда объектіде болған авариялардың саны.
</w:t>
      </w:r>
      <w:r>
        <w:br/>
      </w:r>
      <w:r>
        <w:rPr>
          <w:rFonts w:ascii="Times New Roman"/>
          <w:b w:val="false"/>
          <w:i w:val="false"/>
          <w:color w:val="000000"/>
          <w:sz w:val="28"/>
        </w:rPr>
        <w:t>
      Объектіні пайдалану мерзімі аз болған кезде авариялық коэффициенті пайдаланудың іс жүзіндегі мерзімін есепке ала отырып айқындалады. Пайдалану мерзімі болмаған кезде авариялық коэффициенті жобада көрсетіледі және Қазақстан Республикасындағы осыған ұқсас объектінің үздік көрсеткіші бойынша қабылданады.
</w:t>
      </w:r>
      <w:r>
        <w:br/>
      </w:r>
      <w:r>
        <w:rPr>
          <w:rFonts w:ascii="Times New Roman"/>
          <w:b w:val="false"/>
          <w:i w:val="false"/>
          <w:color w:val="000000"/>
          <w:sz w:val="28"/>
        </w:rPr>
        <w:t>
      8. Объект қауіптілігінің жалпы деңгейі мына формула бойынша айқындалады:
</w:t>
      </w:r>
      <w:r>
        <w:br/>
      </w:r>
      <w:r>
        <w:rPr>
          <w:rFonts w:ascii="Times New Roman"/>
          <w:b w:val="false"/>
          <w:i w:val="false"/>
          <w:color w:val="000000"/>
          <w:sz w:val="28"/>
        </w:rPr>
        <w:t>
      Уоп = Кч + Кт + КС + Кз + Ки + Ко + Ка.".
</w:t>
      </w:r>
      <w:r>
        <w:br/>
      </w:r>
      <w:r>
        <w:rPr>
          <w:rFonts w:ascii="Times New Roman"/>
          <w:b w:val="false"/>
          <w:i w:val="false"/>
          <w:color w:val="000000"/>
          <w:sz w:val="28"/>
        </w:rPr>
        <w:t>
      3. "Қызметі үшінші тұлғаға зиян келтіру қаупімен байланысты объект иелерінің азаматтық-құқықтық жауапкершілігін міндетті сақтандыру туралы" 2004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16, 94-құжат):
</w:t>
      </w:r>
      <w:r>
        <w:br/>
      </w:r>
      <w:r>
        <w:rPr>
          <w:rFonts w:ascii="Times New Roman"/>
          <w:b w:val="false"/>
          <w:i w:val="false"/>
          <w:color w:val="000000"/>
          <w:sz w:val="28"/>
        </w:rPr>
        <w:t>
      1) 1-бапта:
</w:t>
      </w:r>
      <w:r>
        <w:br/>
      </w:r>
      <w:r>
        <w:rPr>
          <w:rFonts w:ascii="Times New Roman"/>
          <w:b w:val="false"/>
          <w:i w:val="false"/>
          <w:color w:val="000000"/>
          <w:sz w:val="28"/>
        </w:rPr>
        <w:t>
      1) тармақша алып тасталсын;
</w:t>
      </w:r>
      <w:r>
        <w:br/>
      </w:r>
      <w:r>
        <w:rPr>
          <w:rFonts w:ascii="Times New Roman"/>
          <w:b w:val="false"/>
          <w:i w:val="false"/>
          <w:color w:val="000000"/>
          <w:sz w:val="28"/>
        </w:rPr>
        <w:t>
      4) және 12) тармақшаларда "қызметі үшінші тұлғаға зиян келтіру қаупімен байланысты объектідегі аварияның" деген сөздер "қауіпті өндірістік объектілердегі авариялардың, оқыс оқиғалардың нәтижесінде қауіпті өндірістік факторлардың зиянды әсерінен" деген сөздермен ауыстырылсын;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уәкілетті орган - өнеркәсіптік қауіпсіздік саласында басшылықты жүзеге асыратын мемлекеттік орган.";
</w:t>
      </w:r>
      <w:r>
        <w:br/>
      </w:r>
      <w:r>
        <w:rPr>
          <w:rFonts w:ascii="Times New Roman"/>
          <w:b w:val="false"/>
          <w:i w:val="false"/>
          <w:color w:val="000000"/>
          <w:sz w:val="28"/>
        </w:rPr>
        <w:t>
      мынадай мазмұндағы 14) тармақшамен толықтырылсын:
</w:t>
      </w:r>
      <w:r>
        <w:br/>
      </w:r>
      <w:r>
        <w:rPr>
          <w:rFonts w:ascii="Times New Roman"/>
          <w:b w:val="false"/>
          <w:i w:val="false"/>
          <w:color w:val="000000"/>
          <w:sz w:val="28"/>
        </w:rPr>
        <w:t>
      "14) қауіпті өндірістік фактор - қауіпті объектіні салу, пайдалану, жою процесінде туындайтын, қауіпті өндірістік объектілердегі авариялар, оқыс оқиғалар кезінде үшінші тұлғалардың өміріне, денсаулығына, олардың мүлкіне залал келтіруі мүмкін физикалық құбылыс";
</w:t>
      </w:r>
      <w:r>
        <w:br/>
      </w:r>
      <w:r>
        <w:rPr>
          <w:rFonts w:ascii="Times New Roman"/>
          <w:b w:val="false"/>
          <w:i w:val="false"/>
          <w:color w:val="000000"/>
          <w:sz w:val="28"/>
        </w:rPr>
        <w:t>
      2) 3-бап алып тасталсын;
</w:t>
      </w:r>
      <w:r>
        <w:br/>
      </w:r>
      <w:r>
        <w:rPr>
          <w:rFonts w:ascii="Times New Roman"/>
          <w:b w:val="false"/>
          <w:i w:val="false"/>
          <w:color w:val="000000"/>
          <w:sz w:val="28"/>
        </w:rPr>
        <w:t>
      3) 4-баптың 1-тармағында "қызметі үшінші тұлғаларға зиян келтіру қаупімен байланысты объектідегі аварияның салдарынан" деген сөздер "қауіпті өндірістік объектілерде болуы мүмкін авариялардың, оқыс оқиғалардың нәтижесінде қауіпті өндірістік факторлардың зиянды әсерінен" деген сөздермен ауыстырылсын;
</w:t>
      </w:r>
      <w:r>
        <w:br/>
      </w:r>
      <w:r>
        <w:rPr>
          <w:rFonts w:ascii="Times New Roman"/>
          <w:b w:val="false"/>
          <w:i w:val="false"/>
          <w:color w:val="000000"/>
          <w:sz w:val="28"/>
        </w:rPr>
        <w:t>
      4) 5-бап мынадай редакцияда жазылсын:
</w:t>
      </w:r>
      <w:r>
        <w:br/>
      </w:r>
      <w:r>
        <w:rPr>
          <w:rFonts w:ascii="Times New Roman"/>
          <w:b w:val="false"/>
          <w:i w:val="false"/>
          <w:color w:val="000000"/>
          <w:sz w:val="28"/>
        </w:rPr>
        <w:t>
      "5-бап. Сақтандыруға жататын объектілер
</w:t>
      </w:r>
      <w:r>
        <w:br/>
      </w:r>
      <w:r>
        <w:rPr>
          <w:rFonts w:ascii="Times New Roman"/>
          <w:b w:val="false"/>
          <w:i w:val="false"/>
          <w:color w:val="000000"/>
          <w:sz w:val="28"/>
        </w:rPr>
        <w:t>
      1. Қызметі үшінші тұлғаларға зиян келтіру қаупімен байланысты объектілер иелерінің азаматтық-құқықтық жауапкершілігін міндетті сақтандыру (бұдан әрі - объектілер иелерінің жауапкершілігін міндетті сақтандыру) объектісі қызметі үшінші тұлғаларға зиян келтірумен қаупімен байланысты, өнеркәсіптік қауіпсіздік саласында декларацияланатын объект иесінің Қазақстан Республикасының азаматтық заңнамасында белгіленген, қауіпті өндірістік объектілердегі авариялардың, оқыс оқиғалардың нәтижесінде қауіпті өндірістік факторлардың зиянды әсерінен үшінші тұлғалардың өміріне, денсаулығына және (немесе) мүлкіне келтірілген зиянды өтеу міндеттемесіне байланысты мүліктік мүддесі болып табылады.
</w:t>
      </w:r>
      <w:r>
        <w:br/>
      </w:r>
      <w:r>
        <w:rPr>
          <w:rFonts w:ascii="Times New Roman"/>
          <w:b w:val="false"/>
          <w:i w:val="false"/>
          <w:color w:val="000000"/>
          <w:sz w:val="28"/>
        </w:rPr>
        <w:t>
      Қауіпсіздік декларациялары тіркелген объектілердің тізбесін уәкілетті орган өзінің интернет-ресурсына немесе Республикалық мерзімді баспасөз басылымдарында мемлекеттік және орыс тілдерінде жариялайды.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Егер объектілер иелерінің жауапкершілігін міндетті сақтандыру шартының қолданылу мерзімі ішінде объект осы баптың 1-тармағына сәйкес келуін тоқтатса, онда сақтанушы Қазақстан Республикасының Бас мемлекеттік инспекторына немесе оны ауыстыратын адамға қауіпсіздік декларациясын есептен шығару туралы өтініш және объектідегі өнеркәсіптік қауіпсіздіктің жай-күйі туралы сараптамалық қорытынды ұсынады. Қазақстан Республикасының Бас мемлекеттік инспекторы немесе оны ауыстыратын адам сараптамалық қорытындыны қарау негізінде декларацияны есептен шығару туралы шешім қабылдайды немесе дәлелді бас тартады.
</w:t>
      </w:r>
      <w:r>
        <w:br/>
      </w:r>
      <w:r>
        <w:rPr>
          <w:rFonts w:ascii="Times New Roman"/>
          <w:b w:val="false"/>
          <w:i w:val="false"/>
          <w:color w:val="000000"/>
          <w:sz w:val="28"/>
        </w:rPr>
        <w:t>
      Декларацияны есептен шығару сақтанушыға сақтандыру шартын мерзімінен бұрын бұзу құқығын береді. Бұл ретте сақтандырушының сақтандырудың жарамды болған мерзімі ішіндегі уақытқа пропорционал сақтандыру сыйақысының бөлігіне құқығы бар.";
</w:t>
      </w:r>
      <w:r>
        <w:br/>
      </w:r>
      <w:r>
        <w:rPr>
          <w:rFonts w:ascii="Times New Roman"/>
          <w:b w:val="false"/>
          <w:i w:val="false"/>
          <w:color w:val="000000"/>
          <w:sz w:val="28"/>
        </w:rPr>
        <w:t>
      5) 6-бапта:
</w:t>
      </w:r>
      <w:r>
        <w:br/>
      </w:r>
      <w:r>
        <w:rPr>
          <w:rFonts w:ascii="Times New Roman"/>
          <w:b w:val="false"/>
          <w:i w:val="false"/>
          <w:color w:val="000000"/>
          <w:sz w:val="28"/>
        </w:rPr>
        <w:t>
      2-тармақта "шартын жасасуы" деген сөздерден кейін ", басқа тұлғаға қауіпті объектіні уақытша пайдалану құқығын беру" деген сөздермен толықтырылсын";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Міндетті сақтандыру шартын жасаусыз қызметі үшінші тұлғаға зиян келтіру қаупімен байланысты объектіні пайдалануға тыйым салынады.";
</w:t>
      </w:r>
      <w:r>
        <w:br/>
      </w:r>
      <w:r>
        <w:rPr>
          <w:rFonts w:ascii="Times New Roman"/>
          <w:b w:val="false"/>
          <w:i w:val="false"/>
          <w:color w:val="000000"/>
          <w:sz w:val="28"/>
        </w:rPr>
        <w:t>
      6) 8-бапта:
</w:t>
      </w:r>
      <w:r>
        <w:br/>
      </w:r>
      <w:r>
        <w:rPr>
          <w:rFonts w:ascii="Times New Roman"/>
          <w:b w:val="false"/>
          <w:i w:val="false"/>
          <w:color w:val="000000"/>
          <w:sz w:val="28"/>
        </w:rPr>
        <w:t>
      2-тармақта "қызметі үшінші тұлғаларға зиян келтіру қаупімен байланысты объектідегі аварияның салдарынан" деген сөздер "қауіпті өндірістік объектілерде авариялардың, оқыс оқиғалардың нәтижесінде қауіпті өндірістік факторлардың зиянды әсерінен" деген сөздермен ауыстырылсын;
</w:t>
      </w:r>
      <w:r>
        <w:br/>
      </w:r>
      <w:r>
        <w:rPr>
          <w:rFonts w:ascii="Times New Roman"/>
          <w:b w:val="false"/>
          <w:i w:val="false"/>
          <w:color w:val="000000"/>
          <w:sz w:val="28"/>
        </w:rPr>
        <w:t>
      мемлекеттік тілдегі мәтінде 3-тармақтың төртінші бөлімі өзгеріссіз қалдырылсын;
</w:t>
      </w:r>
      <w:r>
        <w:br/>
      </w:r>
      <w:r>
        <w:rPr>
          <w:rFonts w:ascii="Times New Roman"/>
          <w:b w:val="false"/>
          <w:i w:val="false"/>
          <w:color w:val="000000"/>
          <w:sz w:val="28"/>
        </w:rPr>
        <w:t>
      7) 9-баптың 2-тармағы мынадай мазмұндағы екінші бөлікпен толықтырылсын:
</w:t>
      </w:r>
      <w:r>
        <w:br/>
      </w:r>
      <w:r>
        <w:rPr>
          <w:rFonts w:ascii="Times New Roman"/>
          <w:b w:val="false"/>
          <w:i w:val="false"/>
          <w:color w:val="000000"/>
          <w:sz w:val="28"/>
        </w:rPr>
        <w:t>
      "Объект иесі қызметін он екі айдан кем мерзімде жүзеге асырған жағдайда, шарт қызметті жүзеге асыру, бірақ кемінде алты ай мерзімге жасалады.";
</w:t>
      </w:r>
      <w:r>
        <w:br/>
      </w:r>
      <w:r>
        <w:rPr>
          <w:rFonts w:ascii="Times New Roman"/>
          <w:b w:val="false"/>
          <w:i w:val="false"/>
          <w:color w:val="000000"/>
          <w:sz w:val="28"/>
        </w:rPr>
        <w:t>
      8) 12-баптың 2-тармағы: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сақтандыру шарты жасалған күннен бастап күнтізбелік он күн ішінде уәкілетті органға міндетті сақтандыру шартының жасалғандығы туралы хабарлауға;";
</w:t>
      </w:r>
      <w:r>
        <w:br/>
      </w:r>
      <w:r>
        <w:rPr>
          <w:rFonts w:ascii="Times New Roman"/>
          <w:b w:val="false"/>
          <w:i w:val="false"/>
          <w:color w:val="000000"/>
          <w:sz w:val="28"/>
        </w:rPr>
        <w:t>
      3) тармақшада "негізге ала отырып" деген сөздерден кейін "уәкілетті" деген сөзбен толықтырылсын;
</w:t>
      </w:r>
      <w:r>
        <w:br/>
      </w:r>
      <w:r>
        <w:rPr>
          <w:rFonts w:ascii="Times New Roman"/>
          <w:b w:val="false"/>
          <w:i w:val="false"/>
          <w:color w:val="000000"/>
          <w:sz w:val="28"/>
        </w:rPr>
        <w:t>
      5) тармақшада "қызметі үшінші тұлғаларға зиян келтіру қаупімен байланысты объектідегі аварияны" деген сөздер "авариялардың, оқыс оқиғалардың нәтижесінде қауіпті өндірістік факторлардың үшінші тұлғалардың өміріне, денсаулығына және (немесе) мүлкіне зиянды әсерін" деген сөздермен ауыстырылсын;
</w:t>
      </w:r>
      <w:r>
        <w:br/>
      </w:r>
      <w:r>
        <w:rPr>
          <w:rFonts w:ascii="Times New Roman"/>
          <w:b w:val="false"/>
          <w:i w:val="false"/>
          <w:color w:val="000000"/>
          <w:sz w:val="28"/>
        </w:rPr>
        <w:t>
      7), 8) тармақшалардағы "авария", "аварияның" деген сөздер тиісінше "авариялардың, оқыс оқиғалардың салдарынан қауіпті өндірістік факторлардың үшінші тұлғалардың өміріне, денсаулығына және (немесе) мүлкіне зиянды әсері", "авариялардың, оқыс оқиғалардың салдарынан қауіпті өндірістік факторлардың үшінші тұлғалардың өміріне, денсаулығына және (немесе) мүлкіне зиянды әсерінің" деген сөздермен ауыстырылсын;
</w:t>
      </w:r>
      <w:r>
        <w:br/>
      </w:r>
      <w:r>
        <w:rPr>
          <w:rFonts w:ascii="Times New Roman"/>
          <w:b w:val="false"/>
          <w:i w:val="false"/>
          <w:color w:val="000000"/>
          <w:sz w:val="28"/>
        </w:rPr>
        <w:t>
      11) тармақшада "қызметі үшінші тұлғаларға зиян келтіру қаупімен байланысты объектідегі аварияның салдарынан" деген сөздер "авариялардың, оқыс оқиғалардың нәтижесінде қауіпті өндірістік факторлардың үшінші тұлғалардың өміріне, денсаулығына және (немесе) мүлкіне зиянды әсерінен" деген сөздермен ауыстырылсын;
</w:t>
      </w:r>
      <w:r>
        <w:br/>
      </w:r>
      <w:r>
        <w:rPr>
          <w:rFonts w:ascii="Times New Roman"/>
          <w:b w:val="false"/>
          <w:i w:val="false"/>
          <w:color w:val="000000"/>
          <w:sz w:val="28"/>
        </w:rPr>
        <w:t>
      9) 14-баптың 1-тармағында:
</w:t>
      </w:r>
      <w:r>
        <w:br/>
      </w:r>
      <w:r>
        <w:rPr>
          <w:rFonts w:ascii="Times New Roman"/>
          <w:b w:val="false"/>
          <w:i w:val="false"/>
          <w:color w:val="000000"/>
          <w:sz w:val="28"/>
        </w:rPr>
        <w:t>
      1) тармақшада "қызметі үшінші тұлғаларға зиян келтіру қаупімен байланысты объектідегі аварияның салдарынан" деген сөздер "авариялардың, оқыс оқиғалардың нәтижесінде қауіпті өндірістік факторлардың үшінші тұлғалардың өміріне, денсаулығына және (немесе) мүлкіне зиянды әсерінен" деген сөздермен ауыстырылсын;
</w:t>
      </w:r>
      <w:r>
        <w:br/>
      </w:r>
      <w:r>
        <w:rPr>
          <w:rFonts w:ascii="Times New Roman"/>
          <w:b w:val="false"/>
          <w:i w:val="false"/>
          <w:color w:val="000000"/>
          <w:sz w:val="28"/>
        </w:rPr>
        <w:t>
      мемлекеттік тілдегі мәтінде 5) тармақша өзгеріссіз қалдырылсын;
</w:t>
      </w:r>
      <w:r>
        <w:br/>
      </w:r>
      <w:r>
        <w:rPr>
          <w:rFonts w:ascii="Times New Roman"/>
          <w:b w:val="false"/>
          <w:i w:val="false"/>
          <w:color w:val="000000"/>
          <w:sz w:val="28"/>
        </w:rPr>
        <w:t>
      10) 15-бап мынадай редакцияда жазылсын:
</w:t>
      </w:r>
      <w:r>
        <w:br/>
      </w:r>
      <w:r>
        <w:rPr>
          <w:rFonts w:ascii="Times New Roman"/>
          <w:b w:val="false"/>
          <w:i w:val="false"/>
          <w:color w:val="000000"/>
          <w:sz w:val="28"/>
        </w:rPr>
        <w:t>
      "15-бап. Сақтандыру сомасының мөлшері
</w:t>
      </w:r>
      <w:r>
        <w:br/>
      </w:r>
      <w:r>
        <w:rPr>
          <w:rFonts w:ascii="Times New Roman"/>
          <w:b w:val="false"/>
          <w:i w:val="false"/>
          <w:color w:val="000000"/>
          <w:sz w:val="28"/>
        </w:rPr>
        <w:t>
      1. Міндетті сақтандыру шарты бойынша сақтандыру сомасы:
</w:t>
      </w:r>
      <w:r>
        <w:br/>
      </w:r>
      <w:r>
        <w:rPr>
          <w:rFonts w:ascii="Times New Roman"/>
          <w:b w:val="false"/>
          <w:i w:val="false"/>
          <w:color w:val="000000"/>
          <w:sz w:val="28"/>
        </w:rPr>
        <w:t>
      1) егер қауіпті өндірістік факторлардың зиянды әсерінің нәтижесінде зардап шеккендердің ең жоғарғы ықтимал саны 4000 адамнан асса - 2,5 миллион айлық есептік көрсеткішті (бұдан әрі - АЕК);
</w:t>
      </w:r>
      <w:r>
        <w:br/>
      </w:r>
      <w:r>
        <w:rPr>
          <w:rFonts w:ascii="Times New Roman"/>
          <w:b w:val="false"/>
          <w:i w:val="false"/>
          <w:color w:val="000000"/>
          <w:sz w:val="28"/>
        </w:rPr>
        <w:t>
      2) егер қауіпті өндірістік факторлардың зиянды әсерінің нәтижесінде зардап шеккендердің ең жоғарғы ықтимал саны 2000-ден аса адамды құраса, бірақ 4000 адамнан аспаса - 2 миллион АЕК-ті;
</w:t>
      </w:r>
      <w:r>
        <w:br/>
      </w:r>
      <w:r>
        <w:rPr>
          <w:rFonts w:ascii="Times New Roman"/>
          <w:b w:val="false"/>
          <w:i w:val="false"/>
          <w:color w:val="000000"/>
          <w:sz w:val="28"/>
        </w:rPr>
        <w:t>
      3) егер қауіпті өндірістік факторлардың зиянды әсерінің нәтижесінде зардап шеккендердің ең жоғарғы ықтимал саны 1500-ден аса адамды құраса, бірақ 2000 адамнан аспаса - 1 миллион АЕК-ті;
</w:t>
      </w:r>
      <w:r>
        <w:br/>
      </w:r>
      <w:r>
        <w:rPr>
          <w:rFonts w:ascii="Times New Roman"/>
          <w:b w:val="false"/>
          <w:i w:val="false"/>
          <w:color w:val="000000"/>
          <w:sz w:val="28"/>
        </w:rPr>
        <w:t>
      4) егер қауіпті өндірістік факторлардың зиянды әсерінің нәтижесінде зардап шеккендердің ең жоғарғы ықтимал саны 300-ден аса адамды құраса, бірақ 1500 адамнан аспаса - 750 мың АЕК-ті;
</w:t>
      </w:r>
      <w:r>
        <w:br/>
      </w:r>
      <w:r>
        <w:rPr>
          <w:rFonts w:ascii="Times New Roman"/>
          <w:b w:val="false"/>
          <w:i w:val="false"/>
          <w:color w:val="000000"/>
          <w:sz w:val="28"/>
        </w:rPr>
        <w:t>
      5) егер қауіпті өндірістік факторлардың зиянды әсерінің нәтижесінде зардап шеккендердің ең жоғарғы ықтимал саны 150-ден аса адамды құраса, бірақ 300 адамнан аспаса - 150 мың АЕК-ті;
</w:t>
      </w:r>
      <w:r>
        <w:br/>
      </w:r>
      <w:r>
        <w:rPr>
          <w:rFonts w:ascii="Times New Roman"/>
          <w:b w:val="false"/>
          <w:i w:val="false"/>
          <w:color w:val="000000"/>
          <w:sz w:val="28"/>
        </w:rPr>
        <w:t>
      6) егер қауіпті өндірістік факторлардың зиянды әсерінің нәтижесінде зардап шеккендердің ең жоғарғы ықтимал саны 75-тен аса адамды құраса, бірақ 150 адамнан аспаса - 75 мың АЕК-ті;
</w:t>
      </w:r>
      <w:r>
        <w:br/>
      </w:r>
      <w:r>
        <w:rPr>
          <w:rFonts w:ascii="Times New Roman"/>
          <w:b w:val="false"/>
          <w:i w:val="false"/>
          <w:color w:val="000000"/>
          <w:sz w:val="28"/>
        </w:rPr>
        <w:t>
      7) егер қауіпті өндірістік факторлардың зиянды әсерінің нәтижесінде зардап шеккендердің ең жоғарғы ықтимал саны 10-нан аса адамды құраса, бірақ 75 адамнан аспаса - 38 мың АЕК-ті;
</w:t>
      </w:r>
      <w:r>
        <w:br/>
      </w:r>
      <w:r>
        <w:rPr>
          <w:rFonts w:ascii="Times New Roman"/>
          <w:b w:val="false"/>
          <w:i w:val="false"/>
          <w:color w:val="000000"/>
          <w:sz w:val="28"/>
        </w:rPr>
        <w:t>
      8) егер қауіпті өндірістік факторлардың зиянды әсерінің салдарынан зардап шеккендердің ең жоғарғы ықтимал саны 10 адамға дейінгіні құраса, өзге де декларацияланған қауіпті өндірістер үшін - 5 мың АЕК-ті құрайды.
</w:t>
      </w:r>
      <w:r>
        <w:br/>
      </w:r>
      <w:r>
        <w:rPr>
          <w:rFonts w:ascii="Times New Roman"/>
          <w:b w:val="false"/>
          <w:i w:val="false"/>
          <w:color w:val="000000"/>
          <w:sz w:val="28"/>
        </w:rPr>
        <w:t>
      2. Авариялардың, оқыс оқиғалардың нәтижесінде туындаған қауіпті өндірістік факторлардың әсер ету аймағындағы халықтың саны "Қауіпті өндірістік объектілердегі өнеркәсіптік қауіпсіздік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қауіпті өндірістік объектіні декларациялау қажеттілігін белгілегенде өнеркәсіптік қауіпсіздік сараптамасын жүргізген кезде айқындалады.";
</w:t>
      </w:r>
      <w:r>
        <w:br/>
      </w:r>
      <w:r>
        <w:rPr>
          <w:rFonts w:ascii="Times New Roman"/>
          <w:b w:val="false"/>
          <w:i w:val="false"/>
          <w:color w:val="000000"/>
          <w:sz w:val="28"/>
        </w:rPr>
        <w:t>
      11) 16-бапта:
</w:t>
      </w:r>
      <w:r>
        <w:br/>
      </w:r>
      <w:r>
        <w:rPr>
          <w:rFonts w:ascii="Times New Roman"/>
          <w:b w:val="false"/>
          <w:i w:val="false"/>
          <w:color w:val="000000"/>
          <w:sz w:val="28"/>
        </w:rPr>
        <w:t>
      1-тармақтағы "санатына" деген сөз "қауіптілік деңгейіне"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Нақты объект үшін сақтандыру тарифінің шамасы жыл сайын уәкілетті орган айқындайтын объект қауіптілігінің жалпы деңгейіне қарай белгіленеді.";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Сақтандыру сыйақысының мөлшері сақтандыру шартында көрсетілген сақтандыру тарифін, "Қауіпті өндірістік объектілердегі өнеркәсіптік қауіпсіздік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уәкілетті орган айқындаған объект қауіпсіздігінің жалпы деңгейін ескере отырып белгіленеді.
</w:t>
      </w:r>
      <w:r>
        <w:br/>
      </w:r>
      <w:r>
        <w:rPr>
          <w:rFonts w:ascii="Times New Roman"/>
          <w:b w:val="false"/>
          <w:i w:val="false"/>
          <w:color w:val="000000"/>
          <w:sz w:val="28"/>
        </w:rPr>
        <w:t>
      Декларациялауға және сақтандыруға жататын қауіпті өндірістік объектілері бар ұйымдар қауіптілігінің жыл сайынғы жалпы деңгейін уәкілетті орган өзінің интернет-ресурсына орналастырады немесе Республикалық мерзімді баспасөз басылымдарында мемлекеттік және орыс тілдерінде жариялайды.
</w:t>
      </w:r>
      <w:r>
        <w:br/>
      </w:r>
      <w:r>
        <w:rPr>
          <w:rFonts w:ascii="Times New Roman"/>
          <w:b w:val="false"/>
          <w:i w:val="false"/>
          <w:color w:val="000000"/>
          <w:sz w:val="28"/>
        </w:rPr>
        <w:t>
      Объектінің жалпы қауіптілік деңгейі сақталған немесе төмендеген кезде сақтандыру сыйақысы осы бапқа сәйкес белгіленген сақтандыру тарифі бойынша төленеді.
</w:t>
      </w:r>
      <w:r>
        <w:br/>
      </w:r>
      <w:r>
        <w:rPr>
          <w:rFonts w:ascii="Times New Roman"/>
          <w:b w:val="false"/>
          <w:i w:val="false"/>
          <w:color w:val="000000"/>
          <w:sz w:val="28"/>
        </w:rPr>
        <w:t>
      Объектінің жалпы қауіптілігінің деңгейі сақтандыру тарифіне қатысты орташа салалық көрсеткіштермен салыстырғанда ұлғайған жағдайда объектінің жалпы қауіптілік деңгейінің ұлғаюының 1 проценті үшін 10 процент мөлшерінде арттыру коэффициенті қолданылады.
</w:t>
      </w:r>
      <w:r>
        <w:br/>
      </w:r>
      <w:r>
        <w:rPr>
          <w:rFonts w:ascii="Times New Roman"/>
          <w:b w:val="false"/>
          <w:i w:val="false"/>
          <w:color w:val="000000"/>
          <w:sz w:val="28"/>
        </w:rPr>
        <w:t>
      Арттырылу коэффициенті ескерілген сақтандыру тарифінің шамасы осы баптың 1-тармағында белгіленген сақтандыру тарифінің мөлшерінен аспауы тиіс";
</w:t>
      </w:r>
      <w:r>
        <w:br/>
      </w:r>
      <w:r>
        <w:rPr>
          <w:rFonts w:ascii="Times New Roman"/>
          <w:b w:val="false"/>
          <w:i w:val="false"/>
          <w:color w:val="000000"/>
          <w:sz w:val="28"/>
        </w:rPr>
        <w:t>
      12) 17-бап мынадай мазмұндағы бөлікпен толықтырылсын:
</w:t>
      </w:r>
      <w:r>
        <w:br/>
      </w:r>
      <w:r>
        <w:rPr>
          <w:rFonts w:ascii="Times New Roman"/>
          <w:b w:val="false"/>
          <w:i w:val="false"/>
          <w:color w:val="000000"/>
          <w:sz w:val="28"/>
        </w:rPr>
        <w:t>
      "Міндетті сақтандыру шартында сақтанушының міндетті сақтандыру шартында белгіленген тәртіппен сақтандыру жарнасын енгізу жолымен сақтандыру сыйақысын бөліп төлеу құқығы көзделуі мүмкін.
</w:t>
      </w:r>
      <w:r>
        <w:br/>
      </w:r>
      <w:r>
        <w:rPr>
          <w:rFonts w:ascii="Times New Roman"/>
          <w:b w:val="false"/>
          <w:i w:val="false"/>
          <w:color w:val="000000"/>
          <w:sz w:val="28"/>
        </w:rPr>
        <w:t>
      Сақтандырушының банктік шотына немесе кассасына ақша қаражаты түскен күннен бастап сақтандыру сыйақысын (кезекті сақтандыру жарнасын) төлеу жөніндегі міндеттемелерді сақтанушы орындады деп саналады.";
</w:t>
      </w:r>
      <w:r>
        <w:br/>
      </w:r>
      <w:r>
        <w:rPr>
          <w:rFonts w:ascii="Times New Roman"/>
          <w:b w:val="false"/>
          <w:i w:val="false"/>
          <w:color w:val="000000"/>
          <w:sz w:val="28"/>
        </w:rPr>
        <w:t>
      13) 18-бапта:
</w:t>
      </w:r>
      <w:r>
        <w:br/>
      </w:r>
      <w:r>
        <w:rPr>
          <w:rFonts w:ascii="Times New Roman"/>
          <w:b w:val="false"/>
          <w:i w:val="false"/>
          <w:color w:val="000000"/>
          <w:sz w:val="28"/>
        </w:rPr>
        <w:t>
      1-тармақта:
</w:t>
      </w:r>
      <w:r>
        <w:br/>
      </w:r>
      <w:r>
        <w:rPr>
          <w:rFonts w:ascii="Times New Roman"/>
          <w:b w:val="false"/>
          <w:i w:val="false"/>
          <w:color w:val="000000"/>
          <w:sz w:val="28"/>
        </w:rPr>
        <w:t>
      бірінші бөлімде "Қызметі үшінші тұлғаларға зиян келтіру қаупімен байланысты объектідегі аварияның салдарынан" деген сөздер "Қауіпті өндірістік объектілердегі авариялардың, оқыс оқиғалардың нәтижесінде үшінші тұлғалардың өміріне, денсаулығына және (немесе) мүлкіне қауіпті өндірістік факторлардың зиянды әсерінен" деген сөздермен ауыстырылсын;
</w:t>
      </w:r>
      <w:r>
        <w:br/>
      </w:r>
      <w:r>
        <w:rPr>
          <w:rFonts w:ascii="Times New Roman"/>
          <w:b w:val="false"/>
          <w:i w:val="false"/>
          <w:color w:val="000000"/>
          <w:sz w:val="28"/>
        </w:rPr>
        <w:t>
      екінші бөлімде "аварияның" деген сөз "қауіпті өндірістік объектілердегі авариялардың, оқыс оқиғалардың нәтижесінде үшінші тұлғалардың өміріне, денсаулығына және (немесе) мүлкіне қауіпті өндірістік факторлардың зиянды әсерінің"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"600" деген цифр "2000" деген цифрмен ауыстырылсын;
</w:t>
      </w:r>
      <w:r>
        <w:br/>
      </w:r>
      <w:r>
        <w:rPr>
          <w:rFonts w:ascii="Times New Roman"/>
          <w:b w:val="false"/>
          <w:i w:val="false"/>
          <w:color w:val="000000"/>
          <w:sz w:val="28"/>
        </w:rPr>
        <w:t>
      тармақшадағы "500", "400" және "300" деген цифрлар тиісінше "1500", "1000" және "800" деген цифрлармен ауыстырылсын;
</w:t>
      </w:r>
      <w:r>
        <w:br/>
      </w:r>
      <w:r>
        <w:rPr>
          <w:rFonts w:ascii="Times New Roman"/>
          <w:b w:val="false"/>
          <w:i w:val="false"/>
          <w:color w:val="000000"/>
          <w:sz w:val="28"/>
        </w:rPr>
        <w:t>
      тармақшадағы "200" және "1,5" деген цифрлар тиісінше "400" және "2,5" деген цифрлармен ауыстырылсын;
</w:t>
      </w:r>
      <w:r>
        <w:br/>
      </w:r>
      <w:r>
        <w:rPr>
          <w:rFonts w:ascii="Times New Roman"/>
          <w:b w:val="false"/>
          <w:i w:val="false"/>
          <w:color w:val="000000"/>
          <w:sz w:val="28"/>
        </w:rPr>
        <w:t>
      6-тармақтағы "аварияны" деген сөз "қауіпті өндірістік объектілердегі авариялардың, оқыс оқиғалардың нәтижесінде үшінші тұлғалардың өміріне, денсаулығына және (немесе) мүлкіне қауіпті өндірістік факторлардың зиянды әсерін" деген сөздермен ауыстырылсын;
</w:t>
      </w:r>
      <w:r>
        <w:br/>
      </w:r>
      <w:r>
        <w:rPr>
          <w:rFonts w:ascii="Times New Roman"/>
          <w:b w:val="false"/>
          <w:i w:val="false"/>
          <w:color w:val="000000"/>
          <w:sz w:val="28"/>
        </w:rPr>
        <w:t>
      14) 19-бапта:
</w:t>
      </w:r>
      <w:r>
        <w:br/>
      </w:r>
      <w:r>
        <w:rPr>
          <w:rFonts w:ascii="Times New Roman"/>
          <w:b w:val="false"/>
          <w:i w:val="false"/>
          <w:color w:val="000000"/>
          <w:sz w:val="28"/>
        </w:rPr>
        <w:t>
      1-тармақтың 2) тармақшасындағы "қызметі үшінші тұлғаларға зиян келтіру қаупімен байланысты объектідегі аварияның салдарынан" деген сөздер "қауіпті өндірістік объектілердегі авариялардың, оқыс оқиғалардың салдарынан үшінші тұлғалардың өміріне, денсаулығына және (немесе) мүлкіне қауіпті өндірістік факторлардың зиянды әсерінен" деген сөздермен ауыстырылсын;
</w:t>
      </w:r>
      <w:r>
        <w:br/>
      </w:r>
      <w:r>
        <w:rPr>
          <w:rFonts w:ascii="Times New Roman"/>
          <w:b w:val="false"/>
          <w:i w:val="false"/>
          <w:color w:val="000000"/>
          <w:sz w:val="28"/>
        </w:rPr>
        <w:t>
      7-тармақта "Қызметі үшінші тұлғаларға зиян келтіру қаупімен байланысты объектідегі, сақтандыру жағдайы деп сақтандырушы таныған немесе соттың шешімімен танылған аварияның" деген сөздер "Қауіпті өндірістік объектілердегі сақтандырушы сақтандыру жағдайы деп таныған авариялардың, оқыс оқиғалардың нәтижесінде үшінші тұлғалардың өміріне, денсаулығына және (немесе) мүлкіне қауіпті өндірістік факторлардың зиянды әсерінен болған" деген сөздермен ауыстырылсын;
</w:t>
      </w:r>
      <w:r>
        <w:br/>
      </w:r>
      <w:r>
        <w:rPr>
          <w:rFonts w:ascii="Times New Roman"/>
          <w:b w:val="false"/>
          <w:i w:val="false"/>
          <w:color w:val="000000"/>
          <w:sz w:val="28"/>
        </w:rPr>
        <w:t>
      15) 20-баптың 3-тармағында "қызметі үшінші тұлғаларға зиян келтіру қаупімен байланысты объектідегі аварияға" деген сөздер "қауіпті өндірістік объектілердегі авариялардың, оқыс оқиғалардың нәтижесінде үшінші тұлғалардың өміріне, денсаулығына және (немесе) мүлкіне қауіпті өндірістік факторлардың зиянды әсеріне"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