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2814" w14:textId="2c52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Республикаеы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1290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1523526 (бір миллион бес жүз жиырма үш мың бес жүз жиырма алты) теңге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30 желтоқсандағы
</w:t>
      </w:r>
      <w:r>
        <w:br/>
      </w:r>
      <w:r>
        <w:rPr>
          <w:rFonts w:ascii="Times New Roman"/>
          <w:b w:val="false"/>
          <w:i w:val="false"/>
          <w:color w:val="000000"/>
          <w:sz w:val="28"/>
        </w:rPr>
        <w:t>
N 1290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33"/>
        <w:gridCol w:w="2893"/>
        <w:gridCol w:w="3113"/>
        <w:gridCol w:w="22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шегере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отырып,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14.08. шешімі,
</w:t>
            </w:r>
            <w:r>
              <w:br/>
            </w:r>
            <w:r>
              <w:rPr>
                <w:rFonts w:ascii="Times New Roman"/>
                <w:b w:val="false"/>
                <w:i w:val="false"/>
                <w:color w:val="000000"/>
                <w:sz w:val="20"/>
              </w:rPr>
              <w:t>
Алматы қаласы Алмалы аудандық сотының 2002 жылғы 08.03. ұйғарымы,
</w:t>
            </w:r>
            <w:r>
              <w:br/>
            </w:r>
            <w:r>
              <w:rPr>
                <w:rFonts w:ascii="Times New Roman"/>
                <w:b w:val="false"/>
                <w:i w:val="false"/>
                <w:color w:val="000000"/>
                <w:sz w:val="20"/>
              </w:rPr>
              <w:t>
Алматы қалалық сотының қадағалау алқасының 2004 жылғы 23.02. қаулысы,
</w:t>
            </w:r>
            <w:r>
              <w:br/>
            </w:r>
            <w:r>
              <w:rPr>
                <w:rFonts w:ascii="Times New Roman"/>
                <w:b w:val="false"/>
                <w:i w:val="false"/>
                <w:color w:val="000000"/>
                <w:sz w:val="20"/>
              </w:rPr>
              <w:t>
Астана қаласы Сарыарқа аудандық сотының 2007 жылғы 14.09. ұйғарымы,
</w:t>
            </w:r>
            <w:r>
              <w:br/>
            </w:r>
            <w:r>
              <w:rPr>
                <w:rFonts w:ascii="Times New Roman"/>
                <w:b w:val="false"/>
                <w:i w:val="false"/>
                <w:color w:val="000000"/>
                <w:sz w:val="20"/>
              </w:rPr>
              <w:t>
Алматы қаласы Алмалы аудандық сотының 2008 жылғы 28.04. шешімі,
</w:t>
            </w:r>
            <w:r>
              <w:br/>
            </w:r>
            <w:r>
              <w:rPr>
                <w:rFonts w:ascii="Times New Roman"/>
                <w:b w:val="false"/>
                <w:i w:val="false"/>
                <w:color w:val="000000"/>
                <w:sz w:val="20"/>
              </w:rPr>
              <w:t>
Алматы қаласы Алмалы аудандық сотының 2008 жылғы 12.05. қосымша шешімі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Е.И. Пак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наурыздан бастап желтоқсанды қоса алғандағы кезең ішінде - 57600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1251795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10.09. шешімі,
</w:t>
            </w:r>
            <w:r>
              <w:br/>
            </w:r>
            <w:r>
              <w:rPr>
                <w:rFonts w:ascii="Times New Roman"/>
                <w:b w:val="false"/>
                <w:i w:val="false"/>
                <w:color w:val="000000"/>
                <w:sz w:val="20"/>
              </w:rPr>
              <w:t>
Алматы қаласы Алмалы аудандық сотының 2002 жылғы 11.04. ұйғарымы,
</w:t>
            </w:r>
            <w:r>
              <w:br/>
            </w:r>
            <w:r>
              <w:rPr>
                <w:rFonts w:ascii="Times New Roman"/>
                <w:b w:val="false"/>
                <w:i w:val="false"/>
                <w:color w:val="000000"/>
                <w:sz w:val="20"/>
              </w:rPr>
              <w:t>
Алматы қаласы Алмалы аудандық сотының 2003 жылғы 24.12. ұйғарымы,
</w:t>
            </w:r>
            <w:r>
              <w:br/>
            </w:r>
            <w:r>
              <w:rPr>
                <w:rFonts w:ascii="Times New Roman"/>
                <w:b w:val="false"/>
                <w:i w:val="false"/>
                <w:color w:val="000000"/>
                <w:sz w:val="20"/>
              </w:rPr>
              <w:t>
Алматы қаласы Алмалы аудандық сотының 2005 жылғы 10.06. ұйғарымы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Ю.И. Литвиненко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шілдеден бастап желтоқсанды қоса алғандағы кезең ішінде - 26667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2003 жылғы 15.09. шешімі,
</w:t>
            </w:r>
            <w:r>
              <w:br/>
            </w:r>
            <w:r>
              <w:rPr>
                <w:rFonts w:ascii="Times New Roman"/>
                <w:b w:val="false"/>
                <w:i w:val="false"/>
                <w:color w:val="000000"/>
                <w:sz w:val="20"/>
              </w:rPr>
              <w:t>
Астана қаласы сотының азаматтық істер жөніндегі алқасының 2003 жылғы 09.12. қаулысы,
</w:t>
            </w:r>
            <w:r>
              <w:br/>
            </w:r>
            <w:r>
              <w:rPr>
                <w:rFonts w:ascii="Times New Roman"/>
                <w:b w:val="false"/>
                <w:i w:val="false"/>
                <w:color w:val="000000"/>
                <w:sz w:val="20"/>
              </w:rPr>
              <w:t>
Астана қаласы сотының қадағалау алқасының 2005 жылғы 30.06. қаулысы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Ф.М. Кәрімов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шілдеден бастап желтоқсанды қоса алғандағы кезең ішінде - 187464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1523526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