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68a5" w14:textId="5a16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13 мамырдағы N 453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30 желтоқсандағы N 1289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"Республикалық және жергілікті бюджеттердің атқарылу ережесін бекіту туралы" Қазақстан Республикасы Үкіметінің 2007 жылғы 20 наурыздағы N 225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резервінен қаражат бөлу туралы" Қазақстан Республикасы Үкіметінің 2008 жылғы 13 мамырдағы N 453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"1040200000 (бір миллиард қырық миллион екі жүз мың) теңге" деген сөздер "781190348 (жеті жүз сексен бір миллион бір жүз тоқсан мың үш жүз қырық сегіз) теңге"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