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61647" w14:textId="db616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Б.Ш. Шолпанқұлов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30 желтоқсандағы N 1288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
</w:t>
      </w:r>
      <w:r>
        <w:rPr>
          <w:rFonts w:ascii="Times New Roman"/>
          <w:b/>
          <w:i w:val="false"/>
          <w:color w:val="000000"/>
          <w:sz w:val="28"/>
        </w:rPr>
        <w:t>
ҚАУЛЫ ЕТЕДІ: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Берік Шолпанқұлұлы Шолпанқұлов Қазақстан Республикасының Қаржы вице-министрі болып тағайындалсын.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                                   К. Мәсімов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