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3163" w14:textId="d143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1264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3840461,63 (үш миллион сегіз жүз қырық мың төрт жүз алпыс бір теңге алпыс үш тиын)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24 желтоқсандағы
</w:t>
      </w:r>
      <w:r>
        <w:br/>
      </w:r>
      <w:r>
        <w:rPr>
          <w:rFonts w:ascii="Times New Roman"/>
          <w:b w:val="false"/>
          <w:i w:val="false"/>
          <w:color w:val="000000"/>
          <w:sz w:val="28"/>
        </w:rPr>
        <w:t>
N 1264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53"/>
        <w:gridCol w:w="2693"/>
        <w:gridCol w:w="2793"/>
        <w:gridCol w:w="19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мен шешімнің шығарылған күні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Т.Ә.А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кірісіне түсетін мемлекеттік бажды шегере отырып, сомасы (теңге)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кірісіне мемлекеттік баж (теңге)
</w:t>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Орал қаласы N 2 сотының 2008 жылғы 12.05.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А.П. Шмидюк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82696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2008 жылғы 20.03.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Л.М. Соболевская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150584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 Ақтау қалалық сотының 2007 жылғы 15.10. шешімі,
</w:t>
            </w:r>
            <w:r>
              <w:br/>
            </w:r>
            <w:r>
              <w:rPr>
                <w:rFonts w:ascii="Times New Roman"/>
                <w:b w:val="false"/>
                <w:i w:val="false"/>
                <w:color w:val="000000"/>
                <w:sz w:val="20"/>
              </w:rPr>
              <w:t>
Маңғыстау облыстық сотының Азаматтық істер жөніндегі алқасының 2007 жылғы 20.11.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Б.К. Салихова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40546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ауданы  N 2 сотының 2007 жылғы 06.03.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 Бекенова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461585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ауданы  N 2 сотының 2004 жылғы 04.06. шешімі,
</w:t>
            </w:r>
            <w:r>
              <w:br/>
            </w:r>
            <w:r>
              <w:rPr>
                <w:rFonts w:ascii="Times New Roman"/>
                <w:b w:val="false"/>
                <w:i w:val="false"/>
                <w:color w:val="000000"/>
                <w:sz w:val="20"/>
              </w:rPr>
              <w:t>
Қарағанды қаласы Қазыбек би ауданы  N 2 сотының 2005 жылғы 11.02.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М.М. Құстаев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ауданы  N 2 сотының 2007 жылғы 18.04. шешімі,
</w:t>
            </w:r>
            <w:r>
              <w:br/>
            </w:r>
            <w:r>
              <w:rPr>
                <w:rFonts w:ascii="Times New Roman"/>
                <w:b w:val="false"/>
                <w:i w:val="false"/>
                <w:color w:val="000000"/>
                <w:sz w:val="20"/>
              </w:rPr>
              <w:t>
Қарағанды облыстық соты Азаматтық істер жөніндегі алқасының 2007 жылғы 06.06.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А.А. Маслов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Өскемен қаласы N 2 сотының 2006 жылғы 22.12.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М.Ф. Колесников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131300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аудандық сотының 2005 жылғы 14.02.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Л.Г. Приходько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232828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2005 жылғы 27.04. шешімі,
</w:t>
            </w:r>
            <w:r>
              <w:br/>
            </w:r>
            <w:r>
              <w:rPr>
                <w:rFonts w:ascii="Times New Roman"/>
                <w:b w:val="false"/>
                <w:i w:val="false"/>
                <w:color w:val="000000"/>
                <w:sz w:val="20"/>
              </w:rPr>
              <w:t>
Шығыс Қазақстан облыстық соты Азаматтық істер жөніндегі алқасының 2005 жылғы 16.06. қаулысы,
</w:t>
            </w:r>
            <w:r>
              <w:br/>
            </w:r>
            <w:r>
              <w:rPr>
                <w:rFonts w:ascii="Times New Roman"/>
                <w:b w:val="false"/>
                <w:i w:val="false"/>
                <w:color w:val="000000"/>
                <w:sz w:val="20"/>
              </w:rPr>
              <w:t>
Шығыс Қазақстан облыстық соты қадағалау алқасының 2005 жылғы 05.10. қаулысы,
</w:t>
            </w:r>
            <w:r>
              <w:br/>
            </w:r>
            <w:r>
              <w:rPr>
                <w:rFonts w:ascii="Times New Roman"/>
                <w:b w:val="false"/>
                <w:i w:val="false"/>
                <w:color w:val="000000"/>
                <w:sz w:val="20"/>
              </w:rPr>
              <w:t>
Өскемен қалалық сотының 2006 жылғы 04.05. ұйғарымы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Г.Н. Фадеева ЖК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 Тараз қалалық сотының 2007 жылғы 28.10. шешімі,
</w:t>
            </w:r>
            <w:r>
              <w:br/>
            </w:r>
            <w:r>
              <w:rPr>
                <w:rFonts w:ascii="Times New Roman"/>
                <w:b w:val="false"/>
                <w:i w:val="false"/>
                <w:color w:val="000000"/>
                <w:sz w:val="20"/>
              </w:rPr>
              <w:t>
Жамбыл облыстық соты азаматтық істер жөніндегі алқасының 2007 жылғы 12.12.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Б.Б. Нәлібаев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ауданы  N 2 сотының 2007 жылғы 05.12. шешімі,
</w:t>
            </w:r>
            <w:r>
              <w:br/>
            </w:r>
            <w:r>
              <w:rPr>
                <w:rFonts w:ascii="Times New Roman"/>
                <w:b w:val="false"/>
                <w:i w:val="false"/>
                <w:color w:val="000000"/>
                <w:sz w:val="20"/>
              </w:rPr>
              <w:t>
Қарағанды облыстық соты Азаматтық істер жөніндегі алқасының 2008 жылғы 20.02.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М.Г. Нұрманова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660163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6187,63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Үржар аудандық сотының 2007 жылғы 21.12. шешімі,
</w:t>
            </w:r>
            <w:r>
              <w:br/>
            </w:r>
            <w:r>
              <w:rPr>
                <w:rFonts w:ascii="Times New Roman"/>
                <w:b w:val="false"/>
                <w:i w:val="false"/>
                <w:color w:val="000000"/>
                <w:sz w:val="20"/>
              </w:rPr>
              <w:t>
Шығыс Қазақстан облыстық соты Азаматтық істер жөніндегі алқасының 2008 жылғы 07.02. қаулысы,
</w:t>
            </w:r>
            <w:r>
              <w:br/>
            </w:r>
            <w:r>
              <w:rPr>
                <w:rFonts w:ascii="Times New Roman"/>
                <w:b w:val="false"/>
                <w:i w:val="false"/>
                <w:color w:val="000000"/>
                <w:sz w:val="20"/>
              </w:rPr>
              <w:t>
Шығыс Қазақстан облысы Үржар аудандық сотының 2008 жылғы 25.04. ұйғарымы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П.Т. Тұрғалиева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2006 жылғы 27.09.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В.Г.Айтқожина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7718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2007 жылғы 21.03. шешімі,
</w:t>
            </w:r>
            <w:r>
              <w:br/>
            </w:r>
            <w:r>
              <w:rPr>
                <w:rFonts w:ascii="Times New Roman"/>
                <w:b w:val="false"/>
                <w:i w:val="false"/>
                <w:color w:val="000000"/>
                <w:sz w:val="20"/>
              </w:rPr>
              <w:t>
Астана қаласы соты Азаматтық істер жөніндегі алқасының 2007 жылғы 08.05. қаулысы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Г.Д. Осипов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160546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2008 жылғы 02.06.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В.Н. Вагнер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677297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 Тараз қаласы N 2 сотының 2007 жылғы 09.04. шешімі,
</w:t>
            </w:r>
            <w:r>
              <w:br/>
            </w:r>
            <w:r>
              <w:rPr>
                <w:rFonts w:ascii="Times New Roman"/>
                <w:b w:val="false"/>
                <w:i w:val="false"/>
                <w:color w:val="000000"/>
                <w:sz w:val="20"/>
              </w:rPr>
              <w:t>
Жамбыл облысы Тараз қаласы N 2 сотының 2007 жылғы 27.11. ұйғарымы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В.В. Ким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100515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 Балхаш қалалық сотының 2008 жылғы 30.04.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 Полухин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2007 жылғы 21.11. ұйғарымы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Н.И. Смирнова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193550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2007 жылғы 26.11. ұйғарымы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В.Т. Продан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369584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қаласы Қазыбек би ауданы № 2 сотының 2008 жылғы 11.03. шешімі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Т.И. Полозюкова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3832390    8071,63
</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3840461,63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