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d7aa" w14:textId="3ecd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22 сәуірдегі N 373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24 желтоқсандағы N 1259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"Конкурсқа шығарылуға тиіс жер қойнауы учаскелерінің тізбесін бекіту туралы" Қазақстан Республикасы Үкіметінің 2008 жылғы 22 сәуірдегі N 373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2008 ж., N 21, 200-құжат)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Конкурсқа шығарылуға тиіс жер қойнауы учаскелерінің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1, 4 және 5-жолдар алып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