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9d36" w14:textId="1209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3 қарашадағы N 1001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24 желтоқсандағы N 1001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"Республикалық және жергілікті бюджеттердің атқарылу ережесін бекіту туралы" Қазақстан Республикасы Үкіметінің 2007 жылғы 20 наурыздағы N 225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резервінен қаражат бөлу туралы" Қазақстан Республикасы Үкіметінің 2008 жылғы 3 қарашадағы N 1001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"4000000000 (төрт миллиард)" деген сөздер "3513000000 (үш миллиард бес жүз он үш миллион)"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