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1c08" w14:textId="bc4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маусымдағы N 511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желтоқсандағы N 1250 Қаулысы. Күші жойылды - Қазақстан Республикасы Үкіметінің 2015 жылғы 16 шілдедегі № 542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енгiзiледi)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учаскесіне сәйкестендіру құжаттарының нысандарын бекіту, Қазақстан Республикасы Үкіметінің кейбір шешімдеріне өзгерістер мен толықтырулар енгізу және кейбір шешімдердің күші жойылды деп тану туралы" Қазақстан Республикасы Үкіметінің 2006 жылғы 6 маусымдағы N 511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21, 209-құжат)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Жер учаскесіне жеке меншік құқығын беретін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"Меншік иесі__________________________________________________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(жеке тұлғаның аты-жөні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тұлғаның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учаскесінің алаңы ________________ 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"Актінің берілу негізі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(атқарушы органның актісі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______________________________________________________" деген жолдағы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заңнамасында көзделген өзге де негіздер)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"Актінің берілу негізі" деген сөздер "Мемлекет оның негізінде жер учаскесіне құқық берген құжат"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"Собственник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юридического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"Площадь земельного участка ____ 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 выдачи акта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(акта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основания, предусмотренные законодательством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жолдағы "Основание выдачи акта" деген сөздер "Документ на основании которого предоставлено право на земельный участок государством"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"Шектесулерді сипаттау:" деген сездер "Шектесу учаскелерінің кадастрлық нөмірлері (жер санаттары)*:"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смежеств:" деген сөздер "Кадастровые номера (категории земель) смежных участков*:"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учаскесіне құқығын тіркеу туралы белгі"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жер учаскесіне сәйкестендіру құжатын дайындаған сәтте жарамды";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"Отметка о регистрации права на земельный участок"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учаскесіне жеке меншік құқығын беретін актіге 1-қосымша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тұрақты жер пайдалану құқығын беретін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пайдаланушы _______________________________________"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(заңды тұлғаның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учаскесінің алаңы ________________________га."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"Актінің берілу негізі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(атқарушы органның актісі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______________________________________________________" деген жолдағы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заңнамасында көзделген өзге де негіздер)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"Актінің берілу негізі" деген сөздер "Мемлекет оның негізінде жер учаскесіне құқық берген құжат"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"Землепользователь ____________________________________" деген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(полное наименование юридического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"Площадь земельного участка 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 выдачи акта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(акта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основания, предусмотренные законодательством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деген жолдағы "Основание выдачи акта" деген сөздер "Документ на основании которого предоставлено право на земельный участок государством"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"Шектесулерді сипаттау:" деген сөздер "Шектесу учаскелерінің кадастрлық нөмірлері (жер санаттары)*:"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смежеств:" деген сөздер "Кадастровые номера (категории земель) смежных участков*:"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учаскесіне құқығын тіркеу туралы белгі"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жер учаскесіне сәйкестендіру құжатын дайындаған сәтте жарамды";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"Отметка о регистрации права на земельный участок"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тұрақты жер пайдалану құқығын беретін актіге 1-қосымша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уақытша (ұзақ мерзімге, қысқа мерзімге) өтеулі жер пайдалану (жалға алу) құқығын беретін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пайдаланушы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(жеке тұлғаның аты-жөні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учаскесінің алаңы _________га."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"Актінің берілу негізі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(атқарушы органның актісі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_____________________________________________________" деген жолдағы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заңнамасында көзделген өзге де негіздер)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"Актінің берілу негізі" деген сөздер "Мемлекет оның негізінде жер учаскесіне құқық берген құжат"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"Землепользователь_____________________________________________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юридического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"Площадь земельного участка _______га."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 выдачи акта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(акта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основания, предусмотренные законодательством Республики Казахстан) деген жолдағы "Основание выдачи акта" деген сөздер "Документ на основании которого предоставлено право на земельный участок государством"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"Шектесулерді сипаттау:" деген сөздер "Шектесу учаскелерінің кадастрлық нөмірлері (жер санаттары)*:"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смежеств:" деген сөздер "Кадастровые номера (категории земель) смежных участков*:"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учаскесіне құқығын тіркеу туралы белгі"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жер учаскесіне сәйкестендіру құжатын дайындаған сәтте жарамды";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"Отметка о регистрации права на земельный участок"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(ұзақ мерзімге, қысқа мерзімге) өтеулі жер пайдалану (жалға алу) құқығын беретін актіге 1-қосымша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уақытша өтеусіз жер пайдалану құқығын беретін актіде: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пайдаланушы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(жеке тұлғаның аты-жөні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атауы, 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учаскесінің алаңы _________________га."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"Актінің берілу негізі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(атқарушы органның актісі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______________________________________________________" деген жолдағы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заңнамасында көзделген өзге де негіздер)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"Актінің берілу негізі" деген сөздер "Мемлекет оның негізінде жер учаскесіне құқық берген құжат"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"Землепользователь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(фамилия, имя, отчество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юридического лица,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"Площадь земельного участка _________га." деген жолдан кейін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"Основание выдачи акта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(акта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основания, предусмотренные законодательством Республики Казахстан) деген жолдағы "Основание выдачи акта" деген сөздер "Документ на основании которого предоставлено право на земельный участок государством"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"Шектесулерді сипаттау:" деген сөздер "Шектесу учаскелерінің кадастрлық нөмірлері (жер санаттары)*:"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"Описание смежеств:" деген сөздер "Кадастровые номера (категории земель) смежных участков*:"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учаскесіне құқығын тіркеу туралы белгі"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жер учаскесіне сәйкестендіру құжатын дайындаған сәтте жарамды";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"Отметка о регистрации права на земельный участок" деген сөздер мынадай мазмұндағы ескертумен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уақытша өтеусіз жер пайдалану құқығын беретін актіге 1-қосымша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