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802" w14:textId="cf08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есептілік депозитарийін құру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желтоқсандағы N 1228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 пен қаржылық есептілік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 7-тармағына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Жария мүдделі ұйымдар үшін қаржылық есептілік депозитарийі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осы қаулыдан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министрлігінің Мемлекеттік мүлік және жекешелендіру комитеті "Ақпараттық-есептеу орталығы" шаруашылық жүргізу құқығындағы республикалық мемлекеттік кәсіпорнының кейбір мәселелері" туралы Қазақстан Республикасы Үкіметінің 2005 жылғы 19 мамырдағы N 475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21, 254-құжат):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 "жүзеге асыру" деген сөздерден кейін ";" белгісі қойылып,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жария мүдделі ұйымдар үшін қаржылық есептілік депозитарийін өткізу қызметін жүзеге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министрлігінің кейбір мәселелері туралы" Қазақстан Республикасы Үкіметінің 2008 жылғы 24 сәуірдегі N 387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22, 205-құжат):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министрлігінің қарамағындағы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"Ақпараттық-есептеу орталығы" акционерлік қоғамы".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Қаржы министрлігі Мемлекеттік мүлік және жекешелендіру комитетінің мәселелері" туралы Қазақстан Республикасы Үкіметінің 2004 жылғы 28 қазандағы N 1114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40, 525-құжат)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Қаржы министрлігіне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