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d05f" w14:textId="fab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желтоқсандағы N 1227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Үкіметінің 28.12.2016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"2009 жылғы Қазақстан Республикасы халқының ұлттық санағы туралы" Қазақстан Республикасы Үкіметінің 2007 жылғы 28 қарашадағы N 1138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халқының ұлттық санағын өткізудің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7-жолдың 6-бағанындағы "1720151,0" деген сандар "1434671,0"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"бағдарламалық өнімдерді" деген сөздерден кейін ", автокөлік құралдарын"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"519333,0" деген сандар "804813,0"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Статистика агенттігі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384-қосымшада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5-бағаны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Облыстық департаменттер құрамындағы аудандық және облыстық маңызы бар қалалардың статистика бөлімдері үшін автокөлік құралдарын сатып алу".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