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bd8b8" w14:textId="c9bd8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2008 жылғы 23 желтоқсандағы N 1225 Қаулысы</w:t>
      </w:r>
    </w:p>
    <w:p>
      <w:pPr>
        <w:spacing w:after="0"/>
        <w:ind w:left="0"/>
        <w:jc w:val="both"/>
      </w:pPr>
      <w:r>
        <w:rPr>
          <w:rFonts w:ascii="Times New Roman"/>
          <w:b w:val="false"/>
          <w:i w:val="false"/>
          <w:color w:val="000000"/>
          <w:sz w:val="28"/>
        </w:rPr>
        <w:t>
      "2008 жылға арналған республикалық бюджет туралы" Қазақстан Республикасының 2007 жылғы 6 желтоқсандағы 
</w:t>
      </w:r>
      <w:r>
        <w:rPr>
          <w:rFonts w:ascii="Times New Roman"/>
          <w:b w:val="false"/>
          <w:i w:val="false"/>
          <w:color w:val="000000"/>
          <w:sz w:val="28"/>
        </w:rPr>
        <w:t xml:space="preserve"> Заңына </w:t>
      </w:r>
      <w:r>
        <w:rPr>
          <w:rFonts w:ascii="Times New Roman"/>
          <w:b w:val="false"/>
          <w:i w:val="false"/>
          <w:color w:val="000000"/>
          <w:sz w:val="28"/>
        </w:rPr>
        <w:t>
,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
</w:t>
      </w:r>
      <w:r>
        <w:rPr>
          <w:rFonts w:ascii="Times New Roman"/>
          <w:b w:val="false"/>
          <w:i w:val="false"/>
          <w:color w:val="000000"/>
          <w:sz w:val="28"/>
        </w:rPr>
        <w:t>
</w:t>
      </w:r>
      <w:r>
        <w:rPr>
          <w:rFonts w:ascii="Times New Roman"/>
          <w:b/>
          <w:i w:val="false"/>
          <w:color w:val="000000"/>
          <w:sz w:val="28"/>
        </w:rPr>
        <w:t>
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Қазақстан Республикасы Мәдениет және ақпарат министрлігіне Қазақстан Республикасының Президенті Н.Ә.Назарбаевтың атынан Ұжымдық қауіпсіздік туралы шарт ұйымына мүше мемлекеттер басшыларының құрметіне ресми қабылдау кезінде концерттік бағдарлама өткізуге 2008 жылға арналған республикалық бюджетте көзделген Қазақстан Республикасы Үкіметінің шұғыл шығындарға арналған резервінен 13741256 (он үш миллион жеті жүз қырық бір мың екі жүз елу алты) теңге бөлінсін.
</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жүзеге асырсын.
</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