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43332" w14:textId="d8433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Қоршаған ортаны қорғау министрлігінің 2009 - 2011 жылдарға арналған стратегиялық жоспары туралы</w:t>
      </w:r>
    </w:p>
    <w:p>
      <w:pPr>
        <w:spacing w:after="0"/>
        <w:ind w:left="0"/>
        <w:jc w:val="both"/>
      </w:pPr>
      <w:r>
        <w:rPr>
          <w:rFonts w:ascii="Times New Roman"/>
          <w:b w:val="false"/>
          <w:i w:val="false"/>
          <w:color w:val="000000"/>
          <w:sz w:val="28"/>
        </w:rPr>
        <w:t>Қазақстан Республикасы Үкіметінің 2008 жылғы 23 желтоқсандағы N 1222 Қаулысы</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62-бабына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 Қоршаған ортаны қорғау министрлігінің 2009 - 2011 жылдарға арналған стратегиялық жоспары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 2009 жылғы 1 қаңтардан бастап қолданысқа енгізіледі және ресми жариялануға тиіс.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23 желтоқсандағы </w:t>
      </w:r>
      <w:r>
        <w:br/>
      </w:r>
      <w:r>
        <w:rPr>
          <w:rFonts w:ascii="Times New Roman"/>
          <w:b w:val="false"/>
          <w:i w:val="false"/>
          <w:color w:val="000000"/>
          <w:sz w:val="28"/>
        </w:rPr>
        <w:t xml:space="preserve">
      N 1222 қаулысымен      </w:t>
      </w:r>
      <w:r>
        <w:br/>
      </w:r>
      <w:r>
        <w:rPr>
          <w:rFonts w:ascii="Times New Roman"/>
          <w:b w:val="false"/>
          <w:i w:val="false"/>
          <w:color w:val="000000"/>
          <w:sz w:val="28"/>
        </w:rPr>
        <w:t xml:space="preserve">
      бекітілген         </w:t>
      </w:r>
    </w:p>
    <w:bookmarkStart w:name="z3" w:id="1"/>
    <w:p>
      <w:pPr>
        <w:spacing w:after="0"/>
        <w:ind w:left="0"/>
        <w:jc w:val="left"/>
      </w:pPr>
      <w:r>
        <w:rPr>
          <w:rFonts w:ascii="Times New Roman"/>
          <w:b/>
          <w:i w:val="false"/>
          <w:color w:val="000000"/>
        </w:rPr>
        <w:t xml:space="preserve"> 
Қазақстан Республикасы Қоршаған ортаны қорғау </w:t>
      </w:r>
      <w:r>
        <w:br/>
      </w:r>
      <w:r>
        <w:rPr>
          <w:rFonts w:ascii="Times New Roman"/>
          <w:b/>
          <w:i w:val="false"/>
          <w:color w:val="000000"/>
        </w:rPr>
        <w:t xml:space="preserve">
министрлігінің 2009 - 2011 жылдарға арналған </w:t>
      </w:r>
      <w:r>
        <w:br/>
      </w:r>
      <w:r>
        <w:rPr>
          <w:rFonts w:ascii="Times New Roman"/>
          <w:b/>
          <w:i w:val="false"/>
          <w:color w:val="000000"/>
        </w:rPr>
        <w:t xml:space="preserve">
стратегиялық жоспары    Астана қ.  Мазмұны </w:t>
      </w:r>
      <w:r>
        <w:br/>
      </w:r>
      <w:r>
        <w:rPr>
          <w:rFonts w:ascii="Times New Roman"/>
          <w:b/>
          <w:i w:val="false"/>
          <w:color w:val="000000"/>
        </w:rPr>
        <w:t xml:space="preserve">
  </w:t>
      </w:r>
    </w:p>
    <w:bookmarkEnd w:id="1"/>
    <w:p>
      <w:pPr>
        <w:spacing w:after="0"/>
        <w:ind w:left="0"/>
        <w:jc w:val="both"/>
      </w:pP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Миссия және пайымдау </w:t>
      </w:r>
    </w:p>
    <w:p>
      <w:pPr>
        <w:spacing w:after="0"/>
        <w:ind w:left="0"/>
        <w:jc w:val="both"/>
      </w:pP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Ағымдағы ахуалды талдау </w:t>
      </w:r>
    </w:p>
    <w:p>
      <w:pPr>
        <w:spacing w:after="0"/>
        <w:ind w:left="0"/>
        <w:jc w:val="both"/>
      </w:pP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Қазақстан Республикасы Қоршаған ортаны қорғау министрлігі қызметінің стратегиялық бағыттары, мақсаттары және міндеттері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Қазақстан Республикасы Қоршаған ортаны қорғау министрлігінің функционалдық мүмкіндіктері және ықтимал тәуекелдер </w:t>
      </w:r>
    </w:p>
    <w:p>
      <w:pPr>
        <w:spacing w:after="0"/>
        <w:ind w:left="0"/>
        <w:jc w:val="both"/>
      </w:pP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Бағдарламалық және өзге нормативтік құқықтық құжаттардың тізбесі </w:t>
      </w:r>
    </w:p>
    <w:p>
      <w:pPr>
        <w:spacing w:after="0"/>
        <w:ind w:left="0"/>
        <w:jc w:val="both"/>
      </w:pP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Бюджеттік бағдарламалар </w:t>
      </w:r>
    </w:p>
    <w:bookmarkStart w:name="z4" w:id="2"/>
    <w:p>
      <w:pPr>
        <w:spacing w:after="0"/>
        <w:ind w:left="0"/>
        <w:jc w:val="left"/>
      </w:pPr>
      <w:r>
        <w:rPr>
          <w:rFonts w:ascii="Times New Roman"/>
          <w:b/>
          <w:i w:val="false"/>
          <w:color w:val="000000"/>
        </w:rPr>
        <w:t xml:space="preserve"> 
1. Миссия және пайымдау </w:t>
      </w:r>
    </w:p>
    <w:bookmarkEnd w:id="2"/>
    <w:p>
      <w:pPr>
        <w:spacing w:after="0"/>
        <w:ind w:left="0"/>
        <w:jc w:val="both"/>
      </w:pPr>
      <w:r>
        <w:rPr>
          <w:rFonts w:ascii="Times New Roman"/>
          <w:b/>
          <w:i w:val="false"/>
          <w:color w:val="000000"/>
          <w:sz w:val="28"/>
        </w:rPr>
        <w:t xml:space="preserve">      Миссия: </w:t>
      </w:r>
      <w:r>
        <w:rPr>
          <w:rFonts w:ascii="Times New Roman"/>
          <w:b w:val="false"/>
          <w:i w:val="false"/>
          <w:color w:val="000000"/>
          <w:sz w:val="28"/>
        </w:rPr>
        <w:t xml:space="preserve">қазіргі және болашақ ұрпақтардың қажеттіліктерін қамтамасыз ету үшін қоршаған ортаны сақтау, өсімін молайту және сапасын жақсарту, Қазақстан Республикасының орнықты дамуға көшуін қамтамасыз ету жөнінде жағдайлар жасау.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Пайымдау: </w:t>
      </w:r>
      <w:r>
        <w:rPr>
          <w:rFonts w:ascii="Times New Roman"/>
          <w:b w:val="false"/>
          <w:i w:val="false"/>
          <w:color w:val="000000"/>
          <w:sz w:val="28"/>
        </w:rPr>
        <w:t xml:space="preserve">экологиялық заңнама және ең жақсы халықаралық тәжірибе және стандарттар негізінде оны сақтау тетіктері қоршаған ортаға эмиссияларды төмендетуді қамтамасыз етеді, ең жақсы технологияларды енгізу және табиғат қорғау іс-шаралары табиғат ресурстарын ұтымды пайдалануды және қалпына келтіруді қамтамасыз етеді, институционалдық шаралар орнықты даму қағидаттарын елдің әлеуметтік экономикалық дамуының әртүрлі аяларына енгізуге мүмкіндік береді, қоршаған орта мониторингінің жүйесін және гидрометқызметті жаңғырту ауа-райын, сұрапыл табиғат құбылыстарын сенімді болжауды және халықтың қоршаған ортаның жай-күйі туралы ақпаратқа қол жетімдігін қамтамасыз етеді. </w:t>
      </w:r>
    </w:p>
    <w:bookmarkStart w:name="z5" w:id="3"/>
    <w:p>
      <w:pPr>
        <w:spacing w:after="0"/>
        <w:ind w:left="0"/>
        <w:jc w:val="left"/>
      </w:pPr>
      <w:r>
        <w:rPr>
          <w:rFonts w:ascii="Times New Roman"/>
          <w:b/>
          <w:i w:val="false"/>
          <w:color w:val="000000"/>
        </w:rPr>
        <w:t xml:space="preserve"> 
2. Ағымдағы ахуалды талдау </w:t>
      </w:r>
    </w:p>
    <w:bookmarkEnd w:id="3"/>
    <w:p>
      <w:pPr>
        <w:spacing w:after="0"/>
        <w:ind w:left="0"/>
        <w:jc w:val="both"/>
      </w:pPr>
      <w:r>
        <w:rPr>
          <w:rFonts w:ascii="Times New Roman"/>
          <w:b w:val="false"/>
          <w:i w:val="false"/>
          <w:color w:val="ff0000"/>
          <w:sz w:val="28"/>
        </w:rPr>
        <w:t xml:space="preserve">       Ескерту. 2-бөлімге өзгерту енгізілді - ҚР Үкіметінің 2009.05.14 </w:t>
      </w:r>
      <w:r>
        <w:rPr>
          <w:rFonts w:ascii="Times New Roman"/>
          <w:b w:val="false"/>
          <w:i w:val="false"/>
          <w:color w:val="ff0000"/>
          <w:sz w:val="28"/>
        </w:rPr>
        <w:t>N 715</w:t>
      </w:r>
      <w:r>
        <w:rPr>
          <w:rFonts w:ascii="Times New Roman"/>
          <w:b w:val="false"/>
          <w:i w:val="false"/>
          <w:color w:val="ff0000"/>
          <w:sz w:val="28"/>
        </w:rPr>
        <w:t xml:space="preserve">, 2010.04.14 </w:t>
      </w:r>
      <w:r>
        <w:rPr>
          <w:rFonts w:ascii="Times New Roman"/>
          <w:b w:val="false"/>
          <w:i w:val="false"/>
          <w:color w:val="ff0000"/>
          <w:sz w:val="28"/>
        </w:rPr>
        <w:t>№ 303</w:t>
      </w:r>
      <w:r>
        <w:rPr>
          <w:rFonts w:ascii="Times New Roman"/>
          <w:b w:val="false"/>
          <w:i w:val="false"/>
          <w:color w:val="ff0000"/>
          <w:sz w:val="28"/>
        </w:rPr>
        <w:t xml:space="preserve"> Қаулыларымен. </w:t>
      </w:r>
    </w:p>
    <w:p>
      <w:pPr>
        <w:spacing w:after="0"/>
        <w:ind w:left="0"/>
        <w:jc w:val="both"/>
      </w:pPr>
      <w:r>
        <w:rPr>
          <w:rFonts w:ascii="Times New Roman"/>
          <w:b w:val="false"/>
          <w:i w:val="false"/>
          <w:color w:val="000000"/>
          <w:sz w:val="28"/>
        </w:rPr>
        <w:t>      Қазақстан Республикасы Президентінің 2006 жылғы 14 қарашадағы N 216 </w:t>
      </w:r>
      <w:r>
        <w:rPr>
          <w:rFonts w:ascii="Times New Roman"/>
          <w:b w:val="false"/>
          <w:i w:val="false"/>
          <w:color w:val="000000"/>
          <w:sz w:val="28"/>
        </w:rPr>
        <w:t>Жарлығымен</w:t>
      </w:r>
      <w:r>
        <w:rPr>
          <w:rFonts w:ascii="Times New Roman"/>
          <w:b w:val="false"/>
          <w:i w:val="false"/>
          <w:color w:val="000000"/>
          <w:sz w:val="28"/>
        </w:rPr>
        <w:t> бекітілген 2007 - 2024 жылдарға арналған орнықты дамуға көшу тұжырымдамасы (бұдан әрі - Тұжырымдама) басымдықтар ретінде ресурстарды және энергияны тиімді пайдалану мәселелерін, теңгерімделген демографиялық саясатты, экологиялық орнықтылықты қамтамасыз етуді қояды. Дәл осымен экология және қоршаған ортаны қорғау мәселелерін шешудегі мемлекеттің рөлі артады. 2007 жылғы 27 қыркүйектегі </w:t>
      </w:r>
      <w:r>
        <w:rPr>
          <w:rFonts w:ascii="Times New Roman"/>
          <w:b w:val="false"/>
          <w:i w:val="false"/>
          <w:color w:val="000000"/>
          <w:sz w:val="28"/>
        </w:rPr>
        <w:t>N 848</w:t>
      </w:r>
      <w:r>
        <w:rPr>
          <w:rFonts w:ascii="Times New Roman"/>
          <w:b w:val="false"/>
          <w:i w:val="false"/>
          <w:color w:val="000000"/>
          <w:sz w:val="28"/>
        </w:rPr>
        <w:t xml:space="preserve"> Қазақстан Республикасы Үкіметінің қаулысымен орнықты дамуға көшудің нысаналы көрсеткіштері қабылданды. Бұл құжатта маңызды экономикалық, әлеуметтік, экологиялық параметрлердің нақты мәндері анықталған, оларға біздің ел 2009, 2012, 2018 және 2024 жылдарға қарай қол жеткізуді көздеп отыр. </w:t>
      </w:r>
      <w:r>
        <w:br/>
      </w:r>
      <w:r>
        <w:rPr>
          <w:rFonts w:ascii="Times New Roman"/>
          <w:b w:val="false"/>
          <w:i w:val="false"/>
          <w:color w:val="000000"/>
          <w:sz w:val="28"/>
        </w:rPr>
        <w:t xml:space="preserve">
      2007 жылы Қазақстан Республикасының Экологиялық кодексін қабылдау халықаралық стандарттарға сәйкестікті қамтамасыз етуге және Қазақстан қолданатын қағидаттарды ең жақсы халықаралық тәжірибемен үндестіруге мүмкіндік берді. </w:t>
      </w:r>
      <w:r>
        <w:br/>
      </w:r>
      <w:r>
        <w:rPr>
          <w:rFonts w:ascii="Times New Roman"/>
          <w:b w:val="false"/>
          <w:i w:val="false"/>
          <w:color w:val="000000"/>
          <w:sz w:val="28"/>
        </w:rPr>
        <w:t xml:space="preserve">
      Сол уақытта табиғат ресурстарын ұтымсыз пайдаланумен және қоршаған ортаны ластаумен үйлесетін отандық индустрияның қазіргі заманғы сатыдағы интенсивті дамуы қоршаған ортаға антропогендік әсерді төмендету жөніндегі неғұрлым прогрессивті тетіктерді қолдануды талап етеді. </w:t>
      </w:r>
      <w:r>
        <w:br/>
      </w:r>
      <w:r>
        <w:rPr>
          <w:rFonts w:ascii="Times New Roman"/>
          <w:b w:val="false"/>
          <w:i w:val="false"/>
          <w:color w:val="000000"/>
          <w:sz w:val="28"/>
        </w:rPr>
        <w:t xml:space="preserve">
      Қазақстанның өнеркәсіптік кәсіпорындарының атмосфераға шығарындылары жылына үш миллион тоннадан астамды құрайды, олардың ішінде 85%-ы 43 ірі кәсіпорынға келеді. Жер беті суларын ластау, қоқыстау және тозу үдерісі жалғасып келеді, оны басты себебі су айдындарына тазартылмаған немесе жеткіліксіз тазартылған сарқынды суларды төгу болып табылады. Су объектілеріне жыл сайынғы төгінділер 2,5 миллион тоннадан астамды құрайды. Әлі күнге дейін халықтың сапалы ауыз суға қол жетімдігінің проблемасы өзекті тұр. </w:t>
      </w:r>
      <w:r>
        <w:br/>
      </w:r>
      <w:r>
        <w:rPr>
          <w:rFonts w:ascii="Times New Roman"/>
          <w:b w:val="false"/>
          <w:i w:val="false"/>
          <w:color w:val="000000"/>
          <w:sz w:val="28"/>
        </w:rPr>
        <w:t xml:space="preserve">
      Жеке оң қозғалыстарға қарамастан, ауаның, топырақтың және судың ластануы сияқты факторлардың адамдардың денсаулығына және экожүйеге кері әсерін байқауды төмендетуге жалпы қол жеткен жоқ. </w:t>
      </w:r>
      <w:r>
        <w:br/>
      </w:r>
      <w:r>
        <w:rPr>
          <w:rFonts w:ascii="Times New Roman"/>
          <w:b w:val="false"/>
          <w:i w:val="false"/>
          <w:color w:val="000000"/>
          <w:sz w:val="28"/>
        </w:rPr>
        <w:t xml:space="preserve">
      Ауаны автомобиль көлігімен ластау көлемдері неғұрлым қауіпті болып келеді, бұл республика аумағындағы автокөлік құралдары санының қарқынды өсуімен шартталған. Бұл проблема республиканың ірі қалаларына неғұрлым өзекті, мұнда ауа бассейнін ластауға автокөлік үлесі жалпы қалалық жиынтық шығарындылардың 60%-ына және одан астамына жетеді. Автокөлік құралдарына және автомотор отындарына техникалық талаптар бөлігінде экологиялық қауіпсіздік жөніндегі жаңа нормативтерді және заңнамалық актілерді, халықаралық стандарттарды енгізу, сондай-ақ автокөліктік құралдарының экологиялық әсерін ғылыми негізделген талдау қажет. </w:t>
      </w:r>
      <w:r>
        <w:br/>
      </w:r>
      <w:r>
        <w:rPr>
          <w:rFonts w:ascii="Times New Roman"/>
          <w:b w:val="false"/>
          <w:i w:val="false"/>
          <w:color w:val="000000"/>
          <w:sz w:val="28"/>
        </w:rPr>
        <w:t xml:space="preserve">
      Өндірістік қалдықтарымен ахуал барынша қанағаттандырарсыз болып қалып отыр. Қабылдап жатқан шараларды біздерді дамыған елдердің стандарттарына әлі де жақындатпайды. Қазіргі уақытқа қарай қазақстандық кәсіпорындарда 16 миллион тоннадан астам қалдық жинақталған. Жыл сайын олардың саны 650 миллион тоннадан астамға өседі, бұл уақытта түзілген қалдықтардың шамамен 15% кәдеге жаратылады. Салыстыру үшін: дамыған елдерде бұл көрсеткіш 30%-дан асады. </w:t>
      </w:r>
      <w:r>
        <w:br/>
      </w:r>
      <w:r>
        <w:rPr>
          <w:rFonts w:ascii="Times New Roman"/>
          <w:b w:val="false"/>
          <w:i w:val="false"/>
          <w:color w:val="000000"/>
          <w:sz w:val="28"/>
        </w:rPr>
        <w:t xml:space="preserve">
      Осыған байланысты барынша проблемалық мәселелер болып мыналар тұрады: </w:t>
      </w:r>
      <w:r>
        <w:br/>
      </w:r>
      <w:r>
        <w:rPr>
          <w:rFonts w:ascii="Times New Roman"/>
          <w:b w:val="false"/>
          <w:i w:val="false"/>
          <w:color w:val="000000"/>
          <w:sz w:val="28"/>
        </w:rPr>
        <w:t xml:space="preserve">
      1) ірі қалалар мен өнеркәсіптік орталықтардың ауа бассейндерінің ластануы. Каспий және Балқаш өңірлері; </w:t>
      </w:r>
      <w:r>
        <w:br/>
      </w:r>
      <w:r>
        <w:rPr>
          <w:rFonts w:ascii="Times New Roman"/>
          <w:b w:val="false"/>
          <w:i w:val="false"/>
          <w:color w:val="000000"/>
          <w:sz w:val="28"/>
        </w:rPr>
        <w:t xml:space="preserve">
      2) жер беті және жер асты суларының ластануы, трансшекаралық су проблемалары; </w:t>
      </w:r>
      <w:r>
        <w:br/>
      </w:r>
      <w:r>
        <w:rPr>
          <w:rFonts w:ascii="Times New Roman"/>
          <w:b w:val="false"/>
          <w:i w:val="false"/>
          <w:color w:val="000000"/>
          <w:sz w:val="28"/>
        </w:rPr>
        <w:t xml:space="preserve">
      3) өнеркәсіптік және тұрмыстық қалдықтардың жинақталуы; </w:t>
      </w:r>
      <w:r>
        <w:br/>
      </w:r>
      <w:r>
        <w:rPr>
          <w:rFonts w:ascii="Times New Roman"/>
          <w:b w:val="false"/>
          <w:i w:val="false"/>
          <w:color w:val="000000"/>
          <w:sz w:val="28"/>
        </w:rPr>
        <w:t xml:space="preserve">
      4) су бұру жүйелерінің және канализациялық тазарту құрылыстарының қанағаттандырарсыз жай-күйі; </w:t>
      </w:r>
      <w:r>
        <w:br/>
      </w:r>
      <w:r>
        <w:rPr>
          <w:rFonts w:ascii="Times New Roman"/>
          <w:b w:val="false"/>
          <w:i w:val="false"/>
          <w:color w:val="000000"/>
          <w:sz w:val="28"/>
        </w:rPr>
        <w:t xml:space="preserve">
      5) шөлейттену үдерістері; </w:t>
      </w:r>
      <w:r>
        <w:br/>
      </w:r>
      <w:r>
        <w:rPr>
          <w:rFonts w:ascii="Times New Roman"/>
          <w:b w:val="false"/>
          <w:i w:val="false"/>
          <w:color w:val="000000"/>
          <w:sz w:val="28"/>
        </w:rPr>
        <w:t xml:space="preserve">
      6) Арал және Семей экологиялық апат аймақтары; </w:t>
      </w:r>
      <w:r>
        <w:br/>
      </w:r>
      <w:r>
        <w:rPr>
          <w:rFonts w:ascii="Times New Roman"/>
          <w:b w:val="false"/>
          <w:i w:val="false"/>
          <w:color w:val="000000"/>
          <w:sz w:val="28"/>
        </w:rPr>
        <w:t xml:space="preserve">
      7) "тарихи" ластанулар. </w:t>
      </w:r>
      <w:r>
        <w:br/>
      </w:r>
      <w:r>
        <w:rPr>
          <w:rFonts w:ascii="Times New Roman"/>
          <w:b w:val="false"/>
          <w:i w:val="false"/>
          <w:color w:val="000000"/>
          <w:sz w:val="28"/>
        </w:rPr>
        <w:t xml:space="preserve">
      Көрсетілген проблемаларды шешу үшін </w:t>
      </w:r>
      <w:r>
        <w:rPr>
          <w:rFonts w:ascii="Times New Roman"/>
          <w:b/>
          <w:i w:val="false"/>
          <w:color w:val="000000"/>
          <w:sz w:val="28"/>
        </w:rPr>
        <w:t xml:space="preserve">бірінші стратегиялық </w:t>
      </w:r>
      <w:r>
        <w:rPr>
          <w:rFonts w:ascii="Times New Roman"/>
          <w:b w:val="false"/>
          <w:i w:val="false"/>
          <w:color w:val="000000"/>
          <w:sz w:val="28"/>
        </w:rPr>
        <w:t xml:space="preserve">бағыт ретінде қоршаған ортаның сапасын тұрақтандыру және жақсарту ерекшеленген, оның мақсаттарына қоршаған ортаға эмиссияларды төмендету және табиғи ортаны қалпына келтіру кіреді. </w:t>
      </w:r>
      <w:r>
        <w:br/>
      </w:r>
      <w:r>
        <w:rPr>
          <w:rFonts w:ascii="Times New Roman"/>
          <w:b w:val="false"/>
          <w:i w:val="false"/>
          <w:color w:val="000000"/>
          <w:sz w:val="28"/>
        </w:rPr>
        <w:t xml:space="preserve">
      Қоршаған ортаға эмиссияларды төмендету индустриялық объектілерді диверсификациялау және техникалық қайта жарақтандыру, озық қолжетімді технологияларды енгізу арқылы қамтамасыз етілетін болады. Еуроодақ тәжірибесі бойынша нормативтік эмиссиялардан өзге энергия тиімділік, энергия және ресурс үнемдеу критерийлерін, сондай-ақ озық қолжетімді технологияларға көшу мерзімдері мен тәртібін қосатын кешенді экологиялық рұқсаттар енгізілуде. Қоршаған орта сапасының нысаналы көрсеткіштері негізінде экологиялық нормалау енгізілетін болады, сондай-ақ нормаланатын заттардың тізімі мәнді қысқартылатын болады. </w:t>
      </w:r>
      <w:r>
        <w:br/>
      </w:r>
      <w:r>
        <w:rPr>
          <w:rFonts w:ascii="Times New Roman"/>
          <w:b w:val="false"/>
          <w:i w:val="false"/>
          <w:color w:val="000000"/>
          <w:sz w:val="28"/>
        </w:rPr>
        <w:t xml:space="preserve">
      Олардың кәсіпорындарына елдің стационарлық көздерден ауаға шығарындыларының 10%-ы, уытты қалдықтардың мәнді үлесінің түзілуі келетін шикі мұнайды және ілеспе газды өндіруден қоршаған ортаға жүктемені төмендету мақсатында мұнайды өндіру, өңдеу және тасымалдау жөніндегі кәсіпорындарды "Жасыл мұнай - Зеленая нефть" қағидаты бойынша экологиялық стандарттарға сәйкестікке мемлекеттік сертификаттау ұйымдастырылатын болады. </w:t>
      </w:r>
      <w:r>
        <w:br/>
      </w:r>
      <w:r>
        <w:rPr>
          <w:rFonts w:ascii="Times New Roman"/>
          <w:b w:val="false"/>
          <w:i w:val="false"/>
          <w:color w:val="000000"/>
          <w:sz w:val="28"/>
        </w:rPr>
        <w:t xml:space="preserve">
      Қазақстан Республикасының аумағында айналуға шығарылатын автокөліктік құралдардың зиянды (ластаушы) заттарының шығарындыларына техникалық регламентті қолданысқа енгізумен Еуро-2 экологиялық кезеңде 2009 жылғы қаңтардан бастап аталған техникалық регламентінің 3-қосымшасында көрсетілген сипаттамаларға сәйкес келмейтін автомоторлық отынды өндіру мен импорттауға және 4-қосымшаға сәйкес келмейтін автомобильдерді Қазақстанға әкелуге тиым салынатын болады. 2011 жылдан бастап Еуро-3 экологиялық кезеңде отынның сипаттамаларына және автокөліктік құралдарға оларды республиканың аумағында пайдалануға шығару және пайдалану кезіндегі талаптар қатаңдатылады. Автокөлік шығарындыларын төмендету мақсатында Министрлік жоғарыда аталған техникалық регламентті сақтауды, сондай-ақ бөлшектеп сату желісінде сатылатын автомобильдік отынның сапасын мемлекеттік экологиялық бақылауды күшейтуді көздейді. </w:t>
      </w:r>
      <w:r>
        <w:br/>
      </w:r>
      <w:r>
        <w:rPr>
          <w:rFonts w:ascii="Times New Roman"/>
          <w:b w:val="false"/>
          <w:i w:val="false"/>
          <w:color w:val="000000"/>
          <w:sz w:val="28"/>
        </w:rPr>
        <w:t xml:space="preserve">
      Бұл кезеңдегі негізгі кедергі пайдаланылған газдарды және бензин сапасын талдау үшін тиісті аспаптар мен аппаратураның жоқ болуы болып табылады, қажеттілік орташа елдің ірі қалалары үшін кемінде екеуден бағаланады. Бұдан өзге, ескі автомобильдерді пайдаланудан шығару үшін автокөлік құралдарына салықты қайта қарау қажет, ол қозғалтқыштың қуатын да, оны шығару жылын да авто ескі болған сайын салық көбірек қағидаты бойынша ескеруі тиіс. </w:t>
      </w:r>
      <w:r>
        <w:br/>
      </w:r>
      <w:r>
        <w:rPr>
          <w:rFonts w:ascii="Times New Roman"/>
          <w:b w:val="false"/>
          <w:i w:val="false"/>
          <w:color w:val="000000"/>
          <w:sz w:val="28"/>
        </w:rPr>
        <w:t xml:space="preserve">
      Табиғат пайдаланушыларды экологиялық-экономикалық ынталандыру тетіктерін енгізу, оның ішінде экологиялық салықтарға көшуді қамтамасыз ету, мемлекеттік экологиялық реттеу мен бақылаудың тиімділігін арттыру, табиғат пайдаланушыларды ISO 14001 стандартына сәйкес қоршаған ортаны қорғау жүйесін енгізуге ынталандыру тәжірибесін кеңейту қажет. Бұл Дүниежүзілік сауда ұйымына (ДСҰ) кіру қарсаңында қазақстандық компаниялардың бәсекеге қабілеттіліктерін арттыруға мүмкіндік береді. </w:t>
      </w:r>
      <w:r>
        <w:br/>
      </w:r>
      <w:r>
        <w:rPr>
          <w:rFonts w:ascii="Times New Roman"/>
          <w:b w:val="false"/>
          <w:i w:val="false"/>
          <w:color w:val="000000"/>
          <w:sz w:val="28"/>
        </w:rPr>
        <w:t>
      Парниктік газдар шығарындылары бойынша мониторинг және есеп берудің ұлттық жүйесін құру және Киото </w:t>
      </w:r>
      <w:r>
        <w:rPr>
          <w:rFonts w:ascii="Times New Roman"/>
          <w:b w:val="false"/>
          <w:i w:val="false"/>
          <w:color w:val="000000"/>
          <w:sz w:val="28"/>
        </w:rPr>
        <w:t xml:space="preserve">хаттамасы </w:t>
      </w:r>
      <w:r>
        <w:rPr>
          <w:rFonts w:ascii="Times New Roman"/>
          <w:b w:val="false"/>
          <w:i w:val="false"/>
          <w:color w:val="000000"/>
          <w:sz w:val="28"/>
        </w:rPr>
        <w:t xml:space="preserve">бойынша қызметті реттеу жөніндегі уәкілетті органды құру жөніндегі шаралар қабылданатын болады. </w:t>
      </w:r>
      <w:r>
        <w:br/>
      </w:r>
      <w:r>
        <w:rPr>
          <w:rFonts w:ascii="Times New Roman"/>
          <w:b w:val="false"/>
          <w:i w:val="false"/>
          <w:color w:val="000000"/>
          <w:sz w:val="28"/>
        </w:rPr>
        <w:t xml:space="preserve">
      Рұқсаттық жүйенің тиімді жұмыс істеуі барлық ірі табиғат пайдаланушылардың қоршаған ортаға эмиссиялар параметрлерін де, энергия және ресурс үнемдеуге, озық қолжетімді технологияларды енгізуге міндетті талаптарды да қосатын кешенді экологиялық рұқсаттарды алуға кезеңдік көшірумен қамтамасыз етілетін болады. </w:t>
      </w:r>
      <w:r>
        <w:br/>
      </w:r>
      <w:r>
        <w:rPr>
          <w:rFonts w:ascii="Times New Roman"/>
          <w:b w:val="false"/>
          <w:i w:val="false"/>
          <w:color w:val="000000"/>
          <w:sz w:val="28"/>
        </w:rPr>
        <w:t xml:space="preserve">
      Халықаралық тәжірибеге сәйкес мемлекеттік табиғат қорғау жүйесінің жұмысы экологиялық заңнаманы қатаң сақтауға, қоршаған ортаға кері әсерді төмендету жөніндегі іс-шараларды іске асыруға, қолданылатын шараларды орындауға негізделген нақты нәтижелілікке бағытталатын болады. Аталған шаралар "Экологиялық ережелердің қаталдығы" Бәсекеге қабілеттіліктің жаһандық индексі бойынша Қазақстанның орнын көтеруге мүмкіндік береді, ол адамдардың табиғатқа деген жүріс-тұрысын заңнамалық жолмен реттеуді көздейді. Бұл индикатор бойынша Қазақстан қазіргі уақытта 95 орында. Олардың кінәсі бойынша қоршаған ортаның ластануымен байланысты шығындар үшін міндеттемелер мен жауапкершілікті бекітетін жаңа нормативтік құжаттарды енгізумен Қазақстанның бұл индекс бойынша позициясы 2011 жылға қарай 93 орынға дейін жоғарылайды. </w:t>
      </w:r>
      <w:r>
        <w:br/>
      </w:r>
      <w:r>
        <w:rPr>
          <w:rFonts w:ascii="Times New Roman"/>
          <w:b w:val="false"/>
          <w:i w:val="false"/>
          <w:color w:val="000000"/>
          <w:sz w:val="28"/>
        </w:rPr>
        <w:t xml:space="preserve">
      Табиғи ортаны қалпына келтіру жөніндегі мақсатты іске асыру үшін Тараз, Ақтөбе, Атырау, Орал, Өскемен, Семей, Ақтау, Құрық, Бейнеу, Жаңаөзен, Балқаш және басқа қалалардағы су бұру жүйелерін және канализациялық тазарту құрылыстарын салу, қалпына келтіру және жаңғырту, тарихи ластануларды жою жөніндегі жобаларды іске асыруды қамтамасыз ету бойынша әрі қарай қадамдар және экологиялық қияпат аймақтарында қоршаған ортаның жай-күйін жақсарту жөніндегі іс-шаралар кешенін қамтамасыз ету жоспарланып отыр. Ел Президентінің Ақтөбедегі алты валентті хроммен және Шымкенттегі қорғасынмен тарихи ластануларды жою туралы тапсырмаларын орындау жөніндегі жұмыс жалғастырылатын болады, бұл үшін қоршаған ортаны тазартудың қазіргі заманғы технологиялары әзірленетін болады. Қазақстан аумағын орнықты органикалық ластағыштардан тазарту, Каспий теңізінің қазақстандық бөлігінің ластануының алдын алу жөніндегі әрі қарай шаралар қабылданатын болады. Ірі қазақстандық өзендердің, жекелегенде Ақмола облысындағы Бурабай, Щучье, Жәкей өзендерінің биологиялық ластануларын ("қайырлану") жою жөніндегі шаралар қабылданатын болады. </w:t>
      </w:r>
      <w:r>
        <w:br/>
      </w:r>
      <w:r>
        <w:rPr>
          <w:rFonts w:ascii="Times New Roman"/>
          <w:b w:val="false"/>
          <w:i w:val="false"/>
          <w:color w:val="000000"/>
          <w:sz w:val="28"/>
        </w:rPr>
        <w:t xml:space="preserve">
      Ерекше қорғалатын табиғи аумақтар режиміне талаптар барлық жерде күшейтіледі. </w:t>
      </w:r>
      <w:r>
        <w:br/>
      </w:r>
      <w:r>
        <w:rPr>
          <w:rFonts w:ascii="Times New Roman"/>
          <w:b w:val="false"/>
          <w:i w:val="false"/>
          <w:color w:val="000000"/>
          <w:sz w:val="28"/>
        </w:rPr>
        <w:t xml:space="preserve">
       </w:t>
      </w:r>
      <w:r>
        <w:rPr>
          <w:rFonts w:ascii="Times New Roman"/>
          <w:b/>
          <w:i w:val="false"/>
          <w:color w:val="000000"/>
          <w:sz w:val="28"/>
        </w:rPr>
        <w:t xml:space="preserve">Екінші стратегиялық бағыт болып </w:t>
      </w:r>
      <w:r>
        <w:rPr>
          <w:rFonts w:ascii="Times New Roman"/>
          <w:b w:val="false"/>
          <w:i w:val="false"/>
          <w:color w:val="000000"/>
          <w:sz w:val="28"/>
        </w:rPr>
        <w:t xml:space="preserve">Қазақстан Республикасының орнықты дамуға көшу тетіктерін құруды анықтаймыз. Орнықты дамуға қол жеткізу экономикалық, әлеуметтік және экологиялық факторлардың оңтайлы үйлесу қағидаттарын сақтауды талап етеді және қоршаған ортаны қорғау даму үдерісінің ажырамас бөлігін құрауы тиіс және одан ерекшеленіп қарастырылуы тиіс емес. </w:t>
      </w:r>
      <w:r>
        <w:br/>
      </w:r>
      <w:r>
        <w:rPr>
          <w:rFonts w:ascii="Times New Roman"/>
          <w:b w:val="false"/>
          <w:i w:val="false"/>
          <w:color w:val="000000"/>
          <w:sz w:val="28"/>
        </w:rPr>
        <w:t xml:space="preserve">
      Орнықты даму Қазақстанның 2030 жылға дейін даму стратегиясының мақсаттарына қол жеткізу үшін қажет. Орнықты даму қағидаты, сондай-ақ Қазақстан Республикасы Президенті Н.Назарбаевтың Қазақстан халқына 2006 жылғы 1 наурыздағы Жолдауында көрсетілген Қазақстанның әлемнің барынша бәсекеге қабілетті елу елдерінің қатарына кіру стратегиясының негізіне салынған. </w:t>
      </w:r>
      <w:r>
        <w:br/>
      </w:r>
      <w:r>
        <w:rPr>
          <w:rFonts w:ascii="Times New Roman"/>
          <w:b w:val="false"/>
          <w:i w:val="false"/>
          <w:color w:val="000000"/>
          <w:sz w:val="28"/>
        </w:rPr>
        <w:t xml:space="preserve">
      Елдің орнықты дамуға көшуін қамтамасыз ету және қоғамның экологиялық орнықты даму мәселелері жөніндегі салааралық үйлестіруді жүзеге асыру үшін Министрлік мыналарды жоспарлайды: </w:t>
      </w:r>
      <w:r>
        <w:br/>
      </w:r>
      <w:r>
        <w:rPr>
          <w:rFonts w:ascii="Times New Roman"/>
          <w:b w:val="false"/>
          <w:i w:val="false"/>
          <w:color w:val="000000"/>
          <w:sz w:val="28"/>
        </w:rPr>
        <w:t xml:space="preserve">
      1) орнықты даму қағидаттарын және нысаналы көрсеткіштерін мемлекеттік басқарудың барлық аяларына енгізудің тиімді тетіктерін құру; </w:t>
      </w:r>
      <w:r>
        <w:br/>
      </w:r>
      <w:r>
        <w:rPr>
          <w:rFonts w:ascii="Times New Roman"/>
          <w:b w:val="false"/>
          <w:i w:val="false"/>
          <w:color w:val="000000"/>
          <w:sz w:val="28"/>
        </w:rPr>
        <w:t xml:space="preserve">
      2) өнеркәсіптік кәсіпорындардың қоршаған ортаға эмиссияларын нысаналы көрсеткіштерді және квоталарды белгілеу, мемлекеттік бақылау тиімділігін арттыру, экологиялық-экономикалық ынталандыруды енгізу есебінен төмендету; </w:t>
      </w:r>
      <w:r>
        <w:br/>
      </w:r>
      <w:r>
        <w:rPr>
          <w:rFonts w:ascii="Times New Roman"/>
          <w:b w:val="false"/>
          <w:i w:val="false"/>
          <w:color w:val="000000"/>
          <w:sz w:val="28"/>
        </w:rPr>
        <w:t xml:space="preserve">
      3) экология және климатты сақтау мәселелерінде трансшекаралық және халықаралық өзара әрекеттесуді қамтамасыз етудегі Қазақстанның рөлін белсендіру. </w:t>
      </w:r>
      <w:r>
        <w:br/>
      </w:r>
      <w:r>
        <w:rPr>
          <w:rFonts w:ascii="Times New Roman"/>
          <w:b w:val="false"/>
          <w:i w:val="false"/>
          <w:color w:val="000000"/>
          <w:sz w:val="28"/>
        </w:rPr>
        <w:t xml:space="preserve">
      Қазақстан Республикасының орнықты дамуға көшу тұжырымдамасын іске асыру жөніндегі 2007 - 2009 жылдарға арналған іс-шаралар жоспарына сәйкес орнықты даму қағидаттарын барлық мемлекеттік және салалық бағдарламаларға қосу жөніндегі шаралар қабылдануда. Технологияларды "серпінділер" біліктілігіне жатқызудың сандық критерийлері әзірленді. Тұжырымдаманың 12 нұсқаушы параметрлерінің негізінде Қазақстан Республикасының Үкіметі орнықты дамуға көшудің 32 салааралық нысаналы көрсеткіштерін бекітті. Бұл нысаналы көрсеткіштер үздіксіз және жүйелі талдауға, түзетуге және мониторингке жатады. Орнықты дамудың нысаналы көрсеткіштерін ел өңірлері экономика салалары бойынша әзірлеуді және мониторингті қамтамасыз ету қажет. Халық денсаулығына экологиялық қауіптердің алдын алу және азайту елдегі демографиялық жағдайды жақсартуға ықпал ететін болады. </w:t>
      </w:r>
      <w:r>
        <w:br/>
      </w:r>
      <w:r>
        <w:rPr>
          <w:rFonts w:ascii="Times New Roman"/>
          <w:b w:val="false"/>
          <w:i w:val="false"/>
          <w:color w:val="000000"/>
          <w:sz w:val="28"/>
        </w:rPr>
        <w:t xml:space="preserve">
      Қазақстан Республикасының Үкіметі "Балқаш-Алакөл бассейнінің 2007 - 2009 жылдарға арналған орнықты дамуын қамтамасыз ету" бағдарламасын қабылдады және ол іске асырылуда. Қазіргі уақытта Министрлік Жайық-Каспий мысалында орнықты дамудың трансшекаралық аймағын құру моделін әзірледі, оның негізінде бассейндік қағидат бойынша орнықты экожүйелік дамудың сегіз аймағы үшін орнықты дамуға көшу жөніндегі іс-шаралардың өңірлік жоспарларын әзірлеу көзделіп отыр. </w:t>
      </w:r>
      <w:r>
        <w:br/>
      </w:r>
      <w:r>
        <w:rPr>
          <w:rFonts w:ascii="Times New Roman"/>
          <w:b w:val="false"/>
          <w:i w:val="false"/>
          <w:color w:val="000000"/>
          <w:sz w:val="28"/>
        </w:rPr>
        <w:t xml:space="preserve">
      Континентте су ресурстарын пайдалану және қорғау проблемаларын кешенді шешуге, технологиялар трансфертін қамтамасыз етуге бағытталған Еуразия су орталығының қызметі жүзеге асырылатын болады. Еуразия су орталығы ауыз су кадастрларын жүргізуді және мониторингін, оларды міндетті сертификаттауды және Қазақстан Республикасының Үкіметі белгілеген нысаналы көрсеткіштерге сәйкес сапасын бақылауды жүзеге асыруға арналған. </w:t>
      </w:r>
      <w:r>
        <w:br/>
      </w:r>
      <w:r>
        <w:rPr>
          <w:rFonts w:ascii="Times New Roman"/>
          <w:b w:val="false"/>
          <w:i w:val="false"/>
          <w:color w:val="000000"/>
          <w:sz w:val="28"/>
        </w:rPr>
        <w:t xml:space="preserve">
      Қазіргі уақытта біздің еліміздің гидроэнергетикалық әлеуеті жылына 170 миллиард киловатт сағатына бағаланады. Күн энергиясын әлеуетті мүмкін өндіру жылына 2,5 миллиард киловатт сағатына бағаланады. Бұл бағыттың шеңберінде жаңартылатын ресурстарды және балама энергия көздерін тиімді пайдаланудың заңнамалық базасын құру жоспарланып отыр. 2009 жылы балама энергия көздерін қолдауға бағытталған "Жаңартылатын энергия көздерін пайдалануды қолдау туралы" заң жобасы қабылданады, оны әзірлеуде Министрлік негізгі тең орындаушы болып табылады. Осы бағыттағы жұмыс республикадағы балама энергия көздерінің үлесін 2011 жылға қарай 0,03 %-дан кем емеске арттыруға мүмкіндік береді. Осылайша, 2009 - 2011 жылдары Қазақстан Республикасының орнықты дамуға көшуін қамтамасыз ету, Қазақстанның барлық аумағында қоршаған ортаның сапасын жақсарту үшін алғышарттар құрылатын болады. </w:t>
      </w:r>
      <w:r>
        <w:br/>
      </w:r>
      <w:r>
        <w:rPr>
          <w:rFonts w:ascii="Times New Roman"/>
          <w:b w:val="false"/>
          <w:i w:val="false"/>
          <w:color w:val="000000"/>
          <w:sz w:val="28"/>
        </w:rPr>
        <w:t xml:space="preserve">
       </w:t>
      </w:r>
      <w:r>
        <w:rPr>
          <w:rFonts w:ascii="Times New Roman"/>
          <w:b/>
          <w:i w:val="false"/>
          <w:color w:val="000000"/>
          <w:sz w:val="28"/>
        </w:rPr>
        <w:t xml:space="preserve">Министрліктің келесі маңызды міндеттер кешені - экологиялық мониторингтің қазіргі заманғы жүйесін енгізу және Қазақстан Республикасының гидрометеорологиялық қауіпсіздігін қамтамасыз ету. </w:t>
      </w:r>
      <w:r>
        <w:br/>
      </w:r>
      <w:r>
        <w:rPr>
          <w:rFonts w:ascii="Times New Roman"/>
          <w:b w:val="false"/>
          <w:i w:val="false"/>
          <w:color w:val="000000"/>
          <w:sz w:val="28"/>
        </w:rPr>
        <w:t xml:space="preserve">
      Қолда бар бағалаулар бойынша метеоқызметті жеткіліксіз жабдықтау есебінен Қазақстанның жыл сайынғы экономикалық жоғалтулары 200 миллион АҚШ долларынан астамды құрайды. Бұл біздің еліміздің ЖІӨ құрылымындағы ауа-райына тәуелді салаларының үлесі 45 %-ды құраумен байланысты. </w:t>
      </w:r>
      <w:r>
        <w:br/>
      </w:r>
      <w:r>
        <w:rPr>
          <w:rFonts w:ascii="Times New Roman"/>
          <w:b w:val="false"/>
          <w:i w:val="false"/>
          <w:color w:val="000000"/>
          <w:sz w:val="28"/>
        </w:rPr>
        <w:t xml:space="preserve">
      Министрлік мониторингтің бірыңғай мемлекеттік жүйесін құру және жүргізу тұжырымдамасын әзірледі, ол 10 мүдделі мемлекеттік органдардың бірлескен бұйрығымен бекітілді. Ағымдағы жылдан бастап аэроғарыштық мониторинг жүйесі енгізіледі, бұл алаулық қондырғыларда газды жағу көлемдерін, мұнай төгілулерінің аудандарын теңіз ортасында да, жерде де үлкен дәлдікпен анықтауға мүмкіндік береді. </w:t>
      </w:r>
      <w:r>
        <w:br/>
      </w:r>
      <w:r>
        <w:rPr>
          <w:rFonts w:ascii="Times New Roman"/>
          <w:b w:val="false"/>
          <w:i w:val="false"/>
          <w:color w:val="000000"/>
          <w:sz w:val="28"/>
        </w:rPr>
        <w:t xml:space="preserve">
      Дүниежүзілік банктің сарапшыларымен бірлесе отырып, гидрометеоқызметті реформалау қағидаттары әзірленді, ол бүкіл әлемде ұлттық қауіпсіздікті қамтамасыз ету факторы болып саналады. Олардың деректері бойынша гидрометеоқызметтің жай-күйін жақсарту есебінен жыл сайынғы қосымша пайдалардың мәндері экономикаға техникалық жаңғыртуға салынған 1 доллар залалдың алдын алу түрінде 5 доллардан астам пайда әкелуі мүмкін. </w:t>
      </w:r>
      <w:r>
        <w:br/>
      </w:r>
      <w:r>
        <w:rPr>
          <w:rFonts w:ascii="Times New Roman"/>
          <w:b w:val="false"/>
          <w:i w:val="false"/>
          <w:color w:val="000000"/>
          <w:sz w:val="28"/>
        </w:rPr>
        <w:t xml:space="preserve">
      Елдің гидрометеорологиялық қауіпсіздігін қамтамасыз ету үшін Қазақстан Республикасының Ұлттық гидрометеорологиялық қызметін (ҰГМҚ) жаңғырту қажет. Министрлік қызметті ең жақсы әлемдік тәжірибе деңгейінде кезеңдік қайта жабдықтауды ұсынады. Қазіргі уақытта 2015 жылға дейінгі перспектива бойынша әзірленіп жатқан Қазақстан Республикасының ҰГМҚ жаңғырту жөніндегі 2009 - 2011 жылдарға арналған шаралар кешені судың сапасын, атмосфералық ауаны, радиация мен топырақты бақылау жөніндегі автоматтық жүйелерге негізделген қоршаған орта мониторингінің жаңа моделін қалыптастыруды, трансшекаралық өзендерде жедел талдау зертханаларын ашуды, өлшеудің жетілдірілген әдістерін пайдалануды, сандық ауа-райы болжамдар моделдерін құруды, қауіпті және сұрапыл гидрометеорологиялық құбылыстар туралы метеорологиялық және гидрологиялық болжамдарды және ерте ескерту жүйелерін дамытуды көздейді. </w:t>
      </w:r>
      <w:r>
        <w:br/>
      </w:r>
      <w:r>
        <w:rPr>
          <w:rFonts w:ascii="Times New Roman"/>
          <w:b w:val="false"/>
          <w:i w:val="false"/>
          <w:color w:val="000000"/>
          <w:sz w:val="28"/>
        </w:rPr>
        <w:t xml:space="preserve">
      Сапаны және қызмет көрсету уақыттылығын жақсарту мақсатында гидрометеорологиялық экологиялық өнімді құру және тарату инфрақұрылымының, қазіргі заманғы құралдарының барлық құрауыштарын дамыту көзделеді. </w:t>
      </w:r>
      <w:r>
        <w:br/>
      </w:r>
      <w:r>
        <w:rPr>
          <w:rFonts w:ascii="Times New Roman"/>
          <w:b w:val="false"/>
          <w:i w:val="false"/>
          <w:color w:val="000000"/>
          <w:sz w:val="28"/>
        </w:rPr>
        <w:t xml:space="preserve">
      Осы бағыттың шеңберінде Қоршаған орта және табиғат ресурстары мониторингінің бірыңғай мемлекеттік жүйесін жүргізуді үйлестіруді қамтамасыз ету жоспарланып отыр. Министрлік Мониторингтің бірыңғай жүйесін құрудың дайындық кезеңін жүргізді, ведомствоаралық кедергілер өтілді, құқықтық база және Қазақстан Республикасының табиғат ресурстарының мемлекеттік кадастры құрылды. Осы жүйе толығымен жұмыс істеп кетуі үшін екінші кезеңде Қоршаған орта мониторингінің бірыңғай мемлекеттік жүйесінің орталығын құру және мониторингтің ведомстволық желісінде ақпаратты жинақтауды және деректерді алуды жетілдіруді жүргізу қажет. </w:t>
      </w:r>
      <w:r>
        <w:br/>
      </w:r>
      <w:r>
        <w:rPr>
          <w:rFonts w:ascii="Times New Roman"/>
          <w:b w:val="false"/>
          <w:i w:val="false"/>
          <w:color w:val="000000"/>
          <w:sz w:val="28"/>
        </w:rPr>
        <w:t xml:space="preserve">
      Қазақстанның ҰГМҚ жаңғыртудың бірінші кезеңін (2009-2011 жылдар) қаржыландырудың қажетті сомасы 33 млрд. теңгені құрайды. Республикалық бюджеттен осы мақсаттарға бөлінетін 4,0 млрд. теңге сомасындағы қаржылық қаражаттар бақылау пунктерінің санының қажетті арттырусыз бақылау желісіндегі моральді тозған аспаптар мен жабдықтарды ауыстыруға шығындарды ғана жабуға мүмкіндік береді, бұл болжамдардың расталуы және қоршаған орта жай-күйінің сапасын бағалау тиімділігі бойынша көрсеткіштерді текке бөлшектей жақсартуға әкеледі. </w:t>
      </w:r>
    </w:p>
    <w:bookmarkStart w:name="z6" w:id="4"/>
    <w:p>
      <w:pPr>
        <w:spacing w:after="0"/>
        <w:ind w:left="0"/>
        <w:jc w:val="left"/>
      </w:pPr>
      <w:r>
        <w:rPr>
          <w:rFonts w:ascii="Times New Roman"/>
          <w:b/>
          <w:i w:val="false"/>
          <w:color w:val="000000"/>
        </w:rPr>
        <w:t xml:space="preserve"> 
3. Қазақстан Республикасы Қоршаған ортаны қорғау министрлігі қызметінің стратегиялық бағыттары, мақсаттары және міндеттері </w:t>
      </w:r>
    </w:p>
    <w:bookmarkEnd w:id="4"/>
    <w:p>
      <w:pPr>
        <w:spacing w:after="0"/>
        <w:ind w:left="0"/>
        <w:jc w:val="both"/>
      </w:pPr>
      <w:r>
        <w:rPr>
          <w:rFonts w:ascii="Times New Roman"/>
          <w:b w:val="false"/>
          <w:i w:val="false"/>
          <w:color w:val="000000"/>
          <w:sz w:val="28"/>
        </w:rPr>
        <w:t xml:space="preserve">      1. Қоршаған ортаның сапасын тұрақтандыру және жақсарту </w:t>
      </w:r>
      <w:r>
        <w:br/>
      </w:r>
      <w:r>
        <w:rPr>
          <w:rFonts w:ascii="Times New Roman"/>
          <w:b w:val="false"/>
          <w:i w:val="false"/>
          <w:color w:val="000000"/>
          <w:sz w:val="28"/>
        </w:rPr>
        <w:t xml:space="preserve">
      2. Қазақстан Республикасының орнықты дамуға көшу тетіктерін құру </w:t>
      </w:r>
      <w:r>
        <w:br/>
      </w:r>
      <w:r>
        <w:rPr>
          <w:rFonts w:ascii="Times New Roman"/>
          <w:b w:val="false"/>
          <w:i w:val="false"/>
          <w:color w:val="000000"/>
          <w:sz w:val="28"/>
        </w:rPr>
        <w:t xml:space="preserve">
      3. Гидрометеорологиялық және экологиялық мониторингті жаңғырту және жүргізу </w:t>
      </w:r>
    </w:p>
    <w:bookmarkStart w:name="z27" w:id="5"/>
    <w:p>
      <w:pPr>
        <w:spacing w:after="0"/>
        <w:ind w:left="0"/>
        <w:jc w:val="both"/>
      </w:pPr>
      <w:r>
        <w:rPr>
          <w:rFonts w:ascii="Times New Roman"/>
          <w:b w:val="false"/>
          <w:i w:val="false"/>
          <w:color w:val="000000"/>
          <w:sz w:val="28"/>
        </w:rPr>
        <w:t xml:space="preserve">
1-қосымша </w:t>
      </w:r>
    </w:p>
    <w:bookmarkEnd w:id="5"/>
    <w:p>
      <w:pPr>
        <w:spacing w:after="0"/>
        <w:ind w:left="0"/>
        <w:jc w:val="left"/>
      </w:pPr>
      <w:r>
        <w:rPr>
          <w:rFonts w:ascii="Times New Roman"/>
          <w:b/>
          <w:i w:val="false"/>
          <w:color w:val="000000"/>
        </w:rPr>
        <w:t xml:space="preserve"> Қоршаған ортаны қорғау министрлігі қызметінің стратегиялық </w:t>
      </w:r>
      <w:r>
        <w:br/>
      </w:r>
      <w:r>
        <w:rPr>
          <w:rFonts w:ascii="Times New Roman"/>
          <w:b/>
          <w:i w:val="false"/>
          <w:color w:val="000000"/>
        </w:rPr>
        <w:t xml:space="preserve">
бағыттары, мақсаттары және міндеттері </w:t>
      </w:r>
    </w:p>
    <w:p>
      <w:pPr>
        <w:spacing w:after="0"/>
        <w:ind w:left="0"/>
        <w:jc w:val="both"/>
      </w:pPr>
      <w:r>
        <w:rPr>
          <w:rFonts w:ascii="Times New Roman"/>
          <w:b w:val="false"/>
          <w:i w:val="false"/>
          <w:color w:val="ff0000"/>
          <w:sz w:val="28"/>
        </w:rPr>
        <w:t xml:space="preserve">       Ескерту. 1-қосымшаға өзгерту енгізілді - ҚР Үкіметінің 2009.05.14 </w:t>
      </w:r>
      <w:r>
        <w:rPr>
          <w:rFonts w:ascii="Times New Roman"/>
          <w:b w:val="false"/>
          <w:i w:val="false"/>
          <w:color w:val="ff0000"/>
          <w:sz w:val="28"/>
        </w:rPr>
        <w:t>N 715</w:t>
      </w:r>
      <w:r>
        <w:rPr>
          <w:rFonts w:ascii="Times New Roman"/>
          <w:b w:val="false"/>
          <w:i w:val="false"/>
          <w:color w:val="ff0000"/>
          <w:sz w:val="28"/>
        </w:rPr>
        <w:t xml:space="preserve">, 2009.12.15 </w:t>
      </w:r>
      <w:r>
        <w:rPr>
          <w:rFonts w:ascii="Times New Roman"/>
          <w:b w:val="false"/>
          <w:i w:val="false"/>
          <w:color w:val="ff0000"/>
          <w:sz w:val="28"/>
        </w:rPr>
        <w:t>№ 2122</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3"/>
        <w:gridCol w:w="1473"/>
        <w:gridCol w:w="1273"/>
        <w:gridCol w:w="1193"/>
        <w:gridCol w:w="1133"/>
        <w:gridCol w:w="1173"/>
        <w:gridCol w:w="1193"/>
      </w:tblGrid>
      <w:tr>
        <w:trPr>
          <w:trHeight w:val="30" w:hRule="atLeast"/>
        </w:trPr>
        <w:tc>
          <w:tcPr>
            <w:tcW w:w="5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бағыттар, </w:t>
            </w:r>
            <w:r>
              <w:br/>
            </w:r>
            <w:r>
              <w:rPr>
                <w:rFonts w:ascii="Times New Roman"/>
                <w:b w:val="false"/>
                <w:i w:val="false"/>
                <w:color w:val="000000"/>
                <w:sz w:val="20"/>
              </w:rPr>
              <w:t xml:space="preserve">
мақсаттар және бюджеттік </w:t>
            </w:r>
            <w:r>
              <w:br/>
            </w:r>
            <w:r>
              <w:rPr>
                <w:rFonts w:ascii="Times New Roman"/>
                <w:b w:val="false"/>
                <w:i w:val="false"/>
                <w:color w:val="000000"/>
                <w:sz w:val="20"/>
              </w:rPr>
              <w:t xml:space="preserve">
бағдарламалар (атаулары)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w:t>
            </w:r>
            <w:r>
              <w:br/>
            </w:r>
            <w:r>
              <w:rPr>
                <w:rFonts w:ascii="Times New Roman"/>
                <w:b w:val="false"/>
                <w:i w:val="false"/>
                <w:color w:val="000000"/>
                <w:sz w:val="20"/>
              </w:rPr>
              <w:t xml:space="preserve">
(есеп)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r>
              <w:br/>
            </w:r>
            <w:r>
              <w:rPr>
                <w:rFonts w:ascii="Times New Roman"/>
                <w:b w:val="false"/>
                <w:i w:val="false"/>
                <w:color w:val="000000"/>
                <w:sz w:val="20"/>
              </w:rPr>
              <w:t xml:space="preserve">
(жос- </w:t>
            </w:r>
            <w:r>
              <w:br/>
            </w:r>
            <w:r>
              <w:rPr>
                <w:rFonts w:ascii="Times New Roman"/>
                <w:b w:val="false"/>
                <w:i w:val="false"/>
                <w:color w:val="000000"/>
                <w:sz w:val="20"/>
              </w:rPr>
              <w:t xml:space="preserve">
пар)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жыл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br/>
            </w:r>
            <w:r>
              <w:rPr>
                <w:rFonts w:ascii="Times New Roman"/>
                <w:b w:val="false"/>
                <w:i w:val="false"/>
                <w:color w:val="000000"/>
                <w:sz w:val="20"/>
              </w:rPr>
              <w:t xml:space="preserve">
жыл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1-стратегиялық бағыт. </w:t>
            </w:r>
            <w:r>
              <w:br/>
            </w:r>
            <w:r>
              <w:rPr>
                <w:rFonts w:ascii="Times New Roman"/>
                <w:b w:val="false"/>
                <w:i w:val="false"/>
                <w:color w:val="000000"/>
                <w:sz w:val="20"/>
              </w:rPr>
              <w:t>
</w:t>
            </w:r>
            <w:r>
              <w:rPr>
                <w:rFonts w:ascii="Times New Roman"/>
                <w:b/>
                <w:i w:val="false"/>
                <w:color w:val="000000"/>
                <w:sz w:val="20"/>
              </w:rPr>
              <w:t xml:space="preserve">Қоршаған ортаның сапасын тұрақтандыру және жақсарту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1.1-мақсат. Қоршаған </w:t>
            </w:r>
            <w:r>
              <w:br/>
            </w:r>
            <w:r>
              <w:rPr>
                <w:rFonts w:ascii="Times New Roman"/>
                <w:b w:val="false"/>
                <w:i w:val="false"/>
                <w:color w:val="000000"/>
                <w:sz w:val="20"/>
              </w:rPr>
              <w:t>
</w:t>
            </w:r>
            <w:r>
              <w:rPr>
                <w:rFonts w:ascii="Times New Roman"/>
                <w:b/>
                <w:i w:val="false"/>
                <w:color w:val="000000"/>
                <w:sz w:val="20"/>
              </w:rPr>
              <w:t xml:space="preserve">ортаға эмиссияларды азайту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Нысаналы индикатор </w:t>
            </w:r>
            <w:r>
              <w:br/>
            </w:r>
            <w:r>
              <w:rPr>
                <w:rFonts w:ascii="Times New Roman"/>
                <w:b w:val="false"/>
                <w:i w:val="false"/>
                <w:color w:val="000000"/>
                <w:sz w:val="20"/>
              </w:rPr>
              <w:t xml:space="preserve">
1. Ластаушы заттардың атмосфераға меншікті жалпы шығарындысы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 </w:t>
            </w:r>
            <w:r>
              <w:br/>
            </w:r>
            <w:r>
              <w:rPr>
                <w:rFonts w:ascii="Times New Roman"/>
                <w:b w:val="false"/>
                <w:i w:val="false"/>
                <w:color w:val="000000"/>
                <w:sz w:val="20"/>
              </w:rPr>
              <w:t xml:space="preserve">
млн. теңгесіне тонна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Қалдықтарды өңдеудің олардың түзілуіне көлемі, %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Ластаушы заттардың су көздеріне төгінділері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 </w:t>
            </w:r>
            <w:r>
              <w:br/>
            </w:r>
            <w:r>
              <w:rPr>
                <w:rFonts w:ascii="Times New Roman"/>
                <w:b w:val="false"/>
                <w:i w:val="false"/>
                <w:color w:val="000000"/>
                <w:sz w:val="20"/>
              </w:rPr>
              <w:t xml:space="preserve">
млн. теңгесіне тонна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1.1.1-міндет. </w:t>
            </w:r>
            <w:r>
              <w:rPr>
                <w:rFonts w:ascii="Times New Roman"/>
                <w:b w:val="false"/>
                <w:i w:val="false"/>
                <w:color w:val="000000"/>
                <w:sz w:val="20"/>
              </w:rPr>
              <w:t xml:space="preserve">Қоршаған ортаға шығарындылар мен төгінділерді азайту және қалдықтарды орналастыру жөніндегі шараларды әзірлеу және іске асыру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шығарындының белгіленген мәндерінің көлемі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тонна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 іске асыру қоршаған ортаға кері әсер етуге әкелуі мүмкін нормативтік құқықтық актілерді, нормативтік-техникалық және нұсқаулық-әдістемелік құжаттардың мемлекеттік экологиялық сараптамасының рәсімін жүргізу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1.1.2-міндет. </w:t>
            </w:r>
            <w:r>
              <w:rPr>
                <w:rFonts w:ascii="Times New Roman"/>
                <w:b w:val="false"/>
                <w:i w:val="false"/>
                <w:color w:val="000000"/>
                <w:sz w:val="20"/>
              </w:rPr>
              <w:t xml:space="preserve">Қоршаған орта сапасының нормативтеріне кезеңді қол жеткізу және экологиялық ережелерді күшейту үшін қоршаған ортаға эмиссияларды төмендету, қоршаған ортаға орнықты органикалық ластағыштардан кері әсерді төмендету, қоршаған ортаның қалпына келу үдерістерін ғылыми қамтамасыз етуді және нормативтік әдістемелік құжаттамаларды қамтамасыз етуді қалыптастыру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Ғылыми-зерттеулік жұмыстарды тәжірибеге енгізу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кодексті іске асыруға әзірленген нормативтік әдістемелік құжаттамалар жобаларының саны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ережелердің қаталдығы" индикаторын көтеру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1.1.3-міндет. </w:t>
            </w:r>
            <w:r>
              <w:rPr>
                <w:rFonts w:ascii="Times New Roman"/>
                <w:b w:val="false"/>
                <w:i w:val="false"/>
                <w:color w:val="000000"/>
                <w:sz w:val="20"/>
              </w:rPr>
              <w:t xml:space="preserve">Қоршаған ортаны қорғаудың экологиялық-экономикалық тетіктерін жетілдіру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төлемдерден (салықтардан) алынған қаражаттар мен мемлекеттік бюджеттің қоршаған ортаны қорғауға шығындары арасындағы қатынасты қамтамасыз ету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Киото хаттамасын қолдауға әзірленген нормативтік құқықтық актілер саны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Киото хаттамасы шеңберінде парниктік газдарды төмендету жөнінде аккумуляцияланған және іске асырылып жатқан жобалар саны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1.1.4-міндет. </w:t>
            </w:r>
            <w:r>
              <w:rPr>
                <w:rFonts w:ascii="Times New Roman"/>
                <w:b w:val="false"/>
                <w:i w:val="false"/>
                <w:color w:val="000000"/>
                <w:sz w:val="20"/>
              </w:rPr>
              <w:t xml:space="preserve">Экологиялық реттеу және бақылау жүйесін жетілдіру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шығарындылары белгіленген лимиттер шегінде қалған ірі табиғат пайдалану объектілерінің үлесі, (%)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төгінділері белгіленген лимиттер шегінде қалған ірі табиғат пайдалану объектілерінің үлесі, (%)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уытты қалдықтары белгіленген лимиттер шегінде қалған ірі табиғат пайдалану объектілерінің үлесі, (%)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Табиғат қорғау іс-шаралары жоспарларын мерзімінде орындайтын ірі табиғат пайдалану объектілерінің үлесі, (%)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есеп беруді мерзімінде ұсынатын табиғат пайдаланушылардың үлесі, (%)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Табиғат қорғау заңнамасын бұзушылық оқиғалары, бір тексеріске оқиғалар, (%)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0,69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бақылаудың жазбаша ескертулерін орындау, берілген жазбаша ескертулердің жалпы санына %, (%)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табиғат пайдаланушылардың міндетті экологиялық аудиттерін жүргізулері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r>
              <w:br/>
            </w:r>
            <w:r>
              <w:rPr>
                <w:rFonts w:ascii="Times New Roman"/>
                <w:b w:val="false"/>
                <w:i w:val="false"/>
                <w:color w:val="000000"/>
                <w:sz w:val="20"/>
              </w:rPr>
              <w:t xml:space="preserve">
дана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кәсіпорындардың сандық технологиялары негізінде өндірістік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бақылаудың кешенді жүйелерін енгізулері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санға </w:t>
            </w:r>
            <w:r>
              <w:br/>
            </w:r>
            <w:r>
              <w:rPr>
                <w:rFonts w:ascii="Times New Roman"/>
                <w:b w:val="false"/>
                <w:i w:val="false"/>
                <w:color w:val="000000"/>
                <w:sz w:val="20"/>
              </w:rPr>
              <w:t xml:space="preserve">
%-бен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1.1.5-міндет. </w:t>
            </w:r>
            <w:r>
              <w:rPr>
                <w:rFonts w:ascii="Times New Roman"/>
                <w:b w:val="false"/>
                <w:i w:val="false"/>
                <w:color w:val="000000"/>
                <w:sz w:val="20"/>
              </w:rPr>
              <w:t xml:space="preserve">Аумақтық бөлімшелерді материалдық-техникалық қамтамасыз ету, аналитикалық зертханаларды техникалық қайта жарақтандыру және жабдықтау, инспекциялық жұмысты кадрлық және әдістемелік қамтамасыз етуді көтеру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ИСО/МЭК 17025-2007 ҚР СТ стандарт бойынша зертханаларды аккредиттеу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 бойынша зертханалардың жабдықпен және аспаптармен жарақтандырылуын арттыру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1.2-мақсат. Табиғи ортаны қалпына келтіру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Нысаналы индикатор </w:t>
            </w:r>
            <w:r>
              <w:br/>
            </w:r>
            <w:r>
              <w:rPr>
                <w:rFonts w:ascii="Times New Roman"/>
                <w:b w:val="false"/>
                <w:i w:val="false"/>
                <w:color w:val="000000"/>
                <w:sz w:val="20"/>
              </w:rPr>
              <w:t xml:space="preserve">
"Тарихи" ластанулардың табиғи ошақтарын тазарту технологияларын әзірлеу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дана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Шөлейттену және азып-тозу үдерісін тоқтата тұру және алдын алу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га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204,38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204,35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204,34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204,27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204,17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1.2.1-міндет. </w:t>
            </w:r>
            <w:r>
              <w:rPr>
                <w:rFonts w:ascii="Times New Roman"/>
                <w:b w:val="false"/>
                <w:i w:val="false"/>
                <w:color w:val="000000"/>
                <w:sz w:val="20"/>
              </w:rPr>
              <w:t xml:space="preserve">Су бұру жүйелерін және канализациялық тазарту құрылыстарын салу, қалпына келтіру және жаңғырту жөніндегі жобаларды іске асыру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Салу, қалпына келтіру және жаңғырту жөніндегі іске асырылып жатқан жобалар саны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1.2.2-міндет. </w:t>
            </w:r>
            <w:r>
              <w:rPr>
                <w:rFonts w:ascii="Times New Roman"/>
                <w:b w:val="false"/>
                <w:i w:val="false"/>
                <w:color w:val="000000"/>
                <w:sz w:val="20"/>
              </w:rPr>
              <w:t xml:space="preserve">Экологиялық қияпат аймақтарындағы экологиялық ахуалды жақсарту жөніндегі шаралар кешенін жүргізу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қияпат аймақтарындағы экологиялық ахуалды зерделеу жөніндегі ғылыми зерттеулерді жүргізу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1.2.3-міндет. </w:t>
            </w:r>
            <w:r>
              <w:rPr>
                <w:rFonts w:ascii="Times New Roman"/>
                <w:b w:val="false"/>
                <w:i w:val="false"/>
                <w:color w:val="000000"/>
                <w:sz w:val="20"/>
              </w:rPr>
              <w:t xml:space="preserve">Табиғи ортаның азып-тозуын тоқтата тұру, "тарихи" ластануларды жою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Шөлейттену және азып-тозу үдерісін тоқтата тұру және алдын алу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га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204,38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204,35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204,34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204,27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204,17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қаржыландырылатын, іске асырылып жатқан жобалар бойынша "тарихи" ластанулардан тазартылған аумақтың пайызы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2-стратегиялық бағыт. Қазақстан Республикасының орнықты дамуға көшу тетіктерін құру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2.1-мақсат. </w:t>
            </w:r>
            <w:r>
              <w:rPr>
                <w:rFonts w:ascii="Times New Roman"/>
                <w:b w:val="false"/>
                <w:i w:val="false"/>
                <w:color w:val="000000"/>
                <w:sz w:val="20"/>
              </w:rPr>
              <w:t xml:space="preserve">Теңгермелі даму құралдарын қалыптастыру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Нысаналы индикатор </w:t>
            </w:r>
            <w:r>
              <w:br/>
            </w:r>
            <w:r>
              <w:rPr>
                <w:rFonts w:ascii="Times New Roman"/>
                <w:b w:val="false"/>
                <w:i w:val="false"/>
                <w:color w:val="000000"/>
                <w:sz w:val="20"/>
              </w:rPr>
              <w:t xml:space="preserve">
1. Экологиялық орнықтылық индексі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63,8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64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64,5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65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66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Ресурстарды пайдалану тиімділігінің көрсеткіші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Экономиканың энергия сыйымдылығы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 </w:t>
            </w:r>
            <w:r>
              <w:br/>
            </w:r>
            <w:r>
              <w:rPr>
                <w:rFonts w:ascii="Times New Roman"/>
                <w:b w:val="false"/>
                <w:i w:val="false"/>
                <w:color w:val="000000"/>
                <w:sz w:val="20"/>
              </w:rPr>
              <w:t xml:space="preserve">
миллион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сіне </w:t>
            </w:r>
            <w:r>
              <w:br/>
            </w:r>
            <w:r>
              <w:rPr>
                <w:rFonts w:ascii="Times New Roman"/>
                <w:b w:val="false"/>
                <w:i w:val="false"/>
                <w:color w:val="000000"/>
                <w:sz w:val="20"/>
              </w:rPr>
              <w:t xml:space="preserve">
мұнай </w:t>
            </w:r>
            <w:r>
              <w:br/>
            </w:r>
            <w:r>
              <w:rPr>
                <w:rFonts w:ascii="Times New Roman"/>
                <w:b w:val="false"/>
                <w:i w:val="false"/>
                <w:color w:val="000000"/>
                <w:sz w:val="20"/>
              </w:rPr>
              <w:t xml:space="preserve">
эквива- </w:t>
            </w:r>
            <w:r>
              <w:br/>
            </w:r>
            <w:r>
              <w:rPr>
                <w:rFonts w:ascii="Times New Roman"/>
                <w:b w:val="false"/>
                <w:i w:val="false"/>
                <w:color w:val="000000"/>
                <w:sz w:val="20"/>
              </w:rPr>
              <w:t xml:space="preserve">
ленті- </w:t>
            </w:r>
            <w:r>
              <w:br/>
            </w:r>
            <w:r>
              <w:rPr>
                <w:rFonts w:ascii="Times New Roman"/>
                <w:b w:val="false"/>
                <w:i w:val="false"/>
                <w:color w:val="000000"/>
                <w:sz w:val="20"/>
              </w:rPr>
              <w:t xml:space="preserve">
нің </w:t>
            </w:r>
            <w:r>
              <w:br/>
            </w:r>
            <w:r>
              <w:rPr>
                <w:rFonts w:ascii="Times New Roman"/>
                <w:b w:val="false"/>
                <w:i w:val="false"/>
                <w:color w:val="000000"/>
                <w:sz w:val="20"/>
              </w:rPr>
              <w:t xml:space="preserve">
тоннасы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2.1.1-міндет. </w:t>
            </w:r>
            <w:r>
              <w:rPr>
                <w:rFonts w:ascii="Times New Roman"/>
                <w:b w:val="false"/>
                <w:i w:val="false"/>
                <w:color w:val="000000"/>
                <w:sz w:val="20"/>
              </w:rPr>
              <w:t xml:space="preserve">Орнықты даму қағидаттарын енгізу және Қазақстанның өңірлері және салалары бойынша нысаналы көрсеткіштерді әзірлеу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 үшін қоршаған орта сапасының нысаналы көрсеткіштері әзірленген өңірлер саны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 үшін орнықты дамуға көшу бағдарламалары әзірленген өңірлер саны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2.1.2-міндет. </w:t>
            </w:r>
            <w:r>
              <w:rPr>
                <w:rFonts w:ascii="Times New Roman"/>
                <w:b w:val="false"/>
                <w:i w:val="false"/>
                <w:color w:val="000000"/>
                <w:sz w:val="20"/>
              </w:rPr>
              <w:t xml:space="preserve">Қазақстан өңірлері бойынша қоршаған ортаның ластануынан халықтың денсаулығы үшін қауіпті бағалау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Қауіптерді бағалау жөніндегі әдістемелік құжаттарды әзірлеу және енгізу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r>
              <w:br/>
            </w:r>
            <w:r>
              <w:rPr>
                <w:rFonts w:ascii="Times New Roman"/>
                <w:b w:val="false"/>
                <w:i w:val="false"/>
                <w:color w:val="000000"/>
                <w:sz w:val="20"/>
              </w:rPr>
              <w:t xml:space="preserve">
дана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2.2-мақсат. </w:t>
            </w:r>
            <w:r>
              <w:rPr>
                <w:rFonts w:ascii="Times New Roman"/>
                <w:b w:val="false"/>
                <w:i w:val="false"/>
                <w:color w:val="000000"/>
                <w:sz w:val="20"/>
              </w:rPr>
              <w:t xml:space="preserve">Халықаралық экологиялық ынтымақтастықты тереңдету және орнықты даму аймақтарын қалыптастыру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индикатор </w:t>
            </w:r>
            <w:r>
              <w:br/>
            </w:r>
            <w:r>
              <w:rPr>
                <w:rFonts w:ascii="Times New Roman"/>
                <w:b w:val="false"/>
                <w:i w:val="false"/>
                <w:color w:val="000000"/>
                <w:sz w:val="20"/>
              </w:rPr>
              <w:t xml:space="preserve">
1. Орнықты дамудың трансшекаралық аймақтарын қалыптастыру жөніндегі шаралар кешенін жүргізу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r>
              <w:br/>
            </w:r>
            <w:r>
              <w:rPr>
                <w:rFonts w:ascii="Times New Roman"/>
                <w:b w:val="false"/>
                <w:i w:val="false"/>
                <w:color w:val="000000"/>
                <w:sz w:val="20"/>
              </w:rPr>
              <w:t xml:space="preserve">
дана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Қазақстан Республикасында экология және орнықты даму жөніндегі ірі халықаралық форумдарды (конференцияларды) өткізу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2.2.1-міндет. </w:t>
            </w:r>
            <w:r>
              <w:rPr>
                <w:rFonts w:ascii="Times New Roman"/>
                <w:b w:val="false"/>
                <w:i w:val="false"/>
                <w:color w:val="000000"/>
                <w:sz w:val="20"/>
              </w:rPr>
              <w:t xml:space="preserve">Экология  және орнықты даму мәселелерінде басқа мемлекеттермен халықаралық ынтымақтастықты белсендіру, қоршаған ортаны қорғау мәселелерін реттейтін халықаралық конвенцияларды іске асыру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Орнықты даму және экология жөніндегі халықаралық форумдарды (конференцияларды) өткізу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r>
              <w:br/>
            </w:r>
            <w:r>
              <w:rPr>
                <w:rFonts w:ascii="Times New Roman"/>
                <w:b w:val="false"/>
                <w:i w:val="false"/>
                <w:color w:val="000000"/>
                <w:sz w:val="20"/>
              </w:rPr>
              <w:t xml:space="preserve">
дана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Бассейндік қағидат бойынша халықаралық конвенцияларды іске асыруды және Қазақстанның экожүйелері аймақтарын құруды ғылыми қамтамасыз ету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2.2.2-міндет. </w:t>
            </w:r>
            <w:r>
              <w:rPr>
                <w:rFonts w:ascii="Times New Roman"/>
                <w:b w:val="false"/>
                <w:i w:val="false"/>
                <w:color w:val="000000"/>
                <w:sz w:val="20"/>
              </w:rPr>
              <w:t xml:space="preserve">Каспий теңізі қайраңының және жақын маңдағы аумақтың ластануының алдын алу жөніндегі іс-шараларды жүзеге асыру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Каспий теңізінің теңіз ортасын қорғау жөніндегі Негіздемелік конвенцияға Хаттамалар жобаларын дайындауға қатысу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r>
              <w:br/>
            </w:r>
            <w:r>
              <w:rPr>
                <w:rFonts w:ascii="Times New Roman"/>
                <w:b w:val="false"/>
                <w:i w:val="false"/>
                <w:color w:val="000000"/>
                <w:sz w:val="20"/>
              </w:rPr>
              <w:t xml:space="preserve">
дана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2.3-мақсат. Жаңартылатын ресурстар мен энергия көздерін тиімді пайдалану үшін экономиканы бағыттау және жағдайлар құру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Нысаналы индикатор </w:t>
            </w:r>
            <w:r>
              <w:br/>
            </w:r>
            <w:r>
              <w:rPr>
                <w:rFonts w:ascii="Times New Roman"/>
                <w:b w:val="false"/>
                <w:i w:val="false"/>
                <w:color w:val="000000"/>
                <w:sz w:val="20"/>
              </w:rPr>
              <w:t xml:space="preserve">
1. Балама энергия көздерін пайдаланудың энергия тұтынудың жалпы көлеміне үлесі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2.3.1-міндет. </w:t>
            </w:r>
            <w:r>
              <w:rPr>
                <w:rFonts w:ascii="Times New Roman"/>
                <w:b w:val="false"/>
                <w:i w:val="false"/>
                <w:color w:val="000000"/>
                <w:sz w:val="20"/>
              </w:rPr>
              <w:t xml:space="preserve">Жаңартылатын энергия көздерін тиімді пайдалану саласында құқықтық негізді, стратегиялық құжаттарды құру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"Жаңартылатын энергия көздерін пайдалануды қолдау туралы" заңды, 2024 жылға дейін орнықты даму мақсатында Қазақстан Республикасының энергиясы мен жаңартылатын ресурстарын тиімді пайдалану стратегиясын және осы Стратегияға іс-шаралар жоспарын бекіту туралы Қазақстан Республикасы Президентінің Жарлығын қабылдау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Жаңартылатын энергия көздерін пайдалануды ынталандыру тетігін енгізу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r>
              <w:br/>
            </w:r>
            <w:r>
              <w:rPr>
                <w:rFonts w:ascii="Times New Roman"/>
                <w:b w:val="false"/>
                <w:i w:val="false"/>
                <w:color w:val="000000"/>
                <w:sz w:val="20"/>
              </w:rPr>
              <w:t xml:space="preserve">
дана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2.3.2-міндет. </w:t>
            </w:r>
            <w:r>
              <w:rPr>
                <w:rFonts w:ascii="Times New Roman"/>
                <w:b w:val="false"/>
                <w:i w:val="false"/>
                <w:color w:val="000000"/>
                <w:sz w:val="20"/>
              </w:rPr>
              <w:t xml:space="preserve">Табиғи ресурстарды тиімді пайдалану және сақтау және балама энергетиканы дамыту жөніндегі жобаларды әзірлеу және іске асыру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 сапасының жоғары стандарттарына балама энергетиканы дамыту және енгізу есебінен қол жеткізу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r>
              <w:br/>
            </w:r>
            <w:r>
              <w:rPr>
                <w:rFonts w:ascii="Times New Roman"/>
                <w:b w:val="false"/>
                <w:i w:val="false"/>
                <w:color w:val="000000"/>
                <w:sz w:val="20"/>
              </w:rPr>
              <w:t xml:space="preserve">
дана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3-стратегиялық бағыт. Гидрометеорологиялық және экологиялық мониторингті жаңғырту және жүргізу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3.1-мақсат. Гидрометеорологиялық және экологиялық қауіпсіздікті қамтамасыз ету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Нысаналы индикатор </w:t>
            </w:r>
            <w:r>
              <w:br/>
            </w:r>
            <w:r>
              <w:rPr>
                <w:rFonts w:ascii="Times New Roman"/>
                <w:b w:val="false"/>
                <w:i w:val="false"/>
                <w:color w:val="000000"/>
                <w:sz w:val="20"/>
              </w:rPr>
              <w:t xml:space="preserve">
Ауа-райы болжамының расталуы: </w:t>
            </w:r>
            <w:r>
              <w:br/>
            </w:r>
            <w:r>
              <w:rPr>
                <w:rFonts w:ascii="Times New Roman"/>
                <w:b w:val="false"/>
                <w:i w:val="false"/>
                <w:color w:val="000000"/>
                <w:sz w:val="20"/>
              </w:rPr>
              <w:t xml:space="preserve">
1) пункт бойынша тәуліктік ауа райы болжамы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ұзақ мерзімді гидрометеорологиялық ауа райы болжамы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ұзақ мерзімді агрометеорологиялық ауа райы болжамы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3.1.1-міндет. </w:t>
            </w:r>
            <w:r>
              <w:rPr>
                <w:rFonts w:ascii="Times New Roman"/>
                <w:b w:val="false"/>
                <w:i w:val="false"/>
                <w:color w:val="000000"/>
                <w:sz w:val="20"/>
              </w:rPr>
              <w:t xml:space="preserve">Гидрометеорологиялық бақылаулардың мемлекеттік жүйесін және қоршаған ортаның жай-күйін бақылау желісін дамыту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оның ішінде атмосфералық ауаның сапасын бақылау пункттерін пайдалануға қосу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ортаның жай-күйін бақылау пункттерімен қамтылған су объектілерінің санын арттыру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3.1.2-міндет. </w:t>
            </w:r>
            <w:r>
              <w:rPr>
                <w:rFonts w:ascii="Times New Roman"/>
                <w:b w:val="false"/>
                <w:i w:val="false"/>
                <w:color w:val="000000"/>
                <w:sz w:val="20"/>
              </w:rPr>
              <w:t xml:space="preserve">Байланыс, деректерді пысықтау және беру құралдарын жаңғырту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арнаның өткізу қабілетін арттыру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килобит </w:t>
            </w:r>
            <w:r>
              <w:br/>
            </w:r>
            <w:r>
              <w:rPr>
                <w:rFonts w:ascii="Times New Roman"/>
                <w:b w:val="false"/>
                <w:i w:val="false"/>
                <w:color w:val="000000"/>
                <w:sz w:val="20"/>
              </w:rPr>
              <w:t xml:space="preserve">
/сек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3.1.3-міндет. </w:t>
            </w:r>
            <w:r>
              <w:rPr>
                <w:rFonts w:ascii="Times New Roman"/>
                <w:b w:val="false"/>
                <w:i w:val="false"/>
                <w:color w:val="000000"/>
                <w:sz w:val="20"/>
              </w:rPr>
              <w:t xml:space="preserve">Болжамдық қызметті жаңғырту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Автоматталған жұмыс орындарын енгізу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3.1.4-міндет. </w:t>
            </w:r>
            <w:r>
              <w:rPr>
                <w:rFonts w:ascii="Times New Roman"/>
                <w:b w:val="false"/>
                <w:i w:val="false"/>
                <w:color w:val="000000"/>
                <w:sz w:val="20"/>
              </w:rPr>
              <w:t xml:space="preserve">Қазақстан Республикасы ҰГМҚ ұйымдастыру және басқару жүйесін жетілдіру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Өлшеу құралдары қызметін құру және дамыту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3.1.5-міндет. </w:t>
            </w:r>
            <w:r>
              <w:rPr>
                <w:rFonts w:ascii="Times New Roman"/>
                <w:b w:val="false"/>
                <w:i w:val="false"/>
                <w:color w:val="000000"/>
                <w:sz w:val="20"/>
              </w:rPr>
              <w:t xml:space="preserve">Қазақстан Республикасы Ұлттық гидрометеорологиялық қызметінің бөлімшелерін қызметтік-өндірістік ғимараттармен қамтамасыз ету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Қызметтік-өндірістік ғимараттарды салуды аяқтау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қаласындағы химиялық зертхана үшін үй-жай сатып алу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3.2-мақсат. </w:t>
            </w:r>
            <w:r>
              <w:rPr>
                <w:rFonts w:ascii="Times New Roman"/>
                <w:b w:val="false"/>
                <w:i w:val="false"/>
                <w:color w:val="000000"/>
                <w:sz w:val="20"/>
              </w:rPr>
              <w:t xml:space="preserve">Гидрометеорологиялық және экологиялық мониторингті жетілдіру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Нысаналы индикатор </w:t>
            </w:r>
            <w:r>
              <w:br/>
            </w:r>
            <w:r>
              <w:rPr>
                <w:rFonts w:ascii="Times New Roman"/>
                <w:b w:val="false"/>
                <w:i w:val="false"/>
                <w:color w:val="000000"/>
                <w:sz w:val="20"/>
              </w:rPr>
              <w:t xml:space="preserve">
Гидрометқызметтің бақылау желісін кеңейту арқылы Қазақстан Республикасының аумағын гидрометеорологиялық және экологиялық ақпаратпен хабардар етуді қамтамасыз ету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3.2.1-міндет. </w:t>
            </w:r>
            <w:r>
              <w:rPr>
                <w:rFonts w:ascii="Times New Roman"/>
                <w:b w:val="false"/>
                <w:i w:val="false"/>
                <w:color w:val="000000"/>
                <w:sz w:val="20"/>
              </w:rPr>
              <w:t xml:space="preserve">Мемлекет пен халықтың гидрометеорологиялық ақпараттағы, оның ішінде қауіпті және табиғи гидрометеорологиялық құбылыстар туралы уақытылы ескертудегі қажеттілігін қамтамасыз ету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 және сұрапыл гидрометеорологиялық құбылыстар туралы дауыл ескертулерінің алдын ала уақыттылығын арттыру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48-ге </w:t>
            </w:r>
            <w:r>
              <w:br/>
            </w:r>
            <w:r>
              <w:rPr>
                <w:rFonts w:ascii="Times New Roman"/>
                <w:b w:val="false"/>
                <w:i w:val="false"/>
                <w:color w:val="000000"/>
                <w:sz w:val="20"/>
              </w:rPr>
              <w:t xml:space="preserve">
дейін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48-ге </w:t>
            </w:r>
            <w:r>
              <w:br/>
            </w:r>
            <w:r>
              <w:rPr>
                <w:rFonts w:ascii="Times New Roman"/>
                <w:b w:val="false"/>
                <w:i w:val="false"/>
                <w:color w:val="000000"/>
                <w:sz w:val="20"/>
              </w:rPr>
              <w:t xml:space="preserve">
дейін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48-ге </w:t>
            </w:r>
            <w:r>
              <w:br/>
            </w:r>
            <w:r>
              <w:rPr>
                <w:rFonts w:ascii="Times New Roman"/>
                <w:b w:val="false"/>
                <w:i w:val="false"/>
                <w:color w:val="000000"/>
                <w:sz w:val="20"/>
              </w:rPr>
              <w:t xml:space="preserve">
дейін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48-ге </w:t>
            </w:r>
            <w:r>
              <w:br/>
            </w:r>
            <w:r>
              <w:rPr>
                <w:rFonts w:ascii="Times New Roman"/>
                <w:b w:val="false"/>
                <w:i w:val="false"/>
                <w:color w:val="000000"/>
                <w:sz w:val="20"/>
              </w:rPr>
              <w:t xml:space="preserve">
дейін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60-қа </w:t>
            </w:r>
            <w:r>
              <w:br/>
            </w:r>
            <w:r>
              <w:rPr>
                <w:rFonts w:ascii="Times New Roman"/>
                <w:b w:val="false"/>
                <w:i w:val="false"/>
                <w:color w:val="000000"/>
                <w:sz w:val="20"/>
              </w:rPr>
              <w:t xml:space="preserve">
дейін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3.2.2-міндет. </w:t>
            </w:r>
            <w:r>
              <w:rPr>
                <w:rFonts w:ascii="Times New Roman"/>
                <w:b w:val="false"/>
                <w:i w:val="false"/>
                <w:color w:val="000000"/>
                <w:sz w:val="20"/>
              </w:rPr>
              <w:t xml:space="preserve">Мемлекеттік органдарды және халықты қоршаған орта ластануының жай-күйі туралы ақпаратпен қамтамасыз ету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Топырақтарда анықталатын көрсеткіштердің спектрін кеңейту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кіштер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5-ке </w:t>
            </w:r>
            <w:r>
              <w:br/>
            </w:r>
            <w:r>
              <w:rPr>
                <w:rFonts w:ascii="Times New Roman"/>
                <w:b w:val="false"/>
                <w:i w:val="false"/>
                <w:color w:val="000000"/>
                <w:sz w:val="20"/>
              </w:rPr>
              <w:t xml:space="preserve">
дейін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5-ке </w:t>
            </w:r>
            <w:r>
              <w:br/>
            </w:r>
            <w:r>
              <w:rPr>
                <w:rFonts w:ascii="Times New Roman"/>
                <w:b w:val="false"/>
                <w:i w:val="false"/>
                <w:color w:val="000000"/>
                <w:sz w:val="20"/>
              </w:rPr>
              <w:t xml:space="preserve">
дейін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5-ке </w:t>
            </w:r>
            <w:r>
              <w:br/>
            </w:r>
            <w:r>
              <w:rPr>
                <w:rFonts w:ascii="Times New Roman"/>
                <w:b w:val="false"/>
                <w:i w:val="false"/>
                <w:color w:val="000000"/>
                <w:sz w:val="20"/>
              </w:rPr>
              <w:t xml:space="preserve">
дейін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6-ға </w:t>
            </w:r>
            <w:r>
              <w:br/>
            </w:r>
            <w:r>
              <w:rPr>
                <w:rFonts w:ascii="Times New Roman"/>
                <w:b w:val="false"/>
                <w:i w:val="false"/>
                <w:color w:val="000000"/>
                <w:sz w:val="20"/>
              </w:rPr>
              <w:t xml:space="preserve">
дейін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6-ға </w:t>
            </w:r>
            <w:r>
              <w:br/>
            </w:r>
            <w:r>
              <w:rPr>
                <w:rFonts w:ascii="Times New Roman"/>
                <w:b w:val="false"/>
                <w:i w:val="false"/>
                <w:color w:val="000000"/>
                <w:sz w:val="20"/>
              </w:rPr>
              <w:t xml:space="preserve">
дейін </w:t>
            </w:r>
          </w:p>
        </w:tc>
      </w:tr>
    </w:tbl>
    <w:bookmarkStart w:name="z7" w:id="6"/>
    <w:p>
      <w:pPr>
        <w:spacing w:after="0"/>
        <w:ind w:left="0"/>
        <w:jc w:val="left"/>
      </w:pPr>
      <w:r>
        <w:rPr>
          <w:rFonts w:ascii="Times New Roman"/>
          <w:b/>
          <w:i w:val="false"/>
          <w:color w:val="000000"/>
        </w:rPr>
        <w:t xml:space="preserve"> 
4. Қоршаған ортаны қорғау министрлігінің </w:t>
      </w:r>
      <w:r>
        <w:br/>
      </w:r>
      <w:r>
        <w:rPr>
          <w:rFonts w:ascii="Times New Roman"/>
          <w:b/>
          <w:i w:val="false"/>
          <w:color w:val="000000"/>
        </w:rPr>
        <w:t xml:space="preserve">
функционалдық мүмкіндіктері және ықтимал тәуекелдер </w:t>
      </w:r>
    </w:p>
    <w:bookmarkEnd w:id="6"/>
    <w:p>
      <w:pPr>
        <w:spacing w:after="0"/>
        <w:ind w:left="0"/>
        <w:jc w:val="both"/>
      </w:pPr>
      <w:r>
        <w:rPr>
          <w:rFonts w:ascii="Times New Roman"/>
          <w:b w:val="false"/>
          <w:i w:val="false"/>
          <w:color w:val="000000"/>
          <w:sz w:val="28"/>
        </w:rPr>
        <w:t xml:space="preserve">      Жүргізіліп жатқан әкімшілік реформа шеңберінде Министрлік Экологиялық реттеу және бақылау комитетін құрды, оған қоршаған ортаны қорғау саласындағы реттеулік және бақылау функциялар берілді. Барлық аумақтық бөлімшелер қазіргі уақытта әкімшілік-аумақтық емес, бассейндік қағидат бойынша қалыптастырылады, бұл бүтіндей экологиялық жүйелерге жататын аумақтарды басқаруға бірыңғай тәсіл негізінде тиімді табиғат пайдалануды және табиғат ресурстарын сақтауды қамтамасыз етуге мүмкіндік береді. Аумақтық басқармалардың саны 16-дан 8-ге дейін қысқартылды және Комитетке тікелей бағынысты. Министрлік ішкі ортаны жетілдіру және қызмет нәтижелерін жақсарту жөніндегі жүйелі жұмысты жалғастыратын болады. </w:t>
      </w:r>
      <w:r>
        <w:br/>
      </w:r>
      <w:r>
        <w:rPr>
          <w:rFonts w:ascii="Times New Roman"/>
          <w:b w:val="false"/>
          <w:i w:val="false"/>
          <w:color w:val="000000"/>
          <w:sz w:val="28"/>
        </w:rPr>
        <w:t xml:space="preserve">
      Қойылған стратегиялық бағыттарға, мақсаттарға қол жеткізу үшін Экологиялық кодексті әрі қарай іске асыру, қоршаған орта сапасының нормативтерін халықаралық стандарттармен үндестіру қажет. Өндіріс және тұтыныс қалдықтарын басқарудың бірыңғай жүйесін енгізу, ел аумағын тарихи ластанулардан тазартуды қамтамасыз ету және ірі қалаларда ауаны көлікпен ластау проблемасын шешу қажет. </w:t>
      </w:r>
      <w:r>
        <w:br/>
      </w:r>
      <w:r>
        <w:rPr>
          <w:rFonts w:ascii="Times New Roman"/>
          <w:b w:val="false"/>
          <w:i w:val="false"/>
          <w:color w:val="000000"/>
          <w:sz w:val="28"/>
        </w:rPr>
        <w:t xml:space="preserve">
      Озық қолжетімді, экологиялық және серпінді технологияларды енгізуге ықпал ететін тиімді экологиялық-экономикалық жүйені қалыптастыру үшін экологиялық реттеу және бақылау жүйесін әрі қарай жетілдіру, мемлекеттік табиғат қорғауды бақылауды техникалық жабдықтауды тұрақты арттыру қажет. Өнеркәсіптік кәсіпорындарға нысаналы көрсеткіштерді және квоталарды белгілеу, мемлекеттік бақылау тиімділігін арттыру, экологиялық-экономикалық ынталандыруды жүргізу қажет. Кәсіпорындарда ISO 14001 стандартына сәйкес қоршаған ортаны қорғауды басқару жүйесін енгізу, экологиялық салықтарды жүргізу, мұнай өндіру, өңдеу және тасымалдау жөніндегі кәсіпорындарды экологиялық стандарттарға сәйкестікке сертификаттауды ұйымдастыру қажет. Орталық және жергілікті атқарушы органдар арасында функцияларды бөлу шеңберінде жергілікті деңгейге 2-інші және 3-санаттарға жататын табиғат пайдаланушыларға рұқсаттарды беру және экологиялық сараптаманы жүргізу жөніндегі функциялар берілетін болады. </w:t>
      </w:r>
      <w:r>
        <w:br/>
      </w:r>
      <w:r>
        <w:rPr>
          <w:rFonts w:ascii="Times New Roman"/>
          <w:b w:val="false"/>
          <w:i w:val="false"/>
          <w:color w:val="000000"/>
          <w:sz w:val="28"/>
        </w:rPr>
        <w:t xml:space="preserve">
      Орнықты дамуға көшуді қамтамасыз ету және орнықты дамудың Йельск индексін арттыру үшін Қазақстан Республикасы үшін өндіру мен тұтынудың орнықты модельдерін енгізу, жаңа және экологиялық таза технологияларды пайдалану, Қазақстан Республикасындағы жаңартылатын ресурстар мен энергия көздерінің үлесін арттыру және жаңартылатын энергия көздерін пайдалануды ынталандыру тетігін енгізу, Еуразия су орталығының қызметін қамтамасыз ету қажет. </w:t>
      </w:r>
      <w:r>
        <w:br/>
      </w:r>
      <w:r>
        <w:rPr>
          <w:rFonts w:ascii="Times New Roman"/>
          <w:b w:val="false"/>
          <w:i w:val="false"/>
          <w:color w:val="000000"/>
          <w:sz w:val="28"/>
        </w:rPr>
        <w:t xml:space="preserve">
      Салалар және өңірлер бөлігінде орнықты даму мақсаттарына қол жеткізуді ұйымдастыру үшін орнықты даму проблемалары жөніндегі орталықты, орнықты дамуға көшу және нысаналы көрсеткіштер мониторингін жүргізу жөніндегі іс-шаралардың өңірлік жоспарларын іске асыруды қамтамасыз ететін өңірлерде үйлестірушілік орталықтарының қатарын құру қажет. </w:t>
      </w:r>
      <w:r>
        <w:br/>
      </w:r>
      <w:r>
        <w:rPr>
          <w:rFonts w:ascii="Times New Roman"/>
          <w:b w:val="false"/>
          <w:i w:val="false"/>
          <w:color w:val="000000"/>
          <w:sz w:val="28"/>
        </w:rPr>
        <w:t xml:space="preserve">
      Трансшекаралық сипаттағы экологиялық проблемаларды шешу үшін бассейндік қағидат бойынша орнықты дамудың өңіраралық аймақтарын құру жөніндегі жұмыстарды жалғастыру қажет. </w:t>
      </w:r>
      <w:r>
        <w:br/>
      </w:r>
      <w:r>
        <w:rPr>
          <w:rFonts w:ascii="Times New Roman"/>
          <w:b w:val="false"/>
          <w:i w:val="false"/>
          <w:color w:val="000000"/>
          <w:sz w:val="28"/>
        </w:rPr>
        <w:t xml:space="preserve">
      Экологиялық мониторингтің қазіргі заманғы жүйесін енгізу және Қазақстан Республикасының гидрометеорологиялық қауіпсіздігін қамтамасыз ету үшін гидрометеорологиялық және экологиялық мониторингтің ұлттық жүйесін 2015 жылға дейінгі перспективамен реформалауды қамтамасыз ету қажет. </w:t>
      </w:r>
      <w:r>
        <w:br/>
      </w:r>
      <w:r>
        <w:rPr>
          <w:rFonts w:ascii="Times New Roman"/>
          <w:b w:val="false"/>
          <w:i w:val="false"/>
          <w:color w:val="000000"/>
          <w:sz w:val="28"/>
        </w:rPr>
        <w:t xml:space="preserve">
      Министрліктің қызметін жақсарту және жетілдіру үшін тиісті комитет жүргізетін Министрліктің аумақтық басқармалары қызметінің тиімділігін және сапасын рейтингтік бағалау жүргізілетін болады. Бағалауды жүргізу аумақтық органдарының қызметтерінде бар кемшіліктерді анықтауға, осал жерлерді айқындауға, мемлекеттік қызметтерді орындау сапасын арттыруға және қоршаған ортаны қорғауды басқару жүйесін енгізуге мүмкіндік береді. </w:t>
      </w:r>
      <w:r>
        <w:br/>
      </w:r>
      <w:r>
        <w:rPr>
          <w:rFonts w:ascii="Times New Roman"/>
          <w:b w:val="false"/>
          <w:i w:val="false"/>
          <w:color w:val="000000"/>
          <w:sz w:val="28"/>
        </w:rPr>
        <w:t xml:space="preserve">
      Министрлікті кадрлармен қамтамасыз ету, кадрлардың тұрақтамауын қысқарту үшін кадрлық әлеуетті тұрақты көтеру, білікті мамандарды тарту, біліктілік деңгейін арттыру, сондай-ақ қызметкерлерді ынталандыру қажет. Министрліктің жанындағы Ақпараттық талдау орталығы жүргізетін аудиторлық экологиялық қызметтер және экологиялық сақтандыру саласындағы оқыту курстарының сапасын және санын арттыру қажет. Атқарушылық тәртіптің сапасын арттыру және мониторингі үшін құжаттың өту жолының барлық кезеңдерінде ақпараттық бағдарламаларды функционалдық қолдануды кеңейту қажет. </w:t>
      </w:r>
    </w:p>
    <w:bookmarkStart w:name="z28" w:id="7"/>
    <w:p>
      <w:pPr>
        <w:spacing w:after="0"/>
        <w:ind w:left="0"/>
        <w:jc w:val="left"/>
      </w:pPr>
      <w:r>
        <w:rPr>
          <w:rFonts w:ascii="Times New Roman"/>
          <w:b/>
          <w:i w:val="false"/>
          <w:color w:val="000000"/>
        </w:rPr>
        <w:t xml:space="preserve"> 
Ықтимал тәуекелдер </w:t>
      </w:r>
    </w:p>
    <w:bookmarkEnd w:id="7"/>
    <w:p>
      <w:pPr>
        <w:spacing w:after="0"/>
        <w:ind w:left="0"/>
        <w:jc w:val="both"/>
      </w:pPr>
      <w:r>
        <w:rPr>
          <w:rFonts w:ascii="Times New Roman"/>
          <w:b w:val="false"/>
          <w:i w:val="false"/>
          <w:color w:val="000000"/>
          <w:sz w:val="28"/>
        </w:rPr>
        <w:t xml:space="preserve">      Өз қызметінің үдерісінде Министрлік тәуекелдердің қатарының пайда болуымен қақтығысуы мүмкін. Тәуекелдің типіне және көзіне байланысты оларды басқару үшін Министрлік стандартты және ахуалдық шараларды іске асыратын болады. Төменде негізгі тәуекелдердің тізбесі келтірілген.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3"/>
        <w:gridCol w:w="4653"/>
        <w:gridCol w:w="5213"/>
      </w:tblGrid>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Тәуекелдің атауы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 қоюдың превентивті және (немесе) уақытылы шараларын қабылдамау жағдайындағы ықтимал салдар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тетіктері және шаралары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Жаһандық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Климаттың жаһандық өзгеруі салдарының өсуі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экологиялық жағдайлардың пайда болуы, су ресурстарының тұрақсыздануы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Парниктік газдардың шығарындыларын төмендету жөніндегі шараларды қабылдау, халықаралық ынтымақтастықты тереңдету, Киото хаттамасын ратификациялау, Қазақстанның пост-Киото режиміне кіруі жөніндегі келіссөздерді жүргізу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ортаның трансшекаралық ластанулары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Табиғат объектілерінің және экологиялық жүйелерінің бақыланбас азып-тозуы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 экологиялық мониторинг және жедел дем қою шаралар жүйесін құру, орнықты дамудың трансшекаралық аймақтарын қалыптастыру, Еуразия су орталығының қызметін қамтамасыз ету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Елішілік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өсуінің салдарынан эмиссиялардың артуы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 жай-күйінің нашарлауы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Озық қолжетімді технологияларға көшуді ынталандыру, эмиссияларды квоталау, даму жобалары мен бағдарламаларының экологиялық сараптамасын жүргізу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Жинақталған тарихи ластанулары бар аймақтарда сыни экологиялық ахуалдардың пайда болуы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Адамның денсаулығы және демографиялық ахуал үшін қолайсыз салдар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Тарихи ластануларды түгендеуді жүргізу, оларды іске асыру жөніндегі жобаларға басымдылар мәртебесін беру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Өсіп келе жатқан мұнай операцияларының салдарынан Каспий теңізінің ластануы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Бірегей экологиялық жүйелердің бұзылуы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Каспийде мониторинг жүйесін енгізу, превентивті іс-шараларды іске асыру, мұнай кен орындарын әзірлеу жобаларына жоғары талаптарды қолдану, "Жасыл Мұнай - Зеленая Нефть" конкурсын өткізу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Институционалдық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 қызметінің экология мәселелеріндегі жеткіліксіз үйлестірілуі және тиімділігі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экологиялық проблемалардың шиеленісуі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қызметіне қадағалау функцияларын орындау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Қолданылатын экологиялық-экономикалық тетіктерден ынталандырушылық эффекттің жоқ болуы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Табиғат пайдаланушылардың озық қолжетімді технологияларға көшуін қамтамасыз ету мүмкіншілігі, басымды экологиялық жобаларды іске асырудағы тежеушілік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Табиғат пайдаланушыларды ынталандырудың жаңа экологиялық-экономикалық тетіктерін енгізу, заңнаманы бұзушыларға санкциялардың тиімді жүйесін қолдану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Гидрометеоқызметті және экологиялық мониторинг жүйесінің техникалық толық жабдықталмауының сақталуы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Болжамдардың дәлдігінің төмендеуі, табиғи және экологиялық сипаттағы төтенше жағдайлардың пайда болуына уақытылы емес дем қою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Мониторинг жүйесін халықаралық стандарттарға сәйкес реформалау және қайта жабдықтау бағдарламасын іске асыру </w:t>
            </w:r>
          </w:p>
        </w:tc>
      </w:tr>
    </w:tbl>
    <w:bookmarkStart w:name="z29" w:id="8"/>
    <w:p>
      <w:pPr>
        <w:spacing w:after="0"/>
        <w:ind w:left="0"/>
        <w:jc w:val="left"/>
      </w:pPr>
      <w:r>
        <w:rPr>
          <w:rFonts w:ascii="Times New Roman"/>
          <w:b/>
          <w:i w:val="false"/>
          <w:color w:val="000000"/>
        </w:rPr>
        <w:t xml:space="preserve"> 
Ведомствоаралық өзара іс-қимыл жасау </w:t>
      </w:r>
    </w:p>
    <w:bookmarkEnd w:id="8"/>
    <w:p>
      <w:pPr>
        <w:spacing w:after="0"/>
        <w:ind w:left="0"/>
        <w:jc w:val="both"/>
      </w:pPr>
      <w:r>
        <w:rPr>
          <w:rFonts w:ascii="Times New Roman"/>
          <w:b w:val="false"/>
          <w:i w:val="false"/>
          <w:color w:val="ff0000"/>
          <w:sz w:val="28"/>
        </w:rPr>
        <w:t xml:space="preserve">       Ескерту. 4-бөлімге өзгерту енгізілді - ҚР Үкіметінің 2009.05.14 </w:t>
      </w:r>
      <w:r>
        <w:rPr>
          <w:rFonts w:ascii="Times New Roman"/>
          <w:b w:val="false"/>
          <w:i w:val="false"/>
          <w:color w:val="ff0000"/>
          <w:sz w:val="28"/>
        </w:rPr>
        <w:t>N 715</w:t>
      </w:r>
      <w:r>
        <w:rPr>
          <w:rFonts w:ascii="Times New Roman"/>
          <w:b w:val="false"/>
          <w:i w:val="false"/>
          <w:color w:val="ff0000"/>
          <w:sz w:val="28"/>
        </w:rPr>
        <w:t xml:space="preserve"> 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3"/>
        <w:gridCol w:w="7533"/>
      </w:tblGrid>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мақсаттар, міндеттер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Салааралық үйлестіруді талап ететін іс-шаралар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1-стратегиялық бағыт. Қоршаған ортаның сапасын тұрақтандыру және жақсарту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1.1-мақсат. </w:t>
            </w:r>
            <w:r>
              <w:rPr>
                <w:rFonts w:ascii="Times New Roman"/>
                <w:b w:val="false"/>
                <w:i w:val="false"/>
                <w:color w:val="000000"/>
                <w:sz w:val="20"/>
              </w:rPr>
              <w:t xml:space="preserve">Қоршаған ортаға эмиссияларды төмендету </w:t>
            </w:r>
          </w:p>
        </w:tc>
        <w:tc>
          <w:tcPr>
            <w:tcW w:w="7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ЭМРМ - қауіпті қалдықтарды қауіпсіз тасу (тасымалдау), өнеркәсіп салаларының қажеттіліктері үшін қауіпсіз және аз қауіпті қалдықтарды өндіріске қайталата тарту жөніндегі шараларды әзірлеу және іске асыру; </w:t>
            </w:r>
            <w:r>
              <w:br/>
            </w:r>
            <w:r>
              <w:rPr>
                <w:rFonts w:ascii="Times New Roman"/>
                <w:b w:val="false"/>
                <w:i w:val="false"/>
                <w:color w:val="000000"/>
                <w:sz w:val="20"/>
              </w:rPr>
              <w:t xml:space="preserve">
ИСМ - өнеркәсіптік қалдықтарды, кешенді қайта өңдеу, тұтыныс қалдықтарын кәдеге жарату жөніндегі аз қалдықты техникалық-технологиялық іс-шараларды әзірлеу және енгізу; </w:t>
            </w:r>
            <w:r>
              <w:br/>
            </w:r>
            <w:r>
              <w:rPr>
                <w:rFonts w:ascii="Times New Roman"/>
                <w:b w:val="false"/>
                <w:i w:val="false"/>
                <w:color w:val="000000"/>
                <w:sz w:val="20"/>
              </w:rPr>
              <w:t xml:space="preserve">
АШМ - ауыл шаруашылық реагенттерді қолданған кезде қауіпсіздікті және қалдықсыздықты қамтамасыз ету; </w:t>
            </w:r>
            <w:r>
              <w:br/>
            </w:r>
            <w:r>
              <w:rPr>
                <w:rFonts w:ascii="Times New Roman"/>
                <w:b w:val="false"/>
                <w:i w:val="false"/>
                <w:color w:val="000000"/>
                <w:sz w:val="20"/>
              </w:rPr>
              <w:t xml:space="preserve">
БҒМ - экологиялық мәселелерді шешуді ғылыми қамтамасыз ету; </w:t>
            </w:r>
            <w:r>
              <w:br/>
            </w:r>
            <w:r>
              <w:rPr>
                <w:rFonts w:ascii="Times New Roman"/>
                <w:b w:val="false"/>
                <w:i w:val="false"/>
                <w:color w:val="000000"/>
                <w:sz w:val="20"/>
              </w:rPr>
              <w:t xml:space="preserve">
Еңбекмині - кәсіпорындарда еңбек қауіпсіздігі мен қорғаудың қазіргі заманғы стандарттарын (МОТ-СУОТ-2001, ОНSAS-18001) әзірлеу және енгізу: </w:t>
            </w:r>
            <w:r>
              <w:br/>
            </w:r>
            <w:r>
              <w:rPr>
                <w:rFonts w:ascii="Times New Roman"/>
                <w:b w:val="false"/>
                <w:i w:val="false"/>
                <w:color w:val="000000"/>
                <w:sz w:val="20"/>
              </w:rPr>
              <w:t xml:space="preserve">
жұмыс істеп тұрған кәсіпорындар санынан 2009 жылы - 5 %, 2010 жылы - 10 %, 2011 жылы - 15 %.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1.1.1-міндет. Қоршаған ортаға шығарындылар мен төгінділерді және қалдықтарды орналастыруды төмендету жөніндегі шараларды әзірлеу және іске асыру </w:t>
            </w:r>
          </w:p>
        </w:tc>
        <w:tc>
          <w:tcPr>
            <w:tcW w:w="0" w:type="auto"/>
            <w:vMerge/>
            <w:tcBorders>
              <w:top w:val="nil"/>
              <w:left w:val="single" w:color="cfcfcf" w:sz="5"/>
              <w:bottom w:val="single" w:color="cfcfcf" w:sz="5"/>
              <w:right w:val="single" w:color="cfcfcf" w:sz="5"/>
            </w:tcBorders>
          </w:tcP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1.1.3-міндет. </w:t>
            </w:r>
            <w:r>
              <w:rPr>
                <w:rFonts w:ascii="Times New Roman"/>
                <w:b w:val="false"/>
                <w:i w:val="false"/>
                <w:color w:val="000000"/>
                <w:sz w:val="20"/>
              </w:rPr>
              <w:t xml:space="preserve">Қоршаған ортаны қорғаудың экономикалық тетіктерін жетілдіру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 шаруашылық қызметтің барлық аяларында ресурс үнемдеуші және қалдықсыз технологияларды енгізу саясатын жүргізуді заңнамалық қамтамасыз ету; </w:t>
            </w:r>
            <w:r>
              <w:br/>
            </w:r>
            <w:r>
              <w:rPr>
                <w:rFonts w:ascii="Times New Roman"/>
                <w:b w:val="false"/>
                <w:i w:val="false"/>
                <w:color w:val="000000"/>
                <w:sz w:val="20"/>
              </w:rPr>
              <w:t xml:space="preserve">
ИСМ, БҒМ, ЭМРМ, АШМ, Қаржымині (Кеден комитеті) - ескі технологиялар мен жабдықтарды әкелуді/қысқарту және шаруашылық қызметтің барлық аяларында қазіргі заманғы ресурс үнемдеуші және қалдықсыз технологияларды пайдалануды ынталандыру жөніндегі іс-шаралар кешенін енгізу.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1.1.4-міндет. </w:t>
            </w:r>
            <w:r>
              <w:rPr>
                <w:rFonts w:ascii="Times New Roman"/>
                <w:b w:val="false"/>
                <w:i w:val="false"/>
                <w:color w:val="000000"/>
                <w:sz w:val="20"/>
              </w:rPr>
              <w:t xml:space="preserve">Экологиялық реттеу және бақылау жүйесін жетілдіру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АШМ, ЖРБА, ІІМ - табиғат ресурстарын заңсыз пайдаланудың барлық түрлерінің алдын алу және жолын кесу жөніндегі жұмыс, қолданыста бар нормалар мен талаптарды сақтауға мемлекеттік бақылауды өз құзыреті шегінде күшейту; </w:t>
            </w:r>
            <w:r>
              <w:br/>
            </w:r>
            <w:r>
              <w:rPr>
                <w:rFonts w:ascii="Times New Roman"/>
                <w:b w:val="false"/>
                <w:i w:val="false"/>
                <w:color w:val="000000"/>
                <w:sz w:val="20"/>
              </w:rPr>
              <w:t xml:space="preserve">
ДСМ - тамақтану стандарттарын жақсарту, ішкі нарықта азық-түлік өнімдерінің сапасын бақылауды күшейту; </w:t>
            </w:r>
            <w:r>
              <w:br/>
            </w:r>
            <w:r>
              <w:rPr>
                <w:rFonts w:ascii="Times New Roman"/>
                <w:b w:val="false"/>
                <w:i w:val="false"/>
                <w:color w:val="000000"/>
                <w:sz w:val="20"/>
              </w:rPr>
              <w:t xml:space="preserve">
ТЖМ - өнеркәсіптік қауіпсіздік деңгейін көтеру.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1.2-мақсат. </w:t>
            </w:r>
            <w:r>
              <w:rPr>
                <w:rFonts w:ascii="Times New Roman"/>
                <w:b w:val="false"/>
                <w:i w:val="false"/>
                <w:color w:val="000000"/>
                <w:sz w:val="20"/>
              </w:rPr>
              <w:t xml:space="preserve">Табиғи ортаны қалпына келтіру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1.2.2-міндет. </w:t>
            </w:r>
            <w:r>
              <w:rPr>
                <w:rFonts w:ascii="Times New Roman"/>
                <w:b w:val="false"/>
                <w:i w:val="false"/>
                <w:color w:val="000000"/>
                <w:sz w:val="20"/>
              </w:rPr>
              <w:t xml:space="preserve">Экологиялық қияпат аймақтарында экологиялық ахуалды жақсарту жөніндегі іс-шаралар кешенін жүргізу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 экологиялық қияпат аймақтарындағы экологиялық ахуалды жақсарту жөніндегі елдің стратегиялық және бағдарламалық құжаттарымен көзделген іс-шараларды қаржылық қамтамасыз ету; </w:t>
            </w:r>
            <w:r>
              <w:br/>
            </w:r>
            <w:r>
              <w:rPr>
                <w:rFonts w:ascii="Times New Roman"/>
                <w:b w:val="false"/>
                <w:i w:val="false"/>
                <w:color w:val="000000"/>
                <w:sz w:val="20"/>
              </w:rPr>
              <w:t xml:space="preserve">
ИСМ, ЭБЖМ, БҒМ, АШМ - ұлттық экономика құрылымында табиғат ресурстарын пайдаланатын кәсіпорындар үлесін қысқарту, ғылым сыйымды, табиғат қорғаушы, жоғары технологиялық өндірістерді дамыту жолдарын келісіп әзірлеу; </w:t>
            </w:r>
            <w:r>
              <w:br/>
            </w:r>
            <w:r>
              <w:rPr>
                <w:rFonts w:ascii="Times New Roman"/>
                <w:b w:val="false"/>
                <w:i w:val="false"/>
                <w:color w:val="000000"/>
                <w:sz w:val="20"/>
              </w:rPr>
              <w:t xml:space="preserve">
ИСМ, ЭБЖМ, БҒМ, АШМ, ДСМ - экологиялық саулықты тұрақтандыру және дәрежесін төмендету, шаруашылық және өзге қызметтің қоршаған ортаға әсер ету деңгейін төмендету, табиғат ресурстарын қалпына келтіру бойынша жедел шараларды жүргізу және халық денсаулығына салдарын азайту жөніндегі шараларды келісіп әзірлеу.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1.2.3-міндет. </w:t>
            </w:r>
            <w:r>
              <w:rPr>
                <w:rFonts w:ascii="Times New Roman"/>
                <w:b w:val="false"/>
                <w:i w:val="false"/>
                <w:color w:val="000000"/>
                <w:sz w:val="20"/>
              </w:rPr>
              <w:t xml:space="preserve">Табиғи ортаның азып-тозуын тоқтата тұру, "тарихи" ластануларды жою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 ауыл шаруашылығы жерлерін жайластыру және табиғи ландшафттарға бейімделген ауыл шаруашылығын жүргізу, экологиялық таза ауыл шаруашылық технологияларды дамыту, ауыл шаруашылығы мақсаттары жерлеріндегі топырақтың табиғи құнарлығын сақтау және қалпына келтіру жүйелерін енгізу; </w:t>
            </w:r>
            <w:r>
              <w:br/>
            </w:r>
            <w:r>
              <w:rPr>
                <w:rFonts w:ascii="Times New Roman"/>
                <w:b w:val="false"/>
                <w:i w:val="false"/>
                <w:color w:val="000000"/>
                <w:sz w:val="20"/>
              </w:rPr>
              <w:t xml:space="preserve">
ЖРБА - жер ресурстарын ұтымды пайдалануды бақылауды күшейту, жерлердің азып-тозуларын тоқтату жолдарын әзірлеу.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2-стратегиялық бағыт. </w:t>
            </w:r>
            <w:r>
              <w:br/>
            </w:r>
            <w:r>
              <w:rPr>
                <w:rFonts w:ascii="Times New Roman"/>
                <w:b w:val="false"/>
                <w:i w:val="false"/>
                <w:color w:val="000000"/>
                <w:sz w:val="20"/>
              </w:rPr>
              <w:t>
</w:t>
            </w:r>
            <w:r>
              <w:rPr>
                <w:rFonts w:ascii="Times New Roman"/>
                <w:b/>
                <w:i w:val="false"/>
                <w:color w:val="000000"/>
                <w:sz w:val="20"/>
              </w:rPr>
              <w:t xml:space="preserve">Қазақстан Республикасының орнықты дамуға көшу тетіктерін құру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2.1-мақсат. Теңгерімді даму құралдарын қалыптастыру </w:t>
            </w:r>
          </w:p>
        </w:tc>
        <w:tc>
          <w:tcPr>
            <w:tcW w:w="7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 оқу бағдарламаларына және жоспарларына орнықты даму мәселелерін біріктіру жөніндегі шараларды қабылдау; </w:t>
            </w:r>
            <w:r>
              <w:br/>
            </w:r>
            <w:r>
              <w:rPr>
                <w:rFonts w:ascii="Times New Roman"/>
                <w:b w:val="false"/>
                <w:i w:val="false"/>
                <w:color w:val="000000"/>
                <w:sz w:val="20"/>
              </w:rPr>
              <w:t xml:space="preserve">
Облыстардың, Астана және Алматы қалаларының әкімдіктері - орнықты дамуға көшу жөніндегі іс-шаралардың өңірлік жоспарын әзірлеуді қамтамасыз ету, өңірдің орнықты дамуға көшу индикаторларының мониторингін жүргізу; </w:t>
            </w:r>
            <w:r>
              <w:br/>
            </w:r>
            <w:r>
              <w:rPr>
                <w:rFonts w:ascii="Times New Roman"/>
                <w:b w:val="false"/>
                <w:i w:val="false"/>
                <w:color w:val="000000"/>
                <w:sz w:val="20"/>
              </w:rPr>
              <w:t xml:space="preserve">
ЭМРМ, ИСМ, АШМ, ККМ, ДСМ, БҒМ, ЖРБА - салалардың орнықты дамуының нысаналы көрсеткіштерін әзірлеуді қамтамасыз ету; </w:t>
            </w:r>
            <w:r>
              <w:br/>
            </w:r>
            <w:r>
              <w:rPr>
                <w:rFonts w:ascii="Times New Roman"/>
                <w:b w:val="false"/>
                <w:i w:val="false"/>
                <w:color w:val="000000"/>
                <w:sz w:val="20"/>
              </w:rPr>
              <w:t xml:space="preserve">
Еңбекмині - еңбек ресурстарын дамыту, еңбек қызметінің қауіпсіз шарттарын қамтамасыз ету, мемлекеттік, әлеуметтік кепілдерді іске асыру, кедейлік деңгейін төмендетуге ықпал ету жөніндегі саланың орнықты дамуының нысаналы көрсеткіштеріне қол жеткізуді қамтамасыз ету; </w:t>
            </w:r>
            <w:r>
              <w:br/>
            </w:r>
            <w:r>
              <w:rPr>
                <w:rFonts w:ascii="Times New Roman"/>
                <w:b w:val="false"/>
                <w:i w:val="false"/>
                <w:color w:val="000000"/>
                <w:sz w:val="20"/>
              </w:rPr>
              <w:t xml:space="preserve">
АБА - орнықты дамуға көшу үдерісінің мониторингі үшін "Электрондық Үкіметтің" базалық құрауыштарымен бірігуі.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2.1.1-міндет. </w:t>
            </w:r>
            <w:r>
              <w:rPr>
                <w:rFonts w:ascii="Times New Roman"/>
                <w:b w:val="false"/>
                <w:i w:val="false"/>
                <w:color w:val="000000"/>
                <w:sz w:val="20"/>
              </w:rPr>
              <w:t xml:space="preserve">Қазақстанның өңірлері және салалары бойынша орнықты дамудың нысаналы көрсеткіштерін әзірлеу </w:t>
            </w:r>
          </w:p>
        </w:tc>
        <w:tc>
          <w:tcPr>
            <w:tcW w:w="0" w:type="auto"/>
            <w:vMerge/>
            <w:tcBorders>
              <w:top w:val="nil"/>
              <w:left w:val="single" w:color="cfcfcf" w:sz="5"/>
              <w:bottom w:val="single" w:color="cfcfcf" w:sz="5"/>
              <w:right w:val="single" w:color="cfcfcf" w:sz="5"/>
            </w:tcBorders>
          </w:tcP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2.1.2-міндет. </w:t>
            </w:r>
            <w:r>
              <w:rPr>
                <w:rFonts w:ascii="Times New Roman"/>
                <w:b w:val="false"/>
                <w:i w:val="false"/>
                <w:color w:val="000000"/>
                <w:sz w:val="20"/>
              </w:rPr>
              <w:t xml:space="preserve">Қазақстан өңірлері бойынша қоршаған ортаның ластануына халықтың денсаулығы үшін тәуекелдерді бағалау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 экологиялық ахуал мен халық денсаулығының өзара байланысы мәселелері жөніндегі аналитикалық ақпаратты ұсыну.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2.2.1-міндет. </w:t>
            </w:r>
            <w:r>
              <w:rPr>
                <w:rFonts w:ascii="Times New Roman"/>
                <w:b w:val="false"/>
                <w:i w:val="false"/>
                <w:color w:val="000000"/>
                <w:sz w:val="20"/>
              </w:rPr>
              <w:t xml:space="preserve">Басқа мемлекеттермен экология және орнықты даму мәселелерінде халықаралық ынтымақтастықты белсендіру, қоршаған ортаны қорғау мәселелерін реттейтін халықаралық конвенцияларды іске асыру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 келісілген халықаралық экологиялық саясатты жүзеге асыру, орнықты даму және экология жөніндегі халықаралық форумдарды (конференцияларды) ұйымдастыруға ықпал ету.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2.3.1-міндет. </w:t>
            </w:r>
            <w:r>
              <w:rPr>
                <w:rFonts w:ascii="Times New Roman"/>
                <w:b w:val="false"/>
                <w:i w:val="false"/>
                <w:color w:val="000000"/>
                <w:sz w:val="20"/>
              </w:rPr>
              <w:t xml:space="preserve">Жаңартылатын энергия көздерін тиімді басқару саласында заңнамалық негізді, стратегиялық құжаттарды құру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АШМ, облыстар, Астана және Алматы қалаларының әкімдіктері - жаңартылатын энергия көздерін тиімді пайдалану саласындағы стратегиялық құжаттарды іске асыру жоспарларына ұсыныстарды келісу және бірлесе пысықтау.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2.3.2-міндет. </w:t>
            </w:r>
            <w:r>
              <w:rPr>
                <w:rFonts w:ascii="Times New Roman"/>
                <w:b w:val="false"/>
                <w:i w:val="false"/>
                <w:color w:val="000000"/>
                <w:sz w:val="20"/>
              </w:rPr>
              <w:t xml:space="preserve">Разработка и реализация проектов по эффективному использованию и сохранению природных ресурсов и развитию альтернативной энергетики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ЭМРМ - балама энергетиканы дамыту жөніндегі жобаларды бірлесе іске асыру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3-стратегиялық бағыт. Гидрометеорологиялық және экологиялық мониторингті жаңғырту және жүргізу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 гидрометеорологиялық және экологиялық мониторингті жаңғыртуды және жүргізуді қаржыландыруды уақытылы қамтамасыз ету; </w:t>
            </w:r>
            <w:r>
              <w:br/>
            </w:r>
            <w:r>
              <w:rPr>
                <w:rFonts w:ascii="Times New Roman"/>
                <w:b w:val="false"/>
                <w:i w:val="false"/>
                <w:color w:val="000000"/>
                <w:sz w:val="20"/>
              </w:rPr>
              <w:t xml:space="preserve">
АШМ - гидрологиялық бақылаулардың мемлекеттік желісін дамыту жөніндегі бірлескен жұмыс. </w:t>
            </w:r>
            <w:r>
              <w:br/>
            </w:r>
            <w:r>
              <w:rPr>
                <w:rFonts w:ascii="Times New Roman"/>
                <w:b w:val="false"/>
                <w:i w:val="false"/>
                <w:color w:val="000000"/>
                <w:sz w:val="20"/>
              </w:rPr>
              <w:t xml:space="preserve">
ҰҒА - ғарыш мониторингісін жүргізу жөніндегі бірлескен жұмыс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Ескертпе: аббревиатуралардың толық жазылуы: </w:t>
      </w:r>
      <w:r>
        <w:br/>
      </w:r>
      <w:r>
        <w:rPr>
          <w:rFonts w:ascii="Times New Roman"/>
          <w:b w:val="false"/>
          <w:i w:val="false"/>
          <w:color w:val="000000"/>
          <w:sz w:val="28"/>
        </w:rPr>
        <w:t xml:space="preserve">
ККМ      - Қазақстан Республикасы Көлік және коммуникация министрлігі </w:t>
      </w:r>
      <w:r>
        <w:br/>
      </w:r>
      <w:r>
        <w:rPr>
          <w:rFonts w:ascii="Times New Roman"/>
          <w:b w:val="false"/>
          <w:i w:val="false"/>
          <w:color w:val="000000"/>
          <w:sz w:val="28"/>
        </w:rPr>
        <w:t xml:space="preserve">
ЭМРМ     - Қазақстан Республикасы Энергетика және минералдық </w:t>
      </w:r>
      <w:r>
        <w:br/>
      </w:r>
      <w:r>
        <w:rPr>
          <w:rFonts w:ascii="Times New Roman"/>
          <w:b w:val="false"/>
          <w:i w:val="false"/>
          <w:color w:val="000000"/>
          <w:sz w:val="28"/>
        </w:rPr>
        <w:t xml:space="preserve">
           ресурстар министрлігі </w:t>
      </w:r>
      <w:r>
        <w:br/>
      </w:r>
      <w:r>
        <w:rPr>
          <w:rFonts w:ascii="Times New Roman"/>
          <w:b w:val="false"/>
          <w:i w:val="false"/>
          <w:color w:val="000000"/>
          <w:sz w:val="28"/>
        </w:rPr>
        <w:t xml:space="preserve">
ИСМ      - Қазақстан Республикасы Индустрия және сауда министрлігі </w:t>
      </w:r>
      <w:r>
        <w:br/>
      </w:r>
      <w:r>
        <w:rPr>
          <w:rFonts w:ascii="Times New Roman"/>
          <w:b w:val="false"/>
          <w:i w:val="false"/>
          <w:color w:val="000000"/>
          <w:sz w:val="28"/>
        </w:rPr>
        <w:t xml:space="preserve">
АШМ      - Қазақстан Республикасы Ауыл шаруашылығы министрлігі </w:t>
      </w:r>
      <w:r>
        <w:br/>
      </w:r>
      <w:r>
        <w:rPr>
          <w:rFonts w:ascii="Times New Roman"/>
          <w:b w:val="false"/>
          <w:i w:val="false"/>
          <w:color w:val="000000"/>
          <w:sz w:val="28"/>
        </w:rPr>
        <w:t xml:space="preserve">
БҒМ      - Қазақстан Республикасы Білім және ғылым министрлігі </w:t>
      </w:r>
      <w:r>
        <w:br/>
      </w:r>
      <w:r>
        <w:rPr>
          <w:rFonts w:ascii="Times New Roman"/>
          <w:b w:val="false"/>
          <w:i w:val="false"/>
          <w:color w:val="000000"/>
          <w:sz w:val="28"/>
        </w:rPr>
        <w:t xml:space="preserve">
Еңбекмині - Қазақстан Республикасы Еңбек және халықты әлеуметтік </w:t>
      </w:r>
      <w:r>
        <w:br/>
      </w:r>
      <w:r>
        <w:rPr>
          <w:rFonts w:ascii="Times New Roman"/>
          <w:b w:val="false"/>
          <w:i w:val="false"/>
          <w:color w:val="000000"/>
          <w:sz w:val="28"/>
        </w:rPr>
        <w:t xml:space="preserve">
           қорғау министрлігі </w:t>
      </w:r>
      <w:r>
        <w:br/>
      </w:r>
      <w:r>
        <w:rPr>
          <w:rFonts w:ascii="Times New Roman"/>
          <w:b w:val="false"/>
          <w:i w:val="false"/>
          <w:color w:val="000000"/>
          <w:sz w:val="28"/>
        </w:rPr>
        <w:t xml:space="preserve">
ЭБЖМ     - Қазақстан Республикасы Экономика және бюджеттік жоспарлау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Қаржымині - Қазақстан Республикасы Қаржы министрлігі </w:t>
      </w:r>
      <w:r>
        <w:br/>
      </w:r>
      <w:r>
        <w:rPr>
          <w:rFonts w:ascii="Times New Roman"/>
          <w:b w:val="false"/>
          <w:i w:val="false"/>
          <w:color w:val="000000"/>
          <w:sz w:val="28"/>
        </w:rPr>
        <w:t xml:space="preserve">
ЖРА      - Қазақстан Республикасы Жер ресурстарын басқару агенттігі </w:t>
      </w:r>
      <w:r>
        <w:br/>
      </w:r>
      <w:r>
        <w:rPr>
          <w:rFonts w:ascii="Times New Roman"/>
          <w:b w:val="false"/>
          <w:i w:val="false"/>
          <w:color w:val="000000"/>
          <w:sz w:val="28"/>
        </w:rPr>
        <w:t xml:space="preserve">
ІІМ      - Қазақстан Республикасы Ішкі істер министрлігі </w:t>
      </w:r>
      <w:r>
        <w:br/>
      </w:r>
      <w:r>
        <w:rPr>
          <w:rFonts w:ascii="Times New Roman"/>
          <w:b w:val="false"/>
          <w:i w:val="false"/>
          <w:color w:val="000000"/>
          <w:sz w:val="28"/>
        </w:rPr>
        <w:t xml:space="preserve">
ДСМ      - Қазақстан Республикасы Денсаулық сақтау министрлігі </w:t>
      </w:r>
      <w:r>
        <w:br/>
      </w:r>
      <w:r>
        <w:rPr>
          <w:rFonts w:ascii="Times New Roman"/>
          <w:b w:val="false"/>
          <w:i w:val="false"/>
          <w:color w:val="000000"/>
          <w:sz w:val="28"/>
        </w:rPr>
        <w:t xml:space="preserve">
СІМ      - Қазақстан Республикасы Сыртқы істер министрлігі </w:t>
      </w:r>
      <w:r>
        <w:br/>
      </w:r>
      <w:r>
        <w:rPr>
          <w:rFonts w:ascii="Times New Roman"/>
          <w:b w:val="false"/>
          <w:i w:val="false"/>
          <w:color w:val="000000"/>
          <w:sz w:val="28"/>
        </w:rPr>
        <w:t xml:space="preserve">
ТЖМ      - Қазақстан Республикасы Төтенше жағдайлар министрлігі </w:t>
      </w:r>
      <w:r>
        <w:br/>
      </w:r>
      <w:r>
        <w:rPr>
          <w:rFonts w:ascii="Times New Roman"/>
          <w:b w:val="false"/>
          <w:i w:val="false"/>
          <w:color w:val="000000"/>
          <w:sz w:val="28"/>
        </w:rPr>
        <w:t xml:space="preserve">
ҰҒА      - Қазақстан Республикасы Ұлттық ғарыш агенттігі </w:t>
      </w:r>
      <w:r>
        <w:br/>
      </w:r>
      <w:r>
        <w:rPr>
          <w:rFonts w:ascii="Times New Roman"/>
          <w:b w:val="false"/>
          <w:i w:val="false"/>
          <w:color w:val="000000"/>
          <w:sz w:val="28"/>
        </w:rPr>
        <w:t xml:space="preserve">
АБА      - Қазақстан Республикасы Ақпараттандыру және байланыс </w:t>
      </w:r>
      <w:r>
        <w:br/>
      </w:r>
      <w:r>
        <w:rPr>
          <w:rFonts w:ascii="Times New Roman"/>
          <w:b w:val="false"/>
          <w:i w:val="false"/>
          <w:color w:val="000000"/>
          <w:sz w:val="28"/>
        </w:rPr>
        <w:t xml:space="preserve">
           агенттігі </w:t>
      </w:r>
    </w:p>
    <w:bookmarkStart w:name="z8" w:id="9"/>
    <w:p>
      <w:pPr>
        <w:spacing w:after="0"/>
        <w:ind w:left="0"/>
        <w:jc w:val="left"/>
      </w:pPr>
      <w:r>
        <w:rPr>
          <w:rFonts w:ascii="Times New Roman"/>
          <w:b/>
          <w:i w:val="false"/>
          <w:color w:val="000000"/>
        </w:rPr>
        <w:t xml:space="preserve"> 
5. Бағдарламалық және өзге нормативтік құқықтық құжаттардың тізбесі </w:t>
      </w:r>
    </w:p>
    <w:bookmarkEnd w:id="9"/>
    <w:p>
      <w:pPr>
        <w:spacing w:after="0"/>
        <w:ind w:left="0"/>
        <w:jc w:val="both"/>
      </w:pPr>
      <w:r>
        <w:rPr>
          <w:rFonts w:ascii="Times New Roman"/>
          <w:b w:val="false"/>
          <w:i w:val="false"/>
          <w:color w:val="000000"/>
          <w:sz w:val="28"/>
        </w:rPr>
        <w:t>      1. Қазақстан Республиканың 1995 жылғы 30 тамыздағы </w:t>
      </w:r>
      <w:r>
        <w:rPr>
          <w:rFonts w:ascii="Times New Roman"/>
          <w:b w:val="false"/>
          <w:i w:val="false"/>
          <w:color w:val="000000"/>
          <w:sz w:val="28"/>
        </w:rPr>
        <w:t xml:space="preserve">Конституциясы </w:t>
      </w:r>
      <w:r>
        <w:br/>
      </w:r>
      <w:r>
        <w:rPr>
          <w:rFonts w:ascii="Times New Roman"/>
          <w:b w:val="false"/>
          <w:i w:val="false"/>
          <w:color w:val="000000"/>
          <w:sz w:val="28"/>
        </w:rPr>
        <w:t>
      2. Қазақстан Республикасының 2007 жылғы 9 қаңтардағы Экологиялық </w:t>
      </w:r>
      <w:r>
        <w:rPr>
          <w:rFonts w:ascii="Times New Roman"/>
          <w:b w:val="false"/>
          <w:i w:val="false"/>
          <w:color w:val="000000"/>
          <w:sz w:val="28"/>
        </w:rPr>
        <w:t xml:space="preserve">кодексі </w:t>
      </w:r>
      <w:r>
        <w:br/>
      </w:r>
      <w:r>
        <w:rPr>
          <w:rFonts w:ascii="Times New Roman"/>
          <w:b w:val="false"/>
          <w:i w:val="false"/>
          <w:color w:val="000000"/>
          <w:sz w:val="28"/>
        </w:rPr>
        <w:t>
      3. Қазақстан Республикасының 2008 жылғы 4 желтоқсандағы Бюджет </w:t>
      </w:r>
      <w:r>
        <w:rPr>
          <w:rFonts w:ascii="Times New Roman"/>
          <w:b w:val="false"/>
          <w:i w:val="false"/>
          <w:color w:val="000000"/>
          <w:sz w:val="28"/>
        </w:rPr>
        <w:t xml:space="preserve">кодексі </w:t>
      </w:r>
      <w:r>
        <w:br/>
      </w:r>
      <w:r>
        <w:rPr>
          <w:rFonts w:ascii="Times New Roman"/>
          <w:b w:val="false"/>
          <w:i w:val="false"/>
          <w:color w:val="000000"/>
          <w:sz w:val="28"/>
        </w:rPr>
        <w:t>
      4. "Қазақстан Республикасының 2004 - 2015 жылдарға арналған экологиялық қауіпсіздігі тұжырымдамасы туралы" Қазақстан Республикасы Президентінің 2003 жылғы 3 желтоқсандағы N 1241 </w:t>
      </w:r>
      <w:r>
        <w:rPr>
          <w:rFonts w:ascii="Times New Roman"/>
          <w:b w:val="false"/>
          <w:i w:val="false"/>
          <w:color w:val="000000"/>
          <w:sz w:val="28"/>
        </w:rPr>
        <w:t xml:space="preserve">Жарлығы </w:t>
      </w:r>
      <w:r>
        <w:br/>
      </w:r>
      <w:r>
        <w:rPr>
          <w:rFonts w:ascii="Times New Roman"/>
          <w:b w:val="false"/>
          <w:i w:val="false"/>
          <w:color w:val="000000"/>
          <w:sz w:val="28"/>
        </w:rPr>
        <w:t>
      5. "Қазақстан Республикасының 2007 - 2024 жылдарға арналған орнықты дамуға көшу тұжырымдамасы туралы" Қазақстан Республикасы Президентінің 2006 жылғы 11 қарашадағы N 216 </w:t>
      </w:r>
      <w:r>
        <w:rPr>
          <w:rFonts w:ascii="Times New Roman"/>
          <w:b w:val="false"/>
          <w:i w:val="false"/>
          <w:color w:val="000000"/>
          <w:sz w:val="28"/>
        </w:rPr>
        <w:t xml:space="preserve">Жарлығы </w:t>
      </w:r>
      <w:r>
        <w:br/>
      </w:r>
      <w:r>
        <w:rPr>
          <w:rFonts w:ascii="Times New Roman"/>
          <w:b w:val="false"/>
          <w:i w:val="false"/>
          <w:color w:val="000000"/>
          <w:sz w:val="28"/>
        </w:rPr>
        <w:t>
      6. "Балқаш-Алакөл бассейнінің 2007 - 2009 жылдарға арналған орнықты дамуын қамтамасыз ету" бағдарламасын бекіту туралы" Қазақстан Республикасы Үкіметінің 2007 жылғы 2 наурыздағы N 163 </w:t>
      </w:r>
      <w:r>
        <w:rPr>
          <w:rFonts w:ascii="Times New Roman"/>
          <w:b w:val="false"/>
          <w:i w:val="false"/>
          <w:color w:val="000000"/>
          <w:sz w:val="28"/>
        </w:rPr>
        <w:t xml:space="preserve">қаулысы </w:t>
      </w:r>
      <w:r>
        <w:br/>
      </w:r>
      <w:r>
        <w:rPr>
          <w:rFonts w:ascii="Times New Roman"/>
          <w:b w:val="false"/>
          <w:i w:val="false"/>
          <w:color w:val="000000"/>
          <w:sz w:val="28"/>
        </w:rPr>
        <w:t>
      7. "Қазақстан Республикасының 2008 - 2010 жылдарға арналған қоршаған ортаны қорғау" бағдарламасын бекіту туралы" Қазақстан Республикасы Үкіметінің 2008 жылғы 19 ақпандағы N 162 </w:t>
      </w:r>
      <w:r>
        <w:rPr>
          <w:rFonts w:ascii="Times New Roman"/>
          <w:b w:val="false"/>
          <w:i w:val="false"/>
          <w:color w:val="000000"/>
          <w:sz w:val="28"/>
        </w:rPr>
        <w:t xml:space="preserve">қаулысы </w:t>
      </w:r>
      <w:r>
        <w:br/>
      </w:r>
      <w:r>
        <w:rPr>
          <w:rFonts w:ascii="Times New Roman"/>
          <w:b w:val="false"/>
          <w:i w:val="false"/>
          <w:color w:val="000000"/>
          <w:sz w:val="28"/>
        </w:rPr>
        <w:t>
      8. "Орнықты дамуға көшудің нысаналы көрсеткіштерін бекіту туралы" Қазақстан Республикасы Үкіметінің 2007 жылғы 27 қыркүйектегі N 848 </w:t>
      </w:r>
      <w:r>
        <w:rPr>
          <w:rFonts w:ascii="Times New Roman"/>
          <w:b w:val="false"/>
          <w:i w:val="false"/>
          <w:color w:val="000000"/>
          <w:sz w:val="28"/>
        </w:rPr>
        <w:t xml:space="preserve">қаулысы </w:t>
      </w:r>
      <w:r>
        <w:br/>
      </w:r>
      <w:r>
        <w:rPr>
          <w:rFonts w:ascii="Times New Roman"/>
          <w:b w:val="false"/>
          <w:i w:val="false"/>
          <w:color w:val="000000"/>
          <w:sz w:val="28"/>
        </w:rPr>
        <w:t>
      9. "Қазақстан Республикасы экономикасының бәсекеге қабілеттілігі мен экспорттық мүмкіндіктері сапалы жаңа деңгейге қол жеткізудің 2008 - 2015 жылдарға арналған тұжырымдамасы туралы" Қазақстан Республикасы Үкіметінің 2007 жылғы 28 желтоқсандағы N 1332 </w:t>
      </w:r>
      <w:r>
        <w:rPr>
          <w:rFonts w:ascii="Times New Roman"/>
          <w:b w:val="false"/>
          <w:i w:val="false"/>
          <w:color w:val="000000"/>
          <w:sz w:val="28"/>
        </w:rPr>
        <w:t xml:space="preserve">қаулысы </w:t>
      </w:r>
      <w:r>
        <w:br/>
      </w:r>
      <w:r>
        <w:rPr>
          <w:rFonts w:ascii="Times New Roman"/>
          <w:b w:val="false"/>
          <w:i w:val="false"/>
          <w:color w:val="000000"/>
          <w:sz w:val="28"/>
        </w:rPr>
        <w:t>
      10. Қазақстан Республикасы Үкіметінің 2007 жылғы 14 ақпандағы N 111-1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Үкіметтің 2007 - 2009 жылдарға арналған Қазақстан Республикасының орнықты дамуға көшу тұжырымдамасын іске асыру жөніндегі іс-шаралар жоспары. </w:t>
      </w:r>
    </w:p>
    <w:bookmarkStart w:name="z9" w:id="10"/>
    <w:p>
      <w:pPr>
        <w:spacing w:after="0"/>
        <w:ind w:left="0"/>
        <w:jc w:val="left"/>
      </w:pPr>
      <w:r>
        <w:rPr>
          <w:rFonts w:ascii="Times New Roman"/>
          <w:b/>
          <w:i w:val="false"/>
          <w:color w:val="000000"/>
        </w:rPr>
        <w:t xml:space="preserve"> 
6. Бюджеттік бағдарламалар </w:t>
      </w:r>
    </w:p>
    <w:bookmarkEnd w:id="10"/>
    <w:p>
      <w:pPr>
        <w:spacing w:after="0"/>
        <w:ind w:left="0"/>
        <w:jc w:val="both"/>
      </w:pPr>
      <w:r>
        <w:rPr>
          <w:rFonts w:ascii="Times New Roman"/>
          <w:b w:val="false"/>
          <w:i w:val="false"/>
          <w:color w:val="ff0000"/>
          <w:sz w:val="28"/>
        </w:rPr>
        <w:t xml:space="preserve">       Ескерту. 6-бөлімге өзгерту енгізілді - Қазақстан Республикасы Үкіметінің 2009.05.14 </w:t>
      </w:r>
      <w:r>
        <w:rPr>
          <w:rFonts w:ascii="Times New Roman"/>
          <w:b w:val="false"/>
          <w:i w:val="false"/>
          <w:color w:val="ff0000"/>
          <w:sz w:val="28"/>
        </w:rPr>
        <w:t xml:space="preserve">N 715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Қоршаған ортаны қорғау министрлігі 15 бюджеттік бағдарламаның әкімшісі болып табылады, оның ішінде 9 - ағымдағы, 6 - бюджеттің даму бағдарламалары. Бюджеттік бағдарламалар нысан бойынша 3-қосымшаға сәйкес әрқайсысына жеке әзірленген. </w:t>
      </w:r>
      <w:r>
        <w:br/>
      </w:r>
      <w:r>
        <w:rPr>
          <w:rFonts w:ascii="Times New Roman"/>
          <w:b w:val="false"/>
          <w:i w:val="false"/>
          <w:color w:val="000000"/>
          <w:sz w:val="28"/>
        </w:rPr>
        <w:t xml:space="preserve">
      Бюджеттік бағдарламалардың жиынтығы 5-қосымшада ұсынылған. </w:t>
      </w:r>
      <w:r>
        <w:br/>
      </w:r>
      <w:r>
        <w:rPr>
          <w:rFonts w:ascii="Times New Roman"/>
          <w:b w:val="false"/>
          <w:i w:val="false"/>
          <w:color w:val="000000"/>
          <w:sz w:val="28"/>
        </w:rPr>
        <w:t xml:space="preserve">
      Қолданыстағы бюджеттік бағдарламалар бойынша қаржыландырудың жалпы көлемі 2008 жылы 9,4 млрд. теңгені құрады, оның ішінде ағымдағы бюджеттік бағдарламалар бойынша - 4,3 млрд. теңге, даму бағдарламалары - 5,1 млрд. теңге. </w:t>
      </w:r>
      <w:r>
        <w:br/>
      </w:r>
      <w:r>
        <w:rPr>
          <w:rFonts w:ascii="Times New Roman"/>
          <w:b w:val="false"/>
          <w:i w:val="false"/>
          <w:color w:val="000000"/>
          <w:sz w:val="28"/>
        </w:rPr>
        <w:t xml:space="preserve">
      Министрліктің бюджеттік бағдарламаларының құрылымында жоспарлы кезеңдегі көзделетін бюджеттік шығындарының жалпы сомасы 4,56 млрд. теңге үш жаңа бюджеттік бағдарлама әзірленді: "Қазақстан Республикасының Ұлттық гидрометеорологиялық қызметін жаңғырту", "Қазақстан Республикасында орнықты даму қағидаттарын енгізу", "Облыстық бюджеттерге, Алматы және Астана қалаларының бюджеттеріне мемлекеттік басқаруда деңгейлері арасындағы өкілеттіктердің ара жігін ажырату шеңберінде әкімшілік функцияларға берілетін ағымдағы нысаналы трансферттер". </w:t>
      </w:r>
      <w:r>
        <w:br/>
      </w:r>
      <w:r>
        <w:rPr>
          <w:rFonts w:ascii="Times New Roman"/>
          <w:b w:val="false"/>
          <w:i w:val="false"/>
          <w:color w:val="000000"/>
          <w:sz w:val="28"/>
        </w:rPr>
        <w:t xml:space="preserve">
      Бұдан өзге, 001 "Қоршаған ортаны қорғау саласындағы уәкілетті органның қызметін қамтамасыз ету" бағдарламасынан капиталдық шығындар (жөндеу, материалдық-техникалық қамтамасыз ету, ақпараттық-техникалық қамтамасыз ету) алынып тасталды және жеке бюджеттік бағдарламаларға бөлініп шығарылды. Оларды қаржыландыру көзқарасынан Стратегиялық мақсаттарға қосылатын басымды іс-шаралар бойынша қаражаттарды қайта бөлу жүргізілді. </w:t>
      </w:r>
      <w:r>
        <w:br/>
      </w:r>
      <w:r>
        <w:rPr>
          <w:rFonts w:ascii="Times New Roman"/>
          <w:b w:val="false"/>
          <w:i w:val="false"/>
          <w:color w:val="000000"/>
          <w:sz w:val="28"/>
        </w:rPr>
        <w:t xml:space="preserve">
      2009 - 2011 жылдарға арналған стратегиялық жоспарды іске асыруға жалпы бюджеттік шығындар 35,6 млрд. теңгені құрайды, оның ішінде 2009 жылы - 6,5 млрд. теңге, 2010 жылы - 17,1 млрд. теңге, 2011 жылы - 12,0 млрд. теңге. </w:t>
      </w:r>
      <w:r>
        <w:br/>
      </w:r>
      <w:r>
        <w:rPr>
          <w:rFonts w:ascii="Times New Roman"/>
          <w:b w:val="false"/>
          <w:i w:val="false"/>
          <w:color w:val="000000"/>
          <w:sz w:val="28"/>
        </w:rPr>
        <w:t xml:space="preserve">
      Шығындарды стратегиялық бағыттар, мақсаттар, міндеттер және бюджеттік бағдарламалар бойынша қайта бөлу нысан бойынша 6-қосымшаға сәйкес ұсынылған. </w:t>
      </w:r>
    </w:p>
    <w:bookmarkStart w:name="z10" w:id="11"/>
    <w:p>
      <w:pPr>
        <w:spacing w:after="0"/>
        <w:ind w:left="0"/>
        <w:jc w:val="both"/>
      </w:pPr>
      <w:r>
        <w:rPr>
          <w:rFonts w:ascii="Times New Roman"/>
          <w:b w:val="false"/>
          <w:i w:val="false"/>
          <w:color w:val="000000"/>
          <w:sz w:val="28"/>
        </w:rPr>
        <w:t xml:space="preserve">
3-қосымша (001) </w:t>
      </w:r>
    </w:p>
    <w:bookmarkEnd w:id="11"/>
    <w:p>
      <w:pPr>
        <w:spacing w:after="0"/>
        <w:ind w:left="0"/>
        <w:jc w:val="left"/>
      </w:pPr>
      <w:r>
        <w:rPr>
          <w:rFonts w:ascii="Times New Roman"/>
          <w:b/>
          <w:i w:val="false"/>
          <w:color w:val="000000"/>
        </w:rPr>
        <w:t xml:space="preserve"> Мемлекеттік органның қызметін қамтамасыз ету жөніндегі </w:t>
      </w:r>
      <w:r>
        <w:br/>
      </w:r>
      <w:r>
        <w:rPr>
          <w:rFonts w:ascii="Times New Roman"/>
          <w:b/>
          <w:i w:val="false"/>
          <w:color w:val="000000"/>
        </w:rPr>
        <w:t xml:space="preserve">
қызметтерді ұсынуға бағытталған бюджеттік бағдарлама </w:t>
      </w:r>
    </w:p>
    <w:p>
      <w:pPr>
        <w:spacing w:after="0"/>
        <w:ind w:left="0"/>
        <w:jc w:val="both"/>
      </w:pPr>
      <w:r>
        <w:rPr>
          <w:rFonts w:ascii="Times New Roman"/>
          <w:b w:val="false"/>
          <w:i w:val="false"/>
          <w:color w:val="ff0000"/>
          <w:sz w:val="28"/>
        </w:rPr>
        <w:t xml:space="preserve">       Ескерту. 3 (001)-қосымшаға өзгерту енгізілді - ҚР Үкіметінің 2009.05.14 </w:t>
      </w:r>
      <w:r>
        <w:rPr>
          <w:rFonts w:ascii="Times New Roman"/>
          <w:b w:val="false"/>
          <w:i w:val="false"/>
          <w:color w:val="ff0000"/>
          <w:sz w:val="28"/>
        </w:rPr>
        <w:t>N 715</w:t>
      </w:r>
      <w:r>
        <w:rPr>
          <w:rFonts w:ascii="Times New Roman"/>
          <w:b w:val="false"/>
          <w:i w:val="false"/>
          <w:color w:val="ff0000"/>
          <w:sz w:val="28"/>
        </w:rPr>
        <w:t xml:space="preserve">, 2009.12.15 </w:t>
      </w:r>
      <w:r>
        <w:rPr>
          <w:rFonts w:ascii="Times New Roman"/>
          <w:b w:val="false"/>
          <w:i w:val="false"/>
          <w:color w:val="ff0000"/>
          <w:sz w:val="28"/>
        </w:rPr>
        <w:t>№ 2122</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0"/>
        <w:gridCol w:w="5116"/>
        <w:gridCol w:w="1355"/>
        <w:gridCol w:w="1031"/>
        <w:gridCol w:w="1091"/>
        <w:gridCol w:w="992"/>
        <w:gridCol w:w="1012"/>
        <w:gridCol w:w="1173"/>
      </w:tblGrid>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Қоршаған ортаны қорғау министрлігі </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Қоршаған ортаның сапасын қалпына келтіру және жақсарту, Қазақстан Республикасының орнықты дамуға көшуін қамтамасыз ету жөніндегі қызметтер </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Министрліктің аппаратын және оның аумақтық органдарын ұстау. Қойылатын біліктілік талаптарға сәйкес мемлекеттік қызметкерлердің кәсіптік білімдерін және дағдыларын жаңарту және тереңдету. Мемлекеттік қызметкерлерді мемлекеттік тілге оқыту. Қоршаған ортаны қорғауға және оның сапаларын жақсартуға бағытталған технологиялық, техникалық, ұйымдастырушылық әлеуметтік және экономикалық шаралар кешенін жүргізу </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Қоршаған ортаны қорғау саласындағы мемлекеттік реттеу және бақылау жүйесінің стратегиялық бағыты, мониторингі, үйлестіру және дамыту 
</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Қоршаған ортаның сапасын тұрақтандыру және жақсарту. </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1.1-мақсат. Қоршаған ортаға эмиссияларды төмендету </w:t>
            </w:r>
          </w:p>
        </w:tc>
      </w:tr>
      <w:tr>
        <w:trPr>
          <w:trHeight w:val="30" w:hRule="atLeast"/>
        </w:trPr>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1.1.1. </w:t>
            </w:r>
            <w:r>
              <w:rPr>
                <w:rFonts w:ascii="Times New Roman"/>
                <w:b w:val="false"/>
                <w:i w:val="false"/>
                <w:color w:val="000000"/>
                <w:sz w:val="20"/>
              </w:rPr>
              <w:t xml:space="preserve">Қоршаған ортаға шығарындыларды және төгінділерді және қалдықтарды орналастыруды төмендету жөніндегі шараларды әзірлеу және іске асыру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1.1.2. </w:t>
            </w:r>
            <w:r>
              <w:rPr>
                <w:rFonts w:ascii="Times New Roman"/>
                <w:b w:val="false"/>
                <w:i w:val="false"/>
                <w:color w:val="000000"/>
                <w:sz w:val="20"/>
              </w:rPr>
              <w:t xml:space="preserve">Қоршаған орта сапасының нормативтеріне кезең-кезеңмен қол жеткізу үшін қоршаған ортаға эмиссияларды төмендету, қоршаған ортаға орнықты органикалық ластағыштардан кері әсерді төмендету, қоршаған ортаның қалпына келу үдерістерін ғылыми қамтамасыз етуді және нормативтік әдістемелік құжаттаманы қамтамасыз етуді қалыптастыру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1.1.3. </w:t>
            </w:r>
            <w:r>
              <w:rPr>
                <w:rFonts w:ascii="Times New Roman"/>
                <w:b w:val="false"/>
                <w:i w:val="false"/>
                <w:color w:val="000000"/>
                <w:sz w:val="20"/>
              </w:rPr>
              <w:t xml:space="preserve">Қоршаған ортаны қорғаудың экологиялық экономикалық тетіктерін жетілдіру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1.1.5. </w:t>
            </w:r>
            <w:r>
              <w:rPr>
                <w:rFonts w:ascii="Times New Roman"/>
                <w:b w:val="false"/>
                <w:i w:val="false"/>
                <w:color w:val="000000"/>
                <w:sz w:val="20"/>
              </w:rPr>
              <w:t xml:space="preserve">Аумақтық басқармаларды материалдық-техникалық қамтамасыз етуді күшейту, аналитикалық зертханаларды техникалық қайта жарақтау және жабдықтау, инспекциялық жұмысты кадрлық және әдістемелік қамтамасыз етуді арттыру </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 көрсеткіштері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Берілетін лицензиялардың шамалас саны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Берілетін рұқсаттардың шамалас саны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r>
      <w:tr>
        <w:trPr>
          <w:trHeight w:val="30" w:hRule="atLeast"/>
        </w:trPr>
        <w:tc>
          <w:tcPr>
            <w:tcW w:w="0" w:type="auto"/>
            <w:vMerge/>
            <w:tcBorders>
              <w:top w:val="nil"/>
              <w:left w:val="single" w:color="cfcfcf" w:sz="5"/>
              <w:bottom w:val="single" w:color="cfcfcf" w:sz="5"/>
              <w:right w:val="single" w:color="cfcfcf" w:sz="5"/>
            </w:tcBorders>
          </w:tcP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деңгейін көтерген мемлекеттік қызметшілердің шамалас саны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0" w:type="auto"/>
            <w:vMerge/>
            <w:tcBorders>
              <w:top w:val="nil"/>
              <w:left w:val="single" w:color="cfcfcf" w:sz="5"/>
              <w:bottom w:val="single" w:color="cfcfcf" w:sz="5"/>
              <w:right w:val="single" w:color="cfcfcf" w:sz="5"/>
            </w:tcBorders>
          </w:tcP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Тексерілетін бақылау объектілерінің саны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Адамды қоршайтын табиғи ортаның жай-күйін жақсарту және адамдардың денсаулығы және басқа тірі ағзалар үшін қауіпті қалыптасып жатқан сыни ахуалдар туралы ескерту </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 тиімді және сапалы орындау </w:t>
            </w:r>
          </w:p>
        </w:tc>
      </w:tr>
      <w:tr>
        <w:trPr>
          <w:trHeight w:val="30" w:hRule="atLeast"/>
        </w:trPr>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объектілеріне ластаушы заттардың төгінділері, ЖІӨ млн. теңгесіне тонна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r>
      <w:tr>
        <w:trPr>
          <w:trHeight w:val="30" w:hRule="atLeast"/>
        </w:trPr>
        <w:tc>
          <w:tcPr>
            <w:tcW w:w="0" w:type="auto"/>
            <w:vMerge/>
            <w:tcBorders>
              <w:top w:val="nil"/>
              <w:left w:val="single" w:color="cfcfcf" w:sz="5"/>
              <w:bottom w:val="single" w:color="cfcfcf" w:sz="5"/>
              <w:right w:val="single" w:color="cfcfcf" w:sz="5"/>
            </w:tcBorders>
          </w:tcP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шығарындының белгіленген мәндерінің деңгейі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r>
      <w:tr>
        <w:trPr>
          <w:trHeight w:val="30" w:hRule="atLeast"/>
        </w:trPr>
        <w:tc>
          <w:tcPr>
            <w:tcW w:w="0" w:type="auto"/>
            <w:vMerge/>
            <w:tcBorders>
              <w:top w:val="nil"/>
              <w:left w:val="single" w:color="cfcfcf" w:sz="5"/>
              <w:bottom w:val="single" w:color="cfcfcf" w:sz="5"/>
              <w:right w:val="single" w:color="cfcfcf" w:sz="5"/>
            </w:tcBorders>
          </w:tcP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деңгейін көтерген мемлекеттік қызметшілердің меншікті үлесі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0" w:type="auto"/>
            <w:vMerge/>
            <w:tcBorders>
              <w:top w:val="nil"/>
              <w:left w:val="single" w:color="cfcfcf" w:sz="5"/>
              <w:bottom w:val="single" w:color="cfcfcf" w:sz="5"/>
              <w:right w:val="single" w:color="cfcfcf" w:sz="5"/>
            </w:tcBorders>
          </w:tcP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Киото хаттамасын қолдауға әзірленген нормативтік құқықтық актілер саны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Парниктік газдар тізілімін құру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Қоршаған ортаны қорғау саласындағы мемлекеттік экологиялық реттеуді және бақылауды өңірлерде қамтамасыз ету 
</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Қоршаған ортаның сапасын тұрақтандыру және жақсарту </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1.1-мақсат. </w:t>
            </w:r>
            <w:r>
              <w:rPr>
                <w:rFonts w:ascii="Times New Roman"/>
                <w:b w:val="false"/>
                <w:i w:val="false"/>
                <w:color w:val="000000"/>
                <w:sz w:val="20"/>
              </w:rPr>
              <w:t xml:space="preserve">Қоршаған ортаға эмиссияларды төмендету </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1.1.1. </w:t>
            </w:r>
            <w:r>
              <w:rPr>
                <w:rFonts w:ascii="Times New Roman"/>
                <w:b w:val="false"/>
                <w:i w:val="false"/>
                <w:color w:val="000000"/>
                <w:sz w:val="20"/>
              </w:rPr>
              <w:t xml:space="preserve">Қоршаған ортаға шығарындыларды және төгінділерді және қалдықтарды орналастыруды төмендету жөніндегі шараларды әзірлеу және іске асыру </w:t>
            </w:r>
            <w:r>
              <w:br/>
            </w:r>
            <w:r>
              <w:rPr>
                <w:rFonts w:ascii="Times New Roman"/>
                <w:b w:val="false"/>
                <w:i w:val="false"/>
                <w:color w:val="000000"/>
                <w:sz w:val="20"/>
              </w:rPr>
              <w:t>
</w:t>
            </w:r>
            <w:r>
              <w:rPr>
                <w:rFonts w:ascii="Times New Roman"/>
                <w:b/>
                <w:i w:val="false"/>
                <w:color w:val="000000"/>
                <w:sz w:val="20"/>
              </w:rPr>
              <w:t xml:space="preserve">1.1.2. </w:t>
            </w:r>
            <w:r>
              <w:rPr>
                <w:rFonts w:ascii="Times New Roman"/>
                <w:b w:val="false"/>
                <w:i w:val="false"/>
                <w:color w:val="000000"/>
                <w:sz w:val="20"/>
              </w:rPr>
              <w:t xml:space="preserve">Қоршаған орта сапасының нормативтеріне кезең-кезеңмен қол жеткізу және экологиялық ережелерді күшейту үшін қоршаған ортаға эмиссияларды төмендету, қоршаған ортаға орнықты органикалық ластағыштардан кері әсерді төмендету, қоршаған ортаның қалпына келу үдерістерін ғылыми қамтамасыз етуді және нормативтік әдістемелік құжаттаманы қамтамасыз етуді қалыптастыру </w:t>
            </w:r>
            <w:r>
              <w:br/>
            </w:r>
            <w:r>
              <w:rPr>
                <w:rFonts w:ascii="Times New Roman"/>
                <w:b w:val="false"/>
                <w:i w:val="false"/>
                <w:color w:val="000000"/>
                <w:sz w:val="20"/>
              </w:rPr>
              <w:t>
</w:t>
            </w:r>
            <w:r>
              <w:rPr>
                <w:rFonts w:ascii="Times New Roman"/>
                <w:b/>
                <w:i w:val="false"/>
                <w:color w:val="000000"/>
                <w:sz w:val="20"/>
              </w:rPr>
              <w:t xml:space="preserve">1.1.5. </w:t>
            </w:r>
            <w:r>
              <w:rPr>
                <w:rFonts w:ascii="Times New Roman"/>
                <w:b w:val="false"/>
                <w:i w:val="false"/>
                <w:color w:val="000000"/>
                <w:sz w:val="20"/>
              </w:rPr>
              <w:t xml:space="preserve">Аумақтық басқармаларды материалдық-техникалық қамтамасыз етуді күшейту, аналитикалық зертханаларды техникалық қайта жарақтау және жабдықтау, инспекциялық жұмысты кадрлық және әдістемелік қамтамасыз етуді арттыру </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 көрсеткіштері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Тексерістен өткен аналитикалық бақылау зертханалары аспаптарының шамалас саны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796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1079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1149 </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Аккредиттеуді өткен аналитикалық бақылау зертханаларының шамалас саны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органдардың қызметкерлері жүргізген тексерістерді (объектілерді) бақылаудың шамалас саны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10911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5671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9400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9520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9680 </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Берілетін рұқсаттардың шамалас саны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62781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65050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24700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26900 </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көрсеткіштері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Тексерістен өткен аналитикалық бақылау зертханаларының талаптарға сәйкес аспаптармен қамтамасыз етілуінің пайызы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Аккредиттеуді өткен аналитикалық бақылау зертханаларының меншікті үлесі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Тексерілетін бақылау объектілерін қамту пайызы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шығындар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1 234 930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1 155 275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1 471 708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1 759 313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2 117 702 
</w:t>
            </w:r>
          </w:p>
        </w:tc>
      </w:tr>
    </w:tbl>
    <w:bookmarkStart w:name="z11" w:id="12"/>
    <w:p>
      <w:pPr>
        <w:spacing w:after="0"/>
        <w:ind w:left="0"/>
        <w:jc w:val="both"/>
      </w:pPr>
      <w:r>
        <w:rPr>
          <w:rFonts w:ascii="Times New Roman"/>
          <w:b w:val="false"/>
          <w:i w:val="false"/>
          <w:color w:val="000000"/>
          <w:sz w:val="28"/>
        </w:rPr>
        <w:t xml:space="preserve">
3-қосымша (002) </w:t>
      </w:r>
    </w:p>
    <w:bookmarkEnd w:id="12"/>
    <w:p>
      <w:pPr>
        <w:spacing w:after="0"/>
        <w:ind w:left="0"/>
        <w:jc w:val="left"/>
      </w:pPr>
      <w:r>
        <w:rPr>
          <w:rFonts w:ascii="Times New Roman"/>
          <w:b/>
          <w:i w:val="false"/>
          <w:color w:val="000000"/>
        </w:rPr>
        <w:t xml:space="preserve"> Қазақстан Республикасы Қоршаған ортаны қорғау </w:t>
      </w:r>
      <w:r>
        <w:br/>
      </w:r>
      <w:r>
        <w:rPr>
          <w:rFonts w:ascii="Times New Roman"/>
          <w:b/>
          <w:i w:val="false"/>
          <w:color w:val="000000"/>
        </w:rPr>
        <w:t xml:space="preserve">
министрлігінің бюджеттік бағдарламасы </w:t>
      </w:r>
    </w:p>
    <w:p>
      <w:pPr>
        <w:spacing w:after="0"/>
        <w:ind w:left="0"/>
        <w:jc w:val="both"/>
      </w:pPr>
      <w:r>
        <w:rPr>
          <w:rFonts w:ascii="Times New Roman"/>
          <w:b w:val="false"/>
          <w:i w:val="false"/>
          <w:color w:val="ff0000"/>
          <w:sz w:val="28"/>
        </w:rPr>
        <w:t xml:space="preserve">       Ескерту. 3 (002)-қосымшаға өзгерту енгізілді - ҚР Үкіметінің 2009.05.14 </w:t>
      </w:r>
      <w:r>
        <w:rPr>
          <w:rFonts w:ascii="Times New Roman"/>
          <w:b w:val="false"/>
          <w:i w:val="false"/>
          <w:color w:val="ff0000"/>
          <w:sz w:val="28"/>
        </w:rPr>
        <w:t>N 715</w:t>
      </w:r>
      <w:r>
        <w:rPr>
          <w:rFonts w:ascii="Times New Roman"/>
          <w:b w:val="false"/>
          <w:i w:val="false"/>
          <w:color w:val="ff0000"/>
          <w:sz w:val="28"/>
        </w:rPr>
        <w:t xml:space="preserve"> 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5"/>
        <w:gridCol w:w="5763"/>
        <w:gridCol w:w="1177"/>
        <w:gridCol w:w="1060"/>
        <w:gridCol w:w="1060"/>
        <w:gridCol w:w="1040"/>
        <w:gridCol w:w="1058"/>
        <w:gridCol w:w="1097"/>
      </w:tblGrid>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Қоршаған ортаны қорғау министрлігі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және сандық көрсеткіштерді (экологиялық нормативтерді және талаптарды) әзірлеу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 сапасын бақылауды басқару жүйесін оңтайландыру және шаруашылық және өзге қызметтің қоршаған ортаға әсерін төмендету жөніндегі шараларды қабылдау үшін қоршаған ортаны қорғау саласында сапалық және сандық көрсеткіштерді (экологиялық нормативтерді және талаптарды) әзірлеу жөніндегі іс-шараларды жүргізу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Қоршаған ортаның сапасын тұрақтандыру және жақсарту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1.1-мақсат. Қоршаған ортаға эмиссияларды төмендету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1.1.4. </w:t>
            </w:r>
            <w:r>
              <w:rPr>
                <w:rFonts w:ascii="Times New Roman"/>
                <w:b w:val="false"/>
                <w:i w:val="false"/>
                <w:color w:val="000000"/>
                <w:sz w:val="20"/>
              </w:rPr>
              <w:t xml:space="preserve">Экологиялық реттеу және бақылау жүйесін жетілдіру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Өлшем </w:t>
            </w:r>
            <w:r>
              <w:br/>
            </w:r>
            <w:r>
              <w:rPr>
                <w:rFonts w:ascii="Times New Roman"/>
                <w:b/>
                <w:i w:val="false"/>
                <w:color w:val="000000"/>
                <w:sz w:val="20"/>
              </w:rPr>
              <w:t>
б.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 көрсеткіштері </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және сандық көрсеткіштерді (экологиялық нормативтерді және талаптарды) бекіту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көрсеткіштері </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және сандық көрсеткіштерді (экологиялық нормативтерді және талаптарды) бекіту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шығындар </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42 975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49 113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49 113 </w:t>
            </w:r>
          </w:p>
        </w:tc>
      </w:tr>
    </w:tbl>
    <w:bookmarkStart w:name="z12" w:id="13"/>
    <w:p>
      <w:pPr>
        <w:spacing w:after="0"/>
        <w:ind w:left="0"/>
        <w:jc w:val="both"/>
      </w:pPr>
      <w:r>
        <w:rPr>
          <w:rFonts w:ascii="Times New Roman"/>
          <w:b w:val="false"/>
          <w:i w:val="false"/>
          <w:color w:val="000000"/>
          <w:sz w:val="28"/>
        </w:rPr>
        <w:t xml:space="preserve">
3-қосымша (003) </w:t>
      </w:r>
    </w:p>
    <w:bookmarkEnd w:id="13"/>
    <w:p>
      <w:pPr>
        <w:spacing w:after="0"/>
        <w:ind w:left="0"/>
        <w:jc w:val="left"/>
      </w:pPr>
      <w:r>
        <w:rPr>
          <w:rFonts w:ascii="Times New Roman"/>
          <w:b/>
          <w:i w:val="false"/>
          <w:color w:val="000000"/>
        </w:rPr>
        <w:t xml:space="preserve"> Қазақстан Республикасы Қоршаған ортаны қорғау </w:t>
      </w:r>
      <w:r>
        <w:br/>
      </w:r>
      <w:r>
        <w:rPr>
          <w:rFonts w:ascii="Times New Roman"/>
          <w:b/>
          <w:i w:val="false"/>
          <w:color w:val="000000"/>
        </w:rPr>
        <w:t xml:space="preserve">
министрлігінің бюджеттік бағдарламасы </w:t>
      </w:r>
    </w:p>
    <w:p>
      <w:pPr>
        <w:spacing w:after="0"/>
        <w:ind w:left="0"/>
        <w:jc w:val="both"/>
      </w:pPr>
      <w:r>
        <w:rPr>
          <w:rFonts w:ascii="Times New Roman"/>
          <w:b w:val="false"/>
          <w:i w:val="false"/>
          <w:color w:val="ff0000"/>
          <w:sz w:val="28"/>
        </w:rPr>
        <w:t xml:space="preserve">       Ескерту. 3 (003)-қосымшаға өзгерту енгізілді - ҚР Үкіметінің 2009.05.14 </w:t>
      </w:r>
      <w:r>
        <w:rPr>
          <w:rFonts w:ascii="Times New Roman"/>
          <w:b w:val="false"/>
          <w:i w:val="false"/>
          <w:color w:val="ff0000"/>
          <w:sz w:val="28"/>
        </w:rPr>
        <w:t>N 715</w:t>
      </w:r>
      <w:r>
        <w:rPr>
          <w:rFonts w:ascii="Times New Roman"/>
          <w:b w:val="false"/>
          <w:i w:val="false"/>
          <w:color w:val="ff0000"/>
          <w:sz w:val="28"/>
        </w:rPr>
        <w:t xml:space="preserve">, 2009.12.15 </w:t>
      </w:r>
      <w:r>
        <w:rPr>
          <w:rFonts w:ascii="Times New Roman"/>
          <w:b w:val="false"/>
          <w:i w:val="false"/>
          <w:color w:val="ff0000"/>
          <w:sz w:val="28"/>
        </w:rPr>
        <w:t>№ 2122</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8"/>
        <w:gridCol w:w="5615"/>
        <w:gridCol w:w="1300"/>
        <w:gridCol w:w="947"/>
        <w:gridCol w:w="1005"/>
        <w:gridCol w:w="1122"/>
        <w:gridCol w:w="1122"/>
        <w:gridCol w:w="1141"/>
      </w:tblGrid>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Әкімші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Қоршаған ортаны қорғау министрлігі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Қоршаған ортаны қорғау саласындағы ғылыми зерттеулер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саласында ғылыми зерттеулерді жүргізу </w:t>
            </w:r>
          </w:p>
        </w:tc>
      </w:tr>
      <w:tr>
        <w:trPr>
          <w:trHeight w:val="345" w:hRule="atLeast"/>
        </w:trPr>
        <w:tc>
          <w:tcPr>
            <w:tcW w:w="1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Қоршаған ортаның сапасын тұрақтандыру және жақсарту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Қазақстан Республикасының орнықты дамуға көшу тетіктерін құру </w:t>
            </w:r>
          </w:p>
        </w:tc>
      </w:tr>
      <w:tr>
        <w:trPr>
          <w:trHeight w:val="30" w:hRule="atLeast"/>
        </w:trPr>
        <w:tc>
          <w:tcPr>
            <w:tcW w:w="1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1.1-мақсат. Қоршаған ортаға эмиссияларды төмендету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1.2-мақсат. Табиғи ортаны қалпына келтіру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2.1-мақсат. Теңгерімді даму құралдарын қалыптастыру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2.2-мақсат. Халықаралық экологиялық ынтымақтастықты тереңдету және орнықты дамудың трансшекаралық аймақтарын қалыптастыру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2.3-мақсат. Жаңартылатын ресурстарды және энергия көздерін тиімді пайдалану үшін экономиканы бағыттау және жағдайлар құру </w:t>
            </w:r>
          </w:p>
        </w:tc>
      </w:tr>
      <w:tr>
        <w:trPr>
          <w:trHeight w:val="30" w:hRule="atLeast"/>
        </w:trPr>
        <w:tc>
          <w:tcPr>
            <w:tcW w:w="1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1.1.1-міндет. </w:t>
            </w:r>
            <w:r>
              <w:rPr>
                <w:rFonts w:ascii="Times New Roman"/>
                <w:b w:val="false"/>
                <w:i w:val="false"/>
                <w:color w:val="000000"/>
                <w:sz w:val="20"/>
              </w:rPr>
              <w:t xml:space="preserve">Қоршаған ортаға шығарындылар мен төгінділерді және қалдықтарды орналастыруды төмендету жөніндегі шараларды әзірлеу және іске асыру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1.1.2-міндет. </w:t>
            </w:r>
            <w:r>
              <w:rPr>
                <w:rFonts w:ascii="Times New Roman"/>
                <w:b w:val="false"/>
                <w:i w:val="false"/>
                <w:color w:val="000000"/>
                <w:sz w:val="20"/>
              </w:rPr>
              <w:t xml:space="preserve">Қоршаған орта сапасының нормативтеріне кезең-кезеңмен қол жеткізу үшін қоршаған ортаға эмиссияларды төмендету, қоршаған ортаға орнықты органикалық ластағыштардан кері әсерді төмендету, қоршаған ортаның қалпына келу үдерістерін ғылыми қамтамасыз етуді және нормативтік әдістемелік құжаттаманы қамтамасыз етуді қалыптастыру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1.1.3-міндет. </w:t>
            </w:r>
            <w:r>
              <w:rPr>
                <w:rFonts w:ascii="Times New Roman"/>
                <w:b w:val="false"/>
                <w:i w:val="false"/>
                <w:color w:val="000000"/>
                <w:sz w:val="20"/>
              </w:rPr>
              <w:t xml:space="preserve">Қоршаған ортаны қорғаудың экологиялық-экономикалық тетіктерін жетілдіру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1.1.4-міндет. </w:t>
            </w:r>
            <w:r>
              <w:rPr>
                <w:rFonts w:ascii="Times New Roman"/>
                <w:b w:val="false"/>
                <w:i w:val="false"/>
                <w:color w:val="000000"/>
                <w:sz w:val="20"/>
              </w:rPr>
              <w:t xml:space="preserve">Экологиялық реттеу және бақылау жүйесін жетілдіру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1.2.2. </w:t>
            </w:r>
            <w:r>
              <w:rPr>
                <w:rFonts w:ascii="Times New Roman"/>
                <w:b w:val="false"/>
                <w:i w:val="false"/>
                <w:color w:val="000000"/>
                <w:sz w:val="20"/>
              </w:rPr>
              <w:t xml:space="preserve">Экологиялық қияпат аймақтарында экологиялық ахуалды жақсарту жөніндегі іс-шаралар кешенін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1.2.3-міндет. </w:t>
            </w:r>
            <w:r>
              <w:rPr>
                <w:rFonts w:ascii="Times New Roman"/>
                <w:b w:val="false"/>
                <w:i w:val="false"/>
                <w:color w:val="000000"/>
                <w:sz w:val="20"/>
              </w:rPr>
              <w:t xml:space="preserve">Табиғи ортаның азып-тозуын тоқтата тұру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2.1.1-міндет. </w:t>
            </w:r>
            <w:r>
              <w:rPr>
                <w:rFonts w:ascii="Times New Roman"/>
                <w:b w:val="false"/>
                <w:i w:val="false"/>
                <w:color w:val="000000"/>
                <w:sz w:val="20"/>
              </w:rPr>
              <w:t xml:space="preserve">Қазақстанның өңірлері және салалары бойынша орнықты даму қағидаттарын енгізу және орнықты дамудың нысаналы көрсеткіштерін әзірлеу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2.1.3-міндет. </w:t>
            </w:r>
            <w:r>
              <w:rPr>
                <w:rFonts w:ascii="Times New Roman"/>
                <w:b w:val="false"/>
                <w:i w:val="false"/>
                <w:color w:val="000000"/>
                <w:sz w:val="20"/>
              </w:rPr>
              <w:t xml:space="preserve">Қоршаған ортаның ластануынан халықтың денсаулығы үшін қауіпті Қазақстанның өңірлері бойынша бағалау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2.2.1-міндет. </w:t>
            </w:r>
            <w:r>
              <w:rPr>
                <w:rFonts w:ascii="Times New Roman"/>
                <w:b w:val="false"/>
                <w:i w:val="false"/>
                <w:color w:val="000000"/>
                <w:sz w:val="20"/>
              </w:rPr>
              <w:t xml:space="preserve">Басқа мемлекеттермен экология мәселелерінде халықаралық ынтымақтастықты белсендіру, қоршаған ортаны қорғау мәселелерін реттейтін халықаралық конвенцияларды іске асыру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2.2.2-міндет. </w:t>
            </w:r>
            <w:r>
              <w:rPr>
                <w:rFonts w:ascii="Times New Roman"/>
                <w:b w:val="false"/>
                <w:i w:val="false"/>
                <w:color w:val="000000"/>
                <w:sz w:val="20"/>
              </w:rPr>
              <w:t xml:space="preserve">Каспий теңізі қайраңының және жақын маңдағы аумақтардың ластануларының алдын алу жөніндегі іс-шараларды жүзеге асыру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2.3.1-міндет </w:t>
            </w:r>
            <w:r>
              <w:rPr>
                <w:rFonts w:ascii="Times New Roman"/>
                <w:b w:val="false"/>
                <w:i w:val="false"/>
                <w:color w:val="000000"/>
                <w:sz w:val="20"/>
              </w:rPr>
              <w:t xml:space="preserve">. Жаңартылатын энергия көздерін тиімді пайдалану саласында заңнамалық базаны, стратегиялық құжаттарды құру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2.3.2-міндет. </w:t>
            </w:r>
            <w:r>
              <w:rPr>
                <w:rFonts w:ascii="Times New Roman"/>
                <w:b w:val="false"/>
                <w:i w:val="false"/>
                <w:color w:val="000000"/>
                <w:sz w:val="20"/>
              </w:rPr>
              <w:t xml:space="preserve">Табиғат ресурстарын тиімді пайдалану мен сақтау және балама энергетиканы дамыту жөніндегі жобаларды әзірлеу және іске асыру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Өлшем </w:t>
            </w:r>
            <w:r>
              <w:br/>
            </w:r>
            <w:r>
              <w:rPr>
                <w:rFonts w:ascii="Times New Roman"/>
                <w:b/>
                <w:i w:val="false"/>
                <w:color w:val="000000"/>
                <w:sz w:val="20"/>
              </w:rPr>
              <w:t>
бірлігі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 көрсеткіштері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саласында іс-шаралар мен инвестициялық жобаларды дайындауды ғылыми негізделген ұсыныстармен және ұсынымдармен қамтамасыз ету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көрсеткіштері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Республиканың әртүрлі өңірлерінде және шекара маңы аумақтарында қазіргі заманғы экологиялық жағдайды бағалау деңгейін көтеру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проблемаларды шешу жөніндегі әзірленген ғылыми негізделген ұсынымдар мен шараларды жүргізілген зерттеулердің жалпы санына қатысты саны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зерттеу нәтижелерін қоршаған ортаны қорғау саласында қолдану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шығындар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294 947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312 029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290 800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390 231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406 428 </w:t>
            </w:r>
          </w:p>
        </w:tc>
      </w:tr>
    </w:tbl>
    <w:bookmarkStart w:name="z13" w:id="14"/>
    <w:p>
      <w:pPr>
        <w:spacing w:after="0"/>
        <w:ind w:left="0"/>
        <w:jc w:val="both"/>
      </w:pPr>
      <w:r>
        <w:rPr>
          <w:rFonts w:ascii="Times New Roman"/>
          <w:b w:val="false"/>
          <w:i w:val="false"/>
          <w:color w:val="000000"/>
          <w:sz w:val="28"/>
        </w:rPr>
        <w:t xml:space="preserve">
3-қосымша (004) </w:t>
      </w:r>
    </w:p>
    <w:bookmarkEnd w:id="14"/>
    <w:p>
      <w:pPr>
        <w:spacing w:after="0"/>
        <w:ind w:left="0"/>
        <w:jc w:val="left"/>
      </w:pPr>
      <w:r>
        <w:rPr>
          <w:rFonts w:ascii="Times New Roman"/>
          <w:b/>
          <w:i w:val="false"/>
          <w:color w:val="000000"/>
        </w:rPr>
        <w:t xml:space="preserve"> Қазақстан Республикасы Қоршаған ортаны қорғау министрлігінің </w:t>
      </w:r>
      <w:r>
        <w:br/>
      </w:r>
      <w:r>
        <w:rPr>
          <w:rFonts w:ascii="Times New Roman"/>
          <w:b/>
          <w:i w:val="false"/>
          <w:color w:val="000000"/>
        </w:rPr>
        <w:t xml:space="preserve">
бюджеттік бағдарламасы </w:t>
      </w:r>
    </w:p>
    <w:p>
      <w:pPr>
        <w:spacing w:after="0"/>
        <w:ind w:left="0"/>
        <w:jc w:val="both"/>
      </w:pPr>
      <w:r>
        <w:rPr>
          <w:rFonts w:ascii="Times New Roman"/>
          <w:b w:val="false"/>
          <w:i w:val="false"/>
          <w:color w:val="ff0000"/>
          <w:sz w:val="28"/>
        </w:rPr>
        <w:t xml:space="preserve">       Ескерту. 3 (004)-қосымшаға өзгерту енгізілді - ҚР Үкіметінің 2009.05.14 </w:t>
      </w:r>
      <w:r>
        <w:rPr>
          <w:rFonts w:ascii="Times New Roman"/>
          <w:b w:val="false"/>
          <w:i w:val="false"/>
          <w:color w:val="ff0000"/>
          <w:sz w:val="28"/>
        </w:rPr>
        <w:t>N 715</w:t>
      </w:r>
      <w:r>
        <w:rPr>
          <w:rFonts w:ascii="Times New Roman"/>
          <w:b w:val="false"/>
          <w:i w:val="false"/>
          <w:color w:val="ff0000"/>
          <w:sz w:val="28"/>
        </w:rPr>
        <w:t xml:space="preserve">, 2009.12.15 </w:t>
      </w:r>
      <w:r>
        <w:rPr>
          <w:rFonts w:ascii="Times New Roman"/>
          <w:b w:val="false"/>
          <w:i w:val="false"/>
          <w:color w:val="ff0000"/>
          <w:sz w:val="28"/>
        </w:rPr>
        <w:t>№ 2122</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9"/>
        <w:gridCol w:w="3845"/>
        <w:gridCol w:w="1275"/>
        <w:gridCol w:w="944"/>
        <w:gridCol w:w="983"/>
        <w:gridCol w:w="1105"/>
        <w:gridCol w:w="1096"/>
        <w:gridCol w:w="1183"/>
      </w:tblGrid>
      <w:tr>
        <w:trPr>
          <w:trHeight w:val="30" w:hRule="atLeast"/>
        </w:trPr>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Әкімші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Қоршаған ортаны қорғау министрлігі </w:t>
            </w:r>
          </w:p>
        </w:tc>
      </w:tr>
      <w:tr>
        <w:trPr>
          <w:trHeight w:val="30" w:hRule="atLeast"/>
        </w:trPr>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Қоршаған ортаны қорғау объектілерін салу және қалпына келтіру </w:t>
            </w:r>
          </w:p>
        </w:tc>
      </w:tr>
      <w:tr>
        <w:trPr>
          <w:trHeight w:val="30" w:hRule="atLeast"/>
        </w:trPr>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Табиғат ресурстары тозуларының және ластануларының алдын алу </w:t>
            </w:r>
          </w:p>
        </w:tc>
      </w:tr>
      <w:tr>
        <w:trPr>
          <w:trHeight w:val="30" w:hRule="atLeast"/>
        </w:trPr>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Қоршаған ортаның сапасын тұрақтандыру және жақсарту </w:t>
            </w:r>
          </w:p>
        </w:tc>
      </w:tr>
      <w:tr>
        <w:trPr>
          <w:trHeight w:val="30" w:hRule="atLeast"/>
        </w:trPr>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1.2-мақсат. Табиғи ортаны қалпына келтіру </w:t>
            </w:r>
          </w:p>
        </w:tc>
      </w:tr>
      <w:tr>
        <w:trPr>
          <w:trHeight w:val="30" w:hRule="atLeast"/>
        </w:trPr>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1.2.1-міндет. </w:t>
            </w:r>
            <w:r>
              <w:rPr>
                <w:rFonts w:ascii="Times New Roman"/>
                <w:b w:val="false"/>
                <w:i w:val="false"/>
                <w:color w:val="000000"/>
                <w:sz w:val="20"/>
              </w:rPr>
              <w:t xml:space="preserve">Су бұру жүйелерін және канализациялық тазарту құрылыстарын салу, қалпына келтіру және жаңғырту жөніндегі жобаларды іске асыру </w:t>
            </w:r>
          </w:p>
        </w:tc>
      </w:tr>
      <w:tr>
        <w:trPr>
          <w:trHeight w:val="30" w:hRule="atLeast"/>
        </w:trPr>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 көрсеткіштері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асырылатын инвестициялық жобалардың саны: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көрсеткіштері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жағдайды жақсарту үшін қоршаған ортаны қорғау объектілерін дамыту </w:t>
            </w:r>
          </w:p>
        </w:tc>
      </w:tr>
      <w:tr>
        <w:trPr>
          <w:trHeight w:val="30" w:hRule="atLeast"/>
        </w:trPr>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Салынған объектілердің саны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шығындар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899 260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1 360 243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1 924 350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4" w:id="15"/>
    <w:p>
      <w:pPr>
        <w:spacing w:after="0"/>
        <w:ind w:left="0"/>
        <w:jc w:val="both"/>
      </w:pPr>
      <w:r>
        <w:rPr>
          <w:rFonts w:ascii="Times New Roman"/>
          <w:b w:val="false"/>
          <w:i w:val="false"/>
          <w:color w:val="000000"/>
          <w:sz w:val="28"/>
        </w:rPr>
        <w:t xml:space="preserve">
3-қосымша (006) </w:t>
      </w:r>
    </w:p>
    <w:bookmarkEnd w:id="15"/>
    <w:p>
      <w:pPr>
        <w:spacing w:after="0"/>
        <w:ind w:left="0"/>
        <w:jc w:val="left"/>
      </w:pPr>
      <w:r>
        <w:rPr>
          <w:rFonts w:ascii="Times New Roman"/>
          <w:b/>
          <w:i w:val="false"/>
          <w:color w:val="000000"/>
        </w:rPr>
        <w:t xml:space="preserve"> Қазақстан Республикасы Қоршаған ортаны қорғау </w:t>
      </w:r>
      <w:r>
        <w:br/>
      </w:r>
      <w:r>
        <w:rPr>
          <w:rFonts w:ascii="Times New Roman"/>
          <w:b/>
          <w:i w:val="false"/>
          <w:color w:val="000000"/>
        </w:rPr>
        <w:t>
министрлігінің бюджеттік бағдарламасы</w:t>
      </w:r>
    </w:p>
    <w:p>
      <w:pPr>
        <w:spacing w:after="0"/>
        <w:ind w:left="0"/>
        <w:jc w:val="both"/>
      </w:pPr>
      <w:r>
        <w:rPr>
          <w:rFonts w:ascii="Times New Roman"/>
          <w:b w:val="false"/>
          <w:i w:val="false"/>
          <w:color w:val="ff0000"/>
          <w:sz w:val="28"/>
        </w:rPr>
        <w:t xml:space="preserve">      Ескерту. 3 (006)-қосымшаға өзгерту енгізілді - ҚР Үкіметінің 2009.12.15 </w:t>
      </w:r>
      <w:r>
        <w:rPr>
          <w:rFonts w:ascii="Times New Roman"/>
          <w:b w:val="false"/>
          <w:i w:val="false"/>
          <w:color w:val="ff0000"/>
          <w:sz w:val="28"/>
        </w:rPr>
        <w:t>№ 2122</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3"/>
        <w:gridCol w:w="3899"/>
        <w:gridCol w:w="1228"/>
        <w:gridCol w:w="1053"/>
        <w:gridCol w:w="1130"/>
        <w:gridCol w:w="1036"/>
        <w:gridCol w:w="1042"/>
        <w:gridCol w:w="1109"/>
      </w:tblGrid>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Әкімші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Қоршаған ортаны қорғау министрлігі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Гидрометеорологиялық мониторингті жүргізу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Гидрометеорологиялық мониторинг жүйесінің жұмыс істеуін қамтамасыз ету, жүйелі гидрометеорологиялық және агрометеорологиялық бақылауларды жүргізу, гидрометеорологиялық ақпаратты жинау, жалпылау және талдау, метеорологиялық, гидрологиялық, агрометеорологиялық және теңіздік болжамдарды құрастыру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Гидрометеорологиялық және экологиялық мониторингті жаңғырту және жүргізу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3.2. Гидрометеорологиялық және экологиялық мониторингті жетілдіру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3.2.1. </w:t>
            </w:r>
            <w:r>
              <w:rPr>
                <w:rFonts w:ascii="Times New Roman"/>
                <w:b w:val="false"/>
                <w:i w:val="false"/>
                <w:color w:val="000000"/>
                <w:sz w:val="20"/>
              </w:rPr>
              <w:t xml:space="preserve">Мемлекет пен халықтың гидрометеорологиялық ақпараттағы, оның ішінде қауіпті және сұрапыл гидрометеорологиялық құбылыстар туралы ескертулердің уақытылығындағы қажеттіліктерін қамтамасыз ету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3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0" w:type="auto"/>
            <w:vMerge/>
            <w:tcBorders>
              <w:top w:val="nil"/>
              <w:left w:val="single" w:color="cfcfcf" w:sz="5"/>
              <w:bottom w:val="single" w:color="cfcfcf" w:sz="5"/>
              <w:right w:val="single" w:color="cfcfcf" w:sz="5"/>
            </w:tcBorders>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3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 көрсеткіштері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Мыналарды басып шығару: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аумағы бойынша күн сайынғы гидрометеорологиялық және гидрологиялық бюллетеньдер жұмыс күндері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r>
      <w:tr>
        <w:trPr>
          <w:trHeight w:val="30" w:hRule="atLeast"/>
        </w:trPr>
        <w:tc>
          <w:tcPr>
            <w:tcW w:w="0" w:type="auto"/>
            <w:vMerge/>
            <w:tcBorders>
              <w:top w:val="nil"/>
              <w:left w:val="single" w:color="cfcfcf" w:sz="5"/>
              <w:bottom w:val="single" w:color="cfcfcf" w:sz="5"/>
              <w:right w:val="single" w:color="cfcfcf" w:sz="5"/>
            </w:tcBorders>
          </w:tcP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аумақтары бойынша ай сайынғы ауа-райы бюллетеньдері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0" w:type="auto"/>
            <w:vMerge/>
            <w:tcBorders>
              <w:top w:val="nil"/>
              <w:left w:val="single" w:color="cfcfcf" w:sz="5"/>
              <w:bottom w:val="single" w:color="cfcfcf" w:sz="5"/>
              <w:right w:val="single" w:color="cfcfcf" w:sz="5"/>
            </w:tcBorders>
          </w:tcP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облыс және әкімшілік орталықтар бойынша 2 және 3 тәулікке ауа-райы болжамдары -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4382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4382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4382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4382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4382 </w:t>
            </w:r>
          </w:p>
        </w:tc>
      </w:tr>
      <w:tr>
        <w:trPr>
          <w:trHeight w:val="30" w:hRule="atLeast"/>
        </w:trPr>
        <w:tc>
          <w:tcPr>
            <w:tcW w:w="0" w:type="auto"/>
            <w:vMerge/>
            <w:tcBorders>
              <w:top w:val="nil"/>
              <w:left w:val="single" w:color="cfcfcf" w:sz="5"/>
              <w:bottom w:val="single" w:color="cfcfcf" w:sz="5"/>
              <w:right w:val="single" w:color="cfcfcf" w:sz="5"/>
            </w:tcBorders>
          </w:tcP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облыс және әкімшілік орталықтар бойынша аптаға ауа-райы болжамдары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 </w:t>
            </w:r>
          </w:p>
        </w:tc>
      </w:tr>
      <w:tr>
        <w:trPr>
          <w:trHeight w:val="30" w:hRule="atLeast"/>
        </w:trPr>
        <w:tc>
          <w:tcPr>
            <w:tcW w:w="0" w:type="auto"/>
            <w:vMerge/>
            <w:tcBorders>
              <w:top w:val="nil"/>
              <w:left w:val="single" w:color="cfcfcf" w:sz="5"/>
              <w:bottom w:val="single" w:color="cfcfcf" w:sz="5"/>
              <w:right w:val="single" w:color="cfcfcf" w:sz="5"/>
            </w:tcBorders>
          </w:tcP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облыс және әкімшілік орталықтар бойынша онкүндікке ауа райы болжамдары -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 </w:t>
            </w:r>
          </w:p>
        </w:tc>
      </w:tr>
      <w:tr>
        <w:trPr>
          <w:trHeight w:val="30" w:hRule="atLeast"/>
        </w:trPr>
        <w:tc>
          <w:tcPr>
            <w:tcW w:w="0" w:type="auto"/>
            <w:vMerge/>
            <w:tcBorders>
              <w:top w:val="nil"/>
              <w:left w:val="single" w:color="cfcfcf" w:sz="5"/>
              <w:bottom w:val="single" w:color="cfcfcf" w:sz="5"/>
              <w:right w:val="single" w:color="cfcfcf" w:sz="5"/>
            </w:tcBorders>
          </w:tcP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көшкіні түскен кезеңі күнделікті қар көшкіні бюллетеньдері -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0" w:type="auto"/>
            <w:vMerge/>
            <w:tcBorders>
              <w:top w:val="nil"/>
              <w:left w:val="single" w:color="cfcfcf" w:sz="5"/>
              <w:bottom w:val="single" w:color="cfcfcf" w:sz="5"/>
              <w:right w:val="single" w:color="cfcfcf" w:sz="5"/>
            </w:tcBorders>
          </w:tcP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 қауіпсіздігі кезеңіне күнделікті сел бюллетеньдері -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0" w:type="auto"/>
            <w:vMerge/>
            <w:tcBorders>
              <w:top w:val="nil"/>
              <w:left w:val="single" w:color="cfcfcf" w:sz="5"/>
              <w:bottom w:val="single" w:color="cfcfcf" w:sz="5"/>
              <w:right w:val="single" w:color="cfcfcf" w:sz="5"/>
            </w:tcBorders>
          </w:tcP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Каспий теңізі бойынша апта сайынғы бюллетеньдер -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r>
      <w:tr>
        <w:trPr>
          <w:trHeight w:val="30" w:hRule="atLeast"/>
        </w:trPr>
        <w:tc>
          <w:tcPr>
            <w:tcW w:w="0" w:type="auto"/>
            <w:vMerge/>
            <w:tcBorders>
              <w:top w:val="nil"/>
              <w:left w:val="single" w:color="cfcfcf" w:sz="5"/>
              <w:bottom w:val="single" w:color="cfcfcf" w:sz="5"/>
              <w:right w:val="single" w:color="cfcfcf" w:sz="5"/>
            </w:tcBorders>
          </w:tcP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онкүндік сайынғы агрометеорологиялық бюллетньдер -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r>
      <w:tr>
        <w:trPr>
          <w:trHeight w:val="30" w:hRule="atLeast"/>
        </w:trPr>
        <w:tc>
          <w:tcPr>
            <w:tcW w:w="0" w:type="auto"/>
            <w:vMerge/>
            <w:tcBorders>
              <w:top w:val="nil"/>
              <w:left w:val="single" w:color="cfcfcf" w:sz="5"/>
              <w:bottom w:val="single" w:color="cfcfcf" w:sz="5"/>
              <w:right w:val="single" w:color="cfcfcf" w:sz="5"/>
            </w:tcBorders>
          </w:tcP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Кезеңнің басындағы жағдай бойынша бақылаудың мемлекеттік желілерінде гидрометеорологиялық мониторинг жүргізу: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метеорологиялық станциялар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r>
      <w:tr>
        <w:trPr>
          <w:trHeight w:val="30" w:hRule="atLeast"/>
        </w:trPr>
        <w:tc>
          <w:tcPr>
            <w:tcW w:w="0" w:type="auto"/>
            <w:vMerge/>
            <w:tcBorders>
              <w:top w:val="nil"/>
              <w:left w:val="single" w:color="cfcfcf" w:sz="5"/>
              <w:bottom w:val="single" w:color="cfcfcf" w:sz="5"/>
              <w:right w:val="single" w:color="cfcfcf" w:sz="5"/>
            </w:tcBorders>
          </w:tcP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гидрологиялық бекеттер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w:t>
            </w:r>
          </w:p>
        </w:tc>
      </w:tr>
      <w:tr>
        <w:trPr>
          <w:trHeight w:val="30" w:hRule="atLeast"/>
        </w:trPr>
        <w:tc>
          <w:tcPr>
            <w:tcW w:w="0" w:type="auto"/>
            <w:vMerge/>
            <w:tcBorders>
              <w:top w:val="nil"/>
              <w:left w:val="single" w:color="cfcfcf" w:sz="5"/>
              <w:bottom w:val="single" w:color="cfcfcf" w:sz="5"/>
              <w:right w:val="single" w:color="cfcfcf" w:sz="5"/>
            </w:tcBorders>
          </w:tcP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аэрологиялық станциялар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0" w:type="auto"/>
            <w:vMerge/>
            <w:tcBorders>
              <w:top w:val="nil"/>
              <w:left w:val="single" w:color="cfcfcf" w:sz="5"/>
              <w:bottom w:val="single" w:color="cfcfcf" w:sz="5"/>
              <w:right w:val="single" w:color="cfcfcf" w:sz="5"/>
            </w:tcBorders>
          </w:tcP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көшкіні станциялар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агрометеорологиялық бақылау бар пункттер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r>
      <w:tr>
        <w:trPr>
          <w:trHeight w:val="30" w:hRule="atLeast"/>
        </w:trPr>
        <w:tc>
          <w:tcPr>
            <w:tcW w:w="3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көрсеткіштері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гидрометеорологиялық болжамдардың расталуы: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пункттар бойынша тәуліктік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r>
      <w:tr>
        <w:trPr>
          <w:trHeight w:val="30" w:hRule="atLeast"/>
        </w:trPr>
        <w:tc>
          <w:tcPr>
            <w:tcW w:w="0" w:type="auto"/>
            <w:vMerge/>
            <w:tcBorders>
              <w:top w:val="nil"/>
              <w:left w:val="single" w:color="cfcfcf" w:sz="5"/>
              <w:bottom w:val="single" w:color="cfcfcf" w:sz="5"/>
              <w:right w:val="single" w:color="cfcfcf" w:sz="5"/>
            </w:tcBorders>
          </w:tcP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ұзақмерзімдік гидрологиялық болжамдар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0" w:type="auto"/>
            <w:vMerge/>
            <w:tcBorders>
              <w:top w:val="nil"/>
              <w:left w:val="single" w:color="cfcfcf" w:sz="5"/>
              <w:bottom w:val="single" w:color="cfcfcf" w:sz="5"/>
              <w:right w:val="single" w:color="cfcfcf" w:sz="5"/>
            </w:tcBorders>
          </w:tcP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агрометеорологиялық болжамдар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мемлекеттік органдарды дұрыс режимдік және болжамдық гидрометеорологиялық ақпаратпен және қауіпті гидрометеорологиялық құбылыстардың пайда болуы туралы ескертулермен қамтамасыз ету, ауыл шаруашылығы өнімдерін  өндіру жөніндегі қызметті жүзеге асыратын субъектілерге қолайсыз табиғи құбылыстар туралы анықтамаларды ұсыну. </w:t>
            </w:r>
            <w:r>
              <w:br/>
            </w:r>
            <w:r>
              <w:rPr>
                <w:rFonts w:ascii="Times New Roman"/>
                <w:b w:val="false"/>
                <w:i w:val="false"/>
                <w:color w:val="000000"/>
                <w:sz w:val="20"/>
              </w:rPr>
              <w:t xml:space="preserve">
Қауіпті және сұрапыл гидрометеорологиялық құбылыстар туралы дауыл ескертулерінің тиімділігі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2172739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1946921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2 010 718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2277315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2611247  </w:t>
            </w:r>
          </w:p>
        </w:tc>
      </w:tr>
    </w:tbl>
    <w:bookmarkStart w:name="z15" w:id="16"/>
    <w:p>
      <w:pPr>
        <w:spacing w:after="0"/>
        <w:ind w:left="0"/>
        <w:jc w:val="both"/>
      </w:pPr>
      <w:r>
        <w:rPr>
          <w:rFonts w:ascii="Times New Roman"/>
          <w:b w:val="false"/>
          <w:i w:val="false"/>
          <w:color w:val="000000"/>
          <w:sz w:val="28"/>
        </w:rPr>
        <w:t xml:space="preserve">
3-қосымша (008) </w:t>
      </w:r>
    </w:p>
    <w:bookmarkEnd w:id="16"/>
    <w:p>
      <w:pPr>
        <w:spacing w:after="0"/>
        <w:ind w:left="0"/>
        <w:jc w:val="left"/>
      </w:pPr>
      <w:r>
        <w:rPr>
          <w:rFonts w:ascii="Times New Roman"/>
          <w:b/>
          <w:i w:val="false"/>
          <w:color w:val="000000"/>
        </w:rPr>
        <w:t xml:space="preserve">   Қазақстан Республикасы Қоршаған ортаны қорғау министрлігінің бюджеттік бағдарламасы</w:t>
      </w:r>
    </w:p>
    <w:p>
      <w:pPr>
        <w:spacing w:after="0"/>
        <w:ind w:left="0"/>
        <w:jc w:val="both"/>
      </w:pPr>
      <w:r>
        <w:rPr>
          <w:rFonts w:ascii="Times New Roman"/>
          <w:b w:val="false"/>
          <w:i w:val="false"/>
          <w:color w:val="ff0000"/>
          <w:sz w:val="28"/>
        </w:rPr>
        <w:t xml:space="preserve">      Ескерту. 3 (008)-қосымшаға өзгерту енгізілді - ҚР Үкіметінің 2009.12.15 </w:t>
      </w:r>
      <w:r>
        <w:rPr>
          <w:rFonts w:ascii="Times New Roman"/>
          <w:b w:val="false"/>
          <w:i w:val="false"/>
          <w:color w:val="ff0000"/>
          <w:sz w:val="28"/>
        </w:rPr>
        <w:t>№ 2122</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7"/>
        <w:gridCol w:w="4992"/>
        <w:gridCol w:w="1382"/>
        <w:gridCol w:w="1012"/>
        <w:gridCol w:w="1111"/>
        <w:gridCol w:w="1052"/>
        <w:gridCol w:w="1052"/>
        <w:gridCol w:w="1052"/>
      </w:tblGrid>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Қоршаған ортаны қорғау министрлігі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w:t>
            </w:r>
            <w:r>
              <w:br/>
            </w:r>
            <w:r>
              <w:rPr>
                <w:rFonts w:ascii="Times New Roman"/>
                <w:b w:val="false"/>
                <w:i w:val="false"/>
                <w:color w:val="000000"/>
                <w:sz w:val="20"/>
              </w:rPr>
              <w:t xml:space="preserve">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Қоршаған ортаның жай-күйін бақылауды жүргізу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негізгі құрауыштары ластануының жай-күйін жүйелі бақылауды жүргізу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Қоршаған ортаның сапасын тұрақтандыру және жақсарту </w:t>
            </w:r>
            <w:r>
              <w:br/>
            </w:r>
            <w:r>
              <w:rPr>
                <w:rFonts w:ascii="Times New Roman"/>
                <w:b w:val="false"/>
                <w:i w:val="false"/>
                <w:color w:val="000000"/>
                <w:sz w:val="20"/>
              </w:rPr>
              <w:t>
</w:t>
            </w:r>
            <w:r>
              <w:rPr>
                <w:rFonts w:ascii="Times New Roman"/>
                <w:b/>
                <w:i w:val="false"/>
                <w:color w:val="000000"/>
                <w:sz w:val="20"/>
              </w:rPr>
              <w:t xml:space="preserve">2. Қазақстан Республикасының орнықты дамуға көшу тетіктерін құру </w:t>
            </w:r>
            <w:r>
              <w:br/>
            </w:r>
            <w:r>
              <w:rPr>
                <w:rFonts w:ascii="Times New Roman"/>
                <w:b w:val="false"/>
                <w:i w:val="false"/>
                <w:color w:val="000000"/>
                <w:sz w:val="20"/>
              </w:rPr>
              <w:t>
</w:t>
            </w:r>
            <w:r>
              <w:rPr>
                <w:rFonts w:ascii="Times New Roman"/>
                <w:b/>
                <w:i w:val="false"/>
                <w:color w:val="000000"/>
                <w:sz w:val="20"/>
              </w:rPr>
              <w:t xml:space="preserve">3. Гидрометеорологиялық және экологиялық мониторингті жаңғырту және жүргізу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Қоршаған ортаға эмиссияларды төмендету </w:t>
            </w:r>
            <w:r>
              <w:br/>
            </w:r>
            <w:r>
              <w:rPr>
                <w:rFonts w:ascii="Times New Roman"/>
                <w:b w:val="false"/>
                <w:i w:val="false"/>
                <w:color w:val="000000"/>
                <w:sz w:val="20"/>
              </w:rPr>
              <w:t>
</w:t>
            </w:r>
            <w:r>
              <w:rPr>
                <w:rFonts w:ascii="Times New Roman"/>
                <w:b/>
                <w:i w:val="false"/>
                <w:color w:val="000000"/>
                <w:sz w:val="20"/>
              </w:rPr>
              <w:t xml:space="preserve">2.1. Теңгерімді дамытудың құралдарын қалыптастыру </w:t>
            </w:r>
            <w:r>
              <w:br/>
            </w:r>
            <w:r>
              <w:rPr>
                <w:rFonts w:ascii="Times New Roman"/>
                <w:b w:val="false"/>
                <w:i w:val="false"/>
                <w:color w:val="000000"/>
                <w:sz w:val="20"/>
              </w:rPr>
              <w:t>
</w:t>
            </w:r>
            <w:r>
              <w:rPr>
                <w:rFonts w:ascii="Times New Roman"/>
                <w:b/>
                <w:i w:val="false"/>
                <w:color w:val="000000"/>
                <w:sz w:val="20"/>
              </w:rPr>
              <w:t xml:space="preserve">3.2. Гидрометеорологиялық және экологиялық мониторингті жетілдіру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2.1.2. </w:t>
            </w:r>
            <w:r>
              <w:rPr>
                <w:rFonts w:ascii="Times New Roman"/>
                <w:b w:val="false"/>
                <w:i w:val="false"/>
                <w:color w:val="000000"/>
                <w:sz w:val="20"/>
              </w:rPr>
              <w:t xml:space="preserve">Қазақстан өңірлері бойынша қоршаған ортаның ластануынан халықтың денсаулығы үшін қауіпті бағалау </w:t>
            </w:r>
            <w:r>
              <w:br/>
            </w:r>
            <w:r>
              <w:rPr>
                <w:rFonts w:ascii="Times New Roman"/>
                <w:b w:val="false"/>
                <w:i w:val="false"/>
                <w:color w:val="000000"/>
                <w:sz w:val="20"/>
              </w:rPr>
              <w:t>
</w:t>
            </w:r>
            <w:r>
              <w:rPr>
                <w:rFonts w:ascii="Times New Roman"/>
                <w:b/>
                <w:i w:val="false"/>
                <w:color w:val="000000"/>
                <w:sz w:val="20"/>
              </w:rPr>
              <w:t xml:space="preserve">3.2.2. </w:t>
            </w:r>
            <w:r>
              <w:rPr>
                <w:rFonts w:ascii="Times New Roman"/>
                <w:b w:val="false"/>
                <w:i w:val="false"/>
                <w:color w:val="000000"/>
                <w:sz w:val="20"/>
              </w:rPr>
              <w:t xml:space="preserve">Мемлекеттік органдарды және халықты қоршаған ортаның ластануы туралы ақпаратпен қамтамасыз ету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Өлшем </w:t>
            </w:r>
            <w:r>
              <w:br/>
            </w:r>
            <w:r>
              <w:rPr>
                <w:rFonts w:ascii="Times New Roman"/>
                <w:b/>
                <w:i w:val="false"/>
                <w:color w:val="000000"/>
                <w:sz w:val="20"/>
              </w:rPr>
              <w:t>
бірлігі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көрсеткіштері </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желілерде қоршаған орта ахуалы үшін бақылауларды жүргізу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басына атмосфералық ауа бойынша бақылау бекеттерінің саны </w:t>
            </w:r>
            <w:r>
              <w:br/>
            </w:r>
            <w:r>
              <w:rPr>
                <w:rFonts w:ascii="Times New Roman"/>
                <w:b w:val="false"/>
                <w:i w:val="false"/>
                <w:color w:val="000000"/>
                <w:sz w:val="20"/>
              </w:rPr>
              <w:t xml:space="preserve">
негізгі желілерде: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стационарлық бақылау пункттері (ПОСТ-1, ПОСТ-2, ПОСТ-61)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30" w:hRule="atLeast"/>
        </w:trPr>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 ластануын бақылаудың автономды пункттері (СКАТ)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Шучье-Бурабай курорттық аймағы аумағында,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"Морпорт Ақтау" арнайы экономикалық аймағы аумағында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басына құрлық жер беті суларының және теңіздің сапасын бақылау пункттерінің саны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30" w:hRule="atLeast"/>
        </w:trPr>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басына топырақтың ластану ахуалын бақылау бар елді-мекендер саны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Бақылаудың негізгі желісі бойынша қоршаған ортаның жай-күйі бюллетеньдерінің саны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сайынғы;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сайынғы;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жылдық;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зерделеуге жататын ауылдық елді мекендердің саны;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r>
      <w:tr>
        <w:trPr>
          <w:trHeight w:val="30" w:hRule="atLeast"/>
        </w:trPr>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радиациялық бақылауға жататын ауылдық елді мекендердің саны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маңының қоршаған ортасының және халық денсаулығының жай-күйі туралы, "Морпорт-Ақтау" ЕЭА аумағындағы, Балқаш өзенінің аумағындағы, Каспий теңізінің қазақстандық бөлігіндегі, Щучье-Бурабай курорттық аймақтың аумағындағы, Нұра өзені бассейні қоршаған ортасының жай-күйі туралы ақпараттық бюллетеньдердің саны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 антропогендік құбылыстардың экологиялық жүйелерге кері әсерінің алдын алу үшін мемлекеттік органдарды уақытылы ақпараттандыруға мүмкіндік беретін экологиялық мониторингтің тиімді жұмыс істейтін жүйесі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Автоматталған кешендермен қамтылған аумақтарда ақпаратты алу жеделдігін арттыру: </w:t>
            </w:r>
            <w:r>
              <w:br/>
            </w:r>
            <w:r>
              <w:rPr>
                <w:rFonts w:ascii="Times New Roman"/>
                <w:b w:val="false"/>
                <w:i w:val="false"/>
                <w:color w:val="000000"/>
                <w:sz w:val="20"/>
              </w:rPr>
              <w:t xml:space="preserve">
атмосфералық ауа жай-күйінің сапасы туралы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cағат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Мыналардың ластануын бақылау жүйесінің қамтуы: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атмосфералық ауа;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r>
        <w:trPr>
          <w:trHeight w:val="30" w:hRule="atLeast"/>
        </w:trPr>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жер беті су объектілері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округтерінің әзірленген экологиялық паспорттарының саны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мекендердің әзірленген радиациялық-гигиеналық паспорттарының саны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шығындар </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601896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558969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596136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664827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746393 </w:t>
            </w:r>
          </w:p>
        </w:tc>
      </w:tr>
    </w:tbl>
    <w:bookmarkStart w:name="z16" w:id="17"/>
    <w:p>
      <w:pPr>
        <w:spacing w:after="0"/>
        <w:ind w:left="0"/>
        <w:jc w:val="both"/>
      </w:pPr>
      <w:r>
        <w:rPr>
          <w:rFonts w:ascii="Times New Roman"/>
          <w:b w:val="false"/>
          <w:i w:val="false"/>
          <w:color w:val="000000"/>
          <w:sz w:val="28"/>
        </w:rPr>
        <w:t xml:space="preserve">
3-қосымша (009) </w:t>
      </w:r>
    </w:p>
    <w:bookmarkEnd w:id="17"/>
    <w:p>
      <w:pPr>
        <w:spacing w:after="0"/>
        <w:ind w:left="0"/>
        <w:jc w:val="left"/>
      </w:pPr>
      <w:r>
        <w:rPr>
          <w:rFonts w:ascii="Times New Roman"/>
          <w:b/>
          <w:i w:val="false"/>
          <w:color w:val="000000"/>
        </w:rPr>
        <w:t xml:space="preserve"> Қазақстан Республикасы Қоршаған ортаны қорғау </w:t>
      </w:r>
      <w:r>
        <w:br/>
      </w:r>
      <w:r>
        <w:rPr>
          <w:rFonts w:ascii="Times New Roman"/>
          <w:b/>
          <w:i w:val="false"/>
          <w:color w:val="000000"/>
        </w:rPr>
        <w:t xml:space="preserve">
министрлігінің бюджеттік бағдарламасы </w:t>
      </w:r>
    </w:p>
    <w:p>
      <w:pPr>
        <w:spacing w:after="0"/>
        <w:ind w:left="0"/>
        <w:jc w:val="both"/>
      </w:pPr>
      <w:r>
        <w:rPr>
          <w:rFonts w:ascii="Times New Roman"/>
          <w:b w:val="false"/>
          <w:i w:val="false"/>
          <w:color w:val="ff0000"/>
          <w:sz w:val="28"/>
        </w:rPr>
        <w:t xml:space="preserve">       Ескерту. 3 (009)-қосымшаға өзгерту енгізілді - ҚР Үкіметінің 2009.05.14 </w:t>
      </w:r>
      <w:r>
        <w:rPr>
          <w:rFonts w:ascii="Times New Roman"/>
          <w:b w:val="false"/>
          <w:i w:val="false"/>
          <w:color w:val="ff0000"/>
          <w:sz w:val="28"/>
        </w:rPr>
        <w:t>N 715</w:t>
      </w:r>
      <w:r>
        <w:rPr>
          <w:rFonts w:ascii="Times New Roman"/>
          <w:b w:val="false"/>
          <w:i w:val="false"/>
          <w:color w:val="ff0000"/>
          <w:sz w:val="28"/>
        </w:rPr>
        <w:t xml:space="preserve">, 2009.12.15 </w:t>
      </w:r>
      <w:r>
        <w:rPr>
          <w:rFonts w:ascii="Times New Roman"/>
          <w:b w:val="false"/>
          <w:i w:val="false"/>
          <w:color w:val="ff0000"/>
          <w:sz w:val="28"/>
        </w:rPr>
        <w:t>№ 2122</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9"/>
        <w:gridCol w:w="4671"/>
        <w:gridCol w:w="1305"/>
        <w:gridCol w:w="1017"/>
        <w:gridCol w:w="1094"/>
        <w:gridCol w:w="1146"/>
        <w:gridCol w:w="1089"/>
        <w:gridCol w:w="1069"/>
      </w:tblGrid>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Әкімші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Қоршаған ортаны қорғау министрлігі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w:t>
            </w:r>
            <w:r>
              <w:br/>
            </w:r>
            <w:r>
              <w:rPr>
                <w:rFonts w:ascii="Times New Roman"/>
                <w:b w:val="false"/>
                <w:i w:val="false"/>
                <w:color w:val="000000"/>
                <w:sz w:val="20"/>
              </w:rPr>
              <w:t>
</w:t>
            </w:r>
            <w:r>
              <w:rPr>
                <w:rFonts w:ascii="Times New Roman"/>
                <w:b/>
                <w:i w:val="false"/>
                <w:color w:val="000000"/>
                <w:sz w:val="20"/>
              </w:rPr>
              <w:t xml:space="preserve">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Облыстық бюджеттерге, Астана және Алматы қалаларының бюджеттеріне қоршаған ортаны қорғау объектілерін салуға және қайта жаңартуға берілетін нысаналы даму трансферттері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Табиғат ресурстарының тозуы мен ластануының алдын алу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ортаның сапасын тұрақтандыру және жақсарту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1.2-мақсат. Табиғи ортаны қалпына келуі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1.2.1-міндет. </w:t>
            </w:r>
            <w:r>
              <w:rPr>
                <w:rFonts w:ascii="Times New Roman"/>
                <w:b w:val="false"/>
                <w:i w:val="false"/>
                <w:color w:val="000000"/>
                <w:sz w:val="20"/>
              </w:rPr>
              <w:t xml:space="preserve">Су бұру жүйелерін және канализация  тазарту құрылыстарын салу, қайта жаңарту және жаңғырту жөніндегі жобаларды іске асыру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Өлшем </w:t>
            </w:r>
            <w:r>
              <w:br/>
            </w:r>
            <w:r>
              <w:rPr>
                <w:rFonts w:ascii="Times New Roman"/>
                <w:b/>
                <w:i w:val="false"/>
                <w:color w:val="000000"/>
                <w:sz w:val="20"/>
              </w:rPr>
              <w:t>
б.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 көрсеткіштері </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көрсеткіштері </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сапасының стандарттарын 80-нен астам параметр бойынша қабылдау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жағдайды жақсарту үшін қоршаған ортаны қорғау объектілерін дамыту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асырылған инвестициялық бағдарламалардың саны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шығындар </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2 388 609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1 530 940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6 449 171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1 911 389 
</w:t>
            </w:r>
          </w:p>
        </w:tc>
      </w:tr>
    </w:tbl>
    <w:bookmarkStart w:name="z17" w:id="18"/>
    <w:p>
      <w:pPr>
        <w:spacing w:after="0"/>
        <w:ind w:left="0"/>
        <w:jc w:val="both"/>
      </w:pPr>
      <w:r>
        <w:rPr>
          <w:rFonts w:ascii="Times New Roman"/>
          <w:b w:val="false"/>
          <w:i w:val="false"/>
          <w:color w:val="000000"/>
          <w:sz w:val="28"/>
        </w:rPr>
        <w:t xml:space="preserve">
3-қосымша (010) </w:t>
      </w:r>
    </w:p>
    <w:bookmarkEnd w:id="18"/>
    <w:p>
      <w:pPr>
        <w:spacing w:after="0"/>
        <w:ind w:left="0"/>
        <w:jc w:val="left"/>
      </w:pPr>
      <w:r>
        <w:rPr>
          <w:rFonts w:ascii="Times New Roman"/>
          <w:b/>
          <w:i w:val="false"/>
          <w:color w:val="000000"/>
        </w:rPr>
        <w:t xml:space="preserve"> Қазақстан Республикасы Қоршаған ортаны қорғау </w:t>
      </w:r>
      <w:r>
        <w:br/>
      </w:r>
      <w:r>
        <w:rPr>
          <w:rFonts w:ascii="Times New Roman"/>
          <w:b/>
          <w:i w:val="false"/>
          <w:color w:val="000000"/>
        </w:rPr>
        <w:t xml:space="preserve">
министрлігінің бюджеттік бағдарламасы </w:t>
      </w:r>
    </w:p>
    <w:p>
      <w:pPr>
        <w:spacing w:after="0"/>
        <w:ind w:left="0"/>
        <w:jc w:val="both"/>
      </w:pPr>
      <w:r>
        <w:rPr>
          <w:rFonts w:ascii="Times New Roman"/>
          <w:b w:val="false"/>
          <w:i w:val="false"/>
          <w:color w:val="ff0000"/>
          <w:sz w:val="28"/>
        </w:rPr>
        <w:t xml:space="preserve">       Ескерту. 3 (010)-қосымшаға өзгерту енгізілді - Қазақстан Республикасы Үкіметінің 2009.05.14 </w:t>
      </w:r>
      <w:r>
        <w:rPr>
          <w:rFonts w:ascii="Times New Roman"/>
          <w:b w:val="false"/>
          <w:i w:val="false"/>
          <w:color w:val="ff0000"/>
          <w:sz w:val="28"/>
        </w:rPr>
        <w:t xml:space="preserve">N 715 </w:t>
      </w:r>
      <w:r>
        <w:rPr>
          <w:rFonts w:ascii="Times New Roman"/>
          <w:b w:val="false"/>
          <w:i w:val="false"/>
          <w:color w:val="ff0000"/>
          <w:sz w:val="28"/>
        </w:rPr>
        <w:t xml:space="preserve">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9"/>
        <w:gridCol w:w="4871"/>
        <w:gridCol w:w="1323"/>
        <w:gridCol w:w="1083"/>
        <w:gridCol w:w="1141"/>
        <w:gridCol w:w="1074"/>
        <w:gridCol w:w="1135"/>
        <w:gridCol w:w="944"/>
      </w:tblGrid>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Қоршаған ортаны қорғау министрлігі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Республикасының Қоршаған ортаны қорғау министрлігін материалдық-техникалық жабдықтау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жөндеуді жүргізу, орталық аппараттың және аумақтық қоршаған ортаны қорғау басқармаларының әкімшілік ғимараттарын қалпына келтіру және материалдық-техникалық жабдықтау; уәкілетті органның ақпараттық жүйелерінің және жергілікті желілерінің жұмыс істеуін қамтамасыз ету үшін есептеуіш, желілік телекоммуникациялық және электр жабдықтарын, құрауыш және запас бөлшектерін, жұмсалатын материалдарды және бағдарламалық өнімдерді сатып, алу, орнату, монтаждау, жөнге келтіру және сүйемелдеу; Есептеуіш техника құралдарына және жабдықтарға жүйелік-техникалық қызмет көрсету. Интернет желісіне және электрондық поштаға қол жеткізу қызметі.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Қоршаған ортаның сапасын тұрақтандыру және жақсарту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1.1-мақсат. Қоршаған ортаға эмиссияларды төмендету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1.1.5. </w:t>
            </w:r>
            <w:r>
              <w:rPr>
                <w:rFonts w:ascii="Times New Roman"/>
                <w:b w:val="false"/>
                <w:i w:val="false"/>
                <w:color w:val="000000"/>
                <w:sz w:val="20"/>
              </w:rPr>
              <w:t xml:space="preserve">Аумақтық басқармаларды материалдық-техникалық қамтамасыз етуді күшейту, аналитикалық зертханаларды техникалық қайта жарақтау және жабдықтау, инспекциялық жұмысты кадрлық және әдістемелік қамтамасыз етуді арттыру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4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0" w:type="auto"/>
            <w:vMerge/>
            <w:tcBorders>
              <w:top w:val="nil"/>
              <w:left w:val="single" w:color="cfcfcf" w:sz="5"/>
              <w:bottom w:val="single" w:color="cfcfcf" w:sz="5"/>
              <w:right w:val="single" w:color="cfcfcf" w:sz="5"/>
            </w:tcBorders>
          </w:tc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 көрсеткіштері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Министрліктің орталық аппаратын және аумақтық басқармаларын материалдық-техникалық жабдықтау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r>
              <w:br/>
            </w:r>
            <w:r>
              <w:rPr>
                <w:rFonts w:ascii="Times New Roman"/>
                <w:b w:val="false"/>
                <w:i w:val="false"/>
                <w:color w:val="000000"/>
                <w:sz w:val="20"/>
              </w:rPr>
              <w:t xml:space="preserve">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 компьютерлік техникамен қамтамасыз ету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Адамды қоршайтын табиғи ортаның жай-күйін жақсарту және адамдардың денсаулығы және басқа тірі ағзалар үшін қауіпті қалыптасып жатқан сыни ахуалдар туралы ескерту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Министрліктің және оның аумақтық органдарының материалдық-техникалық базасының жай-күйін жақсарту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шығындар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531755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324434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26650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29448 
</w:t>
            </w:r>
          </w:p>
        </w:tc>
      </w:tr>
    </w:tbl>
    <w:bookmarkStart w:name="z18" w:id="19"/>
    <w:p>
      <w:pPr>
        <w:spacing w:after="0"/>
        <w:ind w:left="0"/>
        <w:jc w:val="both"/>
      </w:pPr>
      <w:r>
        <w:rPr>
          <w:rFonts w:ascii="Times New Roman"/>
          <w:b w:val="false"/>
          <w:i w:val="false"/>
          <w:color w:val="000000"/>
          <w:sz w:val="28"/>
        </w:rPr>
        <w:t xml:space="preserve">
3-қосымша (011) </w:t>
      </w:r>
    </w:p>
    <w:bookmarkEnd w:id="19"/>
    <w:p>
      <w:pPr>
        <w:spacing w:after="0"/>
        <w:ind w:left="0"/>
        <w:jc w:val="left"/>
      </w:pPr>
      <w:r>
        <w:rPr>
          <w:rFonts w:ascii="Times New Roman"/>
          <w:b/>
          <w:i w:val="false"/>
          <w:color w:val="000000"/>
        </w:rPr>
        <w:t xml:space="preserve"> Қазақстан Республикасы Қоршаған ортаны қорғау </w:t>
      </w:r>
      <w:r>
        <w:br/>
      </w:r>
      <w:r>
        <w:rPr>
          <w:rFonts w:ascii="Times New Roman"/>
          <w:b/>
          <w:i w:val="false"/>
          <w:color w:val="000000"/>
        </w:rPr>
        <w:t xml:space="preserve">
министрлігінің бюджеттік бағдарламасы </w:t>
      </w:r>
    </w:p>
    <w:p>
      <w:pPr>
        <w:spacing w:after="0"/>
        <w:ind w:left="0"/>
        <w:jc w:val="both"/>
      </w:pPr>
      <w:r>
        <w:rPr>
          <w:rFonts w:ascii="Times New Roman"/>
          <w:b w:val="false"/>
          <w:i w:val="false"/>
          <w:color w:val="ff0000"/>
          <w:sz w:val="28"/>
        </w:rPr>
        <w:t xml:space="preserve">       Ескерту. 3 (011)-қосымшаға өзгерту енгізілді - Қазақстан Республикасы Үкіметінің 2009.05.14 </w:t>
      </w:r>
      <w:r>
        <w:rPr>
          <w:rFonts w:ascii="Times New Roman"/>
          <w:b w:val="false"/>
          <w:i w:val="false"/>
          <w:color w:val="ff0000"/>
          <w:sz w:val="28"/>
        </w:rPr>
        <w:t xml:space="preserve">N 715 </w:t>
      </w:r>
      <w:r>
        <w:rPr>
          <w:rFonts w:ascii="Times New Roman"/>
          <w:b w:val="false"/>
          <w:i w:val="false"/>
          <w:color w:val="ff0000"/>
          <w:sz w:val="28"/>
        </w:rPr>
        <w:t xml:space="preserve">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0"/>
        <w:gridCol w:w="4879"/>
        <w:gridCol w:w="1288"/>
        <w:gridCol w:w="1061"/>
        <w:gridCol w:w="1100"/>
        <w:gridCol w:w="1000"/>
        <w:gridCol w:w="1211"/>
        <w:gridCol w:w="941"/>
      </w:tblGrid>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Қоршаған ортаны қорғау министрлігі </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Ведомствоға бағынысты мекемелердің ғимараттарын, үй-жайларын және құрылыстарын күрделі жөндеу </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жөндеуді жүргізу, аумақтық басқармалардың әкімшілік ғимараттарын реконструкциялау </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Қоршаған ортаның сапасын тұрақтандыру және жақсарту </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1.1-мақсат. Қоршаған ортаға эмиссияларды төмендету </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1.1.5. </w:t>
            </w:r>
            <w:r>
              <w:rPr>
                <w:rFonts w:ascii="Times New Roman"/>
                <w:b w:val="false"/>
                <w:i w:val="false"/>
                <w:color w:val="000000"/>
                <w:sz w:val="20"/>
              </w:rPr>
              <w:t xml:space="preserve">Аумақтық басқармаларды материалдық-техникалық қамтамасыз етуді күшейту, аналитикалық зертханаларды техникалық қайта жарақтау және жабдықтау, инспекциялық жұмысты кадрлық және әдістемелік қамтамасыз етуді арттыру </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Өлшем </w:t>
            </w:r>
            <w:r>
              <w:br/>
            </w:r>
            <w:r>
              <w:rPr>
                <w:rFonts w:ascii="Times New Roman"/>
                <w:b/>
                <w:i w:val="false"/>
                <w:color w:val="000000"/>
                <w:sz w:val="20"/>
              </w:rPr>
              <w:t>
б.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 көрсеткіштері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Ведомствоға бағынысты мекемелерді күрделі жөндеуден өткізу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органдар ғимараттарының жай-күйін жақсарту </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жөндеу жүргізілген ғимараттардың саны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шығындар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41525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29281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8919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8919 
</w:t>
            </w:r>
          </w:p>
        </w:tc>
      </w:tr>
    </w:tbl>
    <w:bookmarkStart w:name="z19" w:id="20"/>
    <w:p>
      <w:pPr>
        <w:spacing w:after="0"/>
        <w:ind w:left="0"/>
        <w:jc w:val="both"/>
      </w:pPr>
      <w:r>
        <w:rPr>
          <w:rFonts w:ascii="Times New Roman"/>
          <w:b w:val="false"/>
          <w:i w:val="false"/>
          <w:color w:val="000000"/>
          <w:sz w:val="28"/>
        </w:rPr>
        <w:t xml:space="preserve">
3-қосымша (012) </w:t>
      </w:r>
    </w:p>
    <w:bookmarkEnd w:id="20"/>
    <w:p>
      <w:pPr>
        <w:spacing w:after="0"/>
        <w:ind w:left="0"/>
        <w:jc w:val="left"/>
      </w:pPr>
      <w:r>
        <w:rPr>
          <w:rFonts w:ascii="Times New Roman"/>
          <w:b/>
          <w:i w:val="false"/>
          <w:color w:val="000000"/>
        </w:rPr>
        <w:t xml:space="preserve"> Қазақстан Республикасы Қоршаған ортаны қорғау </w:t>
      </w:r>
      <w:r>
        <w:br/>
      </w:r>
      <w:r>
        <w:rPr>
          <w:rFonts w:ascii="Times New Roman"/>
          <w:b/>
          <w:i w:val="false"/>
          <w:color w:val="000000"/>
        </w:rPr>
        <w:t xml:space="preserve">
министрлігінің бюджеттік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3"/>
        <w:gridCol w:w="4691"/>
        <w:gridCol w:w="1397"/>
        <w:gridCol w:w="1066"/>
        <w:gridCol w:w="1015"/>
        <w:gridCol w:w="1126"/>
        <w:gridCol w:w="1072"/>
        <w:gridCol w:w="1130"/>
      </w:tblGrid>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Қоршаған ортаны қорғау министрлігі </w:t>
            </w:r>
          </w:p>
        </w:tc>
      </w:tr>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"Тарихи" ластануларды жою </w:t>
            </w:r>
          </w:p>
        </w:tc>
      </w:tr>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кәсіпшілігі мәнінің су ағындыларының ШРБШ мәніне дейін өзен суларында хромның шоғырлануын төмендетуді қамтамасыз ететін деңгей үшін алты валентті хромнан Ақтөбе қаласынан солтүстікке қарай Елек өзенінің аңғарында жер асты суларын тазарту (0,01мг/дм </w:t>
            </w:r>
            <w:r>
              <w:rPr>
                <w:rFonts w:ascii="Times New Roman"/>
                <w:b w:val="false"/>
                <w:i w:val="false"/>
                <w:color w:val="000000"/>
                <w:vertAlign w:val="superscript"/>
              </w:rPr>
              <w:t xml:space="preserve">3 </w:t>
            </w:r>
            <w:r>
              <w:rPr>
                <w:rFonts w:ascii="Times New Roman"/>
                <w:b w:val="false"/>
                <w:i w:val="false"/>
                <w:color w:val="000000"/>
                <w:sz w:val="20"/>
              </w:rPr>
              <w:t xml:space="preserve">) </w:t>
            </w:r>
          </w:p>
        </w:tc>
      </w:tr>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Қоршаған ортаның сапасын тұрақтандыру және жақсарту </w:t>
            </w:r>
          </w:p>
        </w:tc>
      </w:tr>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мақсат. Табиғи ортаны қалпына келтіру </w:t>
            </w:r>
          </w:p>
        </w:tc>
      </w:tr>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1.2.3. міндет. </w:t>
            </w:r>
            <w:r>
              <w:rPr>
                <w:rFonts w:ascii="Times New Roman"/>
                <w:b w:val="false"/>
                <w:i w:val="false"/>
                <w:color w:val="000000"/>
                <w:sz w:val="20"/>
              </w:rPr>
              <w:t xml:space="preserve">Табиғи ортаның азып-тозуын тоқтата тұру, "тарихи" ластануларды жою </w:t>
            </w:r>
          </w:p>
        </w:tc>
      </w:tr>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Өлшем </w:t>
            </w:r>
            <w:r>
              <w:br/>
            </w:r>
            <w:r>
              <w:rPr>
                <w:rFonts w:ascii="Times New Roman"/>
                <w:b/>
                <w:i w:val="false"/>
                <w:color w:val="000000"/>
                <w:sz w:val="20"/>
              </w:rPr>
              <w:t>
б.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көрсеткіштері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көрсеткіштері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 валентті хроммен ластанудан тазартылған аумақтың жобалық мәнінен пайызы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Бағдарламаның шығындары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385000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984 751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2275000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1775000 </w:t>
            </w:r>
          </w:p>
        </w:tc>
      </w:tr>
    </w:tbl>
    <w:bookmarkStart w:name="z20" w:id="21"/>
    <w:p>
      <w:pPr>
        <w:spacing w:after="0"/>
        <w:ind w:left="0"/>
        <w:jc w:val="both"/>
      </w:pPr>
      <w:r>
        <w:rPr>
          <w:rFonts w:ascii="Times New Roman"/>
          <w:b w:val="false"/>
          <w:i w:val="false"/>
          <w:color w:val="000000"/>
          <w:sz w:val="28"/>
        </w:rPr>
        <w:t xml:space="preserve">
3-қосымша (013) </w:t>
      </w:r>
    </w:p>
    <w:bookmarkEnd w:id="21"/>
    <w:p>
      <w:pPr>
        <w:spacing w:after="0"/>
        <w:ind w:left="0"/>
        <w:jc w:val="left"/>
      </w:pPr>
      <w:r>
        <w:rPr>
          <w:rFonts w:ascii="Times New Roman"/>
          <w:b/>
          <w:i w:val="false"/>
          <w:color w:val="000000"/>
        </w:rPr>
        <w:t xml:space="preserve"> Қазақстан Республикасы Қоршаған ортаны қорғау </w:t>
      </w:r>
      <w:r>
        <w:br/>
      </w:r>
      <w:r>
        <w:rPr>
          <w:rFonts w:ascii="Times New Roman"/>
          <w:b/>
          <w:i w:val="false"/>
          <w:color w:val="000000"/>
        </w:rPr>
        <w:t>
министрлігінің бюджеттік бағдарламасы</w:t>
      </w:r>
    </w:p>
    <w:p>
      <w:pPr>
        <w:spacing w:after="0"/>
        <w:ind w:left="0"/>
        <w:jc w:val="both"/>
      </w:pPr>
      <w:r>
        <w:rPr>
          <w:rFonts w:ascii="Times New Roman"/>
          <w:b w:val="false"/>
          <w:i w:val="false"/>
          <w:color w:val="ff0000"/>
          <w:sz w:val="28"/>
        </w:rPr>
        <w:t xml:space="preserve">      Ескерту. 3 (013)-қосымшаға өзгерту енгізілді - ҚР Үкіметінің 2009.12.15 </w:t>
      </w:r>
      <w:r>
        <w:rPr>
          <w:rFonts w:ascii="Times New Roman"/>
          <w:b w:val="false"/>
          <w:i w:val="false"/>
          <w:color w:val="ff0000"/>
          <w:sz w:val="28"/>
        </w:rPr>
        <w:t>№ 2122</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3"/>
        <w:gridCol w:w="5083"/>
        <w:gridCol w:w="1436"/>
        <w:gridCol w:w="990"/>
        <w:gridCol w:w="1067"/>
        <w:gridCol w:w="1039"/>
        <w:gridCol w:w="984"/>
        <w:gridCol w:w="858"/>
      </w:tblGrid>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Қоршаған ортаны қорғау министрлігі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w:t>
            </w:r>
            <w:r>
              <w:br/>
            </w:r>
            <w:r>
              <w:rPr>
                <w:rFonts w:ascii="Times New Roman"/>
                <w:b w:val="false"/>
                <w:i w:val="false"/>
                <w:color w:val="000000"/>
                <w:sz w:val="20"/>
              </w:rPr>
              <w:t>
</w:t>
            </w:r>
            <w:r>
              <w:rPr>
                <w:rFonts w:ascii="Times New Roman"/>
                <w:b/>
                <w:i w:val="false"/>
                <w:color w:val="000000"/>
                <w:sz w:val="20"/>
              </w:rPr>
              <w:t xml:space="preserve">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Бұзылған табиғи ортаны қалпына келтіру </w:t>
            </w:r>
            <w:r>
              <w:br/>
            </w:r>
            <w:r>
              <w:rPr>
                <w:rFonts w:ascii="Times New Roman"/>
                <w:b w:val="false"/>
                <w:i w:val="false"/>
                <w:color w:val="000000"/>
                <w:sz w:val="20"/>
              </w:rPr>
              <w:t>
</w:t>
            </w:r>
            <w:r>
              <w:rPr>
                <w:rFonts w:ascii="Times New Roman"/>
                <w:b/>
                <w:i w:val="false"/>
                <w:color w:val="000000"/>
                <w:sz w:val="20"/>
              </w:rPr>
              <w:t xml:space="preserve">Грантты республикалық бюджеттен тең қаржыландыру есебінен жобаны іске асыру </w:t>
            </w:r>
            <w:r>
              <w:br/>
            </w:r>
            <w:r>
              <w:rPr>
                <w:rFonts w:ascii="Times New Roman"/>
                <w:b w:val="false"/>
                <w:i w:val="false"/>
                <w:color w:val="000000"/>
                <w:sz w:val="20"/>
              </w:rPr>
              <w:t>
</w:t>
            </w:r>
            <w:r>
              <w:rPr>
                <w:rFonts w:ascii="Times New Roman"/>
                <w:b/>
                <w:i w:val="false"/>
                <w:color w:val="000000"/>
                <w:sz w:val="20"/>
              </w:rPr>
              <w:t xml:space="preserve">Грант есебінен жобаны іске асыру </w:t>
            </w:r>
            <w:r>
              <w:br/>
            </w:r>
            <w:r>
              <w:rPr>
                <w:rFonts w:ascii="Times New Roman"/>
                <w:b w:val="false"/>
                <w:i w:val="false"/>
                <w:color w:val="000000"/>
                <w:sz w:val="20"/>
              </w:rPr>
              <w:t>
</w:t>
            </w:r>
            <w:r>
              <w:rPr>
                <w:rFonts w:ascii="Times New Roman"/>
                <w:b/>
                <w:i w:val="false"/>
                <w:color w:val="000000"/>
                <w:sz w:val="20"/>
              </w:rPr>
              <w:t xml:space="preserve">("Қуаң жерлерді басқару" жобасы)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Шөлейттенген жағдайлардағы жерді пайдаланудың орнықты жүйесін енгізу; қойнаулардың бұзылуымен күрес; Қазақстан Республикасының "көмірсутекті квоталармен" халықаралық саудаға қатысу мүмкіндігін анықтау үшін көміртегін жұту деңгейі бағасы; биоәртүрлілікті кеңейту; табиғат ресурстарын ластау және тозуын ескерту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Қоршаған ортаның сапасын тұрақтандыру және жақсарту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мақсат. Табиғи ортаны қалпына келтіру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1.2.3 міндет </w:t>
            </w:r>
            <w:r>
              <w:rPr>
                <w:rFonts w:ascii="Times New Roman"/>
                <w:b w:val="false"/>
                <w:i w:val="false"/>
                <w:color w:val="000000"/>
                <w:sz w:val="20"/>
              </w:rPr>
              <w:t xml:space="preserve">. Табиғи ортаның азып-тозуын тоқтату, "тарихи" ластануларды жою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Өлшем </w:t>
            </w:r>
            <w:r>
              <w:br/>
            </w:r>
            <w:r>
              <w:rPr>
                <w:rFonts w:ascii="Times New Roman"/>
                <w:b/>
                <w:i w:val="false"/>
                <w:color w:val="000000"/>
                <w:sz w:val="20"/>
              </w:rPr>
              <w:t>
бірлігі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Есептік кезең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Жоспарлық кезең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көрсеткіштері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тыңайған жерлерді қалпына келтіру;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9215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5275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көрсеткіштері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Қалпына келтіру кезеңін 20 жылға дейін қысқарту, тұқымды тазартудың жоғары деңгейі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Азып-тозған жерлердің барлық алаңынан 0,1%-нда шөлейттену және азып-тозу процесін тоқтату және алдын алу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74,99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74,97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шығындар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179786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190309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23 257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14461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 w:id="22"/>
    <w:p>
      <w:pPr>
        <w:spacing w:after="0"/>
        <w:ind w:left="0"/>
        <w:jc w:val="both"/>
      </w:pPr>
      <w:r>
        <w:rPr>
          <w:rFonts w:ascii="Times New Roman"/>
          <w:b w:val="false"/>
          <w:i w:val="false"/>
          <w:color w:val="000000"/>
          <w:sz w:val="28"/>
        </w:rPr>
        <w:t xml:space="preserve">
3-қосымша(014) </w:t>
      </w:r>
    </w:p>
    <w:bookmarkEnd w:id="22"/>
    <w:p>
      <w:pPr>
        <w:spacing w:after="0"/>
        <w:ind w:left="0"/>
        <w:jc w:val="left"/>
      </w:pPr>
      <w:r>
        <w:rPr>
          <w:rFonts w:ascii="Times New Roman"/>
          <w:b/>
          <w:i w:val="false"/>
          <w:color w:val="000000"/>
        </w:rPr>
        <w:t xml:space="preserve"> Қазақстан Республикасы Қоршаған ортаны қорғау </w:t>
      </w:r>
      <w:r>
        <w:br/>
      </w:r>
      <w:r>
        <w:rPr>
          <w:rFonts w:ascii="Times New Roman"/>
          <w:b/>
          <w:i w:val="false"/>
          <w:color w:val="000000"/>
        </w:rPr>
        <w:t xml:space="preserve">
министрлігінің бюджеттік бағдарламасы </w:t>
      </w:r>
    </w:p>
    <w:p>
      <w:pPr>
        <w:spacing w:after="0"/>
        <w:ind w:left="0"/>
        <w:jc w:val="both"/>
      </w:pPr>
      <w:r>
        <w:rPr>
          <w:rFonts w:ascii="Times New Roman"/>
          <w:b w:val="false"/>
          <w:i w:val="false"/>
          <w:color w:val="ff0000"/>
          <w:sz w:val="28"/>
        </w:rPr>
        <w:t xml:space="preserve">       Ескерту. 3 (014)-қосымшаға өзгерту енгізілді - ҚР Үкіметінің 2009.05.14 </w:t>
      </w:r>
      <w:r>
        <w:rPr>
          <w:rFonts w:ascii="Times New Roman"/>
          <w:b w:val="false"/>
          <w:i w:val="false"/>
          <w:color w:val="ff0000"/>
          <w:sz w:val="28"/>
        </w:rPr>
        <w:t>N 715</w:t>
      </w:r>
      <w:r>
        <w:rPr>
          <w:rFonts w:ascii="Times New Roman"/>
          <w:b w:val="false"/>
          <w:i w:val="false"/>
          <w:color w:val="ff0000"/>
          <w:sz w:val="28"/>
        </w:rPr>
        <w:t xml:space="preserve">, 2009.12.15 </w:t>
      </w:r>
      <w:r>
        <w:rPr>
          <w:rFonts w:ascii="Times New Roman"/>
          <w:b w:val="false"/>
          <w:i w:val="false"/>
          <w:color w:val="ff0000"/>
          <w:sz w:val="28"/>
        </w:rPr>
        <w:t>№ 2122</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5295"/>
        <w:gridCol w:w="1267"/>
        <w:gridCol w:w="979"/>
        <w:gridCol w:w="1094"/>
        <w:gridCol w:w="1110"/>
        <w:gridCol w:w="899"/>
        <w:gridCol w:w="976"/>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Қоршаған ортаны қорғау министрлігі </w:t>
            </w:r>
          </w:p>
        </w:tc>
      </w:tr>
      <w:tr>
        <w:trPr>
          <w:trHeight w:val="615"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w:t>
            </w:r>
            <w:r>
              <w:rPr>
                <w:rFonts w:ascii="Times New Roman"/>
                <w:b w:val="false"/>
                <w:i w:val="false"/>
                <w:color w:val="000000"/>
                <w:sz w:val="2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Республикасының Ұлттық гидрометеорологиялық қызметін жаңғырту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желілерін дамыту, оның ішінде автоматтандырылған метеорологиялық станциялар желілерін, гидрологиялық локаторлар жүйелерін енгізу, байланыс жүйесін жетілдіру, жаңа спутниктік деректерді алу </w:t>
            </w:r>
            <w:r>
              <w:br/>
            </w:r>
            <w:r>
              <w:rPr>
                <w:rFonts w:ascii="Times New Roman"/>
                <w:b w:val="false"/>
                <w:i w:val="false"/>
                <w:color w:val="000000"/>
                <w:sz w:val="20"/>
              </w:rPr>
              <w:t xml:space="preserve">
Атмосфералық ауаның ластануына автоматтандырылған бақылау бекеттерін сатып алу, трансшекаралық өзендерде экспресс талдаулардың зертханаларын ашу </w:t>
            </w:r>
            <w:r>
              <w:br/>
            </w:r>
            <w:r>
              <w:rPr>
                <w:rFonts w:ascii="Times New Roman"/>
                <w:b w:val="false"/>
                <w:i w:val="false"/>
                <w:color w:val="000000"/>
                <w:sz w:val="20"/>
              </w:rPr>
              <w:t xml:space="preserve">
Өлшеулер құралдары қызметін құру және дамыту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Гидрометеорологиялық және экологиялық мониторингті енгізу және жаңғырту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3.1. Гидрометеорологиялық және экологиялық қауіпсіздікті қамтамасыз ету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3.1.1. </w:t>
            </w:r>
            <w:r>
              <w:rPr>
                <w:rFonts w:ascii="Times New Roman"/>
                <w:b w:val="false"/>
                <w:i w:val="false"/>
                <w:color w:val="000000"/>
                <w:sz w:val="20"/>
              </w:rPr>
              <w:t xml:space="preserve">Гидрометеорологиялық бақылаудың мемлекеттік желісін және қоршаған ортаның жай-күйін бақылау желісін дамыту </w:t>
            </w:r>
            <w:r>
              <w:br/>
            </w:r>
            <w:r>
              <w:rPr>
                <w:rFonts w:ascii="Times New Roman"/>
                <w:b w:val="false"/>
                <w:i w:val="false"/>
                <w:color w:val="000000"/>
                <w:sz w:val="20"/>
              </w:rPr>
              <w:t>
</w:t>
            </w:r>
            <w:r>
              <w:rPr>
                <w:rFonts w:ascii="Times New Roman"/>
                <w:b/>
                <w:i w:val="false"/>
                <w:color w:val="000000"/>
                <w:sz w:val="20"/>
              </w:rPr>
              <w:t xml:space="preserve">3.1.2. </w:t>
            </w:r>
            <w:r>
              <w:rPr>
                <w:rFonts w:ascii="Times New Roman"/>
                <w:b w:val="false"/>
                <w:i w:val="false"/>
                <w:color w:val="000000"/>
                <w:sz w:val="20"/>
              </w:rPr>
              <w:t xml:space="preserve">Байланыс құралдарын деректерді өңдеуді және беруді жаңғырту </w:t>
            </w:r>
            <w:r>
              <w:br/>
            </w:r>
            <w:r>
              <w:rPr>
                <w:rFonts w:ascii="Times New Roman"/>
                <w:b w:val="false"/>
                <w:i w:val="false"/>
                <w:color w:val="000000"/>
                <w:sz w:val="20"/>
              </w:rPr>
              <w:t>
</w:t>
            </w:r>
            <w:r>
              <w:rPr>
                <w:rFonts w:ascii="Times New Roman"/>
                <w:b/>
                <w:i w:val="false"/>
                <w:color w:val="000000"/>
                <w:sz w:val="20"/>
              </w:rPr>
              <w:t xml:space="preserve">3.1.3. Болжам қызметін жаңғырту </w:t>
            </w:r>
            <w:r>
              <w:br/>
            </w:r>
            <w:r>
              <w:rPr>
                <w:rFonts w:ascii="Times New Roman"/>
                <w:b w:val="false"/>
                <w:i w:val="false"/>
                <w:color w:val="000000"/>
                <w:sz w:val="20"/>
              </w:rPr>
              <w:t>
</w:t>
            </w:r>
            <w:r>
              <w:rPr>
                <w:rFonts w:ascii="Times New Roman"/>
                <w:b/>
                <w:i w:val="false"/>
                <w:color w:val="000000"/>
                <w:sz w:val="20"/>
              </w:rPr>
              <w:t xml:space="preserve">3.1.4. </w:t>
            </w:r>
            <w:r>
              <w:rPr>
                <w:rFonts w:ascii="Times New Roman"/>
                <w:b w:val="false"/>
                <w:i w:val="false"/>
                <w:color w:val="000000"/>
                <w:sz w:val="20"/>
              </w:rPr>
              <w:t xml:space="preserve">Қазақстан Республикасының Ұлттық гидрометеорологиялық қызметін ұйымдастыру және басқару жүйесін жетілдіру </w:t>
            </w:r>
            <w:r>
              <w:br/>
            </w:r>
            <w:r>
              <w:rPr>
                <w:rFonts w:ascii="Times New Roman"/>
                <w:b w:val="false"/>
                <w:i w:val="false"/>
                <w:color w:val="000000"/>
                <w:sz w:val="20"/>
              </w:rPr>
              <w:t>
</w:t>
            </w:r>
            <w:r>
              <w:rPr>
                <w:rFonts w:ascii="Times New Roman"/>
                <w:b/>
                <w:i w:val="false"/>
                <w:color w:val="000000"/>
                <w:sz w:val="20"/>
              </w:rPr>
              <w:t xml:space="preserve">3.1.5. </w:t>
            </w:r>
            <w:r>
              <w:rPr>
                <w:rFonts w:ascii="Times New Roman"/>
                <w:b w:val="false"/>
                <w:i w:val="false"/>
                <w:color w:val="000000"/>
                <w:sz w:val="20"/>
              </w:rPr>
              <w:t xml:space="preserve">Қазақстан Республикасының Ұлттық гидрометеорологиялық қызметінің бөлімшелерін қызметтік-өндірістік ғимараттармен қамтамасыз ету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Өлшем </w:t>
            </w:r>
            <w:r>
              <w:br/>
            </w:r>
            <w:r>
              <w:rPr>
                <w:rFonts w:ascii="Times New Roman"/>
                <w:b/>
                <w:i w:val="false"/>
                <w:color w:val="000000"/>
                <w:sz w:val="20"/>
              </w:rPr>
              <w:t>
бірлігі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Есептік кезең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Жоспарлық кезең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көрсеткіштері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Гидрометеорологиялық бақылаулар және қоршаған ортаның жай-күйіне бақылаулар желісінің мемлекеттік жүйесін дамыту: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Атмосфералық ауаның сапасын бақылау пункттерін құру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vMerge/>
            <w:tcBorders>
              <w:top w:val="nil"/>
              <w:left w:val="single" w:color="cfcfcf" w:sz="5"/>
              <w:bottom w:val="single" w:color="cfcfcf" w:sz="5"/>
              <w:right w:val="single" w:color="cfcfcf" w:sz="5"/>
            </w:tcBorders>
          </w:tcP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қамтамасыз етуі бар автоматтандырылған метеорологиялық станцияларды пайдалануға беру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r>
      <w:tr>
        <w:trPr>
          <w:trHeight w:val="30" w:hRule="atLeast"/>
        </w:trPr>
        <w:tc>
          <w:tcPr>
            <w:tcW w:w="0" w:type="auto"/>
            <w:vMerge/>
            <w:tcBorders>
              <w:top w:val="nil"/>
              <w:left w:val="single" w:color="cfcfcf" w:sz="5"/>
              <w:bottom w:val="single" w:color="cfcfcf" w:sz="5"/>
              <w:right w:val="single" w:color="cfcfcf" w:sz="5"/>
            </w:tcBorders>
          </w:tcP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Автоматтандырылған жұмыс орындарын енгізу арқылы болжау процестерін автоматтандыру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0" w:type="auto"/>
            <w:vMerge/>
            <w:tcBorders>
              <w:top w:val="nil"/>
              <w:left w:val="single" w:color="cfcfcf" w:sz="5"/>
              <w:bottom w:val="single" w:color="cfcfcf" w:sz="5"/>
              <w:right w:val="single" w:color="cfcfcf" w:sz="5"/>
            </w:tcBorders>
          </w:tcP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Қоршағанортаминінің Ұлттық метеорологиялық станциясының құрылысын 2009 жылы аяқтау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Өмірзақ кентіндегі "Маңғыстау гидрометеорология орталығы" ЕМК әкімшілік ғимаратын 2010 жылы аяқтау.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Республикалық гидрометеорология жөніндегі оқу орталығының құрылысын 2010 жылы аяқтау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қаласында химиялық зертхана үшін 2010 жылы үй-жай сатып алу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ГМО" ЕМК өндірістік-зертханалық корпусының құрылысын 2011 жылы аяқтау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Петропавловск қаласындағы гидрометеорология орталығының қызметтік корпусының құрылысын 2011 жылы аяқтау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Теміртау қаласындағы экологиялық мониторингтің кешенді зертханасы үшін 2011 жылы үй-жайдың құрылысын аяқтау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көрсеткіштері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 және табиғи гидрометеорологиялық құбылыстар туралы дауылды ескертулердің алдын алуды арттыру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r>
      <w:tr>
        <w:trPr>
          <w:trHeight w:val="30" w:hRule="atLeast"/>
        </w:trPr>
        <w:tc>
          <w:tcPr>
            <w:tcW w:w="0" w:type="auto"/>
            <w:vMerge/>
            <w:tcBorders>
              <w:top w:val="nil"/>
              <w:left w:val="single" w:color="cfcfcf" w:sz="5"/>
              <w:bottom w:val="single" w:color="cfcfcf" w:sz="5"/>
              <w:right w:val="single" w:color="cfcfcf" w:sz="5"/>
            </w:tcBorders>
          </w:tcP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Атмосфералық ауа жай-күйінің сапасы туралы ақпарат алу жеделдігін арттыру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с.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с.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с.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сағ. </w:t>
            </w:r>
            <w:r>
              <w:br/>
            </w:r>
            <w:r>
              <w:rPr>
                <w:rFonts w:ascii="Times New Roman"/>
                <w:b w:val="false"/>
                <w:i w:val="false"/>
                <w:color w:val="000000"/>
                <w:sz w:val="20"/>
              </w:rPr>
              <w:t xml:space="preserve">
дейін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сағ. </w:t>
            </w:r>
            <w:r>
              <w:br/>
            </w:r>
            <w:r>
              <w:rPr>
                <w:rFonts w:ascii="Times New Roman"/>
                <w:b w:val="false"/>
                <w:i w:val="false"/>
                <w:color w:val="000000"/>
                <w:sz w:val="20"/>
              </w:rPr>
              <w:t xml:space="preserve">
дейін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Халық және ел экономикасы қауіпсіздігінің деңгейін табиғи, гидрометеорологиялық, агрометеорологиялық және экологиялық құбылыстарға қатысты көтеру.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гидрометеорологиялық құбылыстар (ТГҚ) және ауа-райының күрт өзгеруі (АКӨ) туралы дауылды ескертулердің дәл болуы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шығындар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442 486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1 215 583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2 338 789 </w:t>
            </w:r>
          </w:p>
        </w:tc>
      </w:tr>
    </w:tbl>
    <w:bookmarkStart w:name="z22" w:id="23"/>
    <w:p>
      <w:pPr>
        <w:spacing w:after="0"/>
        <w:ind w:left="0"/>
        <w:jc w:val="both"/>
      </w:pPr>
      <w:r>
        <w:rPr>
          <w:rFonts w:ascii="Times New Roman"/>
          <w:b w:val="false"/>
          <w:i w:val="false"/>
          <w:color w:val="000000"/>
          <w:sz w:val="28"/>
        </w:rPr>
        <w:t xml:space="preserve">
3-қосымша (015) </w:t>
      </w:r>
    </w:p>
    <w:bookmarkEnd w:id="23"/>
    <w:p>
      <w:pPr>
        <w:spacing w:after="0"/>
        <w:ind w:left="0"/>
        <w:jc w:val="left"/>
      </w:pPr>
      <w:r>
        <w:rPr>
          <w:rFonts w:ascii="Times New Roman"/>
          <w:b/>
          <w:i w:val="false"/>
          <w:color w:val="000000"/>
        </w:rPr>
        <w:t xml:space="preserve"> Қазақстан Республикасы Қоршаған ортаны қорғау </w:t>
      </w:r>
      <w:r>
        <w:br/>
      </w:r>
      <w:r>
        <w:rPr>
          <w:rFonts w:ascii="Times New Roman"/>
          <w:b/>
          <w:i w:val="false"/>
          <w:color w:val="000000"/>
        </w:rPr>
        <w:t>
министрлігінің бюджеттік бағдарламасы</w:t>
      </w:r>
    </w:p>
    <w:p>
      <w:pPr>
        <w:spacing w:after="0"/>
        <w:ind w:left="0"/>
        <w:jc w:val="both"/>
      </w:pPr>
      <w:r>
        <w:rPr>
          <w:rFonts w:ascii="Times New Roman"/>
          <w:b w:val="false"/>
          <w:i w:val="false"/>
          <w:color w:val="ff0000"/>
          <w:sz w:val="28"/>
        </w:rPr>
        <w:t xml:space="preserve">       Ескерту. 3 (015)-қосымшаға өзгерту енгізілді - ҚР Үкіметінің 2009.12.15 </w:t>
      </w:r>
      <w:r>
        <w:rPr>
          <w:rFonts w:ascii="Times New Roman"/>
          <w:b w:val="false"/>
          <w:i w:val="false"/>
          <w:color w:val="ff0000"/>
          <w:sz w:val="28"/>
        </w:rPr>
        <w:t>№ 2122</w:t>
      </w:r>
      <w:r>
        <w:rPr>
          <w:rFonts w:ascii="Times New Roman"/>
          <w:b w:val="false"/>
          <w:i w:val="false"/>
          <w:color w:val="ff0000"/>
          <w:sz w:val="28"/>
        </w:rPr>
        <w:t xml:space="preserve"> Қаулыcымен.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587"/>
        <w:gridCol w:w="4876"/>
        <w:gridCol w:w="1310"/>
        <w:gridCol w:w="936"/>
        <w:gridCol w:w="895"/>
        <w:gridCol w:w="1106"/>
        <w:gridCol w:w="1049"/>
        <w:gridCol w:w="1068"/>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әкімшісі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Қоршаған ортаны қорғау министрлігі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w:t>
            </w:r>
            <w:r>
              <w:br/>
            </w:r>
            <w:r>
              <w:rPr>
                <w:rFonts w:ascii="Times New Roman"/>
                <w:b w:val="false"/>
                <w:i w:val="false"/>
                <w:color w:val="000000"/>
                <w:sz w:val="20"/>
              </w:rPr>
              <w:t>
</w:t>
            </w:r>
            <w:r>
              <w:rPr>
                <w:rFonts w:ascii="Times New Roman"/>
                <w:b/>
                <w:i w:val="false"/>
                <w:color w:val="000000"/>
                <w:sz w:val="20"/>
              </w:rPr>
              <w:t xml:space="preserve">Кіші бағдарлама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трансшекаралық және экологиялық қауіпті объектілерге мемлекеттік экологиялық сараптама жүргізу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талаптарға сәйкестігін бағалау арқылы қоршаған ортаға жоспарланған басқарушылық, шаруашылық, инвестициялық және басқа да қызметті іске асырған кезде болатын мүмкін кері салдарының алдын алу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Қоршаған ортаның сапасын тұрақтандыру және жақсарту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мақсат. Қоршаған ортаға эмиссияларды төмендету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1.1.4. міндет. </w:t>
            </w:r>
            <w:r>
              <w:rPr>
                <w:rFonts w:ascii="Times New Roman"/>
                <w:b w:val="false"/>
                <w:i w:val="false"/>
                <w:color w:val="000000"/>
                <w:sz w:val="20"/>
              </w:rPr>
              <w:t xml:space="preserve">Экологиялық реттеу және бақылау жүйесін жетілдіру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көрсеткіштері </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 бастамашылық еткен бір жобалар бойынша мемлекеттік экологиялық сараптаманың қорытындыларын беру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көрсеткіштері </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 іске асыру қоршаған ортаға кері әсерін тигізуі мүмкін жоспарланған шаруашылық және басқа да қызметтің барлық объектілеріне, сондай-ақ нормативтік-құқықтық актілерге, нормативтік-техникалық және нұсқаулық-әдістемелік құжаттарға мемлекеттік экологиялық сараптама рәсімін жүргізу, %.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жобаға экологиялық сараптама жүргізуге арналған шығындар орта есеппен алғанда құрайды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 іске асыру қоршаған ортаға кері әсерін тигізуі мүмкін жоспарланған шаруашылық және басқа да қызметтің барлық объектілеріне, сондай-ақ нормативтік-құқықтық актілерге, нормативтік-техникалық және нұсқаулық-әдістемелік құжаттарға мемлекеттік экологиялық сараптама рәсімін жүргізу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 шығындары </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Х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4131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4245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4245 </w:t>
            </w:r>
          </w:p>
        </w:tc>
      </w:tr>
    </w:tbl>
    <w:bookmarkStart w:name="z23" w:id="24"/>
    <w:p>
      <w:pPr>
        <w:spacing w:after="0"/>
        <w:ind w:left="0"/>
        <w:jc w:val="both"/>
      </w:pPr>
      <w:r>
        <w:rPr>
          <w:rFonts w:ascii="Times New Roman"/>
          <w:b w:val="false"/>
          <w:i w:val="false"/>
          <w:color w:val="000000"/>
          <w:sz w:val="28"/>
        </w:rPr>
        <w:t xml:space="preserve">
3-қосымша(111) </w:t>
      </w:r>
    </w:p>
    <w:bookmarkEnd w:id="24"/>
    <w:p>
      <w:pPr>
        <w:spacing w:after="0"/>
        <w:ind w:left="0"/>
        <w:jc w:val="left"/>
      </w:pPr>
      <w:r>
        <w:rPr>
          <w:rFonts w:ascii="Times New Roman"/>
          <w:b/>
          <w:i w:val="false"/>
          <w:color w:val="000000"/>
        </w:rPr>
        <w:t xml:space="preserve"> Қазақстан Республикасы Қоршаған ортаны қорғау </w:t>
      </w:r>
      <w:r>
        <w:br/>
      </w:r>
      <w:r>
        <w:rPr>
          <w:rFonts w:ascii="Times New Roman"/>
          <w:b/>
          <w:i w:val="false"/>
          <w:color w:val="000000"/>
        </w:rPr>
        <w:t xml:space="preserve">
министрлігінің бюджеттік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4"/>
        <w:gridCol w:w="587"/>
        <w:gridCol w:w="4938"/>
        <w:gridCol w:w="1241"/>
        <w:gridCol w:w="955"/>
        <w:gridCol w:w="1063"/>
        <w:gridCol w:w="1040"/>
        <w:gridCol w:w="1117"/>
        <w:gridCol w:w="775"/>
      </w:tblGrid>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әкімшісі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Қоршаған ортаны қорғау министрлігі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w:t>
            </w:r>
          </w:p>
          <w:p>
            <w:pPr>
              <w:spacing w:after="20"/>
              <w:ind w:left="20"/>
              <w:jc w:val="both"/>
            </w:pPr>
            <w:r>
              <w:rPr>
                <w:rFonts w:ascii="Times New Roman"/>
                <w:b/>
                <w:i w:val="false"/>
                <w:color w:val="000000"/>
                <w:sz w:val="20"/>
              </w:rPr>
              <w:t xml:space="preserve">Кіші бағдарлама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Облыстық бюджеттерге, Алматы және Астана қалаларының бюджеттеріне мемлекеттік басқаруда деңгейлері арасындағы өкілеттіктердің ара жігін ажырату шеңберінде әкімшілік функцияларға берілетін ағымдағы нысаналы трансферттер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Аталған функцияларды жергілікті атқарушы органдарға беру жолымен табиғат пайдалануды реттеу және нормалау рәсімін жеңілдетуді көздейтін экологиялық реттеу жүйесін жетілдіру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Қоршаған ортаның сапасын тұрақтандыру және жақсарту </w:t>
            </w:r>
            <w:r>
              <w:br/>
            </w:r>
            <w:r>
              <w:rPr>
                <w:rFonts w:ascii="Times New Roman"/>
                <w:b w:val="false"/>
                <w:i w:val="false"/>
                <w:color w:val="000000"/>
                <w:sz w:val="20"/>
              </w:rPr>
              <w:t>
</w:t>
            </w:r>
            <w:r>
              <w:rPr>
                <w:rFonts w:ascii="Times New Roman"/>
                <w:b/>
                <w:i w:val="false"/>
                <w:color w:val="000000"/>
                <w:sz w:val="20"/>
              </w:rPr>
              <w:t xml:space="preserve">(кәсіпорындардың ең жақсы қолжетімді технологияны енгізу және кәсіпорындардың табиғатты қорғау шараларына бағыттаған қаражатты тиімді пайдалану жолымен)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мақсат. Қоршаған ортаға эмиссияларды төмендету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1.1.4. міндет. </w:t>
            </w:r>
            <w:r>
              <w:rPr>
                <w:rFonts w:ascii="Times New Roman"/>
                <w:b w:val="false"/>
                <w:i w:val="false"/>
                <w:color w:val="000000"/>
                <w:sz w:val="20"/>
              </w:rPr>
              <w:t xml:space="preserve">Экологиялық реттеу және бақылау жүйесін жетілдіру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Өлшем </w:t>
            </w:r>
            <w:r>
              <w:br/>
            </w:r>
            <w:r>
              <w:rPr>
                <w:rFonts w:ascii="Times New Roman"/>
                <w:b/>
                <w:i w:val="false"/>
                <w:color w:val="000000"/>
                <w:sz w:val="20"/>
              </w:rPr>
              <w:t>
бірлігі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 көрсеткіштері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 және оның аумақтық органдары беретін жоспарланатын шаруашылық және басқа қызметтің объектілеріне мемлекеттік экологиялық сараптама қорытындысының саны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бірлік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Министрліктен және оның аумақтық органдарынан қоршаған ортаға эмиссияларға экологиялық рұқсат алатын табиғат пайдаланушылар саны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бірлік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органдарға қоршаған ортаны қорғау саласындағы уәкілетті органның ІІ, ІII, IV санаттағы объектілерге экологиялық рұқсат беру және мемлекеттік экологиялық сараптама жүргізу жөніндегі берілетін мамандарының саны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бірлік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33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көрсеткіштері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рұқсаттарды және экологиялық сараптаманың қорытындыларын алу рәсімін жеңілдету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III, IV санаттағы объектілерді қамтитын аумақтарда экологиялық рұқсаттарды берген және мемлекеттік экологиялық сараптама жүргізген кезде жеделдікті арттыру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 шығындары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Х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25195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31494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40942 </w:t>
            </w:r>
          </w:p>
        </w:tc>
      </w:tr>
    </w:tbl>
    <w:bookmarkStart w:name="z24" w:id="25"/>
    <w:p>
      <w:pPr>
        <w:spacing w:after="0"/>
        <w:ind w:left="0"/>
        <w:jc w:val="both"/>
      </w:pPr>
      <w:r>
        <w:rPr>
          <w:rFonts w:ascii="Times New Roman"/>
          <w:b w:val="false"/>
          <w:i w:val="false"/>
          <w:color w:val="000000"/>
          <w:sz w:val="28"/>
        </w:rPr>
        <w:t xml:space="preserve">
3-қосымша (016) </w:t>
      </w:r>
    </w:p>
    <w:bookmarkEnd w:id="25"/>
    <w:p>
      <w:pPr>
        <w:spacing w:after="0"/>
        <w:ind w:left="0"/>
        <w:jc w:val="left"/>
      </w:pPr>
      <w:r>
        <w:rPr>
          <w:rFonts w:ascii="Times New Roman"/>
          <w:b/>
          <w:i w:val="false"/>
          <w:color w:val="000000"/>
        </w:rPr>
        <w:t xml:space="preserve"> Қазақстан Республикасы Қоршаған ортаны қорғау </w:t>
      </w:r>
      <w:r>
        <w:br/>
      </w:r>
      <w:r>
        <w:rPr>
          <w:rFonts w:ascii="Times New Roman"/>
          <w:b/>
          <w:i w:val="false"/>
          <w:color w:val="000000"/>
        </w:rPr>
        <w:t xml:space="preserve">
министрлігінің бюджеттік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7"/>
        <w:gridCol w:w="587"/>
        <w:gridCol w:w="5058"/>
        <w:gridCol w:w="1292"/>
        <w:gridCol w:w="1156"/>
        <w:gridCol w:w="994"/>
        <w:gridCol w:w="968"/>
        <w:gridCol w:w="851"/>
        <w:gridCol w:w="797"/>
      </w:tblGrid>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Әкімшісі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Қоршаған ортаны қорғау министрлігі 
</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w:t>
            </w:r>
            <w:r>
              <w:br/>
            </w:r>
            <w:r>
              <w:rPr>
                <w:rFonts w:ascii="Times New Roman"/>
                <w:b w:val="false"/>
                <w:i w:val="false"/>
                <w:color w:val="000000"/>
                <w:sz w:val="20"/>
              </w:rPr>
              <w:t>
</w:t>
            </w:r>
            <w:r>
              <w:rPr>
                <w:rFonts w:ascii="Times New Roman"/>
                <w:b/>
                <w:i w:val="false"/>
                <w:color w:val="000000"/>
                <w:sz w:val="20"/>
              </w:rPr>
              <w:t xml:space="preserve">Кіші бағдарлама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Республикасында орнықты даму қағидаттарын енгізу </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басшысының Қазақстан халқына Жолдауына сәйкес Қазақстан Республикасы үшін орнықты дамуға көшу, сондай-ақ әлемнің 50 барынша бәсекеге қабілетті елдерінің қатарына кіру шеңберіндегі анықтаушы қажеттілік болып табылады. </w:t>
            </w:r>
            <w:r>
              <w:br/>
            </w:r>
            <w:r>
              <w:rPr>
                <w:rFonts w:ascii="Times New Roman"/>
                <w:b w:val="false"/>
                <w:i w:val="false"/>
                <w:color w:val="000000"/>
                <w:sz w:val="20"/>
              </w:rPr>
              <w:t xml:space="preserve">
Жоба Қазақстан Республикасы Президентінің 2006 жылғы 14 қарашадағы N 216 Жарлығымен бекітілген Қазақстан Республикасының 2007 - 2024 жылдарға арналған орнықты дамуға көшу тұжырымдамасын (бұдан әрі - Тұжырымдама) іске асыруға жәрдемдесуді қамтамасыз етеді, осының арқасында Қазақстан Республикасының орнықты дамуға көшудегі міндеттерді, бағыттарды және көшу тетіктерін іске асыруға арналған күш-жігер қолдау табады, бұл өз кезегінде Қазақстан Республикасы Орнықты даму кеңесінің (ҚР ОДК), Қазақстан Республикасы Үкіметінің, Біріккен Ұлттар Ұйымы Даму Бағдарламасының (БҰҰДБ) және басқа серіктестердің Қазақстанның орнықты дамуға көшу шеңберіндегі бірлескен міндеттерін орындауды қамтамасыз етеді. </w:t>
            </w:r>
            <w:r>
              <w:br/>
            </w:r>
            <w:r>
              <w:rPr>
                <w:rFonts w:ascii="Times New Roman"/>
                <w:b w:val="false"/>
                <w:i w:val="false"/>
                <w:color w:val="000000"/>
                <w:sz w:val="20"/>
              </w:rPr>
              <w:t xml:space="preserve">
Осы жобаны іске асыру БҰҰДБ бірлесе қаржыландырылатын болады. </w:t>
            </w:r>
            <w:r>
              <w:br/>
            </w:r>
            <w:r>
              <w:rPr>
                <w:rFonts w:ascii="Times New Roman"/>
                <w:b w:val="false"/>
                <w:i w:val="false"/>
                <w:color w:val="000000"/>
                <w:sz w:val="20"/>
              </w:rPr>
              <w:t xml:space="preserve">
Жобаны іске асыру үшін жауапты (Мердігер) БҰҰДБ болады. </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Республикасының орнықты дамуға көшу тетіктерін құру </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Теңгерімді даму құралдарын қалыптастыру </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Орнықты дамудың қағидаттарын енгізу және Қазақстанның өңірлері мен салалары бойынша орнықты дамудың нысаналы көрсеткіштерін әзірлеу </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Өлшем </w:t>
            </w:r>
            <w:r>
              <w:br/>
            </w:r>
            <w:r>
              <w:rPr>
                <w:rFonts w:ascii="Times New Roman"/>
                <w:b/>
                <w:i w:val="false"/>
                <w:color w:val="000000"/>
                <w:sz w:val="20"/>
              </w:rPr>
              <w:t>
бірлігі 
</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 көрсеткіштері </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Тұжырымдама шеңберінде басымды іс-шараларды табысты жүзеге асыру үшін ҚР ОДК және Қоршаған ортаны қорғау министрлігінің (бұдан әрі - Қоршағанортамині) әлеуеті күшейтілді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 </w:t>
            </w:r>
            <w:r>
              <w:br/>
            </w:r>
            <w:r>
              <w:rPr>
                <w:rFonts w:ascii="Times New Roman"/>
                <w:b w:val="false"/>
                <w:i w:val="false"/>
                <w:color w:val="000000"/>
                <w:sz w:val="20"/>
              </w:rPr>
              <w:t xml:space="preserve">
рыстар </w:t>
            </w:r>
            <w:r>
              <w:br/>
            </w:r>
            <w:r>
              <w:rPr>
                <w:rFonts w:ascii="Times New Roman"/>
                <w:b w:val="false"/>
                <w:i w:val="false"/>
                <w:color w:val="000000"/>
                <w:sz w:val="20"/>
              </w:rPr>
              <w:t xml:space="preserve">
саны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ҚР ОДК отырыстарының мәселелерін әзірлеу және ұлттық және халықаралық сарапшылармен талқылау, сондай-ақ осы үдеріске кең жұртшылықты тарту үшін даярлық семинарлар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семи- </w:t>
            </w:r>
            <w:r>
              <w:br/>
            </w:r>
            <w:r>
              <w:rPr>
                <w:rFonts w:ascii="Times New Roman"/>
                <w:b w:val="false"/>
                <w:i w:val="false"/>
                <w:color w:val="000000"/>
                <w:sz w:val="20"/>
              </w:rPr>
              <w:t xml:space="preserve">
нарлар </w:t>
            </w:r>
            <w:r>
              <w:br/>
            </w:r>
            <w:r>
              <w:rPr>
                <w:rFonts w:ascii="Times New Roman"/>
                <w:b w:val="false"/>
                <w:i w:val="false"/>
                <w:color w:val="000000"/>
                <w:sz w:val="20"/>
              </w:rPr>
              <w:t xml:space="preserve">
саны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Әрқайсысы 48-сағаттық ОД енгізу бойынша оқыту курстарын жүргізу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трени- </w:t>
            </w:r>
            <w:r>
              <w:br/>
            </w:r>
            <w:r>
              <w:rPr>
                <w:rFonts w:ascii="Times New Roman"/>
                <w:b w:val="false"/>
                <w:i w:val="false"/>
                <w:color w:val="000000"/>
                <w:sz w:val="20"/>
              </w:rPr>
              <w:t xml:space="preserve">
нгтер </w:t>
            </w:r>
            <w:r>
              <w:br/>
            </w:r>
            <w:r>
              <w:rPr>
                <w:rFonts w:ascii="Times New Roman"/>
                <w:b w:val="false"/>
                <w:i w:val="false"/>
                <w:color w:val="000000"/>
                <w:sz w:val="20"/>
              </w:rPr>
              <w:t xml:space="preserve">
саны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Қазақстан үшін басымды ОД мәселелері бойынша халықаралық консультанттарды тарту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кеңес- </w:t>
            </w:r>
            <w:r>
              <w:br/>
            </w:r>
            <w:r>
              <w:rPr>
                <w:rFonts w:ascii="Times New Roman"/>
                <w:b w:val="false"/>
                <w:i w:val="false"/>
                <w:color w:val="000000"/>
                <w:sz w:val="20"/>
              </w:rPr>
              <w:t xml:space="preserve">
шілер </w:t>
            </w:r>
            <w:r>
              <w:br/>
            </w:r>
            <w:r>
              <w:rPr>
                <w:rFonts w:ascii="Times New Roman"/>
                <w:b w:val="false"/>
                <w:i w:val="false"/>
                <w:color w:val="000000"/>
                <w:sz w:val="20"/>
              </w:rPr>
              <w:t xml:space="preserve">
саны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ОД мәселелері бойынша ұлттық консультанттарды тарту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кеңес- </w:t>
            </w:r>
            <w:r>
              <w:br/>
            </w:r>
            <w:r>
              <w:rPr>
                <w:rFonts w:ascii="Times New Roman"/>
                <w:b w:val="false"/>
                <w:i w:val="false"/>
                <w:color w:val="000000"/>
                <w:sz w:val="20"/>
              </w:rPr>
              <w:t xml:space="preserve">
шілер </w:t>
            </w:r>
            <w:r>
              <w:br/>
            </w:r>
            <w:r>
              <w:rPr>
                <w:rFonts w:ascii="Times New Roman"/>
                <w:b w:val="false"/>
                <w:i w:val="false"/>
                <w:color w:val="000000"/>
                <w:sz w:val="20"/>
              </w:rPr>
              <w:t xml:space="preserve">
саны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Аналитикалық зерттеулер жүргізу және ұсынымдар мен ұсыныстар әзірлеу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есептер саны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ОД қағидаттарын ескере отырып, даму бағдарламаларының методологиясы мен әдістемесін жетілдіруді енгізу жөнінде мемлекеттік органдармен дөңгелек үстелдер өткізу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дөңгелек </w:t>
            </w:r>
            <w:r>
              <w:br/>
            </w:r>
            <w:r>
              <w:rPr>
                <w:rFonts w:ascii="Times New Roman"/>
                <w:b w:val="false"/>
                <w:i w:val="false"/>
                <w:color w:val="000000"/>
                <w:sz w:val="20"/>
              </w:rPr>
              <w:t xml:space="preserve">
үстелдер </w:t>
            </w:r>
            <w:r>
              <w:br/>
            </w:r>
            <w:r>
              <w:rPr>
                <w:rFonts w:ascii="Times New Roman"/>
                <w:b w:val="false"/>
                <w:i w:val="false"/>
                <w:color w:val="000000"/>
                <w:sz w:val="20"/>
              </w:rPr>
              <w:t xml:space="preserve">
саны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көрсеткіштері </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Орталық мемлекеттік органдар өкілдерінің арасындағы орнықты дамудың теориялық негізі, қағидаттары және ОД индикаторлары туралы хабардарлық пайызы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0" w:type="auto"/>
            <w:gridSpan w:val="2"/>
            <w:vMerge/>
            <w:tcBorders>
              <w:top w:val="nil"/>
              <w:left w:val="single" w:color="cfcfcf" w:sz="5"/>
              <w:bottom w:val="single" w:color="cfcfcf" w:sz="5"/>
              <w:right w:val="single" w:color="cfcfcf" w:sz="5"/>
            </w:tcBorders>
          </w:tcP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Жергілікті атқарушы органдар өкілдерінің арасындағы орнықты дамудың теориялық негізі, қағидаттары және ОД индикаторлары туралы хабардарлық пайызы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Орнықты дамудың қағидаттары мен индикаторларын ескере отырып, стратегиялық жоспарлаудың әлеуетін нығайту (ОД қағидаттарын мемлекеттік даму бағдарламаларына енгізу)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ОД индикаторларын әзірлеу жөніндегі әдістемелер енгізу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Өңірлік даму бағдарламаларының үлгісінде ОД қағидаттарын ескере отырып, даму бағдарламалары мен сектораралық бірігуді әзірлеудің жаңа әдістемесін практикалық саралаудан өткізу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дарла- </w:t>
            </w:r>
            <w:r>
              <w:br/>
            </w:r>
            <w:r>
              <w:rPr>
                <w:rFonts w:ascii="Times New Roman"/>
                <w:b w:val="false"/>
                <w:i w:val="false"/>
                <w:color w:val="000000"/>
                <w:sz w:val="20"/>
              </w:rPr>
              <w:t xml:space="preserve">
малар </w:t>
            </w:r>
            <w:r>
              <w:br/>
            </w:r>
            <w:r>
              <w:rPr>
                <w:rFonts w:ascii="Times New Roman"/>
                <w:b w:val="false"/>
                <w:i w:val="false"/>
                <w:color w:val="000000"/>
                <w:sz w:val="20"/>
              </w:rPr>
              <w:t xml:space="preserve">
саны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ОД қағидаттарын ұлттық және жергілікті деңгейлерде енгізудегі кедергілерді анықтау мен талдауды әзірлеу </w:t>
            </w:r>
            <w:r>
              <w:br/>
            </w:r>
            <w:r>
              <w:rPr>
                <w:rFonts w:ascii="Times New Roman"/>
                <w:b w:val="false"/>
                <w:i w:val="false"/>
                <w:color w:val="000000"/>
                <w:sz w:val="20"/>
              </w:rPr>
              <w:t xml:space="preserve">
"Мемлекеттік стратегиялық жоспарлау мен әлем елдерінің ОД-ға көшу үдерісін басқаруды талдау" </w:t>
            </w:r>
            <w:r>
              <w:br/>
            </w:r>
            <w:r>
              <w:rPr>
                <w:rFonts w:ascii="Times New Roman"/>
                <w:b w:val="false"/>
                <w:i w:val="false"/>
                <w:color w:val="000000"/>
                <w:sz w:val="20"/>
              </w:rPr>
              <w:t xml:space="preserve">
ҚР Қоршағанортамині және ОДК-не ұсынымдар мен ұсыныстарды қоса есеп беру </w:t>
            </w:r>
            <w:r>
              <w:br/>
            </w:r>
            <w:r>
              <w:rPr>
                <w:rFonts w:ascii="Times New Roman"/>
                <w:b w:val="false"/>
                <w:i w:val="false"/>
                <w:color w:val="000000"/>
                <w:sz w:val="20"/>
              </w:rPr>
              <w:t xml:space="preserve">
"ҚР даму мемлекеттік бағдарламаларының ОД қағидаттарына және экологиялық талаптарға сәйкестігі тұрғысында талдау жасау" ҚР Қоршағанортамині және ОДК-не ұсынымдар мен ұсыныстарды қоса есеп беру </w:t>
            </w:r>
            <w:r>
              <w:br/>
            </w:r>
            <w:r>
              <w:rPr>
                <w:rFonts w:ascii="Times New Roman"/>
                <w:b w:val="false"/>
                <w:i w:val="false"/>
                <w:color w:val="000000"/>
                <w:sz w:val="20"/>
              </w:rPr>
              <w:t xml:space="preserve">
ІІ. Ұлттық және жергілікті статистика жүйесіне және экономика секторларын басқару үдерістеріне ОД индикаторларын бейімдеу және енгізу </w:t>
            </w:r>
            <w:r>
              <w:br/>
            </w:r>
            <w:r>
              <w:rPr>
                <w:rFonts w:ascii="Times New Roman"/>
                <w:b w:val="false"/>
                <w:i w:val="false"/>
                <w:color w:val="000000"/>
                <w:sz w:val="20"/>
              </w:rPr>
              <w:t xml:space="preserve">
2.1. "Энергетиканың ОД жәрдемдесетін индикаторлардың тізбесі бар энергетикалық саланың энергия тиімді құрылымдарын қалыптастыруды талдау" ҚР Қоршағанортамині және ОДК-не ұсынымдар мен ұсыныстарды қоса есеп беру </w:t>
            </w:r>
            <w:r>
              <w:br/>
            </w:r>
            <w:r>
              <w:rPr>
                <w:rFonts w:ascii="Times New Roman"/>
                <w:b w:val="false"/>
                <w:i w:val="false"/>
                <w:color w:val="000000"/>
                <w:sz w:val="20"/>
              </w:rPr>
              <w:t xml:space="preserve">
2.2. ОД сандық көрсеткіштері мен индикаторларының стратегиялық жоспарлау мен басқаруға бірігуі жөніндегі құжаттардың жобалары </w:t>
            </w:r>
            <w:r>
              <w:br/>
            </w:r>
            <w:r>
              <w:rPr>
                <w:rFonts w:ascii="Times New Roman"/>
                <w:b w:val="false"/>
                <w:i w:val="false"/>
                <w:color w:val="000000"/>
                <w:sz w:val="20"/>
              </w:rPr>
              <w:t xml:space="preserve">
III. Қазақстанның орнықты даму мен қоршаған орта мәселелері бойынша халықаралық ұйымдарға, құрылымдарға және конференцияларға мүшелігі мен белсенді қатысуын қамтамасыз ететін шетелдегі және ел ішіндегі ұйымдастыру іс-шараларын даярлау мен жүзеге асырудағы күш-жігерін қолдау </w:t>
            </w:r>
            <w:r>
              <w:br/>
            </w:r>
            <w:r>
              <w:rPr>
                <w:rFonts w:ascii="Times New Roman"/>
                <w:b w:val="false"/>
                <w:i w:val="false"/>
                <w:color w:val="000000"/>
                <w:sz w:val="20"/>
              </w:rPr>
              <w:t xml:space="preserve">
3.1. Қазақстан Республикасы халықаралық қауымдастықтағы оң имиджін қалыптастыру мен мүдделерін іске асыру мақсатында Қазақстан Республикасы БҰҰ Орнықты даму жөніндегі комиссиясының және қоршаған орта мен ОД бойынша үш жаһандық конференцияның даярлық-сараптамалық және ресми отырыстарына құжаттар әзірлеу және қатысу </w:t>
            </w:r>
            <w:r>
              <w:br/>
            </w:r>
            <w:r>
              <w:rPr>
                <w:rFonts w:ascii="Times New Roman"/>
                <w:b w:val="false"/>
                <w:i w:val="false"/>
                <w:color w:val="000000"/>
                <w:sz w:val="20"/>
              </w:rPr>
              <w:t xml:space="preserve">
3.2. Астанада 2010, 2011 және 2012 жылдарда қоршаған орта мен орнықты даму жөніндегі жаһандық конференцияларын өткізудің негізін әзірлеу; </w:t>
            </w:r>
            <w:r>
              <w:br/>
            </w:r>
            <w:r>
              <w:rPr>
                <w:rFonts w:ascii="Times New Roman"/>
                <w:b w:val="false"/>
                <w:i w:val="false"/>
                <w:color w:val="000000"/>
                <w:sz w:val="20"/>
              </w:rPr>
              <w:t xml:space="preserve">
3.3. халықаралық даму ұйымдары мен экологиялық конвенциялардың хатшылықтарына қазақстандық өкілдерді алға тарту үдерісін ұйымдастыру; </w:t>
            </w:r>
            <w:r>
              <w:br/>
            </w:r>
            <w:r>
              <w:rPr>
                <w:rFonts w:ascii="Times New Roman"/>
                <w:b w:val="false"/>
                <w:i w:val="false"/>
                <w:color w:val="000000"/>
                <w:sz w:val="20"/>
              </w:rPr>
              <w:t xml:space="preserve">
3.4. халықаралық экологиялық қаржы ұйымдарымен және донор елдермен институционалдық құрылымды және тұрақты ынтымақтастық тетіктерін қалыптастыру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жүзеге асыруға арналған шығыстар </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18525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12400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bookmarkStart w:name="z25" w:id="26"/>
    <w:p>
      <w:pPr>
        <w:spacing w:after="0"/>
        <w:ind w:left="0"/>
        <w:jc w:val="both"/>
      </w:pPr>
      <w:r>
        <w:rPr>
          <w:rFonts w:ascii="Times New Roman"/>
          <w:b w:val="false"/>
          <w:i w:val="false"/>
          <w:color w:val="000000"/>
          <w:sz w:val="28"/>
        </w:rPr>
        <w:t xml:space="preserve">
5-қосымша </w:t>
      </w:r>
    </w:p>
    <w:bookmarkEnd w:id="26"/>
    <w:p>
      <w:pPr>
        <w:spacing w:after="0"/>
        <w:ind w:left="0"/>
        <w:jc w:val="left"/>
      </w:pPr>
      <w:r>
        <w:rPr>
          <w:rFonts w:ascii="Times New Roman"/>
          <w:b/>
          <w:i w:val="false"/>
          <w:color w:val="000000"/>
        </w:rPr>
        <w:t xml:space="preserve"> Қазақстан Республикасы Қоршаған ортаны қорғау министрлігінің</w:t>
      </w:r>
      <w:r>
        <w:br/>
      </w:r>
      <w:r>
        <w:rPr>
          <w:rFonts w:ascii="Times New Roman"/>
          <w:b/>
          <w:i w:val="false"/>
          <w:color w:val="000000"/>
        </w:rPr>
        <w:t>
бюджеттік шығыстарын жинақтау</w:t>
      </w:r>
    </w:p>
    <w:p>
      <w:pPr>
        <w:spacing w:after="0"/>
        <w:ind w:left="0"/>
        <w:jc w:val="both"/>
      </w:pPr>
      <w:r>
        <w:rPr>
          <w:rFonts w:ascii="Times New Roman"/>
          <w:b w:val="false"/>
          <w:i w:val="false"/>
          <w:color w:val="ff0000"/>
          <w:sz w:val="28"/>
        </w:rPr>
        <w:t xml:space="preserve">       Ескерту. 5-қосымша жаңа редакцияда - ҚР Үкіметінің 2009.12.15 </w:t>
      </w:r>
      <w:r>
        <w:rPr>
          <w:rFonts w:ascii="Times New Roman"/>
          <w:b w:val="false"/>
          <w:i w:val="false"/>
          <w:color w:val="ff0000"/>
          <w:sz w:val="28"/>
        </w:rPr>
        <w:t>№ 2122</w:t>
      </w:r>
      <w:r>
        <w:rPr>
          <w:rFonts w:ascii="Times New Roman"/>
          <w:b w:val="false"/>
          <w:i w:val="false"/>
          <w:color w:val="ff0000"/>
          <w:sz w:val="28"/>
        </w:rPr>
        <w:t xml:space="preserve"> Қаулыcымен.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3"/>
        <w:gridCol w:w="1653"/>
        <w:gridCol w:w="1873"/>
        <w:gridCol w:w="1913"/>
        <w:gridCol w:w="1833"/>
        <w:gridCol w:w="1733"/>
      </w:tblGrid>
      <w:tr>
        <w:trPr>
          <w:trHeight w:val="30" w:hRule="atLeast"/>
        </w:trPr>
        <w:tc>
          <w:tcPr>
            <w:tcW w:w="4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6851140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9436641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6456536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17103072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12039615</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Қолданыстағы бағдарламалар, оның ішінде: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6851140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9436641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6456536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17103072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12039615</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4921923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4326909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4441328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5212107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6014438</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Қоршаған орта сапасын сақтау, қалпына келтіру және жақсарту, Қазақстан Республикасының орнықты дамуға көшуін қамтамасыз ету жөніндегі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1234930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1155275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1471708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1759313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2117702</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Сапалық және сандық көрсеткіштерді (экологиялық нормативтерді және талаптарды) әзірлеу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49113</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Қоршаған ортаны қорғау саласындағы ғылыми зерттеулер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294947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312029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390231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406428</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Гидрометеорологиялық мониторингі жүргізу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2172739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1946921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2010718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2277315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2611247</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Қоршаған орта жай-күйіне бақылаулар жүргізу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601896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558696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596136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664827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746393</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Қазақстан Республикасы Қоршаған ортаны қорғау министрлігін материалдық-техникалық жарақтандыру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531755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324434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29448</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Ведомстволық бағынысты мекемелердің ғимараттарын, үй-жайларын және құрылыстарын күрделі жөндеу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8919</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Стратегиялық, трансшекаралық және экологиялық қауіпті объектілердің мемлекеттік экологиялық сараптамасын жүргізу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Мемлекеттік басқарудың деңгейлері арасындағы өкілеттіктерді болу шеңберінде әкімшілік функцияларға берілетін облыстық бюджеттерге, Астана және Алматы қалалары бюджеттеріне ағымдағы нысаналы трансферттер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40942</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1929217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5109732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11890965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6025178</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Қоршаған ортаны қорғау объектілерін салу және қайта жаңарту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899260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1360243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1924350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Қоршаған ортаны қорғаудың ақпараттық жүйесін құру және дамыту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465171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Облыстық бюджеттерге, Астана және Алматы қалаларының бюджеттеріне қоршаған ортаны қорғау объектілерін салуға және қайта жаңартуға берілетін нысаналы даму трансферттері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2388609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1530940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6449171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1911389</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«Тарихи» ластануларды жою</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984571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2275000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1775000</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Бұзылған табиғи ортаны қалпына келтіру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179786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190309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Қазақстан Республикасының Ұлттық гидрометеорологиялық қызметін жаңғырту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442486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1215583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2338789</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Қазақстан Республикасында орнықты даму қағидаттарын енгізу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барлық шығыстары, оның ішінде:</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4921923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4326909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4441328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5212107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6014437</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Жаңғыртуды қоса алғандағы бюджеттік даму бағдарламалары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1929217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5109732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11890965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6025178</w:t>
            </w:r>
          </w:p>
        </w:tc>
      </w:tr>
    </w:tbl>
    <w:bookmarkStart w:name="z26" w:id="27"/>
    <w:p>
      <w:pPr>
        <w:spacing w:after="0"/>
        <w:ind w:left="0"/>
        <w:jc w:val="both"/>
      </w:pPr>
      <w:r>
        <w:rPr>
          <w:rFonts w:ascii="Times New Roman"/>
          <w:b w:val="false"/>
          <w:i w:val="false"/>
          <w:color w:val="000000"/>
          <w:sz w:val="28"/>
        </w:rPr>
        <w:t xml:space="preserve">
6-қосымша </w:t>
      </w:r>
    </w:p>
    <w:bookmarkEnd w:id="27"/>
    <w:p>
      <w:pPr>
        <w:spacing w:after="0"/>
        <w:ind w:left="0"/>
        <w:jc w:val="left"/>
      </w:pPr>
      <w:r>
        <w:rPr>
          <w:rFonts w:ascii="Times New Roman"/>
          <w:b/>
          <w:i w:val="false"/>
          <w:color w:val="000000"/>
        </w:rPr>
        <w:t xml:space="preserve"> Шығыстарды стратегиялық бағыттар, мақсаттар, міндеттер және</w:t>
      </w:r>
      <w:r>
        <w:br/>
      </w:r>
      <w:r>
        <w:rPr>
          <w:rFonts w:ascii="Times New Roman"/>
          <w:b/>
          <w:i w:val="false"/>
          <w:color w:val="000000"/>
        </w:rPr>
        <w:t>
бюджеттік бағдарламалар бойынша бөлу</w:t>
      </w:r>
    </w:p>
    <w:p>
      <w:pPr>
        <w:spacing w:after="0"/>
        <w:ind w:left="0"/>
        <w:jc w:val="both"/>
      </w:pPr>
      <w:r>
        <w:rPr>
          <w:rFonts w:ascii="Times New Roman"/>
          <w:b w:val="false"/>
          <w:i w:val="false"/>
          <w:color w:val="ff0000"/>
          <w:sz w:val="28"/>
        </w:rPr>
        <w:t xml:space="preserve">       Ескерту. 6-қосымша жаңа редакцияда - ҚР Үкіметінің 2009.12.15 </w:t>
      </w:r>
      <w:r>
        <w:rPr>
          <w:rFonts w:ascii="Times New Roman"/>
          <w:b w:val="false"/>
          <w:i w:val="false"/>
          <w:color w:val="ff0000"/>
          <w:sz w:val="28"/>
        </w:rPr>
        <w:t>№ 2122</w:t>
      </w:r>
      <w:r>
        <w:rPr>
          <w:rFonts w:ascii="Times New Roman"/>
          <w:b w:val="false"/>
          <w:i w:val="false"/>
          <w:color w:val="ff0000"/>
          <w:sz w:val="28"/>
        </w:rPr>
        <w:t xml:space="preserve"> Қаулыcымен.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3"/>
        <w:gridCol w:w="1673"/>
        <w:gridCol w:w="1896"/>
        <w:gridCol w:w="1916"/>
        <w:gridCol w:w="1876"/>
        <w:gridCol w:w="1816"/>
      </w:tblGrid>
      <w:tr>
        <w:trPr>
          <w:trHeight w:val="30" w:hRule="atLeast"/>
        </w:trPr>
        <w:tc>
          <w:tcPr>
            <w:tcW w:w="4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бағыттар, мақсаттар мен бюджеттік бағдарламалар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Қоршаған орта сапасын тұрақтандыру және жақсарту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4003505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6857562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3333671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12812947</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6106758</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Қоршаған ортаға эмиссияларды азайту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2521108</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1897530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1727274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2092965</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2457797</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Қоршаған ортаға шығарындылар мен төгенділерді азайту және қалдықтарды орналастыру жөніндегі шараларды әзірлеу және іске асыру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«Қоршаған орта сапасын сақтау, қалпына келтіру және жақсарту, Қазақстан Республикасының орнықты дамуға көшуін қамтамасыз ету жөніндегі қызметтер», 003 «Қоршаған ортаны қорғау саласындағы ғылыми зерттеулер» бюджеттік бағдарламалары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1398896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1323079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1478592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1806831</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2140450</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 Қоршаған ортаға эмиссиялар деңгейін төмендету, қоршаған ортаға орнықты органикалық ластағыштардың кері әсер етуін төмендету, қоршаған ортаны қалпына келтіру үдерістерін ғылыми қамтамасыз етуді қалыптастыру және қоршаған орта сапасы және экологиялық ережелерді күшейту нормативтеріне кезеңді қол жеткізу үшін нормативтік әдістемелік құжаттамалармен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«Қоршаған ортаны қорғау саласындағы ғылыми зерттеулер» және 002 «Сапалық және сандық көрсеткіштерді (экологиялық нормативтерді және талаптарды) әзірлеу» бюджеттік бағдарламалары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101175</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94113</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104113</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1.1.3-міндет. Қоршаған ортаны қорғаудың экологиялық экономикалық тетіктерін жетілдіру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«Қоршаған орта сапасын сақтау, қалпына келтіру және жақсарту, Қазақстан Республикасының орнықты дамуға көшуін қамтамасыз ету жөніндегі қызметтер» бюджеттік бағдарламасы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102699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81864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86864</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1.1.4-міндет. Экологиялық реттеу және бақылау жүйесін жетілдіру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«Стратегиялық, трансшекаралық және экологиялық қауіпті объектілердің мемлекеттік экологиялық сараптамасын жүргізу»;</w:t>
            </w:r>
            <w:r>
              <w:br/>
            </w:r>
            <w:r>
              <w:rPr>
                <w:rFonts w:ascii="Times New Roman"/>
                <w:b w:val="false"/>
                <w:i w:val="false"/>
                <w:color w:val="000000"/>
                <w:sz w:val="20"/>
              </w:rPr>
              <w:t>
007 «Қоршаған ортаны қорғаудың ақпараттық жүйесін құру және дамыту», 111 «Мемлекеттік басқару деңгейлері арасындағы өкілеттіктерді бөлу шеңберінде әкімшілік функцияларға берілетін облыстық бюджеттерге, Астана және Алматы қалаларының бюджеттеріне ағымдағы нысаналы трансферттер» бюджеттік бағдарламалары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480379</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61665</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76527</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1.1.5-міндет. Аумақтық бөлімшелерді материалдық-техникалық қамтамасыз ету, талдау зертханаларын техникалық қайта жарақтандыру және жабдықтау, инспекциялық жұмысты кадрлық және әдістемелік қамтамасыз етуді арттыру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«Қазақстан Республикасы Қоршаған ортаны қорғау министрлігінматериалдық-техникалық жарақтандыру, 011 «Ведомстволық бағынысты мекемелердің ғимараттарын, үй-жайларын және құрылыстарын күрделі жөндеу», 001 «Қоршаған орта сапасын сақтау, қалпына келтіру және жақсарту, Қазақстан Республикасының орнықты дамуға көшуін қамтамасыз ету жөніндегі қызметтер» бюджеттік бағдарламалары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581033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337151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15817</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48492</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49843</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Табиғи ортаны қалпына келтіру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1482397</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4960032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1606397</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10719982</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3750389</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 Су бұру жүйелерін және кәріздік тазарту құрылыстарын салу, қайта құру және жаңғырту бойынша жобаларды іске асыру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«Қоршаған ортаны қорғау объектілерін салу және қайта жаңарту», 009 «Облыстық бюджеттерге, Астана және Алматы қалалары бюджеттеріне қоршаған ортаны қорғау объектілерін салуға және қайта жаңартуға берілетін нысаналы даму трансферттері» бюджеттік бағдарламалары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899260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3748852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1530940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8373521</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1911389</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1.2.2-міндет. Экологиялық апат аймақтарында экологиялық ахуалды жақсарту жөніндегі шаралар кешенін жүргізу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«Қоршаған ортаны қорғау саласындағы ғылыми зерттеулер» бюджеттік бағдарламасы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1.2.3-міндет. Табиғи ортаның азып-тозуын тоқтата тұру, «тарихи» ластануларды, оның ішінде орнықты органикалық ластанулар жою</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«Бұзылған табиғи ортаны қалпына келтіру» бюджеттік бағдарламасы, оның ішінде: «Қуаң жерлерді басқару», «Қазакстанда полихлордифенил қорларын және қалдықтарын қауіпсіз басқару бойынша жоспар көру және іске асыру», 003 «Қоршаған ортаны қорғау саласындағы ғылыми зерттеулер», 012 «Тарихи» ластануларды жою» бюджеттік бағдарламалары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580387</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1207480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70757</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2339461</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1830000</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Қазақстан Республикасының орнықты дамуға көшу тетіктерін құру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245863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289525</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364000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382300</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Теңгерімді даму құралдарын қалыптастыру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206363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234525</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289000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283300</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Қазақстан өңірлері және салалары бойынша орнықты даму қағидаттарын енгізу және орнықты дамудың нысаналы көрсеткіштерін әзірлеу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«Қазақстан Республикасында орнықты даму қағидаттарын енгізу» бюджеттік бағдарламасы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18525</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 Қазақстан өңірлері бойынша халық денсаулығына қоршаған ортаның ластануынан төнетін қауіптерді бағалау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«Қоршаған орта жай-күйіне бақылаулар жүргізу» бюджеттік бағдарламасы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186674</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216000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231600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247300</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2.2-мақсат. Халықаралық экологиялық ынтымақтастықты тереңдету және орнықты дамудың трансшекаралық аймақтарын қалыптастыру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2.2.1-міндет. Экология және орнықты даму мәселелері бойынша басқа мемлекеттермен халықаралық ынтымақтастықты белсенді ету, қоршаған ортаны қорғау мәселелерін реттейтін халықаралық конвенцияларды іске асыру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«Қоршаған ортаны қорғау саласындағы ғылыми зерттеулер» бюджеттік бағдарламасы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2.2.2-міндет. Каспий теңізі қайраңының және жақын мандаты аумақтардың ластануын болдырмау жөніндегі шараларды жүзеге асыру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«Қоршаған ортаны қорғау саласындағы ғылыми зерттеулер» бюджеттік бағдарламасы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2.3-мақсат. Жаңартылатын ресурстарды және энергия көздерін тиімді пайдалану үшін экономиканы бағыттау және жағдайлар жасау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2.3.1-міндет. Жаңартылатын энергия көздерін тиімді пайдалану саласында заңнамалық негізді, стратегиялық құжаттарды құру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«Қоршаған ортаны қорғау саласындағы ғылыми зерттеулер» бюджеттік бағдарламасы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2.3.2-міндет. Табиғат ресурстарды тиімді пайдалану, сақтау және баламалы энергетиканы дамыту жөніндегі жобаларды әзірлеу және іске асыру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«Қоршаған ортаны қорғау саласындағы ғылыми зерттеулер» бюджеттік бағдарламасы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Гидрометеорологиялық және экологиялық мониторингті жаңғырту және жүргізу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2749635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2333216</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2833340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3926125</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5449129</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Гидрометеорологиялық және экологиялық қауіпсіздікті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442486</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1215583</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2338789</w:t>
            </w:r>
          </w:p>
        </w:tc>
      </w:tr>
      <w:tr>
        <w:trPr>
          <w:trHeight w:val="45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3.1.1 -міндет. Гидрометеорологиялық бақылаудың және қоршаған ортаның жай-күйін бақылаудың мемлекеттік желісін дамыту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«Қазақстан Республикасының Ұлттық гидрометеорологиялық қызметін жаңғырту» бюджеттік даму бағдарламасы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64708</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1523529</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3.1.2-міндет. Байланыс, деректерді өңдеу және жолдау құралдарын жаңғырту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«Қазақстан Республикасының Ұлттық гидрометеорологиялық қызметін жаңғырту» бюджеттік даму бағдарламасы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11468</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178000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3.1.3-міндет. Болжамдық қызметті жаңғырту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«Қазақстан Республикасының Ұлттық гидрометеорологиялық қызметін жаңғырту» бюджеттік даму бағдарламасы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20857</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3.1.4-міндет. ҚР ҰГМҚ ұйымдастыру және басқару жүйесін жетілдіру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«Қазақстан Республикасының Ұлттық гидрометеорологиялық қызметін жаңғырту» бюджеттік даму багдарламасы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42339</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3.1.5-міндет. Қазақстан Республикасының Ұлттық гидрометеорологиялық қызметі бөлімшелерін қызметтік-өндірістік ғимараттармен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915244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616260</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«Қазақстан Республикасының Ұлттық гидрометеорологиялық қызметін жаңғырту» бюджеттік даму бағдарламасы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345453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3.2-мақсат. Гидрометеорологиялық және экологиялық мониторингті жетілдіру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2749635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2333216</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2390854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2710542</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3110340</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3.2.1-міндет. Мемлекет пен халықтың гидрометеорологиялық ақпараттық, оның ішінде қауіпті және табиғи гидрометеорологиялық құбылыстар туралы уақытылы ескертудегі қажеттіліктерін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«Гидрометеорологиялық мониторингті жүргізу» бюджеттік бағдарламасы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2172739</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1946921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2010718</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2277315</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2611247</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3.2.2-міндет. Мемлекеттік органдар мен халықты қоршаған орта ластануының жай-күйі туралы ақпаратпен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«Қоршаған орта жай-күйіне бақылаулар жүргізу» бюджеттік бағдарламасы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576896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386295</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380136</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433227</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499093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