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6fa6" w14:textId="ff66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2009 - 2011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1215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62-бабының</w:t>
      </w:r>
      <w:r>
        <w:rPr>
          <w:rFonts w:ascii="Times New Roman"/>
          <w:b w:val="false"/>
          <w:i w:val="false"/>
          <w:color w:val="000000"/>
          <w:sz w:val="28"/>
        </w:rPr>
        <w:t xml:space="preserve"> 4-тармағына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Ауыл шаруашылығы министрлігінің 2009 - 2011 жылдарға арналған стратегиялық жоспары бекітілсін. </w:t>
      </w:r>
      <w:r>
        <w:br/>
      </w:r>
      <w:r>
        <w:rPr>
          <w:rFonts w:ascii="Times New Roman"/>
          <w:b w:val="false"/>
          <w:i w:val="false"/>
          <w:color w:val="000000"/>
          <w:sz w:val="28"/>
        </w:rPr>
        <w:t>
</w:t>
      </w:r>
      <w:r>
        <w:rPr>
          <w:rFonts w:ascii="Times New Roman"/>
          <w:b w:val="false"/>
          <w:i w:val="false"/>
          <w:color w:val="000000"/>
          <w:sz w:val="28"/>
        </w:rPr>
        <w:t>
      2. Осы қаулы 2009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1215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Ауыл шаруашылығы министрлігінің 2009 - 2011 жылдарға арналған </w:t>
      </w:r>
      <w:r>
        <w:br/>
      </w:r>
      <w:r>
        <w:rPr>
          <w:rFonts w:ascii="Times New Roman"/>
          <w:b/>
          <w:i w:val="false"/>
          <w:color w:val="000000"/>
        </w:rPr>
        <w:t xml:space="preserve">
стратегиялық жоспары  Астана, 2008 жыл  Стратегиялық жоспардың құрылымы </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Ауыл шаруашылығы министрлігінің миссиясы мен көзқарасы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Ағымдағы жағдайды талдау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Ауыл шаруашылығы министрлігінің қызметінің стратегиялық бағыттары, мақсаттары, міндеттер мен нысаналы индикаторлары </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Ауыл шаруашылығы министрлігінің функционалдық мүмкіндіктері  және ықтимал қауіп-қатерлер </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Сектораралық іс-қимыл </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Бағдарламалық және өзге де нормативтік құқықтық құжаттардың тізбесі</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Бюджеттік бағдарламалар </w:t>
      </w:r>
    </w:p>
    <w:bookmarkStart w:name="z5" w:id="2"/>
    <w:p>
      <w:pPr>
        <w:spacing w:after="0"/>
        <w:ind w:left="0"/>
        <w:jc w:val="left"/>
      </w:pPr>
      <w:r>
        <w:rPr>
          <w:rFonts w:ascii="Times New Roman"/>
          <w:b/>
          <w:i w:val="false"/>
          <w:color w:val="000000"/>
        </w:rPr>
        <w:t xml:space="preserve"> 
Ауыл шаруашылығы министрлігінің миссиясы </w:t>
      </w:r>
    </w:p>
    <w:bookmarkEnd w:id="2"/>
    <w:p>
      <w:pPr>
        <w:spacing w:after="0"/>
        <w:ind w:left="0"/>
        <w:jc w:val="both"/>
      </w:pPr>
      <w:r>
        <w:rPr>
          <w:rFonts w:ascii="Times New Roman"/>
          <w:b w:val="false"/>
          <w:i w:val="false"/>
          <w:color w:val="000000"/>
          <w:sz w:val="28"/>
        </w:rPr>
        <w:t xml:space="preserve">      Агроөнеркәсіптік кешен салаларының бәсекеге қабілеттіліктің сапалы жаңа деңгейіне жетуіне және экономикалық өсуіне жәрдемдесу мақсатында агроөнеркәсіптік кешенді, су, орман, аңшылық және балық шаруашылығын дамыту саласындағы мемлекеттің аграрлық саясатын қалыптастыру және іске асыру. </w:t>
      </w:r>
    </w:p>
    <w:bookmarkStart w:name="z6" w:id="3"/>
    <w:p>
      <w:pPr>
        <w:spacing w:after="0"/>
        <w:ind w:left="0"/>
        <w:jc w:val="left"/>
      </w:pPr>
      <w:r>
        <w:rPr>
          <w:rFonts w:ascii="Times New Roman"/>
          <w:b/>
          <w:i w:val="false"/>
          <w:color w:val="000000"/>
        </w:rPr>
        <w:t xml:space="preserve"> 
Ауыл шаруашылығы министрлігінің көзқарасы </w:t>
      </w:r>
    </w:p>
    <w:bookmarkEnd w:id="3"/>
    <w:p>
      <w:pPr>
        <w:spacing w:after="0"/>
        <w:ind w:left="0"/>
        <w:jc w:val="both"/>
      </w:pPr>
      <w:r>
        <w:rPr>
          <w:rFonts w:ascii="Times New Roman"/>
          <w:b w:val="false"/>
          <w:i w:val="false"/>
          <w:color w:val="000000"/>
          <w:sz w:val="28"/>
        </w:rPr>
        <w:t xml:space="preserve">      2009 - 2011 жылдарға арналған стратегиялық жоспардың шараларын іске асыру нәтижесі АӨК салаларын тұрақты дамытуды қамтамасыз ету, ауыл шаруашылығының жалпы өнім көлемін 2007 жылмен салыстырғанда 2011 жылы 20,7% арттыру, отандық өнімнің ұлттық бәсекелестік басымдылығын дамыту, елдің азық-түлік қауіпсіздігін және мемлекет қаражаты мен материалдық активтерді басқару тиімділігін қамтамасыз ету, экономиканың ведомствоға бағынысты салаларын үйлестіруді жоғары деңгейге жеткізу болып табылады. </w:t>
      </w:r>
    </w:p>
    <w:bookmarkStart w:name="z7" w:id="4"/>
    <w:p>
      <w:pPr>
        <w:spacing w:after="0"/>
        <w:ind w:left="0"/>
        <w:jc w:val="left"/>
      </w:pPr>
      <w:r>
        <w:rPr>
          <w:rFonts w:ascii="Times New Roman"/>
          <w:b/>
          <w:i w:val="false"/>
          <w:color w:val="000000"/>
        </w:rPr>
        <w:t xml:space="preserve"> 
Ағымдағы жағдайды талдау </w:t>
      </w:r>
    </w:p>
    <w:bookmarkEnd w:id="4"/>
    <w:p>
      <w:pPr>
        <w:spacing w:after="0"/>
        <w:ind w:left="0"/>
        <w:jc w:val="both"/>
      </w:pPr>
      <w:r>
        <w:rPr>
          <w:rFonts w:ascii="Times New Roman"/>
          <w:b w:val="false"/>
          <w:i w:val="false"/>
          <w:color w:val="000000"/>
          <w:sz w:val="28"/>
        </w:rPr>
        <w:t>      </w:t>
      </w:r>
      <w:r>
        <w:rPr>
          <w:rFonts w:ascii="Times New Roman"/>
          <w:b/>
          <w:i w:val="false"/>
          <w:color w:val="000000"/>
          <w:sz w:val="28"/>
        </w:rPr>
        <w:t>Агроөнеркәсіптік кешенді дамыту</w:t>
      </w:r>
    </w:p>
    <w:p>
      <w:pPr>
        <w:spacing w:after="0"/>
        <w:ind w:left="0"/>
        <w:jc w:val="both"/>
      </w:pPr>
      <w:r>
        <w:rPr>
          <w:rFonts w:ascii="Times New Roman"/>
          <w:b w:val="false"/>
          <w:i w:val="false"/>
          <w:color w:val="ff0000"/>
          <w:sz w:val="28"/>
        </w:rPr>
        <w:t xml:space="preserve">      Ескерту. Кіші бөлімге өзгерту енгізілді - ҚР Үкіметінің 2009.12.22 </w:t>
      </w:r>
      <w:r>
        <w:rPr>
          <w:rFonts w:ascii="Times New Roman"/>
          <w:b w:val="false"/>
          <w:i w:val="false"/>
          <w:color w:val="ff0000"/>
          <w:sz w:val="28"/>
        </w:rPr>
        <w:t>№ 2161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Бүгінгі таңда республиканың агроөнеркәсіптік кешеніндегі жағдай өндірістің тиімділігінің өсуімен, ауылдағы қаржы қызметі нарығының дамуымен, ауыл халқының өмір сапасының жақсаруымен сипатталады. </w:t>
      </w:r>
      <w:r>
        <w:br/>
      </w:r>
      <w:r>
        <w:rPr>
          <w:rFonts w:ascii="Times New Roman"/>
          <w:b w:val="false"/>
          <w:i w:val="false"/>
          <w:color w:val="000000"/>
          <w:sz w:val="28"/>
        </w:rPr>
        <w:t xml:space="preserve">
      2007 жылдың қорытындысы бойынша ауыл шаруашылығының жалпы өнім көлемі бір трлн. теңгеге артты және 1121,8 млрд. теңгені құрады, ал өндірістің өсімі 8 % астамды құрады. </w:t>
      </w:r>
      <w:r>
        <w:br/>
      </w:r>
      <w:r>
        <w:rPr>
          <w:rFonts w:ascii="Times New Roman"/>
          <w:b w:val="false"/>
          <w:i w:val="false"/>
          <w:color w:val="000000"/>
          <w:sz w:val="28"/>
        </w:rPr>
        <w:t xml:space="preserve">
      Қазіргі уақытта салада өндірістің жалпы өнімі 1 адамға есептегенде 3800 $ астамды құрайды. </w:t>
      </w:r>
      <w:r>
        <w:br/>
      </w:r>
      <w:r>
        <w:rPr>
          <w:rFonts w:ascii="Times New Roman"/>
          <w:b w:val="false"/>
          <w:i w:val="false"/>
          <w:color w:val="000000"/>
          <w:sz w:val="28"/>
        </w:rPr>
        <w:t xml:space="preserve">
      2007 жылы ауылдық жерде жұмыссыздар деңгейі 6,2 % деңгейінде қалыптасты. </w:t>
      </w:r>
      <w:r>
        <w:br/>
      </w:r>
      <w:r>
        <w:rPr>
          <w:rFonts w:ascii="Times New Roman"/>
          <w:b w:val="false"/>
          <w:i w:val="false"/>
          <w:color w:val="000000"/>
          <w:sz w:val="28"/>
        </w:rPr>
        <w:t xml:space="preserve">
      Жыл сайын ауыл шаруашылығының негізгі капиталына инвестициялар артуда. Егер 2002 жылы инвестициялар салу 17,3 млрд теңгені құраса, ал 2007 жылы - 55,9 млрд теңге немесе 3,2 есе артық. </w:t>
      </w:r>
      <w:r>
        <w:br/>
      </w:r>
      <w:r>
        <w:rPr>
          <w:rFonts w:ascii="Times New Roman"/>
          <w:b w:val="false"/>
          <w:i w:val="false"/>
          <w:color w:val="000000"/>
          <w:sz w:val="28"/>
        </w:rPr>
        <w:t xml:space="preserve">
      2007 жылы жалпы астық дақылдарын жинау 13,3 ц/га түсімділікпен 20,1 млн. тоннаны құрады, бұл тиісінше 2006 жылы қол жеткізілгенге қарағанда 1,6 ц/га және 3,6 млн тоннаға артық. Бұл көлем еліміздің жаңа астыққа дейінгі ішкі қажеттілігін және экспорттық әлеуетті 9 млн. тоннаға қамтамасыз етуге мүмкіндік берді. </w:t>
      </w:r>
      <w:r>
        <w:br/>
      </w:r>
      <w:r>
        <w:rPr>
          <w:rFonts w:ascii="Times New Roman"/>
          <w:b w:val="false"/>
          <w:i w:val="false"/>
          <w:color w:val="000000"/>
          <w:sz w:val="28"/>
        </w:rPr>
        <w:t xml:space="preserve">
      Бидай өндірісі халықтың жан басына шаққанда 1058 килограмға жетті, бұл Қазақстанға өткен жылы осы көрсеткіш бойынша Австралияны артқа тастап әлемде 1 орынға шығуына мүмкіндік берді. Әлемде Қазақстан бидай экспорты бойынша 7-орынды алады. </w:t>
      </w:r>
      <w:r>
        <w:br/>
      </w:r>
      <w:r>
        <w:rPr>
          <w:rFonts w:ascii="Times New Roman"/>
          <w:b w:val="false"/>
          <w:i w:val="false"/>
          <w:color w:val="000000"/>
          <w:sz w:val="28"/>
        </w:rPr>
        <w:t xml:space="preserve">
      Астық өндірісінің артуы республикадағы астық танабының үштен бірін (5,2 млн.га) құраған алқапқа ылғал қорын сақтау технологияларын кеңінен пайдалану, егілетін сұрыпталған тұқымдардың үлесін, 1-2 сыныпты тұқым үлесін - 78,9 %-ға дейін, ал жоғарғы деңгейде қалыптастырылған тұқымдар үлесін - 84 %-ға дейін арттыру және отандық ауыл шаруашылығы тауарын өндірушілерді мемлекеттік қолдау көлемінің өсуі арқасында қол жеткізілді. </w:t>
      </w:r>
      <w:r>
        <w:br/>
      </w:r>
      <w:r>
        <w:rPr>
          <w:rFonts w:ascii="Times New Roman"/>
          <w:b w:val="false"/>
          <w:i w:val="false"/>
          <w:color w:val="000000"/>
          <w:sz w:val="28"/>
        </w:rPr>
        <w:t xml:space="preserve">
      Сонымен қатар, ауыспалы егістерді игеруге байланысты Шығыс Қазақстан, Алматы және Оңтүстік Қазақстан облыстарында негізінен көрсетілген дақылдарды егуді азайтудан күнбағыс және зәйтүн егістік алаңдары қысқартылды. Қант зауыттары белгілеген сатылу бағасының төмендігінен, сондай-ақ өсірілген өнімнің жоғары өзіндік құнының жоғарылығынан қант қызылшасының егістік алқаптары қысқартылды, бұл ауыл шаруашылығы құрылымдарын көрсетілген дақылды өсірумен айналысуға ынталандырмайды. </w:t>
      </w:r>
      <w:r>
        <w:br/>
      </w:r>
      <w:r>
        <w:rPr>
          <w:rFonts w:ascii="Times New Roman"/>
          <w:b w:val="false"/>
          <w:i w:val="false"/>
          <w:color w:val="000000"/>
          <w:sz w:val="28"/>
        </w:rPr>
        <w:t xml:space="preserve">
      Бұдан басқа, өсімдік шаруашылығында бірқатар шешімін таппаған күрделі мәселелер бар: ауыл шаруашылығы дақылдарын өсірудің экстенсивті технологиялары; қазақстандық селекцияның жоғары сапалы сорттары мен гибридтерінің жоғалуына әкелетін, отандық селекция мен тұқым шаруашылығының жеткіліксіз дамуы; қайта өңдеу кәсіпорындарының әлеуеттілігін толық қамту үшін майлы тұқымдардың импорты; сорт сынаудың өндірістік процестерінің техникалық жарақтануының төмендігі; суармалы жерлерді пайдалану тиімділігінің төмендігі; химияландыру деңгейінің төмендігі; ауыл шаруашылығы дақылдары түсімділігінің төмендеуіне себепші болатын ғылыми негізделген агротехнологиялардың сақталмауы, агротехнологиялық жұмыстардың оңтайлы мерзімдері ұсталмауы; көкөніс, жеміс және картопқа арналған техникалық жарақталған қоймалардың жоқтығы, оларды дайындау мен қайта өңдеудің ретке келтірілмеуі; жеміс-жидек дақылдары мен жүзімнің көп жылдық екпелерінің қартайғандығы және алқаптарының қысқаруы. </w:t>
      </w:r>
      <w:r>
        <w:br/>
      </w:r>
      <w:r>
        <w:rPr>
          <w:rFonts w:ascii="Times New Roman"/>
          <w:b w:val="false"/>
          <w:i w:val="false"/>
          <w:color w:val="000000"/>
          <w:sz w:val="28"/>
        </w:rPr>
        <w:t xml:space="preserve">
      Көрсетілген мәселелерді шешу үшін мемлекеттік қолдаудың нысандары мен бағыттарын жетілдіру арқылы өсімдік шаруашылығын әртараптандыруды әрі қарай ынталандыру қажет. </w:t>
      </w:r>
      <w:r>
        <w:br/>
      </w:r>
      <w:r>
        <w:rPr>
          <w:rFonts w:ascii="Times New Roman"/>
          <w:b w:val="false"/>
          <w:i w:val="false"/>
          <w:color w:val="000000"/>
          <w:sz w:val="28"/>
        </w:rPr>
        <w:t xml:space="preserve">
      Республикада жемістер мен жүзімнің қажеттілігі және оларды тұтынуға талдау қосымша бақтар мен жүзімдіктер егу қажеттілігін көрсетіп отыр. Халықты жемістер және жидектермен қамтамасыз ету үшін кемінде 13,5 мың га алқапқа жеміс дақылдарын және 3,1 мың га жүзім егу қажет. </w:t>
      </w:r>
      <w:r>
        <w:br/>
      </w:r>
      <w:r>
        <w:rPr>
          <w:rFonts w:ascii="Times New Roman"/>
          <w:b w:val="false"/>
          <w:i w:val="false"/>
          <w:color w:val="000000"/>
          <w:sz w:val="28"/>
        </w:rPr>
        <w:t xml:space="preserve">
      Республика аумағында фитосанитариялық жағдайды үнемі бақылау жүргізіледі. Сонымен қатар, бірқатар күрделі мәселелер бар: ауыл шаруашылығы өндірісіне зиян келтіретін көптеген карантиндік, зиянды және аса қауіпті зиянды организмдердің таралуы; алыс және жақын шетелдерден, оның ішінде карантинге қатысты қолайсыз елдерден әкелінетін карантинді өнімге жататын өсімдіктердің ағынының ұлғаюы; өсімдік карантині бойынша шекаралық күзет орындарының материалдық-техникалық жарақтандырылуының жеткіліксіздігі; өсімдік карантині бойынша шараларды ғылыми және әдістемелік қамтамасыз етудің болмауы. Фитосанитариялық шаралар толық көлемде (аса қауіпті зиянды организмдерге қарсы 5,1 млн га көлемінде, карантинді объектілер ошақтарын жою бойынша 350,0 мың га көлемінде) өткізілмейді. </w:t>
      </w:r>
      <w:r>
        <w:br/>
      </w:r>
      <w:r>
        <w:rPr>
          <w:rFonts w:ascii="Times New Roman"/>
          <w:b w:val="false"/>
          <w:i w:val="false"/>
          <w:color w:val="000000"/>
          <w:sz w:val="28"/>
        </w:rPr>
        <w:t xml:space="preserve">
      2007 жылы нақты салмақта 205 мың тонна минералды тыңайтқыштар енгізілді және тыңайтылған аумақ 2 279,0 мың гектарды құрады, бұл 2003 жылғы көрсеткіштен 7 есеге артық. Алайда, енгізілген минералды тыңайтқыштардың осы көлемі қажеттіліктің 9 % ғана құрайды. </w:t>
      </w:r>
      <w:r>
        <w:br/>
      </w:r>
      <w:r>
        <w:rPr>
          <w:rFonts w:ascii="Times New Roman"/>
          <w:b w:val="false"/>
          <w:i w:val="false"/>
          <w:color w:val="000000"/>
          <w:sz w:val="28"/>
        </w:rPr>
        <w:t xml:space="preserve">
      Егіншілікті тиімді жүргізу, топырақ құнарлылығын сақтау және ұдайы өсіру үшін тыңайтқыштар қолдануды ары қарай ынталандыру қажет. </w:t>
      </w:r>
      <w:r>
        <w:br/>
      </w:r>
      <w:r>
        <w:rPr>
          <w:rFonts w:ascii="Times New Roman"/>
          <w:b w:val="false"/>
          <w:i w:val="false"/>
          <w:color w:val="000000"/>
          <w:sz w:val="28"/>
        </w:rPr>
        <w:t xml:space="preserve">
      2007 жылы мал шаруашылығы саласында шаруашылықтардың барлық санатында малдар мен құстар санының өсуі 2006 жылмен салыстырғанда 3-5 пайызды, ал мал шаруашылығы өнімінің өндірісі 3-7 пайызды құрады. Мал шаруашылығында жүргізіліп жатқан селекциялық-тұқымдық жұмыс саланың дамуына белгілі бір әсерін тигізіп отыр. </w:t>
      </w:r>
      <w:r>
        <w:br/>
      </w:r>
      <w:r>
        <w:rPr>
          <w:rFonts w:ascii="Times New Roman"/>
          <w:b w:val="false"/>
          <w:i w:val="false"/>
          <w:color w:val="000000"/>
          <w:sz w:val="28"/>
        </w:rPr>
        <w:t xml:space="preserve">
      Алайда, мұнда бірқатар ұстап тұратын факторлар бар: барлық ауыл шаруашылығы мал санының 80 пайызға жуығы жеке үйлерде болуы; асыл тұқымды мал басының үлес салмағы төмен болып қалуда және 5-8% ғана құрауы; жануарларды асырау және қоректендірудің қара дүрсін технологиялары, енімді өндіру және қайта өңдеу технологияларының ескіргендігі, мал шаруашылығы процестерін механикаландыру және автоматтандыру деңгейінің төмендігі; орта және ірі тауарлы өндірістің мамандандырылған шаруашылықтары дамуының жеткіліксіздігі; жемшөп базасының әлсіздігі, толық мелшердегі құрама жемнің жетіспеушілігі және оның салдары ретінде мал мен құстардың өнімділігінің төмендігі; ауыл шаруашылығы малдарын ұстаудың зоогигиеналық және ветеринариялық-санитариялық талаптарға сәйкессіздігі; малдарды сәйкестендіру, мал қорымы және сою пунктерін салу бойынша жергілікті атқару органдары жұмысының әлсіздігі. </w:t>
      </w:r>
      <w:r>
        <w:br/>
      </w:r>
      <w:r>
        <w:rPr>
          <w:rFonts w:ascii="Times New Roman"/>
          <w:b w:val="false"/>
          <w:i w:val="false"/>
          <w:color w:val="000000"/>
          <w:sz w:val="28"/>
        </w:rPr>
        <w:t xml:space="preserve">
      Ветеринария саласында республикадағы эпизоотикалық саулық және мал шаруашылығы азық-түліктерінің қауіпсіздігін қамтамасыз ету бойынша нысаналы жұмыс жүргізілді. </w:t>
      </w:r>
      <w:r>
        <w:br/>
      </w:r>
      <w:r>
        <w:rPr>
          <w:rFonts w:ascii="Times New Roman"/>
          <w:b w:val="false"/>
          <w:i w:val="false"/>
          <w:color w:val="000000"/>
          <w:sz w:val="28"/>
        </w:rPr>
        <w:t xml:space="preserve">
      Сонымен қатар, елдің толық ветеринариялық саулығын қамтамасыз етуді мынадай күрделі мәселелер ұстап тұр: малдар мен құстардың аса қауіпті ауруларына қарсы эпизоотикаға қарсы шаралардың толық көлемде жүргізілмеуі, ауыл шаруашылығы шикізатын қайта өңдейтін кәсіпорындарда ветеринариялық бақылау жүргізетін бөлімшелер санының жетіспеушілігі; зоогигиеналық және ветеринариялық-санитариялық талаптарды сақтамай ауыл шаруашылығы малдарын ұстау; ветеринариялық зертханалардың материалдық-техникалық жарақтандырылу деңгейінің төмендігі; жергілікті атқарушы органдарының мал қорымы және сою пунктерін салуда ұйымдастыру жұмысының әлсіздігі, жануарларды сәйкестендіру жүйесінің реттелмеуі, ветеринар мамандар - лицензия алушылардың біліктілігі деңгейінің төмендігі. </w:t>
      </w:r>
      <w:r>
        <w:br/>
      </w:r>
      <w:r>
        <w:rPr>
          <w:rFonts w:ascii="Times New Roman"/>
          <w:b w:val="false"/>
          <w:i w:val="false"/>
          <w:color w:val="000000"/>
          <w:sz w:val="28"/>
        </w:rPr>
        <w:t xml:space="preserve">
      АӨК-не қарасты қайта өңдеу кешенінің қазіргі жағдайын өндірістің өсуі үшін айтарлықтай әлеуеті бар және бірқалыпты деп бағалауға болады. Ауыл шаруашылығы өнімін қайта өңдеу және тамақ өнімдерін өндіру көлемі жылдан-жылға ұлғаюда. </w:t>
      </w:r>
      <w:r>
        <w:br/>
      </w:r>
      <w:r>
        <w:rPr>
          <w:rFonts w:ascii="Times New Roman"/>
          <w:b w:val="false"/>
          <w:i w:val="false"/>
          <w:color w:val="000000"/>
          <w:sz w:val="28"/>
        </w:rPr>
        <w:t xml:space="preserve">
      2007 жылы 2006 жылмен салыстырғанда ауыл шаруашылығы шикізатының қайта өңделген үлесі оны өндірудің жалпы көлемінен: сүт - 33%-ға дейін, (2006 жылы - 26,6 %), астық - 37%-ға дейін (28,2%), майлы дақылдар - 98%-ға дейін (75%), ет - 24%-ға дейін (17,8%) дейін. артты. </w:t>
      </w:r>
      <w:r>
        <w:br/>
      </w:r>
      <w:r>
        <w:rPr>
          <w:rFonts w:ascii="Times New Roman"/>
          <w:b w:val="false"/>
          <w:i w:val="false"/>
          <w:color w:val="000000"/>
          <w:sz w:val="28"/>
        </w:rPr>
        <w:t xml:space="preserve">
      2007 жылы қайта өңдеу кәсіпорындары 573,8 млрд.теңге сомасында өнім өндірді, бұл 2006 жылға қарағанда 7,4% артық және өнеркәсіптік өндірістің республикалық көлемінің 7,3%, барлық өңдеуші өнеркәсіптің 19,4% құрайды. </w:t>
      </w:r>
      <w:r>
        <w:br/>
      </w:r>
      <w:r>
        <w:rPr>
          <w:rFonts w:ascii="Times New Roman"/>
          <w:b w:val="false"/>
          <w:i w:val="false"/>
          <w:color w:val="000000"/>
          <w:sz w:val="28"/>
        </w:rPr>
        <w:t xml:space="preserve">
      Шығарылатын өнімнің сапасын жақсарту бойынша және кәсіпорындардың халықаралық стандарттарға өту жұмысы жалғасуда, қазіргі кезде ИСО және ХАССП халықаралық стандарттарына негізделген сапалық менеджмент жүйесін саланың 184 кәсіпорыны енгізді, 89 кәсіпорын СМЖ-ін енгізуде әзірлеу және өндіріске дайындау сатысында. </w:t>
      </w:r>
      <w:r>
        <w:br/>
      </w:r>
      <w:r>
        <w:rPr>
          <w:rFonts w:ascii="Times New Roman"/>
          <w:b w:val="false"/>
          <w:i w:val="false"/>
          <w:color w:val="000000"/>
          <w:sz w:val="28"/>
        </w:rPr>
        <w:t xml:space="preserve">
      Сонымен қатар, бірқатар күрделі мәселелер бар: ауыл шаруашылығы өнімін қайта өңдеу жөніндегі кәсіпорындардың технологиялық құрал-жабдықтарының жоғары дәрежеде тозуы, (50% жоғары); ауыл шаруашылығы шикізатын өңдеу өнеркәсібі деңгейінің төмендігі және сапалы шикізаттың жоқтығынан қайта өңдеу кәсіпорындары қуаттылығының толық жүктелмеуі, қайта өңдеу өнімдерінің бәсекеге қабілетті деңгейінің жетіспеушілігі және қорытындысында олардың ішінде кейбіреулері бойынша импорт үлесінің жоғары болуы, ХАССП принциптерін енгізу бойынша жұмыстың аздығы. </w:t>
      </w:r>
      <w:r>
        <w:br/>
      </w:r>
      <w:r>
        <w:rPr>
          <w:rFonts w:ascii="Times New Roman"/>
          <w:b w:val="false"/>
          <w:i w:val="false"/>
          <w:color w:val="000000"/>
          <w:sz w:val="28"/>
        </w:rPr>
        <w:t xml:space="preserve">
      Машина-тракторлық паркті жаңарту жөнінде нысаналы жұмыс жүргізілуде. 2007 жылы ауыл шаруашылығы техникасының 4,2 мыңнан астам негізгі түрлері сатып алынды. </w:t>
      </w:r>
      <w:r>
        <w:br/>
      </w:r>
      <w:r>
        <w:rPr>
          <w:rFonts w:ascii="Times New Roman"/>
          <w:b w:val="false"/>
          <w:i w:val="false"/>
          <w:color w:val="000000"/>
          <w:sz w:val="28"/>
        </w:rPr>
        <w:t xml:space="preserve">
      Жақын және алыс шетелдерден жоғары өнімді, энергияға қаныққан техниканы сатып алу 2002 жылмен салыстырғанда ауыл шаруашылығы өндірісінің энергиямен қамтамасыз етілуін 19,5 % арттыруға мүмкіндік берді. </w:t>
      </w:r>
      <w:r>
        <w:br/>
      </w:r>
      <w:r>
        <w:rPr>
          <w:rFonts w:ascii="Times New Roman"/>
          <w:b w:val="false"/>
          <w:i w:val="false"/>
          <w:color w:val="000000"/>
          <w:sz w:val="28"/>
        </w:rPr>
        <w:t xml:space="preserve">
      Алайда, Қазақстанның қазіргі кездегі ауыл шаруашылығы машиналарының паркі 80%-ға дейін тозып тұр. Негізгі ауыл шаруашылығы техникасының орташа 8-10 жыл жұмыс істеу мерзімінде, жылдық құрамы 10 жылдан асатын тракторларды пайдалану 94%-ға, астық жинау комбайндарын - 77,7%-ға жуығын құрайды. Мұнда, жыл сайын тракторларды жаңарту орташа 0,87%, астық жинау комбайндарын - 3,2 пайызды құрайды. </w:t>
      </w:r>
      <w:r>
        <w:br/>
      </w:r>
      <w:r>
        <w:rPr>
          <w:rFonts w:ascii="Times New Roman"/>
          <w:b w:val="false"/>
          <w:i w:val="false"/>
          <w:color w:val="000000"/>
          <w:sz w:val="28"/>
        </w:rPr>
        <w:t xml:space="preserve">
      Экспорт көлемінің орнықты өсу беталысы жалғасуда. Сонымен, 2007 жылы жалпы сомасы 2,3 млрд. АҚШ долларына жуық шамада ауыл шаруашылығы өнімі мен азық-түлік тауарлары экспортқа шығарылды. Астық пен оның қайта өңдеу өнімдері ең ірі экспорттық көзқарас болып қала беруде. 2007 жылы экспортқа 6,9 млн.тонна астық жөнелтілді, бұл 2006 жылдың деңгейінен 49,2% артық, сонымен бірге 1,5 млн.тонна ұн экспортқа шығарылды, бұл 2006 жылдың деңгейінен 29,5% артық. </w:t>
      </w:r>
      <w:r>
        <w:br/>
      </w:r>
      <w:r>
        <w:rPr>
          <w:rFonts w:ascii="Times New Roman"/>
          <w:b w:val="false"/>
          <w:i w:val="false"/>
          <w:color w:val="000000"/>
          <w:sz w:val="28"/>
        </w:rPr>
        <w:t xml:space="preserve">
      Саланың серпінді дамуына көрсетілетін мемлекеттік қолдаудың тиімділігі әсерін тигізді. </w:t>
      </w:r>
      <w:r>
        <w:br/>
      </w:r>
      <w:r>
        <w:rPr>
          <w:rFonts w:ascii="Times New Roman"/>
          <w:b w:val="false"/>
          <w:i w:val="false"/>
          <w:color w:val="000000"/>
          <w:sz w:val="28"/>
        </w:rPr>
        <w:t xml:space="preserve">
      Былтырғы жылы агроөнеркәсіптік кешенін мемлекеттік қолдау көлемі елеулі түрде артты. Егер 2002 жылы осы мақсаттарға мемлекеттік бюджеттен 27,3 млрд.теңге бағытталған болса, 2007 жылы - 77,9 млрд.теңге немесе 2,8 есе көп, оның ішінде субсидия көлемі - 21,5 млрд.теңгені, несиелер - 26,2 млрд.теңгені құрады. 2008 жылы барлығы 137,0 млрд.теңге, оның ішінде субсидиялар - 21,6 млрд.теңге, несиелер - 52,6 млрд.теңге бөлінді. </w:t>
      </w:r>
      <w:r>
        <w:br/>
      </w:r>
      <w:r>
        <w:rPr>
          <w:rFonts w:ascii="Times New Roman"/>
          <w:b w:val="false"/>
          <w:i w:val="false"/>
          <w:color w:val="000000"/>
          <w:sz w:val="28"/>
        </w:rPr>
        <w:t>
      </w:t>
      </w:r>
      <w:r>
        <w:rPr>
          <w:rFonts w:ascii="Times New Roman"/>
          <w:b/>
          <w:i w:val="false"/>
          <w:color w:val="000000"/>
          <w:sz w:val="28"/>
        </w:rPr>
        <w:t xml:space="preserve">Орман және аңшылық шаруашылығы </w:t>
      </w:r>
      <w:r>
        <w:br/>
      </w:r>
      <w:r>
        <w:rPr>
          <w:rFonts w:ascii="Times New Roman"/>
          <w:b w:val="false"/>
          <w:i w:val="false"/>
          <w:color w:val="000000"/>
          <w:sz w:val="28"/>
        </w:rPr>
        <w:t xml:space="preserve">
      2010 жылға дейінгі "Жасыл ел" бағдарламасы және су ресурстарын сақтау мен тиімді пайдалану, жануарлар дүниесі және ерекше қорғалатын табиғи аумақтар торабын дамытудың бағдарламаларын іске асыру жалғасуда. 2007 жылы ормандарды ұдайы өсіру және орманды көбейту жөніндегі жұмыстар 41,1 мың га. көлемінде жүргізілді, бұл "Жасыл ел" бағдарламасы бойынша жоспарланған көлемнен 23% артық. </w:t>
      </w:r>
      <w:r>
        <w:br/>
      </w:r>
      <w:r>
        <w:rPr>
          <w:rFonts w:ascii="Times New Roman"/>
          <w:b w:val="false"/>
          <w:i w:val="false"/>
          <w:color w:val="000000"/>
          <w:sz w:val="28"/>
        </w:rPr>
        <w:t xml:space="preserve">
      Астана қаласының санитариялық-қорғау жасыл аймағын құру жөнінде жұмыстар жүргізілуде. Өткен жылдың көктемінде 5 мың гектар алқапқа ағаш отырғызылды. 1997 жылдан бері барлығы 35 мың га. екпе ағаш отырғызылды. </w:t>
      </w:r>
      <w:r>
        <w:br/>
      </w:r>
      <w:r>
        <w:rPr>
          <w:rFonts w:ascii="Times New Roman"/>
          <w:b w:val="false"/>
          <w:i w:val="false"/>
          <w:color w:val="000000"/>
          <w:sz w:val="28"/>
        </w:rPr>
        <w:t xml:space="preserve">
      2007 жылдың өртке қауіпті кезеңінде мемлекеттік орман қоры аумағында: облыс әкімшілігі қарамағындағы 138,4 мың га көлемде (2006 жылы - 13,6 мың га.) 211 орман өрті жағдайы (2006 жылдың сәйкес кезеңінде - 384 өрт), министрлік қарамағындағы 938 мың га көлемде (2006 жылы - 32,5 мың.га) - 294 орман өрті жағдайы (2006 жылдың сәйкес кезеңінде - 575 өрт) болды. Ірі орман өртінің негізгі себептері: дала өртінің мемлекеттік орман қоры аумағына өтуі, орманды күзету мекемелерінің материалдық-техникалық базасын жинақтауының әлсіздігі, мемлекеттік орманды күзету штаттарының жинақсыздығы. </w:t>
      </w:r>
      <w:r>
        <w:br/>
      </w:r>
      <w:r>
        <w:rPr>
          <w:rFonts w:ascii="Times New Roman"/>
          <w:b w:val="false"/>
          <w:i w:val="false"/>
          <w:color w:val="000000"/>
          <w:sz w:val="28"/>
        </w:rPr>
        <w:t xml:space="preserve">
      Мемлекеттік орман күзетінің мемлекеттік инспекторлары  және қызметшілері былтырғы жылы 25,9 мың рейд жүргізді, жүргізу барысында ағаштарды заңсыз кесудің 1351 жағдайы, 41,7 мың м </w:t>
      </w:r>
      <w:r>
        <w:rPr>
          <w:rFonts w:ascii="Times New Roman"/>
          <w:b w:val="false"/>
          <w:i w:val="false"/>
          <w:color w:val="000000"/>
          <w:vertAlign w:val="superscript"/>
        </w:rPr>
        <w:t xml:space="preserve">3 </w:t>
      </w:r>
      <w:r>
        <w:rPr>
          <w:rFonts w:ascii="Times New Roman"/>
          <w:b w:val="false"/>
          <w:i w:val="false"/>
          <w:color w:val="000000"/>
          <w:sz w:val="28"/>
        </w:rPr>
        <w:t xml:space="preserve">көлемінде 40 сұғанақтық жағдайы анықталды, олардың көрсеткен зияндығы 14,4 млн.теңгені құрады. </w:t>
      </w:r>
      <w:r>
        <w:br/>
      </w:r>
      <w:r>
        <w:rPr>
          <w:rFonts w:ascii="Times New Roman"/>
          <w:b w:val="false"/>
          <w:i w:val="false"/>
          <w:color w:val="000000"/>
          <w:sz w:val="28"/>
        </w:rPr>
        <w:t xml:space="preserve">
      Қазақстан Республикасында аңшылықпен айналысатын жерлер 235,2 млн.га. алып жатыр, олардың ішінде 48,2% 655 аңшылық шаруашылықтарына бекітілген, қалғандары жалпы пайдалануға берілген жерлер. </w:t>
      </w:r>
      <w:r>
        <w:br/>
      </w:r>
      <w:r>
        <w:rPr>
          <w:rFonts w:ascii="Times New Roman"/>
          <w:b w:val="false"/>
          <w:i w:val="false"/>
          <w:color w:val="000000"/>
          <w:sz w:val="28"/>
        </w:rPr>
        <w:t xml:space="preserve">
      Аз кездесетін және жойылып бара жатқан жабайы тұяқты жануарлар мен маралдардың санын есептеу жүргізілді. 2008 жылғы есеп нәтижесі бойынша маралдардың саны 61,0 мың бас. </w:t>
      </w:r>
      <w:r>
        <w:br/>
      </w:r>
      <w:r>
        <w:rPr>
          <w:rFonts w:ascii="Times New Roman"/>
          <w:b w:val="false"/>
          <w:i w:val="false"/>
          <w:color w:val="000000"/>
          <w:sz w:val="28"/>
        </w:rPr>
        <w:t xml:space="preserve">
      Сонымен қатар, орташа мерзім кезеңінде одан әрі ормандарды ұдайы өсіру және орманды көбейту, өсімдік және жануарлар дүниесін қорғау, жаңа ерекше қорғалатын табиғи аумақтарды құру, орман өртін қысқарту, аз кездесетін және жойылып бара жатқан жабайы тұяқты жануарлар мен маралдар түрлері санын көбейту бойынша жұмыс жүргізу жоспарланып отыр. </w:t>
      </w:r>
      <w:r>
        <w:br/>
      </w:r>
      <w:r>
        <w:rPr>
          <w:rFonts w:ascii="Times New Roman"/>
          <w:b w:val="false"/>
          <w:i w:val="false"/>
          <w:color w:val="000000"/>
          <w:sz w:val="28"/>
        </w:rPr>
        <w:t>
      </w:t>
      </w:r>
      <w:r>
        <w:rPr>
          <w:rFonts w:ascii="Times New Roman"/>
          <w:b/>
          <w:i w:val="false"/>
          <w:color w:val="000000"/>
          <w:sz w:val="28"/>
        </w:rPr>
        <w:t xml:space="preserve">Су шаруашылығы және ауыл шаруашылығы жерлерінің мелиорациясы </w:t>
      </w:r>
      <w:r>
        <w:br/>
      </w:r>
      <w:r>
        <w:rPr>
          <w:rFonts w:ascii="Times New Roman"/>
          <w:b w:val="false"/>
          <w:i w:val="false"/>
          <w:color w:val="000000"/>
          <w:sz w:val="28"/>
        </w:rPr>
        <w:t xml:space="preserve">
      2002 - 2010 жылдарға арналған "Ауыз суы" салалы бағдарламасын іске асыру аясында және 2002- 2007 жылдар кезеңінде ауыз сумен қамтамасыз ету мәселелерін шешу мақсатында ауыз сумен жабдықтаудың жаңа жүйелерін салу және барларын қалпына келтіру жұмыстары жүргізілді, адам саны 4,8 млн. болатын 1887 елді мекендерді сумен қамтамасыз ету жақсартылды. </w:t>
      </w:r>
      <w:r>
        <w:br/>
      </w:r>
      <w:r>
        <w:rPr>
          <w:rFonts w:ascii="Times New Roman"/>
          <w:b w:val="false"/>
          <w:i w:val="false"/>
          <w:color w:val="000000"/>
          <w:sz w:val="28"/>
        </w:rPr>
        <w:t xml:space="preserve">
      2007 жылы суармалы жерлерге және суландыратын мен кәріздік жүйелерді жетілдіру жобасының, су ресурстарын басқару мен жалпы көлемі 1689,3 мың га болатын жерлерді қалпына келтіру жобасының объектілерінде агромелиоративтік тексерістер жүргізілді, далаға жүргізілген байқаулар, зерттеу және зертханалық жұмыстардың нәтижелері бойынша суарылатын жерлердің мемлекеттік мониторингі жүргізілуде. </w:t>
      </w:r>
      <w:r>
        <w:br/>
      </w:r>
      <w:r>
        <w:rPr>
          <w:rFonts w:ascii="Times New Roman"/>
          <w:b w:val="false"/>
          <w:i w:val="false"/>
          <w:color w:val="000000"/>
          <w:sz w:val="28"/>
        </w:rPr>
        <w:t xml:space="preserve">
      Ауыз сумен жабдықтаудың баламасыз көздері болып табылатын сумен жабдықтаудың ерекше маңызды топтық жүйесінен ауыз суды берудің қызмет құнын субсидиялау 2007 жылы төмендетілген тариф бойынша адам саны 1167,9 мың болатын елді мекенді қамтитын 34697,5 м3 көлемдегі ауыз суды беруді қамтамасыз етуге мүмкіндік берді. </w:t>
      </w:r>
      <w:r>
        <w:br/>
      </w:r>
      <w:r>
        <w:rPr>
          <w:rFonts w:ascii="Times New Roman"/>
          <w:b w:val="false"/>
          <w:i w:val="false"/>
          <w:color w:val="000000"/>
          <w:sz w:val="28"/>
        </w:rPr>
        <w:t xml:space="preserve">
      Республикалық бюджет қаражаты есебінен ауыл шаруашылығы тауарын өндірушілерге суды жеткізудің қызмет құнын субсидиялау 7423,4 млн. м </w:t>
      </w:r>
      <w:r>
        <w:rPr>
          <w:rFonts w:ascii="Times New Roman"/>
          <w:b w:val="false"/>
          <w:i w:val="false"/>
          <w:color w:val="000000"/>
          <w:vertAlign w:val="superscript"/>
        </w:rPr>
        <w:t xml:space="preserve">3 </w:t>
      </w:r>
      <w:r>
        <w:rPr>
          <w:rFonts w:ascii="Times New Roman"/>
          <w:b w:val="false"/>
          <w:i w:val="false"/>
          <w:color w:val="000000"/>
          <w:sz w:val="28"/>
        </w:rPr>
        <w:t xml:space="preserve">көлеміндегі суаруға пайдаланылатын суды жеткізу құнын арзандатуды қамтамасыз етуге мүмкіндік берді. </w:t>
      </w:r>
      <w:r>
        <w:br/>
      </w:r>
      <w:r>
        <w:rPr>
          <w:rFonts w:ascii="Times New Roman"/>
          <w:b w:val="false"/>
          <w:i w:val="false"/>
          <w:color w:val="000000"/>
          <w:sz w:val="28"/>
        </w:rPr>
        <w:t xml:space="preserve">
      Сонымен бірге, бірқатар күрделі мәселелер де бар: Қазақстан бойынша орташа есеппен тек қана ауыл тұрғындарының 34,1% ғана су құбырындағы сумен, 60,6% жекеленген су көздерімен қамтамасыз етіледі, ал халықтың қалған бөлігі әкелінетін суды және ашық сутоғандарының суын пайдаланады; қондырғылар мен су бөлетін желілер жүйесінің көпшілігі 20 - 30 жылдан астам бұрын қолдануға берілген немесе күрделі жөндеуден өткен; жалпы республика бойынша желінің үштен екі бөлігі күрделі жөндеуді немесе оларды толық алмастыруды талап етеді; тек 41 қалаларда ғана толық технологиялық циклымен канализациялық тазалау қондырғылары бар, оның ішінде 10 қаладағы тозығы жеткендері 70% құрайды. </w:t>
      </w:r>
      <w:r>
        <w:br/>
      </w:r>
      <w:r>
        <w:rPr>
          <w:rFonts w:ascii="Times New Roman"/>
          <w:b w:val="false"/>
          <w:i w:val="false"/>
          <w:color w:val="000000"/>
          <w:sz w:val="28"/>
        </w:rPr>
        <w:t>
      </w:t>
      </w:r>
      <w:r>
        <w:rPr>
          <w:rFonts w:ascii="Times New Roman"/>
          <w:b/>
          <w:i w:val="false"/>
          <w:color w:val="000000"/>
          <w:sz w:val="28"/>
        </w:rPr>
        <w:t xml:space="preserve">Балық шаруашылығы </w:t>
      </w:r>
      <w:r>
        <w:br/>
      </w:r>
      <w:r>
        <w:rPr>
          <w:rFonts w:ascii="Times New Roman"/>
          <w:b w:val="false"/>
          <w:i w:val="false"/>
          <w:color w:val="000000"/>
          <w:sz w:val="28"/>
        </w:rPr>
        <w:t xml:space="preserve">
      Балық саласының желілік реформалау, нарықтық қарым-қатынасты енгізу және оларды халықаралық талаптар мен стандарттар талаптарына жақындату бойынша жұмыс жалғасуда. 2006 - 2007 жылдары 10 жыл мерзімге бекітілген 956 балық ресурсын пайдаланушыларға 1466 су тоғандары және халықаралық, республикалық және жергілікті маңызы бар учаскелер бекітілді. Бекітілген су тоғандарын күзетуді балық шаруашылығы ұйымдарының 1400 астам қорықшылары іске асырады. </w:t>
      </w:r>
      <w:r>
        <w:br/>
      </w:r>
      <w:r>
        <w:rPr>
          <w:rFonts w:ascii="Times New Roman"/>
          <w:b w:val="false"/>
          <w:i w:val="false"/>
          <w:color w:val="000000"/>
          <w:sz w:val="28"/>
        </w:rPr>
        <w:t xml:space="preserve">
      Ұзақ мерзімді бекіту қағидасын енгізуден туындаған балық саласына инвестицияның өсуіне байланысты балық аулаудың бекітілген лимиттерін игеру деңгейі де күрт өсті. Сонымен, 2007 жылы 50,5 мың тонна лимит кезінде игеру 49,2 мың тоннаны құрады, алғаш рет тәуелсіздік жылдарында 97%-ға қол жеткізілді. Балық аулаудың бекітілген лимиттерін игеруге кері әсер ететін себептердің бірі балық өсіру және балық өндіру кәсіпорындарының негізгі құралдарының моральді және физикалық тозуынан балық және басқа да су жануарларының теңіз кәсіпшілігінің жоқтығы болып табылады. </w:t>
      </w:r>
      <w:r>
        <w:br/>
      </w:r>
      <w:r>
        <w:rPr>
          <w:rFonts w:ascii="Times New Roman"/>
          <w:b w:val="false"/>
          <w:i w:val="false"/>
          <w:color w:val="000000"/>
          <w:sz w:val="28"/>
        </w:rPr>
        <w:t xml:space="preserve">
      Балық шаруашылығы ішкі сауда әлеуетін арттыруда. Балық өнімдерінің экспорт көлемі 2007 жылы 2006 жылмен салыстырғанда 2,7 мың тоннаға немесе 8%-ға артты, мұнда құны 63%-ға артып, 79 млн. АҚШ долларын құрады. </w:t>
      </w:r>
      <w:r>
        <w:br/>
      </w:r>
      <w:r>
        <w:rPr>
          <w:rFonts w:ascii="Times New Roman"/>
          <w:b w:val="false"/>
          <w:i w:val="false"/>
          <w:color w:val="000000"/>
          <w:sz w:val="28"/>
        </w:rPr>
        <w:t xml:space="preserve">
      Халық табысының өсуі бойынша балық өнімдерін тұтыну артуда. Осыған байланысты, импорт көлемі де 2006 жылмен салыстырғанда 12 803 тоннаға артты және 56 мың. тоннаны құрады. </w:t>
      </w:r>
      <w:r>
        <w:br/>
      </w:r>
      <w:r>
        <w:rPr>
          <w:rFonts w:ascii="Times New Roman"/>
          <w:b w:val="false"/>
          <w:i w:val="false"/>
          <w:color w:val="000000"/>
          <w:sz w:val="28"/>
        </w:rPr>
        <w:t xml:space="preserve">
      Қазіргі уақытта саланың аса маңызды күрделі мәселесіне тауарлық балық шаруашылығының әлсіз дамуын жатқызуға болады. Осы бағытты қарқындатудың қажеттілігі табиғи су тоғандарындағы балық шикізаты қорының шектеулілігіне және олардың таусылып қалуын болдырмау мақсатында су тоғандарында балық кәсіпшілігіне шектеу қою жөніндегі шараларды қабылдау қажеттілігіне байланысты болып отыр. </w:t>
      </w:r>
      <w:r>
        <w:br/>
      </w:r>
      <w:r>
        <w:rPr>
          <w:rFonts w:ascii="Times New Roman"/>
          <w:b w:val="false"/>
          <w:i w:val="false"/>
          <w:color w:val="000000"/>
          <w:sz w:val="28"/>
        </w:rPr>
        <w:t xml:space="preserve">
      Орта мерзімді кезеңде тауарлық балық аулау шаруашылығын, теңіз балық аулау шаруашылығын дамыту және өндіру мен қайта өңдеу салаларына инвестициялар тарту үшін қолайлы жағдайлар жасау жөніндегі іс-шараларды жүзеге асыру жоспарлануда. </w:t>
      </w:r>
      <w:r>
        <w:br/>
      </w:r>
      <w:r>
        <w:rPr>
          <w:rFonts w:ascii="Times New Roman"/>
          <w:b w:val="false"/>
          <w:i w:val="false"/>
          <w:color w:val="000000"/>
          <w:sz w:val="28"/>
        </w:rPr>
        <w:t>
      </w:t>
      </w:r>
      <w:r>
        <w:rPr>
          <w:rFonts w:ascii="Times New Roman"/>
          <w:b/>
          <w:i w:val="false"/>
          <w:color w:val="000000"/>
          <w:sz w:val="28"/>
        </w:rPr>
        <w:t xml:space="preserve">Ауылдық аумақтарды дамыту </w:t>
      </w:r>
      <w:r>
        <w:br/>
      </w:r>
      <w:r>
        <w:rPr>
          <w:rFonts w:ascii="Times New Roman"/>
          <w:b w:val="false"/>
          <w:i w:val="false"/>
          <w:color w:val="000000"/>
          <w:sz w:val="28"/>
        </w:rPr>
        <w:t>
      Қазақстан Республикасы Үкіметінің 2007 жылғы 11 сәуірдегі N 286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Ауылдық аумақтарын дамытудың 2004 - 2010 жылдарға арналған мемлекеттік бағдарламасын іске асыру жөніндегі 2007 — 2009 жылдарға арналған іс-шаралар жоспарына сәйкес ауылдық елді мекендердің (АЕМ) әлеуметтік және инженерлік инфрақұрылымын дамыту бойынша іс-шаралар жүзеге асырылуда. </w:t>
      </w:r>
      <w:r>
        <w:br/>
      </w:r>
      <w:r>
        <w:rPr>
          <w:rFonts w:ascii="Times New Roman"/>
          <w:b w:val="false"/>
          <w:i w:val="false"/>
          <w:color w:val="000000"/>
          <w:sz w:val="28"/>
        </w:rPr>
        <w:t xml:space="preserve">
      Жүргізілген мониторинг қорытындысы бойынша 2007 жылы жоғары даму әлеуеті бар АЕМ саны 2003 жылмен салыстырғанда 771-ге артып, ал экономикалық әлеуеті төмен АЕМ саны 641-ге қысқарған. </w:t>
      </w:r>
      <w:r>
        <w:br/>
      </w:r>
      <w:r>
        <w:rPr>
          <w:rFonts w:ascii="Times New Roman"/>
          <w:b w:val="false"/>
          <w:i w:val="false"/>
          <w:color w:val="000000"/>
          <w:sz w:val="28"/>
        </w:rPr>
        <w:t xml:space="preserve">
      2007 жылы 96 білім беру нысаны, 79 денсаулық сақтау нысаны, 215 сумен жабдықтау нысаны және жергілікті маңызы бар 250-ден астам км-ге жуық жолдар салынды және қайта жаңғыртылды. Осы кезеңде 2 249,7 млн. теңге сомасында 11 370 шағын несие берілді. </w:t>
      </w:r>
      <w:r>
        <w:br/>
      </w:r>
      <w:r>
        <w:rPr>
          <w:rFonts w:ascii="Times New Roman"/>
          <w:b w:val="false"/>
          <w:i w:val="false"/>
          <w:color w:val="000000"/>
          <w:sz w:val="28"/>
        </w:rPr>
        <w:t xml:space="preserve">
      Сонымен қатар, бүгінгі таңда 200 мектеп апатты жағдайда тұр, 47 ауылдық мектепте оқу 3-4 ауысымда жүргізілуде, 5412 денсаулық сақтау нысаны ыңғайтылған үй-жайларда орналасқан және 340 АЕМ тасып әкелінетін суды пайдалануда. Орта мерзімді болашақта осы нысандарды белгіленген нормативтерге сәйкес келтіру қажет. </w:t>
      </w:r>
      <w:r>
        <w:br/>
      </w:r>
      <w:r>
        <w:rPr>
          <w:rFonts w:ascii="Times New Roman"/>
          <w:b w:val="false"/>
          <w:i w:val="false"/>
          <w:color w:val="000000"/>
          <w:sz w:val="28"/>
        </w:rPr>
        <w:t xml:space="preserve">
      Бұдан басқа, қазіргі уақытта ауылдық жерлерде әлеуметтік сала мамандарының жетіспеушілігі байқалады. Бұл денсаулық сақтау, білім беру, мәдениет және спортта көрсетілетін қызметтердің сапасына кері әсерін тигізеді. Бұл мәселені шешу үшін ауылдық жерлерде жұмыс істеуге жас мамандарды тарту бойынша шаралар қабылдау қажет. </w:t>
      </w:r>
      <w:r>
        <w:br/>
      </w:r>
      <w:r>
        <w:rPr>
          <w:rFonts w:ascii="Times New Roman"/>
          <w:b w:val="false"/>
          <w:i w:val="false"/>
          <w:color w:val="000000"/>
          <w:sz w:val="28"/>
        </w:rPr>
        <w:t>
      </w:t>
      </w:r>
      <w:r>
        <w:rPr>
          <w:rFonts w:ascii="Times New Roman"/>
          <w:b/>
          <w:i w:val="false"/>
          <w:color w:val="000000"/>
          <w:sz w:val="28"/>
        </w:rPr>
        <w:t xml:space="preserve">Қызметтің стратегиялық бағыттары </w:t>
      </w:r>
      <w:r>
        <w:br/>
      </w:r>
      <w:r>
        <w:rPr>
          <w:rFonts w:ascii="Times New Roman"/>
          <w:b w:val="false"/>
          <w:i w:val="false"/>
          <w:color w:val="000000"/>
          <w:sz w:val="28"/>
        </w:rPr>
        <w:t xml:space="preserve">
      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r>
        <w:br/>
      </w:r>
      <w:r>
        <w:rPr>
          <w:rFonts w:ascii="Times New Roman"/>
          <w:b w:val="false"/>
          <w:i w:val="false"/>
          <w:color w:val="000000"/>
          <w:sz w:val="28"/>
        </w:rPr>
        <w:t xml:space="preserve">
      2. Орман ресурстарын, жануарлар әлемі ресурстарын, табиғи қорық қорының объектілерін сақтау, ұғымды пайдалану және өсімін молайту, сондай-ақ тұрақты сумен жабдықтау және су пайдаланудың тиімді деңгейі үшін жағдай жасау. </w:t>
      </w:r>
      <w:r>
        <w:br/>
      </w:r>
      <w:r>
        <w:rPr>
          <w:rFonts w:ascii="Times New Roman"/>
          <w:b w:val="false"/>
          <w:i w:val="false"/>
          <w:color w:val="000000"/>
          <w:sz w:val="28"/>
        </w:rPr>
        <w:t xml:space="preserve">
      3. Ауыл халқын қоныстандыруды оңтайландыру негізінде селоның (ауылдың) тіршілігін қамтамасыз етуге қалыпты жағдай жасау, ауылды дамыту бағдарламаларын ықпалдастыру арқылы ауылдық аумақтардың әлеуетін өсіруді қамтамасыз ету. </w:t>
      </w:r>
    </w:p>
    <w:bookmarkStart w:name="z8" w:id="5"/>
    <w:p>
      <w:pPr>
        <w:spacing w:after="0"/>
        <w:ind w:left="0"/>
        <w:jc w:val="left"/>
      </w:pPr>
      <w:r>
        <w:rPr>
          <w:rFonts w:ascii="Times New Roman"/>
          <w:b/>
          <w:i w:val="false"/>
          <w:color w:val="000000"/>
        </w:rPr>
        <w:t xml:space="preserve"> 
Стратегиялық бағыттары, мақсаттары, міндеттер мен нысаналы индикаторлары </w:t>
      </w:r>
    </w:p>
    <w:bookmarkEnd w:id="5"/>
    <w:p>
      <w:pPr>
        <w:spacing w:after="0"/>
        <w:ind w:left="0"/>
        <w:jc w:val="both"/>
      </w:pPr>
      <w:r>
        <w:rPr>
          <w:rFonts w:ascii="Times New Roman"/>
          <w:b w:val="false"/>
          <w:i w:val="false"/>
          <w:color w:val="ff0000"/>
          <w:sz w:val="28"/>
        </w:rPr>
        <w:t xml:space="preserve">       Ескерту. Бөлімге өзгерту енгізілді - ҚР Үкіметінің 2009.05.12 </w:t>
      </w:r>
      <w:r>
        <w:rPr>
          <w:rFonts w:ascii="Times New Roman"/>
          <w:b w:val="false"/>
          <w:i w:val="false"/>
          <w:color w:val="ff0000"/>
          <w:sz w:val="28"/>
        </w:rPr>
        <w:t>N 688</w:t>
      </w:r>
      <w:r>
        <w:rPr>
          <w:rFonts w:ascii="Times New Roman"/>
          <w:b w:val="false"/>
          <w:i w:val="false"/>
          <w:color w:val="ff0000"/>
          <w:sz w:val="28"/>
        </w:rPr>
        <w:t xml:space="preserve">, 2009.12.22 </w:t>
      </w:r>
      <w:r>
        <w:rPr>
          <w:rFonts w:ascii="Times New Roman"/>
          <w:b w:val="false"/>
          <w:i w:val="false"/>
          <w:color w:val="ff0000"/>
          <w:sz w:val="28"/>
        </w:rPr>
        <w:t>№ 2161</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1528"/>
        <w:gridCol w:w="1630"/>
        <w:gridCol w:w="1649"/>
        <w:gridCol w:w="1831"/>
        <w:gridCol w:w="1832"/>
        <w:gridCol w:w="2014"/>
      </w:tblGrid>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Агроөнеркәсіптік кешен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АӨК өнімдері өндірісін тұрақты өсіру негізінде республиканың азық-түлік қауіпсіздігін қамтамасыз 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жалпы өнімдері өндірісінің өсуі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шаруашылығында еңбек өнімділігінің өсуін қамтамасыз ету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өнімдерінің өндірісін арттыруды қамтамасыз ету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қорын сақтау технологиялары арқылы егілетін алаңдарды ұлғайтуды қамтамасыз ету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с.і. басым дақылдардың агротехникалық циклін қамтамасыз ету (субсидиялау арқылы)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Тыңайтқыштарды (органикалықтарды қоспағанда) қолдану көлемін көбейтуді қамтамасыз ету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 сынау және тұқым сапасын сараптау жүйелерін жетілдіру және егу үшін сапалы тұқымдардың үлесін арттыру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дақылдарының тұқым шаруашылығын дамыту (субсидиялау арқылы):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өндірісі көлемін қамтамасыз ету:</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элиталық тұқым сату көлемін қамтамасыз ету: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60,0-70,0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57,0-67,0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60,0-70,0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60,0-70,0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мен суғару суын тиімді және ұтымды пайдалану есебінен ауыл шаруашылығына пайдалануға жарамды суармалы жерлердің алаңын ұлғайту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млн.га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 желісінің пайдалы әсер ету коэффициентін қазіргі көрсеткіштен арттыру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жерлерді суғару суымен қамтамасыз ету (кем емес)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қауіпті зиянды организмдер мен аурулардың карантинді зақымдаушылар  өсімдіктер мен арам шөптер ауруларының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 мен таралуы болжанған алаңдарда </w:t>
            </w:r>
            <w:r>
              <w:br/>
            </w:r>
            <w:r>
              <w:rPr>
                <w:rFonts w:ascii="Times New Roman"/>
                <w:b w:val="false"/>
                <w:i w:val="false"/>
                <w:color w:val="000000"/>
                <w:sz w:val="20"/>
              </w:rPr>
              <w:t xml:space="preserve">
химиялық күрес жүргізу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мың.га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221,8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астығының мемлекеттік қорын жаңарту  және ішкі астық нарығын реттеу үшін отандық ауыл шаруашылығы тауарларын өндірушілерден мемлекеттік ресурсқа астық сатып алу жолымен Қазақстан Республикасының азық-түлік қауіпсіздігі мен мобилизациялық қажеттілігін қамтамасыз ету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 дейін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дейін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дейін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дақылдарының алаңдарын </w:t>
            </w:r>
            <w:r>
              <w:br/>
            </w:r>
            <w:r>
              <w:rPr>
                <w:rFonts w:ascii="Times New Roman"/>
                <w:b w:val="false"/>
                <w:i w:val="false"/>
                <w:color w:val="000000"/>
                <w:sz w:val="20"/>
              </w:rPr>
              <w:t xml:space="preserve">
жүзім алаңдарын </w:t>
            </w:r>
            <w:r>
              <w:br/>
            </w:r>
            <w:r>
              <w:rPr>
                <w:rFonts w:ascii="Times New Roman"/>
                <w:b w:val="false"/>
                <w:i w:val="false"/>
                <w:color w:val="000000"/>
                <w:sz w:val="20"/>
              </w:rPr>
              <w:t xml:space="preserve">
ұлғайту есебінен жеміс шаруашылығы мен жүзім шаруашылығы өнімдерінің өндірісін арттыру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35,1 </w:t>
            </w:r>
            <w:r>
              <w:br/>
            </w:r>
            <w:r>
              <w:rPr>
                <w:rFonts w:ascii="Times New Roman"/>
                <w:b w:val="false"/>
                <w:i w:val="false"/>
                <w:color w:val="000000"/>
                <w:sz w:val="20"/>
              </w:rPr>
              <w:t xml:space="preserve">
10,3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35,6 </w:t>
            </w:r>
            <w:r>
              <w:br/>
            </w:r>
            <w:r>
              <w:rPr>
                <w:rFonts w:ascii="Times New Roman"/>
                <w:b w:val="false"/>
                <w:i w:val="false"/>
                <w:color w:val="000000"/>
                <w:sz w:val="20"/>
              </w:rPr>
              <w:t xml:space="preserve">
11,0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38,2 </w:t>
            </w:r>
            <w:r>
              <w:br/>
            </w:r>
            <w:r>
              <w:rPr>
                <w:rFonts w:ascii="Times New Roman"/>
                <w:b w:val="false"/>
                <w:i w:val="false"/>
                <w:color w:val="000000"/>
                <w:sz w:val="20"/>
              </w:rPr>
              <w:t xml:space="preserve">
11,9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10,2 </w:t>
            </w:r>
            <w:r>
              <w:br/>
            </w:r>
            <w:r>
              <w:rPr>
                <w:rFonts w:ascii="Times New Roman"/>
                <w:b w:val="false"/>
                <w:i w:val="false"/>
                <w:color w:val="000000"/>
                <w:sz w:val="20"/>
              </w:rPr>
              <w:t xml:space="preserve">
12,8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42,0 </w:t>
            </w:r>
            <w:r>
              <w:br/>
            </w:r>
            <w:r>
              <w:rPr>
                <w:rFonts w:ascii="Times New Roman"/>
                <w:b w:val="false"/>
                <w:i w:val="false"/>
                <w:color w:val="000000"/>
                <w:sz w:val="20"/>
              </w:rPr>
              <w:t xml:space="preserve">
13,7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қауіпсіздігін қамтамасыз ету бөлігінде агроөнеркәсіптік кешен дамуын мемлекеттік реттеу мәселелері бойынша нормативтік құқықтық базаны жетілдіру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экономикалық форумның жаһандық бәсекеге </w:t>
            </w:r>
            <w:r>
              <w:br/>
            </w:r>
            <w:r>
              <w:rPr>
                <w:rFonts w:ascii="Times New Roman"/>
                <w:b w:val="false"/>
                <w:i w:val="false"/>
                <w:color w:val="000000"/>
                <w:sz w:val="20"/>
              </w:rPr>
              <w:t xml:space="preserve">
қабілеттілік рейтингтеріндегі ауыл шаруашылығы саясатына </w:t>
            </w:r>
            <w:r>
              <w:br/>
            </w:r>
            <w:r>
              <w:rPr>
                <w:rFonts w:ascii="Times New Roman"/>
                <w:b w:val="false"/>
                <w:i w:val="false"/>
                <w:color w:val="000000"/>
                <w:sz w:val="20"/>
              </w:rPr>
              <w:t xml:space="preserve">
шығындары бойынша Қазақстан Республикасының </w:t>
            </w:r>
            <w:r>
              <w:br/>
            </w:r>
            <w:r>
              <w:rPr>
                <w:rFonts w:ascii="Times New Roman"/>
                <w:b w:val="false"/>
                <w:i w:val="false"/>
                <w:color w:val="000000"/>
                <w:sz w:val="20"/>
              </w:rPr>
              <w:t xml:space="preserve">
ұстанымдары (ұстанымдарды анықтау барысында республикадағы ауыл шаруашылығы шығындарының шет </w:t>
            </w:r>
            <w:r>
              <w:br/>
            </w:r>
            <w:r>
              <w:rPr>
                <w:rFonts w:ascii="Times New Roman"/>
                <w:b w:val="false"/>
                <w:i w:val="false"/>
                <w:color w:val="000000"/>
                <w:sz w:val="20"/>
              </w:rPr>
              <w:t xml:space="preserve">
елдегі аталған саланы қолдау көлемінен төмендеген есепке алу </w:t>
            </w:r>
            <w:r>
              <w:br/>
            </w:r>
            <w:r>
              <w:rPr>
                <w:rFonts w:ascii="Times New Roman"/>
                <w:b w:val="false"/>
                <w:i w:val="false"/>
                <w:color w:val="000000"/>
                <w:sz w:val="20"/>
              </w:rPr>
              <w:t xml:space="preserve">
қажет)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ұстаным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ұстанымдарын ұстау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мен дәнді дақылдардың өнімділігін арттыру шаралары үшін ауыл шаруашылығы тауар өндірушілерін несиелеу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дейін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Мал шаруашылығы өнімдерінің өнімділігі мен сапасын арттыру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өндірісін арттыруды қамтамасыз ету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 (материал), оның ішінде: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салмағы,</w:t>
            </w:r>
            <w:r>
              <w:br/>
            </w:r>
            <w:r>
              <w:rPr>
                <w:rFonts w:ascii="Times New Roman"/>
                <w:b w:val="false"/>
                <w:i w:val="false"/>
                <w:color w:val="000000"/>
                <w:sz w:val="20"/>
              </w:rPr>
              <w:t>
тонна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2689,4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3012,1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2745,3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3901,0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4225,5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4767,4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4355,5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6392,7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1175,6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1209,1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сатып алу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ІҚМ-ның аналық басын ұрықтандыру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сатып алу (субсидиялау арқылы)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7182,7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4572,0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 дамыту және ауыл шаруашылығы жануарларының жалпы санында асыл тұқымды мал басының үлес салмағын арттыру (субсидиялау арқылы)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 өндіретін өндірістің жалпы көлемінен мал шаруашылығы өнімдерінің:</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еттің</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сүттің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жұмыртқаның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жүннің (субсидиялау арқылы) үлес салмағын арттыру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Эпизоотиялық саулықты қамтамасыз ету (мал басылым диагностикасы, жануарлардың аса қауіпті ауруларының алдын алу, жою, мониторинг, референция, әдістеме, зертханалық болжам және микроорганизмдер штаммдарының ұлттық коллекциясын енгізу)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Модульді ветеринарлық зертханалар: </w:t>
            </w:r>
            <w:r>
              <w:br/>
            </w:r>
            <w:r>
              <w:rPr>
                <w:rFonts w:ascii="Times New Roman"/>
                <w:b w:val="false"/>
                <w:i w:val="false"/>
                <w:color w:val="000000"/>
                <w:sz w:val="20"/>
              </w:rPr>
              <w:t xml:space="preserve">
облыстарда;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микроорганизмдер сақтауға арналған биоқоймалар; </w:t>
            </w:r>
            <w:r>
              <w:br/>
            </w:r>
            <w:r>
              <w:rPr>
                <w:rFonts w:ascii="Times New Roman"/>
                <w:b w:val="false"/>
                <w:i w:val="false"/>
                <w:color w:val="000000"/>
                <w:sz w:val="20"/>
              </w:rPr>
              <w:t xml:space="preserve">
  </w:t>
            </w:r>
            <w:r>
              <w:br/>
            </w:r>
            <w:r>
              <w:rPr>
                <w:rFonts w:ascii="Times New Roman"/>
                <w:b w:val="false"/>
                <w:i w:val="false"/>
                <w:color w:val="000000"/>
                <w:sz w:val="20"/>
              </w:rPr>
              <w:t xml:space="preserve">
генетикалық өзгертілген организмдерді анықтауға салу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w:t>
            </w:r>
            <w:r>
              <w:br/>
            </w:r>
            <w:r>
              <w:rPr>
                <w:rFonts w:ascii="Times New Roman"/>
                <w:b w:val="false"/>
                <w:i w:val="false"/>
                <w:color w:val="000000"/>
                <w:sz w:val="20"/>
              </w:rPr>
              <w:t xml:space="preserve">
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57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Жамбылжәне Шығыс Қазақстан облыстарында жүнді бастапқы өңдеу фабрикаларын қайта құру және жаңарту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1.1.3-міндет. Қайта өңдеу өндірісін тұрақты дамыту және қолдау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 қайта өңдеу өнімдері өндірісінің артуын қамтамасыз ету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деңгейлі банктердің несие ресурстарының пайыздық ставкаларын субсидиялау бағдарламасына қол жеткізе алатын қайта өңдеу кәсіпорындарының үлес салмағын мынаған дейін жеткізу (субсидиялау арқылы)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Тұтынудың жалпы көлеміне тамақ өнімдерінің жекелеген түрлері бойынша импорттың үлесін төмендетуді қамтамасыз ету:</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шұжық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және жеміс шырындары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r>
              <w:br/>
            </w:r>
            <w:r>
              <w:rPr>
                <w:rFonts w:ascii="Times New Roman"/>
                <w:b w:val="false"/>
                <w:i w:val="false"/>
                <w:color w:val="000000"/>
                <w:sz w:val="20"/>
              </w:rPr>
              <w:t xml:space="preserve">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r>
              <w:br/>
            </w:r>
            <w:r>
              <w:rPr>
                <w:rFonts w:ascii="Times New Roman"/>
                <w:b w:val="false"/>
                <w:i w:val="false"/>
                <w:color w:val="000000"/>
                <w:sz w:val="20"/>
              </w:rPr>
              <w:t xml:space="preserve">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r>
              <w:br/>
            </w:r>
            <w:r>
              <w:rPr>
                <w:rFonts w:ascii="Times New Roman"/>
                <w:b w:val="false"/>
                <w:i w:val="false"/>
                <w:color w:val="000000"/>
                <w:sz w:val="20"/>
              </w:rPr>
              <w:t xml:space="preserve">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жеміс-көкөніс консервілері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ИСО және ХАССП стандарттары енгізген қайта өңдеу кәсіпорындарының санын арттыруды қамтамасыз ету (субсидиялау арқылы)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Жалпы сандағы үлесі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r>
              <w:br/>
            </w:r>
            <w:r>
              <w:rPr>
                <w:rFonts w:ascii="Times New Roman"/>
                <w:b w:val="false"/>
                <w:i w:val="false"/>
                <w:color w:val="000000"/>
                <w:sz w:val="20"/>
              </w:rPr>
              <w:t xml:space="preserve">
  </w:t>
            </w:r>
            <w:r>
              <w:br/>
            </w:r>
            <w:r>
              <w:rPr>
                <w:rFonts w:ascii="Times New Roman"/>
                <w:b w:val="false"/>
                <w:i w:val="false"/>
                <w:color w:val="000000"/>
                <w:sz w:val="20"/>
              </w:rPr>
              <w:t xml:space="preserve">
5,7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r>
              <w:br/>
            </w:r>
            <w:r>
              <w:rPr>
                <w:rFonts w:ascii="Times New Roman"/>
                <w:b w:val="false"/>
                <w:i w:val="false"/>
                <w:color w:val="000000"/>
                <w:sz w:val="20"/>
              </w:rPr>
              <w:t xml:space="preserve">
  </w:t>
            </w:r>
            <w:r>
              <w:br/>
            </w:r>
            <w:r>
              <w:rPr>
                <w:rFonts w:ascii="Times New Roman"/>
                <w:b w:val="false"/>
                <w:i w:val="false"/>
                <w:color w:val="000000"/>
                <w:sz w:val="20"/>
              </w:rPr>
              <w:t xml:space="preserve">
6,9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r>
              <w:br/>
            </w:r>
            <w:r>
              <w:rPr>
                <w:rFonts w:ascii="Times New Roman"/>
                <w:b w:val="false"/>
                <w:i w:val="false"/>
                <w:color w:val="000000"/>
                <w:sz w:val="20"/>
              </w:rPr>
              <w:t xml:space="preserve">
  </w:t>
            </w:r>
            <w:r>
              <w:br/>
            </w:r>
            <w:r>
              <w:rPr>
                <w:rFonts w:ascii="Times New Roman"/>
                <w:b w:val="false"/>
                <w:i w:val="false"/>
                <w:color w:val="000000"/>
                <w:sz w:val="20"/>
              </w:rPr>
              <w:t xml:space="preserve">
7,8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r>
              <w:br/>
            </w:r>
            <w:r>
              <w:rPr>
                <w:rFonts w:ascii="Times New Roman"/>
                <w:b w:val="false"/>
                <w:i w:val="false"/>
                <w:color w:val="000000"/>
                <w:sz w:val="20"/>
              </w:rPr>
              <w:t xml:space="preserve">
  </w:t>
            </w:r>
            <w:r>
              <w:br/>
            </w:r>
            <w:r>
              <w:rPr>
                <w:rFonts w:ascii="Times New Roman"/>
                <w:b w:val="false"/>
                <w:i w:val="false"/>
                <w:color w:val="000000"/>
                <w:sz w:val="20"/>
              </w:rPr>
              <w:t xml:space="preserve">
8,7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Отандық өнімдердің ұлттық бәсекелестік басымдылығын дамыту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өнімдерін </w:t>
            </w:r>
            <w:r>
              <w:br/>
            </w:r>
            <w:r>
              <w:rPr>
                <w:rFonts w:ascii="Times New Roman"/>
                <w:b w:val="false"/>
                <w:i w:val="false"/>
                <w:color w:val="000000"/>
                <w:sz w:val="20"/>
              </w:rPr>
              <w:t xml:space="preserve">
мал </w:t>
            </w:r>
            <w:r>
              <w:br/>
            </w:r>
            <w:r>
              <w:rPr>
                <w:rFonts w:ascii="Times New Roman"/>
                <w:b w:val="false"/>
                <w:i w:val="false"/>
                <w:color w:val="000000"/>
                <w:sz w:val="20"/>
              </w:rPr>
              <w:t xml:space="preserve">
шаруашылығын </w:t>
            </w:r>
            <w:r>
              <w:br/>
            </w:r>
            <w:r>
              <w:rPr>
                <w:rFonts w:ascii="Times New Roman"/>
                <w:b w:val="false"/>
                <w:i w:val="false"/>
                <w:color w:val="000000"/>
                <w:sz w:val="20"/>
              </w:rPr>
              <w:t xml:space="preserve">
ғылыми қамтамасыз етуді қамтыған аграрлық сектор кәсіпорындары мен ауыл шаруашылығы құрылымдарында өндірістің өсуін қамтамасыз ету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экологиялық және биологиялық таза өнімнің экспортқа бағдарланған брэндін қалыптастыру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дақылдарының бәсекеге қабілетті сорттарын жасау мерзімін 2-3 есе жеделдету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1.2.1-міндет. Экспорттық текшелерді алу үшін АӨК-нің сапалы бәсекеге қабілетті өнімдерін өндіру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Қытаймен шекарада астық терминалын салу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жылы 330 мың тонна астықты тереңірек қайта өңдеу зауытын салу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ЖСҚ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Инфрақұрылымы дамыған мал семірту алаңдарын салу және экспорттауға жоғары сапалы ет өндірісін қамтамасыз ету (шығындар): </w:t>
            </w:r>
            <w:r>
              <w:br/>
            </w:r>
            <w:r>
              <w:rPr>
                <w:rFonts w:ascii="Times New Roman"/>
                <w:b w:val="false"/>
                <w:i w:val="false"/>
                <w:color w:val="000000"/>
                <w:sz w:val="20"/>
              </w:rPr>
              <w:t xml:space="preserve">
сиыр еті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ЖСҚ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2200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2200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егісінің сортты тұқымдық материалын өндіру зауытын салу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ЖСҚ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Тереңірек қайта өңдеу өнімі мен мұздатылған балықты қоса алғанда, балық өнімін экспортқа сатуды қамтамасыз ету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алудың жылдық көлеміндегі қазақстандық қамту үлесі: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шаруашылығында: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және аңшылық шаруашылығында: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шаруашылығында: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шаруашылығында: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 кешеніндегі инспекцияда: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порттарында, оның ішінде Амирабадта астық терминалдарын салу және жарақтандыру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оңтүстік өңірлерінде тамшылатып суару технологиясын қолданумен көкөніс-жеміс дақылдарын өндіруді дамыту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көкөніс-жеміс өнімінің көлемі, тонна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 дейін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1.2.2-міндет. Бәсекеге қабілетті ғылыми әзірлемелерді құру, енгізу мен таратудың тиімді жүйесін құру және адам капиталын дамыту арқылы АӨК-нің жедел ғылыми және технологиялық дамуын қамтамасыз ету.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және басқа да дақылдардың жаңа сорттары мен будандарын құру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және басқа да дақылдардың жаңа сорттары мен будандарын енгізу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егістік алқабынан отандық селекция сорттары дақылдарының егістік алқабын ұлғайту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 орман, су, балық, мал шаруашылығында, ауыл шаруашылығын механикаландыру мен электрлендіруде, ауыл шаруашылығын өнімін қайта өңдеу мен сақтауда технологияларды құру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 орман, су, балық, мал шаруашылығында, ауыл шаруашылығын механикаландыру мен электрлендіруде, ауыл шаруашылығын өнімін қайта өңдеу мен сақтауда технологияларды енгізу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502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мемлекеттік тапсырыс шеңберінде АӨК, су, балық, орман және аң шаруашылығы салаларының қажеттілігі үшін мамандықтар бойынша жоғарғы оқу орындарына абитуриенттердің түсуі (шығындар)</w:t>
            </w:r>
            <w:r>
              <w:br/>
            </w:r>
            <w:r>
              <w:rPr>
                <w:rFonts w:ascii="Times New Roman"/>
                <w:b w:val="false"/>
                <w:i w:val="false"/>
                <w:color w:val="000000"/>
                <w:sz w:val="20"/>
              </w:rPr>
              <w:t>
магистратураға:</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r>
              <w:br/>
            </w:r>
            <w:r>
              <w:rPr>
                <w:rFonts w:ascii="Times New Roman"/>
                <w:b w:val="false"/>
                <w:i w:val="false"/>
                <w:color w:val="000000"/>
                <w:sz w:val="20"/>
              </w:rPr>
              <w:t xml:space="preserve">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 мен технологиялар</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алуға:</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 </w:t>
            </w:r>
          </w:p>
        </w:tc>
      </w:tr>
      <w:tr>
        <w:trPr>
          <w:trHeight w:val="502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салада білімді өндіріске жеткізе білу жүйесі бойынша мамандар мен фермерлерді оқыту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1.3-мақсат. АӨК салаларының қазіргі инфрақұрылымын дамыту және техникалық жабдықталуын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ұйымдардың қызметін алушыларды ұлғайту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аграрлық саласында аппараттық-бағдарламалық кешенін әзірлеу және енгізу арқылы мемлекеттік саясатты толыққанды ақпараттық қамтамасыз ету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АӨК салаларының қызмет көрсететін инфрақұрылымын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өндірісін және ауыл шаруашылығы емес бизнесті несиелендіру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өнімін өндіруге және қайта өңдеуге несие беру, сондай-ақ несие серіктестіктері жүйесі арқылы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бірлесе отырып өндіру, дайындау, қайта өңдеу, өткізу, сақтау, тасымалдау және тауарлы-материалдық құндылықтармен жабдықтау бойынша жеңілдікті несие беру арқылы ауыл шаруашылығы тауарын өндірушілері мен ауыл тұрғындарын біріктіруді ынталандыру (несие беру)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кәсіпкерлік қызметтің ауыл шаруашылығы емес түрлерін дамыту (несие беру)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ауыл шаруашылығы банкін құру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 қауіп-қатерді төмендету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Қолхаттарға кепілдеме беру жүйесін дамыту және тұрақтылығын қамтамасыз ету:</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бойынша</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 дейін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1 530,1</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бойынша</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дейін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дақылдарының егістіктерін сақтандыру арқылы сақтауды қамтамасыз ету (субсидиялау арқылы)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АӨК-ні ақпараттық-маркетингтік және нормативтік-әдістемелік қамтамасыз ету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Ақпараттық-кеңістік қызметтерді өтеусіз негізде алушы АӨК субъектілерінің санын мынаған дейін жеткізу: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бірлік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көрме-жәрмеңкелік кешенін салу және көрме-жәрмеңкелік шараларды, бизнес-форумдар мен конференцияларды, соның ішінде халықаралық деңгейде, жүргізу (бюджеттік инвестициялар)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көтерме базарын салу (өңірлік терминалдары бар), соның ішінде: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облысында ауыл шаруашылығы өнімінің көтерме базарының өңірлік терминалын салу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ауыл шаруашылығы өнімінің көтерме базарын салу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және Шығыс Қазақстан облыстарында өңірлік терминалдар салу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ауыл шаруашылығы кәсіпорындарының арасында "Бәсекеге қабілетті өнім өндіру арқылы Отанға деген сүйіспеншілік" мақаласын жазуға конкурс өткізу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ғылымды дамытуда жас ғалымдардың рөлін арттыру: күйі, проблемалары және оларды шешу жолдары" тақырыбында дөңгелек үстел өткізу (азаматтарды патриоттық тәрбиелеуді ұйымдастыру мақсатында)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1.3.2-міндет. Техникалық және технологиялық қайта жабдықтау </w:t>
            </w: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машина-тракторлық паркін жаңарту қарқынын, соның ішінде "ҚазАгроФинанс" АҚ қатысуы арқылы ұлғайту, (бюджеттік инвестициялар есебінен) (лизинг арқылы)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Орман ресурстарын, жануарлар әлемі ресурстарын, табиғи-қорық қорының ұтымды пайдалануды қамтамасыз ету объектілерін сақтауды, өсімін молайтуды және ұтымды пайдалануды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отырғызу көлемін ұлғайту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Орманмен жабылмаған алқаптарды жабылған алқаптарға аудару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Аңшылық алаңдарын бекіту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негізде бекітілген балық шаруашылығы айдындары мен олардың учаскілерінің санын көбейту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және басқа да су жануарларының аулауын көбейту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50,75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 орман шаруашылығы жұмыстарын жүргізу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Жақсартылған мұралы сапасы бар қондырмалы материалдарды алу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санитарлық-қорғау жасыл аймағында қайта егілетін екпе ағаштары алаңдарын көбейту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жалпы аумағынан республиканың мемлекеттік орман қоры аумақтарында авиациялық патрульдеуге жеткізу (шығындар)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Жануарлар әлемі ресурстарын және табиғи-қорық қорлары объектілерін сақтау, ұдайы өндіру және тиімді пайдалану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кездесетін және жойылу қаупі бар жабайы тұяқты жануарлар түрінің санын мекендейтін аймақтарында тұрақтандыру: </w:t>
            </w:r>
            <w:r>
              <w:br/>
            </w:r>
            <w:r>
              <w:rPr>
                <w:rFonts w:ascii="Times New Roman"/>
                <w:b w:val="false"/>
                <w:i w:val="false"/>
                <w:color w:val="000000"/>
                <w:sz w:val="20"/>
              </w:rPr>
              <w:t xml:space="preserve">
тоғайдағы асыл марал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басы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300-350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w:t>
            </w:r>
            <w:r>
              <w:br/>
            </w:r>
            <w:r>
              <w:rPr>
                <w:rFonts w:ascii="Times New Roman"/>
                <w:b w:val="false"/>
                <w:i w:val="false"/>
                <w:color w:val="000000"/>
                <w:sz w:val="20"/>
              </w:rPr>
              <w:t xml:space="preserve">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1600- 1800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джейран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19000- 21000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10 000- 11 000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үстірт муфлоны (бюджет инвестициялары)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800-900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Киіктер санының өсуін қамтамасыз ету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ерекше қорғалатын табиғи аумақтарды құру: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га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924 594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140 834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452 610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250 000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136 811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барын кеңейту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га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75 739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403 550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48 100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2.1.3-міндет. Балық қорларын қорғауды, ұдайы өндіруді, балық аулау кәсібін мемлекеттік бақылауды және реттеуді қамтамасыз ету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және республикалық маңызы бар су айдындарын: жергілікті маңызы бар су айдындарын мемлекеттік есеп және мониторингімен қамту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r>
              <w:br/>
            </w:r>
            <w:r>
              <w:rPr>
                <w:rFonts w:ascii="Times New Roman"/>
                <w:b w:val="false"/>
                <w:i w:val="false"/>
                <w:color w:val="000000"/>
                <w:sz w:val="20"/>
              </w:rPr>
              <w:t xml:space="preserve">
40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r>
              <w:br/>
            </w:r>
            <w:r>
              <w:rPr>
                <w:rFonts w:ascii="Times New Roman"/>
                <w:b w:val="false"/>
                <w:i w:val="false"/>
                <w:color w:val="000000"/>
                <w:sz w:val="20"/>
              </w:rPr>
              <w:t xml:space="preserve">
47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r>
              <w:br/>
            </w:r>
            <w:r>
              <w:rPr>
                <w:rFonts w:ascii="Times New Roman"/>
                <w:b w:val="false"/>
                <w:i w:val="false"/>
                <w:color w:val="000000"/>
                <w:sz w:val="20"/>
              </w:rPr>
              <w:t xml:space="preserve">
55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r>
              <w:br/>
            </w:r>
            <w:r>
              <w:rPr>
                <w:rFonts w:ascii="Times New Roman"/>
                <w:b w:val="false"/>
                <w:i w:val="false"/>
                <w:color w:val="000000"/>
                <w:sz w:val="20"/>
              </w:rPr>
              <w:t xml:space="preserve">
60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70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су айдындары мен су қоймаларына бағалы кәсіптік балықтардың өмірге төзімді жас балықтарын шығару: </w:t>
            </w:r>
            <w:r>
              <w:br/>
            </w:r>
            <w:r>
              <w:rPr>
                <w:rFonts w:ascii="Times New Roman"/>
                <w:b w:val="false"/>
                <w:i w:val="false"/>
                <w:color w:val="000000"/>
                <w:sz w:val="20"/>
              </w:rPr>
              <w:t xml:space="preserve">
мемлекеттік тапсырыс бойынша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дана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167,2 </w:t>
            </w:r>
            <w:r>
              <w:br/>
            </w:r>
            <w:r>
              <w:rPr>
                <w:rFonts w:ascii="Times New Roman"/>
                <w:b w:val="false"/>
                <w:i w:val="false"/>
                <w:color w:val="000000"/>
                <w:sz w:val="20"/>
              </w:rPr>
              <w:t xml:space="preserve">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167,5 </w:t>
            </w:r>
            <w:r>
              <w:br/>
            </w:r>
            <w:r>
              <w:rPr>
                <w:rFonts w:ascii="Times New Roman"/>
                <w:b w:val="false"/>
                <w:i w:val="false"/>
                <w:color w:val="000000"/>
                <w:sz w:val="20"/>
              </w:rPr>
              <w:t xml:space="preserve">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156,4 </w:t>
            </w:r>
            <w:r>
              <w:br/>
            </w:r>
            <w:r>
              <w:rPr>
                <w:rFonts w:ascii="Times New Roman"/>
                <w:b w:val="false"/>
                <w:i w:val="false"/>
                <w:color w:val="000000"/>
                <w:sz w:val="20"/>
              </w:rPr>
              <w:t xml:space="preserve">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156,4 </w:t>
            </w:r>
            <w:r>
              <w:br/>
            </w:r>
            <w:r>
              <w:rPr>
                <w:rFonts w:ascii="Times New Roman"/>
                <w:b w:val="false"/>
                <w:i w:val="false"/>
                <w:color w:val="000000"/>
                <w:sz w:val="20"/>
              </w:rPr>
              <w:t xml:space="preserve">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156,4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пайдаланушылардың қаражатынан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2.2-мақсат. Су ресурстарын пайдалану мен қорғауды реттеу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сапалы ауыз суға қол жеткізуін арттыруды қамтамасыз ету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 мен қоршаған орта қажеттілігін сумен деңгейінде қамтамасыз ету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алудың жалпы көлемінің 15 % құрайтын осы уақыттағы шығын деңгейінен су  шығымын азайту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2.2.1-міндет. Су қорларын интегралды басқару принциптерін енгізу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басқарудың біртұтас ақпараттық-талдамалы жүйесін енгізудің базалық негізін құру (пилоттық нұсқа)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зерттеулер жүргізу, су ресурстарын басқару жүйесін жетілдіру мақсатында жаңа әдістемелік негіздер әзірлеу және барын жетілдіру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жүргізу және трансшекаралық су ресурстарын басқарудың жаңа үлгілерін әзірлеу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жүргізу және өзен ағысын мемлекетаралық бөлудің қолайлы үлгісін әзірлеу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2.2.2-міндет. Су қорларын қорғау және тиімді пайдалану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салаларын су ресурстары мен оларды ағымдық және ұзақ мерзімді кезеңге пайдалану туралы қажетті мәліметтермен қамтамасыз ету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Компенсациялық су жіберулер жүргізу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млн.м </w:t>
            </w:r>
            <w:r>
              <w:rPr>
                <w:rFonts w:ascii="Times New Roman"/>
                <w:b w:val="false"/>
                <w:i w:val="false"/>
                <w:color w:val="000000"/>
                <w:vertAlign w:val="superscript"/>
              </w:rPr>
              <w:t xml:space="preserve">3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2.2.3-міндет. Сумен жабдықтау жүйесін, гидротехникалық құрылыстарды қауіпсіз және сенімді пайдалануды қамтамасыз ету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талаптарға сәйкес су шаруашылығы объектілерін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республикалық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129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152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мемлекетаралық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қалдықтар полигонын салу және оны сынаппен ластанған материалдармен толтыру (шығындар)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экскавация көлемі, м </w:t>
            </w:r>
            <w:r>
              <w:rPr>
                <w:rFonts w:ascii="Times New Roman"/>
                <w:b w:val="false"/>
                <w:i w:val="false"/>
                <w:color w:val="000000"/>
                <w:vertAlign w:val="superscript"/>
              </w:rPr>
              <w:t xml:space="preserve">3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45 850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770 640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850 285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200 555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9 170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құралдарының 80 %-ы тозған су шаруашылығы объектілерін пайдаланатын республикалық мемлекеттік кәсіпорындардың негізгі жабдықтарын жаңарту (бюджеттік инвестициялар)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2.2.4-міндет. Сумен жабдықтау және су шаруашылығы имараттары жүйесінің тұрақты дамуы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 және шағын қалаларды сапалы ауыз сумен қамту (бюджеттік инвестициялар)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АЕМ саны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1 213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имараттары арқылы тасқын судың апатсыз өтуі үшін өзен арнасының жағасын бекіту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Ауыл халқын қоныстандыруды оңтайландыру негізінде селоның (ауылдың) тіршілігін қамтамасыз ықпалдастыру арқылы ауылдық аумақтардың әлеуетін өсіру қалыпты жағдай жасау, ауылды дамыту бағдарламаларының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3.1-мақсат. Ауыл өмірін қамтамасыз етуге қалыпты жағдай жасау және ауылдық аумақтар әлеуетінің өсуін қамтамасыз 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әлеуетті дамыған ауылдық елді мекендер санын көбейту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1964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 мамандарын ауылдық елді мекендерге жұмысқа тарту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3.1.1-міндет. Аймақтық бәсекелестік басымдылықтарды пайдалану, ауыл халқына әлеуметтік саланың сапалы қызметін жасау негізінде республиканың ауылдық аймақтарының тұрақты дамуы </w:t>
            </w:r>
          </w:p>
        </w:tc>
      </w:tr>
      <w:tr>
        <w:trPr>
          <w:trHeight w:val="42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сумен қамтамасыз етудің орталықтандырылған көздерін көбейту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әлеуметтік сала мамандарын бекіту мәселелерін реттейтін заң жобасын әзірлеу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700-ге дейін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3.1.2-міндет. Ауыл халқының шағын несие ресурстарына қол жетімділігін қамтамасыз ету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тұрғындарының нысаналы топтарын шағын несиемен қамту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несие ұйымдарын техникалық қолдау орталықтарын құру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тұрғындарына шағын несие беру (несиелеу жолымен)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31 656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47 632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50 382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54 007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56 831 </w:t>
            </w:r>
          </w:p>
        </w:tc>
      </w:tr>
    </w:tbl>
    <w:bookmarkStart w:name="z9" w:id="6"/>
    <w:p>
      <w:pPr>
        <w:spacing w:after="0"/>
        <w:ind w:left="0"/>
        <w:jc w:val="left"/>
      </w:pPr>
      <w:r>
        <w:rPr>
          <w:rFonts w:ascii="Times New Roman"/>
          <w:b/>
          <w:i w:val="false"/>
          <w:color w:val="000000"/>
        </w:rPr>
        <w:t xml:space="preserve"> 
Министрліктің қызметтік мүмкіндіктері </w:t>
      </w:r>
    </w:p>
    <w:bookmarkEnd w:id="6"/>
    <w:p>
      <w:pPr>
        <w:spacing w:after="0"/>
        <w:ind w:left="0"/>
        <w:jc w:val="both"/>
      </w:pPr>
      <w:r>
        <w:rPr>
          <w:rFonts w:ascii="Times New Roman"/>
          <w:b w:val="false"/>
          <w:i w:val="false"/>
          <w:color w:val="000000"/>
          <w:sz w:val="28"/>
        </w:rPr>
        <w:t xml:space="preserve">      Мемлекеттік саясатты іске асыру, мемлекеттік бақылауды жүзеге асыру, реттелген салада мемлекеттік қызметті ұсынудың сапалы, әрі оны жақсарту, ауыл шаруашылығы Министрлігі қызметкерлерінің кәсіптік деңгейін көтеру, теориялық және тәжірибелік білімді жаңарту, техникалық мүмкіндіктерді көтеру, білім беру бағдарламалары бойынша жасай алу және машықтандыру мақсатында орталық аппарат және аумақтың органдардың қызметі өз кезінде мынадай жолдармен қамтамасыз етілді: </w:t>
      </w:r>
      <w:r>
        <w:br/>
      </w:r>
      <w:r>
        <w:rPr>
          <w:rFonts w:ascii="Times New Roman"/>
          <w:b w:val="false"/>
          <w:i w:val="false"/>
          <w:color w:val="000000"/>
          <w:sz w:val="28"/>
        </w:rPr>
        <w:t xml:space="preserve">
      материалдық және ақпараттық-техникалық жарақтандыру; </w:t>
      </w:r>
      <w:r>
        <w:br/>
      </w:r>
      <w:r>
        <w:rPr>
          <w:rFonts w:ascii="Times New Roman"/>
          <w:b w:val="false"/>
          <w:i w:val="false"/>
          <w:color w:val="000000"/>
          <w:sz w:val="28"/>
        </w:rPr>
        <w:t xml:space="preserve">
      мемлекеттік қызметкерлердің біліктілігін көтеру; </w:t>
      </w:r>
      <w:r>
        <w:br/>
      </w:r>
      <w:r>
        <w:rPr>
          <w:rFonts w:ascii="Times New Roman"/>
          <w:b w:val="false"/>
          <w:i w:val="false"/>
          <w:color w:val="000000"/>
          <w:sz w:val="28"/>
        </w:rPr>
        <w:t xml:space="preserve">
      тауарлар мен қызметтерді сатып алу; </w:t>
      </w:r>
      <w:r>
        <w:br/>
      </w:r>
      <w:r>
        <w:rPr>
          <w:rFonts w:ascii="Times New Roman"/>
          <w:b w:val="false"/>
          <w:i w:val="false"/>
          <w:color w:val="000000"/>
          <w:sz w:val="28"/>
        </w:rPr>
        <w:t xml:space="preserve">
      ғимараттар мен үймереттерге күрделі жөндеу жұмыстарын жүргізу. </w:t>
      </w:r>
      <w:r>
        <w:br/>
      </w:r>
      <w:r>
        <w:rPr>
          <w:rFonts w:ascii="Times New Roman"/>
          <w:b w:val="false"/>
          <w:i w:val="false"/>
          <w:color w:val="000000"/>
          <w:sz w:val="28"/>
        </w:rPr>
        <w:t xml:space="preserve">
      Бұдан басқа, бөлінген ақша қаражаттарының тиімділігін көтеру және қолдануын айқындау бойынша министрліктің қызметін бақылауды күшейту және қаражаттандыру механизмін жетілдіру жағына бақылауды күшейту есебінен қандай болса, сол сияқты қоғамдық бірлестіктердің, тауар өндірушілер ассоциациясының бұл жұмыстағы әлемдік тәжірибеге сай ролін арттыру бойынша барлық тиісті шаралар қолданылатын болады. </w:t>
      </w:r>
    </w:p>
    <w:bookmarkStart w:name="z10" w:id="7"/>
    <w:p>
      <w:pPr>
        <w:spacing w:after="0"/>
        <w:ind w:left="0"/>
        <w:jc w:val="left"/>
      </w:pPr>
      <w:r>
        <w:rPr>
          <w:rFonts w:ascii="Times New Roman"/>
          <w:b/>
          <w:i w:val="false"/>
          <w:color w:val="000000"/>
        </w:rPr>
        <w:t xml:space="preserve"> 
Мүмкін болатын қауіп-қатерлер </w:t>
      </w:r>
    </w:p>
    <w:bookmarkEnd w:id="7"/>
    <w:p>
      <w:pPr>
        <w:spacing w:after="0"/>
        <w:ind w:left="0"/>
        <w:jc w:val="both"/>
      </w:pPr>
      <w:r>
        <w:rPr>
          <w:rFonts w:ascii="Times New Roman"/>
          <w:b w:val="false"/>
          <w:i w:val="false"/>
          <w:color w:val="000000"/>
          <w:sz w:val="28"/>
        </w:rPr>
        <w:t xml:space="preserve">      ҚР Ауыл шаруашылығы министрлігінің шараларын іске асыру мен қызмет процесінде сыртқы мемлекеттік органның бақылауына келмейтін және мақсатқа жетуге кедергі келтіретін төмендегідей қатарда қауіп-қатерлермен (жағдайлар, көріністер) қақтығысуы мүмкін: </w:t>
      </w:r>
      <w:r>
        <w:br/>
      </w:r>
      <w:r>
        <w:rPr>
          <w:rFonts w:ascii="Times New Roman"/>
          <w:b w:val="false"/>
          <w:i w:val="false"/>
          <w:color w:val="000000"/>
          <w:sz w:val="28"/>
        </w:rPr>
        <w:t xml:space="preserve">
      Қаржылық қауіп-қатер (әлемдік қаржы дағдарысы; республикалық бюджеттен және т.б. бөлінетін қаражат көлемінің қысқаруы); </w:t>
      </w:r>
      <w:r>
        <w:br/>
      </w:r>
      <w:r>
        <w:rPr>
          <w:rFonts w:ascii="Times New Roman"/>
          <w:b w:val="false"/>
          <w:i w:val="false"/>
          <w:color w:val="000000"/>
          <w:sz w:val="28"/>
        </w:rPr>
        <w:t xml:space="preserve">
      Баға қауіп-қатері (ауыл шаруашылығы өнімдерінің әлемдік және республика ішіндегі бағасының өзгеруі); </w:t>
      </w:r>
      <w:r>
        <w:br/>
      </w:r>
      <w:r>
        <w:rPr>
          <w:rFonts w:ascii="Times New Roman"/>
          <w:b w:val="false"/>
          <w:i w:val="false"/>
          <w:color w:val="000000"/>
          <w:sz w:val="28"/>
        </w:rPr>
        <w:t xml:space="preserve">
      Табиғи және техногендік сипаттағы қауіп-қатерлер (құрғақшылық, аяздар, үсіктер, жылу жетіспеушілігі, артық ылғалдылық, бұршақ, нөсер, қатты жел, құйын, су алу, жаппай жылыну, республикада және арнаулы елдерде өсімдіктер мен жануарлардың жаппай ауыруы, ракеталық-ғарыштық қызметтен зиян заттарды мөлшерден артық бөлінуі); </w:t>
      </w:r>
      <w:r>
        <w:br/>
      </w:r>
      <w:r>
        <w:rPr>
          <w:rFonts w:ascii="Times New Roman"/>
          <w:b w:val="false"/>
          <w:i w:val="false"/>
          <w:color w:val="000000"/>
          <w:sz w:val="28"/>
        </w:rPr>
        <w:t xml:space="preserve">
      Шектес мемлекеттерге жабайы жануарларды көшіру кезінде мүмкін жоғалтулар; </w:t>
      </w:r>
      <w:r>
        <w:br/>
      </w:r>
      <w:r>
        <w:rPr>
          <w:rFonts w:ascii="Times New Roman"/>
          <w:b w:val="false"/>
          <w:i w:val="false"/>
          <w:color w:val="000000"/>
          <w:sz w:val="28"/>
        </w:rPr>
        <w:t xml:space="preserve">
      Шектес мемлекетпен трансшекаралық су ағындарын басқару бойынша жаңа келісімдерге қол қоймау, сондай-ақ бұрын қол қойылған келісімдерді орындамау. </w:t>
      </w:r>
    </w:p>
    <w:bookmarkStart w:name="z11" w:id="8"/>
    <w:p>
      <w:pPr>
        <w:spacing w:after="0"/>
        <w:ind w:left="0"/>
        <w:jc w:val="left"/>
      </w:pPr>
      <w:r>
        <w:rPr>
          <w:rFonts w:ascii="Times New Roman"/>
          <w:b/>
          <w:i w:val="false"/>
          <w:color w:val="000000"/>
        </w:rPr>
        <w:t xml:space="preserve"> 
Сектораралық іс-қимыл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1573"/>
        <w:gridCol w:w="633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атаулары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Мүдделі мемлекеттік органдармен бірлескен шаралар </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өнімдерінің түсімділігі мен сапасын арттыру және азық-түлік қауіпсіздігін қамтамасыз ету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(жергілікті атқ. органдары)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сақтау ресурсы технологиясын енгізу; </w:t>
            </w:r>
            <w:r>
              <w:br/>
            </w:r>
            <w:r>
              <w:rPr>
                <w:rFonts w:ascii="Times New Roman"/>
                <w:b w:val="false"/>
                <w:i w:val="false"/>
                <w:color w:val="000000"/>
                <w:sz w:val="20"/>
              </w:rPr>
              <w:t xml:space="preserve">
Тұқым шаруашылығын дамыту; </w:t>
            </w:r>
            <w:r>
              <w:br/>
            </w:r>
            <w:r>
              <w:rPr>
                <w:rFonts w:ascii="Times New Roman"/>
                <w:b w:val="false"/>
                <w:i w:val="false"/>
                <w:color w:val="000000"/>
                <w:sz w:val="20"/>
              </w:rPr>
              <w:t xml:space="preserve">
Минералды тыңайтқыштарды енгізу (органикалықты қоспағанда); </w:t>
            </w:r>
            <w:r>
              <w:br/>
            </w:r>
            <w:r>
              <w:rPr>
                <w:rFonts w:ascii="Times New Roman"/>
                <w:b w:val="false"/>
                <w:i w:val="false"/>
                <w:color w:val="000000"/>
                <w:sz w:val="20"/>
              </w:rPr>
              <w:t xml:space="preserve">
Суармалы жерлерді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ҚМ, АБА, ҚБА, ЖАО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фитосанитарлық қолайлылығын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Ішімдіктерді қосқандағы азық-түлік өнімдерін көбейту; </w:t>
            </w:r>
            <w:r>
              <w:br/>
            </w:r>
            <w:r>
              <w:rPr>
                <w:rFonts w:ascii="Times New Roman"/>
                <w:b w:val="false"/>
                <w:i w:val="false"/>
                <w:color w:val="000000"/>
                <w:sz w:val="20"/>
              </w:rPr>
              <w:t xml:space="preserve">
Ауылшаруашылық машина жасауды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жинау жұмыстарына жанар-жағар маймен қамтамасыз ету. </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өнімдерінің өнімділігі мен сапасын арттыру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малдарды дамыту; </w:t>
            </w:r>
            <w:r>
              <w:br/>
            </w:r>
            <w:r>
              <w:rPr>
                <w:rFonts w:ascii="Times New Roman"/>
                <w:b w:val="false"/>
                <w:i w:val="false"/>
                <w:color w:val="000000"/>
                <w:sz w:val="20"/>
              </w:rPr>
              <w:t xml:space="preserve">
Қалыпты қоректік базаны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ҚМ, АБА, ҚБА, ЖАО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эпизоотиялық қолайлылығын қамтамасыз ету.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өндірісін тұрақты дамыту және қолдау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қолдану көлемі үшін белгілі азық өнімдері бойынша импорттау үлесін азайту;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 ғылыми әзірлемелерді құру, енгізу мен таратудың тиімді жүйесін құру және адам капиталын дамыту арқылы АӨК жедел ғылыми және технологиялық дамуын қамтамасыз ету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мемлекеттік тапсырыс аясында АӨК, су, балық, орман және аңшылық шаруашылығы саласы қажеттілігіне жоғары кәсіби мамандарды дайындау; </w:t>
            </w:r>
            <w:r>
              <w:br/>
            </w:r>
            <w:r>
              <w:rPr>
                <w:rFonts w:ascii="Times New Roman"/>
                <w:b w:val="false"/>
                <w:i w:val="false"/>
                <w:color w:val="000000"/>
                <w:sz w:val="20"/>
              </w:rPr>
              <w:t xml:space="preserve">
Мамандар мен фермерлерді аграрлық саладағы өндірісіне білім беру бойынша оқыту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салаларының қызмет көрсететін инфрақұрылымын дамыту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ҚМ, АБА, ЖАО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"е-Agriculture" агроөнеркәсіп кешенінің салаларын басқарудың біркелкі автоматтандырылған жүйесін ары қарай дамыту; </w:t>
            </w:r>
            <w:r>
              <w:br/>
            </w:r>
            <w:r>
              <w:rPr>
                <w:rFonts w:ascii="Times New Roman"/>
                <w:b w:val="false"/>
                <w:i w:val="false"/>
                <w:color w:val="000000"/>
                <w:sz w:val="20"/>
              </w:rPr>
              <w:t xml:space="preserve">
Ауыл шаруашылығының арнайы банкін қалыптастыру; </w:t>
            </w:r>
            <w:r>
              <w:br/>
            </w:r>
            <w:r>
              <w:rPr>
                <w:rFonts w:ascii="Times New Roman"/>
                <w:b w:val="false"/>
                <w:i w:val="false"/>
                <w:color w:val="000000"/>
                <w:sz w:val="20"/>
              </w:rPr>
              <w:t xml:space="preserve">
Астана қаласында көрме-жәрмеңкелік комплекстің құру және көрме-жәрмеңкелік шараларды, бизнес-форумдар мен конференциялар өткізу, сонымен бірге халықаралық деңгейде.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аумағындағы орманды жерлерді көбейту, елді мекендерді көгалдандыру, олардың айналасына жасыл аймақ жасау және кеңейту, ағаш түрлерін және орман қорларын плантациялық өсіруді дамыту, орман ресурстарын тиімді пайдалану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КБМ, ЖАО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орман қорының аумағындағы Республиканың мемлекеттік аумақтағы орман қорын авиациялық басқаруға жеткізу.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әлемі ресурстарын және табиғи-қорық қорлары объектілерін сақтау, ұдайы өндіру және тиімді пайдалану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ҚОҚМ, ТЖМ, ӘМ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Маралдар санының өсуін қамтамасыз ету; </w:t>
            </w:r>
            <w:r>
              <w:br/>
            </w:r>
            <w:r>
              <w:rPr>
                <w:rFonts w:ascii="Times New Roman"/>
                <w:b w:val="false"/>
                <w:i w:val="false"/>
                <w:color w:val="000000"/>
                <w:sz w:val="20"/>
              </w:rPr>
              <w:t xml:space="preserve">
Ерекше қорғалатын жаңа табиғи аумақты құру.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қорларын интегралды басқару принциптерін енгізу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ҚОҚМ, ЖРБА, КБМ, ИСМ, ТЖМ, ЭМРМ, ЖАО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бақылау бойынша ақпараттық-талдау жүйесінің бірлескен пилоттық жобасын құру.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шаруашылығы құрылысы жүйесінің тұрақты дамуы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елді мекендері мен кіші қалаларды сапалы ауыз сумен қамтамасыз ету.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бәсекелестік басымдылығын пайдалану негізінде республиканың ауылдық аймақтарының тұрақты дамуы, ауыл халқына әлеуметтік саланың сапалы қызметін жасау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КБМ, ЭМРМ, БҒМ, ДМ, СТМ, АБА, ЖАО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әлуетті дамыған ауыл елді мекендерінің санын көбейту </w:t>
            </w:r>
          </w:p>
        </w:tc>
      </w:tr>
    </w:tbl>
    <w:bookmarkStart w:name="z12" w:id="9"/>
    <w:p>
      <w:pPr>
        <w:spacing w:after="0"/>
        <w:ind w:left="0"/>
        <w:jc w:val="left"/>
      </w:pPr>
      <w:r>
        <w:rPr>
          <w:rFonts w:ascii="Times New Roman"/>
          <w:b/>
          <w:i w:val="false"/>
          <w:color w:val="000000"/>
        </w:rPr>
        <w:t xml:space="preserve"> 
Қазақстан Республикасы Ауыл шаруашылығы министрлігі Дүниежүзілік экономикалық форуммен айқындайтын бәсекеге қабілеттіліктің жаһандық индексінің көрсеткіштері жөнінде Қазақстанның ұстанымын жақсартуға бағытталған іс-шаралар бойынша бірлесіп орындаушы болып табылады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8453"/>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Институттар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реттеудің қиындығы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шешімдердің қабылдану айқындығы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Макроэкономикалық тұрақтылық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Құнсыздану (стат. мәліметтер)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білім мен тренинг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ғылыми-зерттеу және жаттықтыру қызметтеріне жергілікті қол жетімділік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нарығының тиімділігі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бәсекелестіктің қарқыны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шектеулерінің көп таралғандығы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елдік меншіктің көп таралғандығы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бейімділігінің дәрежесі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стандарттардың қатысуы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сатылымдардың дәрежесі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нарықтардың кендігі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нарығының тиімділігі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және өнімдік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дамудың деңгейі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технологияларға қол жетімділік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Серіктестік деңгейінде технологияларды пайдалану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шет елдік технологиялар және инвестициялар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көлемі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нарықтың көлемі (стат. мәлім)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 қатынасындағы импорт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 қатынасындағы экспорт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 дамыту үшін шарттар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жеткізушілердің саны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жеткізушілердің сапасы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Кластерлік дамуы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қабілеттік басымдылығының табиғаты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тізбегінің ұзындығы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таралымның бақылауы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дамыту шарттары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шектері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Инновациялар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Университеттің өнеркәсіппен ғылыми ынтымақтастықтығы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Мемлекетпен озық технологияларды сатып алу </w:t>
            </w:r>
          </w:p>
        </w:tc>
      </w:tr>
    </w:tbl>
    <w:bookmarkStart w:name="z13" w:id="10"/>
    <w:p>
      <w:pPr>
        <w:spacing w:after="0"/>
        <w:ind w:left="0"/>
        <w:jc w:val="left"/>
      </w:pPr>
      <w:r>
        <w:rPr>
          <w:rFonts w:ascii="Times New Roman"/>
          <w:b/>
          <w:i w:val="false"/>
          <w:color w:val="000000"/>
        </w:rPr>
        <w:t xml:space="preserve"> 
Бағдарламалық және басқа нормативтік құқықтық құжаттар тізімі </w:t>
      </w:r>
    </w:p>
    <w:bookmarkEnd w:id="10"/>
    <w:p>
      <w:pPr>
        <w:spacing w:after="0"/>
        <w:ind w:left="0"/>
        <w:jc w:val="both"/>
      </w:pPr>
      <w:r>
        <w:rPr>
          <w:rFonts w:ascii="Times New Roman"/>
          <w:b w:val="false"/>
          <w:i w:val="false"/>
          <w:color w:val="000000"/>
          <w:sz w:val="28"/>
        </w:rPr>
        <w:t>      1. Ел Президентінің 2008 жылы 6 ақпандағы Қазақстан халқына </w:t>
      </w:r>
      <w:r>
        <w:rPr>
          <w:rFonts w:ascii="Times New Roman"/>
          <w:b w:val="false"/>
          <w:i w:val="false"/>
          <w:color w:val="000000"/>
          <w:sz w:val="28"/>
        </w:rPr>
        <w:t>жолдауы</w:t>
      </w:r>
      <w:r>
        <w:rPr>
          <w:rFonts w:ascii="Times New Roman"/>
          <w:b w:val="false"/>
          <w:i w:val="false"/>
          <w:color w:val="000000"/>
          <w:sz w:val="28"/>
        </w:rPr>
        <w:t xml:space="preserve"> "Қазақстан азаматтарының әл-ауқатының өсуі - мемлекеттік саясаттың басты мақсаты"; </w:t>
      </w:r>
      <w:r>
        <w:br/>
      </w:r>
      <w:r>
        <w:rPr>
          <w:rFonts w:ascii="Times New Roman"/>
          <w:b w:val="false"/>
          <w:i w:val="false"/>
          <w:color w:val="000000"/>
          <w:sz w:val="28"/>
        </w:rPr>
        <w:t>
      2. Қазақстан Республикасының су </w:t>
      </w:r>
      <w:r>
        <w:rPr>
          <w:rFonts w:ascii="Times New Roman"/>
          <w:b w:val="false"/>
          <w:i w:val="false"/>
          <w:color w:val="000000"/>
          <w:sz w:val="28"/>
        </w:rPr>
        <w:t>кодексі</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w:t>
      </w:r>
      <w:r>
        <w:br/>
      </w:r>
      <w:r>
        <w:rPr>
          <w:rFonts w:ascii="Times New Roman"/>
          <w:b w:val="false"/>
          <w:i w:val="false"/>
          <w:color w:val="000000"/>
          <w:sz w:val="28"/>
        </w:rPr>
        <w:t>
      4.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5. Қазақстан Республикасының "Өсімдік шаруашылығындағы міндетті сақтандыру туралы"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6. Қазақстан Республикасының "Жануарлар дүниесін қорғау, өсімін молайту және пайдалану туралы"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7. Қазақстан Республикасының "Ерекше қорғалатын табиғи аумақтар туралы"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8. Қазақстан Республикасының "Өсімдіктерді қорғау туралы"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9. Қазақстан Республикасының "Өсімдіктер карантині туралы"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10. Қазақстан Республикасының "Тамақ өнімдерінің қауіпсіздігі туралы"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11. Қазақстан Республикасының "Астық туралы"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12. Қазақстан Республикасының "Тұқым шаруашылығы туралы"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13. Қазақстан Республикасының "Мақта саласын дамыту туралы"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14. Қазақстан Республикасының "Селекциялық жетістіктерді қорғау туралы"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xml:space="preserve">
      15. Қазақстан Республикасы Президентінің 2007 жылғы 6 сәуірдегі  N 310 "Қазақстанның 2030 жылға дейін даму Стратегиясын іске асыру бойынша жасалатын шаралар туралы" Жарлығымен бекітілген Қазақстан Республикасы Үкіметінің 2007 - 2009 жылдарға арналған бағдарламасы; </w:t>
      </w:r>
      <w:r>
        <w:br/>
      </w:r>
      <w:r>
        <w:rPr>
          <w:rFonts w:ascii="Times New Roman"/>
          <w:b w:val="false"/>
          <w:i w:val="false"/>
          <w:color w:val="000000"/>
          <w:sz w:val="28"/>
        </w:rPr>
        <w:t>
      16. Қазақстан Республикасы Президентінің 2007 жылғы 6 сәуірдегі N 310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 Басшысының Қазақстан халқына 2005 - 2007 жылғы жолдауын жыл сайын іске асыру бойынша негізгі бағдарларының жалпыұлттық жоспары; </w:t>
      </w:r>
      <w:r>
        <w:br/>
      </w:r>
      <w:r>
        <w:rPr>
          <w:rFonts w:ascii="Times New Roman"/>
          <w:b w:val="false"/>
          <w:i w:val="false"/>
          <w:color w:val="000000"/>
          <w:sz w:val="28"/>
        </w:rPr>
        <w:t>
      17. Қазақстан Республикасы Президентінің 2003 жылғы 3 мамырдағы N 1096 </w:t>
      </w:r>
      <w:r>
        <w:rPr>
          <w:rFonts w:ascii="Times New Roman"/>
          <w:b w:val="false"/>
          <w:i w:val="false"/>
          <w:color w:val="000000"/>
          <w:sz w:val="28"/>
        </w:rPr>
        <w:t>Жарлығымен</w:t>
      </w:r>
      <w:r>
        <w:rPr>
          <w:rFonts w:ascii="Times New Roman"/>
          <w:b w:val="false"/>
          <w:i w:val="false"/>
          <w:color w:val="000000"/>
          <w:sz w:val="28"/>
        </w:rPr>
        <w:t xml:space="preserve"> бекітілген Индустриялық-инновациялық дамуының 2003 - 2015 жылдарға арналған Стратегиясы; </w:t>
      </w:r>
      <w:r>
        <w:br/>
      </w:r>
      <w:r>
        <w:rPr>
          <w:rFonts w:ascii="Times New Roman"/>
          <w:b w:val="false"/>
          <w:i w:val="false"/>
          <w:color w:val="000000"/>
          <w:sz w:val="28"/>
        </w:rPr>
        <w:t>
      18. Қазақстан Республикасы Президентінің 2006 жылғы 28 тамыздағы N 167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2015 жылға дейінгі аумақтық даму Стратегиясы"; </w:t>
      </w:r>
      <w:r>
        <w:br/>
      </w:r>
      <w:r>
        <w:rPr>
          <w:rFonts w:ascii="Times New Roman"/>
          <w:b w:val="false"/>
          <w:i w:val="false"/>
          <w:color w:val="000000"/>
          <w:sz w:val="28"/>
        </w:rPr>
        <w:t>
      19. Қазақстан Республикасы Президентінің 2007 жылғы 20 маусымдағы N 348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ғылымын дамытудың 2007 - 2012 жылдарға арналған мемлекеттік бағдарламасы"; </w:t>
      </w:r>
      <w:r>
        <w:br/>
      </w:r>
      <w:r>
        <w:rPr>
          <w:rFonts w:ascii="Times New Roman"/>
          <w:b w:val="false"/>
          <w:i w:val="false"/>
          <w:color w:val="000000"/>
          <w:sz w:val="28"/>
        </w:rPr>
        <w:t>
      20. Қазақстан Республикасы Президентінің 2003 жылғы 10 шілдедегі N 1149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Ауылдық аумақтарын дамытудың 2004 - 2010 жылдарға арналған бағдарламасы; </w:t>
      </w:r>
      <w:r>
        <w:br/>
      </w:r>
      <w:r>
        <w:rPr>
          <w:rFonts w:ascii="Times New Roman"/>
          <w:b w:val="false"/>
          <w:i w:val="false"/>
          <w:color w:val="000000"/>
          <w:sz w:val="28"/>
        </w:rPr>
        <w:t xml:space="preserve">
      21. Қазақстан Республикасы Үкіметінің 2005 жылғы 22 маусымдағы N 10 отырысының хаттамасымен мақұлданған, Қазақстан Республикасы агроөнеркәсіптік кешенін тұрақты дамытудың 2006 - 2010 жылдарға арналған тұжырымдамасы; </w:t>
      </w:r>
      <w:r>
        <w:br/>
      </w:r>
      <w:r>
        <w:rPr>
          <w:rFonts w:ascii="Times New Roman"/>
          <w:b w:val="false"/>
          <w:i w:val="false"/>
          <w:color w:val="000000"/>
          <w:sz w:val="28"/>
        </w:rPr>
        <w:t>
      22. Қазақстан Республикасы Үкіметінің 2002 жылғы 21 қаңтардағы N 71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 экономикасының су секторын дамытусыз және су шаруашылығы саясатының 2010 жылға дейінгі тұжырымдамасы; </w:t>
      </w:r>
      <w:r>
        <w:br/>
      </w:r>
      <w:r>
        <w:rPr>
          <w:rFonts w:ascii="Times New Roman"/>
          <w:b w:val="false"/>
          <w:i w:val="false"/>
          <w:color w:val="000000"/>
          <w:sz w:val="28"/>
        </w:rPr>
        <w:t>
      23. Қазақстан Республикасы Үкіметінің 2007 жылғы 28 желтоқсандағы N 1332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 экономикасының бәсекеге қабілеттілігі мен экспорттық мүмкіндіктерін сапалы жаңа деңгейге жеткізудің 2008 - 2015 жылдарға арналған тұжырымдамасы; </w:t>
      </w:r>
      <w:r>
        <w:br/>
      </w:r>
      <w:r>
        <w:rPr>
          <w:rFonts w:ascii="Times New Roman"/>
          <w:b w:val="false"/>
          <w:i w:val="false"/>
          <w:color w:val="000000"/>
          <w:sz w:val="28"/>
        </w:rPr>
        <w:t>
      24. Қазақстан Республикасы Үкіметінің 2006 жылғы 6 қазандағы N 963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балық шаруашылығын дамытудың 2007 - 2015 жылдарға арналған тұжырымдамасы; </w:t>
      </w:r>
      <w:r>
        <w:br/>
      </w:r>
      <w:r>
        <w:rPr>
          <w:rFonts w:ascii="Times New Roman"/>
          <w:b w:val="false"/>
          <w:i w:val="false"/>
          <w:color w:val="000000"/>
          <w:sz w:val="28"/>
        </w:rPr>
        <w:t>
      25. Қазақстан Республикасы Үкіметінің 2006 жылғы 14 шілдедегі N 675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ауыл шаруашылығы тауарын өндірушілерге кредит беру үшін шағын кредит ұйымдарының желісін дамыту тұжырымдамасын іске асыру жөніндегі 2006 - 2008 жылдарға арналған іс-шаралары; </w:t>
      </w:r>
      <w:r>
        <w:br/>
      </w:r>
      <w:r>
        <w:rPr>
          <w:rFonts w:ascii="Times New Roman"/>
          <w:b w:val="false"/>
          <w:i w:val="false"/>
          <w:color w:val="000000"/>
          <w:sz w:val="28"/>
        </w:rPr>
        <w:t>
      26. Қазақстан Республикасы Үкіметінің 2006 жылғы 11 қазандағы N 978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 мен Ұлттық Ұйым Бірлестігінің даму бағдарламасымен "Қазақстан Республикасы үшін су ресурстары мен суды сақтауды біріктіріп басқару бойынша ұлттық жоспары" жобасы бойынша келісімі; </w:t>
      </w:r>
      <w:r>
        <w:br/>
      </w:r>
      <w:r>
        <w:rPr>
          <w:rFonts w:ascii="Times New Roman"/>
          <w:b w:val="false"/>
          <w:i w:val="false"/>
          <w:color w:val="000000"/>
          <w:sz w:val="28"/>
        </w:rPr>
        <w:t>
      27. "Қазақстан Республикасы ауыл шаруашылығы министрлігінің кейбір мәселелері туралы" Қазақстан Республикасы Үкіметінің 2005 жылғы 6 сәуірдегі N 310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28. Қазақстан Республикасы 2007 жылғы 20 сәуірдегі N 319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 </w:t>
      </w:r>
      <w:r>
        <w:br/>
      </w:r>
      <w:r>
        <w:rPr>
          <w:rFonts w:ascii="Times New Roman"/>
          <w:b w:val="false"/>
          <w:i w:val="false"/>
          <w:color w:val="000000"/>
          <w:sz w:val="28"/>
        </w:rPr>
        <w:t>
      29. Қазақстан Республикасы Үкіметінің 2002 жылғы 23 қаңтардағы N 93 </w:t>
      </w:r>
      <w:r>
        <w:rPr>
          <w:rFonts w:ascii="Times New Roman"/>
          <w:b w:val="false"/>
          <w:i w:val="false"/>
          <w:color w:val="000000"/>
          <w:sz w:val="28"/>
        </w:rPr>
        <w:t>қаулысымен</w:t>
      </w:r>
      <w:r>
        <w:rPr>
          <w:rFonts w:ascii="Times New Roman"/>
          <w:b w:val="false"/>
          <w:i w:val="false"/>
          <w:color w:val="000000"/>
          <w:sz w:val="28"/>
        </w:rPr>
        <w:t xml:space="preserve"> бекітілген 2002 - 2010 жылдарға арналған "Ауыз су" салалық бағдарламасы; </w:t>
      </w:r>
      <w:r>
        <w:br/>
      </w:r>
      <w:r>
        <w:rPr>
          <w:rFonts w:ascii="Times New Roman"/>
          <w:b w:val="false"/>
          <w:i w:val="false"/>
          <w:color w:val="000000"/>
          <w:sz w:val="28"/>
        </w:rPr>
        <w:t>
      30. Қазақстан Республикасы Үкіметінің 2007 жылғы 8 қазандағы N 914 </w:t>
      </w:r>
      <w:r>
        <w:rPr>
          <w:rFonts w:ascii="Times New Roman"/>
          <w:b w:val="false"/>
          <w:i w:val="false"/>
          <w:color w:val="000000"/>
          <w:sz w:val="28"/>
        </w:rPr>
        <w:t>қаулысымен</w:t>
      </w:r>
      <w:r>
        <w:rPr>
          <w:rFonts w:ascii="Times New Roman"/>
          <w:b w:val="false"/>
          <w:i w:val="false"/>
          <w:color w:val="000000"/>
          <w:sz w:val="28"/>
        </w:rPr>
        <w:t xml:space="preserve"> бекітілген су ресурстарын, жануарлар дүниесін сақтау және оңтайлы пайдалану және ерекше қорғалатын табиғи аумақтардың желісін дамыту жөніндегі 2010 жылға дейінгі бағдарламасы; </w:t>
      </w:r>
      <w:r>
        <w:br/>
      </w:r>
      <w:r>
        <w:rPr>
          <w:rFonts w:ascii="Times New Roman"/>
          <w:b w:val="false"/>
          <w:i w:val="false"/>
          <w:color w:val="000000"/>
          <w:sz w:val="28"/>
        </w:rPr>
        <w:t>
      31. Қазақстан Республикасы Үкіметінің 2007 жылғы 16 қазандағы N 958 </w:t>
      </w:r>
      <w:r>
        <w:rPr>
          <w:rFonts w:ascii="Times New Roman"/>
          <w:b w:val="false"/>
          <w:i w:val="false"/>
          <w:color w:val="000000"/>
          <w:sz w:val="28"/>
        </w:rPr>
        <w:t>қаулысымен</w:t>
      </w:r>
      <w:r>
        <w:rPr>
          <w:rFonts w:ascii="Times New Roman"/>
          <w:b w:val="false"/>
          <w:i w:val="false"/>
          <w:color w:val="000000"/>
          <w:sz w:val="28"/>
        </w:rPr>
        <w:t xml:space="preserve"> бекітілген, 2008 - 2010 жылдарға арналған "Жасыл ел" бағдарламасы; </w:t>
      </w:r>
      <w:r>
        <w:br/>
      </w:r>
      <w:r>
        <w:rPr>
          <w:rFonts w:ascii="Times New Roman"/>
          <w:b w:val="false"/>
          <w:i w:val="false"/>
          <w:color w:val="000000"/>
          <w:sz w:val="28"/>
        </w:rPr>
        <w:t>
      32. Қазақстан Республикасы Үкіметінің 2008 жылғы 28 қарашадағы N 1106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агроөнеркәсіптік кешенін орнықты дамыту жөніндегі 2009 - 2011 жылдарға арналған шаралар кешені"; </w:t>
      </w:r>
      <w:r>
        <w:br/>
      </w:r>
      <w:r>
        <w:rPr>
          <w:rFonts w:ascii="Times New Roman"/>
          <w:b w:val="false"/>
          <w:i w:val="false"/>
          <w:color w:val="000000"/>
          <w:sz w:val="28"/>
        </w:rPr>
        <w:t>
      33. Қазақстан Республикасы Үкіметінің 2007 жылғы 4 мамырдағы N 361 </w:t>
      </w:r>
      <w:r>
        <w:rPr>
          <w:rFonts w:ascii="Times New Roman"/>
          <w:b w:val="false"/>
          <w:i w:val="false"/>
          <w:color w:val="000000"/>
          <w:sz w:val="28"/>
        </w:rPr>
        <w:t>қаулысымен</w:t>
      </w:r>
      <w:r>
        <w:rPr>
          <w:rFonts w:ascii="Times New Roman"/>
          <w:b w:val="false"/>
          <w:i w:val="false"/>
          <w:color w:val="000000"/>
          <w:sz w:val="28"/>
        </w:rPr>
        <w:t xml:space="preserve"> бекітілген 2007 - 2009 жылдарға арналған техникалық регламенттерді әзірлеу жөніндегі жоспары; </w:t>
      </w:r>
      <w:r>
        <w:br/>
      </w:r>
      <w:r>
        <w:rPr>
          <w:rFonts w:ascii="Times New Roman"/>
          <w:b w:val="false"/>
          <w:i w:val="false"/>
          <w:color w:val="000000"/>
          <w:sz w:val="28"/>
        </w:rPr>
        <w:t>
      34. Қазақстан Республикасы Үкіметінің 2007 жылғы 11 сәуірдегі N 286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Ауылдық аумақтарын дамытудың 2004 - 2010 жылдарға арналған мемлекеттік бағдарламасын іске асыру жөніндегі 2007 - 2009 жылдарға арналған іс-шаралар жоспары; </w:t>
      </w:r>
      <w:r>
        <w:br/>
      </w:r>
      <w:r>
        <w:rPr>
          <w:rFonts w:ascii="Times New Roman"/>
          <w:b w:val="false"/>
          <w:i w:val="false"/>
          <w:color w:val="000000"/>
          <w:sz w:val="28"/>
        </w:rPr>
        <w:t xml:space="preserve">
      35. ҚР Президент әкімшілігінің Басшысы Ә. Жақсыбековпен 2007 жылғы 16 тамыздағы N 41-8.89 бекітіліп 2007 жылғы 23 - 25 шілдеде Ақмола облысына жұмыс бабымен сапары барысындағы мәліметтер негізінде Қазақстан Республикасы Президенті Н.Ә. Назарбаевтың тапсырмасын жүзеге асыру бойынша іс-шаралар жоспары. </w:t>
      </w:r>
      <w:r>
        <w:br/>
      </w:r>
      <w:r>
        <w:rPr>
          <w:rFonts w:ascii="Times New Roman"/>
          <w:b w:val="false"/>
          <w:i w:val="false"/>
          <w:color w:val="000000"/>
          <w:sz w:val="28"/>
        </w:rPr>
        <w:t xml:space="preserve">
      АҚ - акционерлік қоғам </w:t>
      </w:r>
      <w:r>
        <w:br/>
      </w:r>
      <w:r>
        <w:rPr>
          <w:rFonts w:ascii="Times New Roman"/>
          <w:b w:val="false"/>
          <w:i w:val="false"/>
          <w:color w:val="000000"/>
          <w:sz w:val="28"/>
        </w:rPr>
        <w:t xml:space="preserve">
      АӨК - агроөнеркәсіп кешені </w:t>
      </w:r>
      <w:r>
        <w:br/>
      </w:r>
      <w:r>
        <w:rPr>
          <w:rFonts w:ascii="Times New Roman"/>
          <w:b w:val="false"/>
          <w:i w:val="false"/>
          <w:color w:val="000000"/>
          <w:sz w:val="28"/>
        </w:rPr>
        <w:t xml:space="preserve">
      ҚБА - Қазақстан Республикасы Қаржы нарығын және қаржы ұйымдарын реттеу мен қадағалау агенттігі </w:t>
      </w:r>
      <w:r>
        <w:br/>
      </w:r>
      <w:r>
        <w:rPr>
          <w:rFonts w:ascii="Times New Roman"/>
          <w:b w:val="false"/>
          <w:i w:val="false"/>
          <w:color w:val="000000"/>
          <w:sz w:val="28"/>
        </w:rPr>
        <w:t xml:space="preserve">
      АБА - Қазақстан Республикасы Ақпараттандыру және байланыс женіндегі агенттігі </w:t>
      </w:r>
      <w:r>
        <w:br/>
      </w:r>
      <w:r>
        <w:rPr>
          <w:rFonts w:ascii="Times New Roman"/>
          <w:b w:val="false"/>
          <w:i w:val="false"/>
          <w:color w:val="000000"/>
          <w:sz w:val="28"/>
        </w:rPr>
        <w:t xml:space="preserve">
      ЖРБА - Қазақстан Республикасы Жер ресурстарын басқару жөніндегі агенттігі </w:t>
      </w:r>
      <w:r>
        <w:br/>
      </w:r>
      <w:r>
        <w:rPr>
          <w:rFonts w:ascii="Times New Roman"/>
          <w:b w:val="false"/>
          <w:i w:val="false"/>
          <w:color w:val="000000"/>
          <w:sz w:val="28"/>
        </w:rPr>
        <w:t xml:space="preserve">
      ЖІӨ - жалпы ішкі өнім </w:t>
      </w:r>
      <w:r>
        <w:br/>
      </w:r>
      <w:r>
        <w:rPr>
          <w:rFonts w:ascii="Times New Roman"/>
          <w:b w:val="false"/>
          <w:i w:val="false"/>
          <w:color w:val="000000"/>
          <w:sz w:val="28"/>
        </w:rPr>
        <w:t xml:space="preserve">
      ДСҰ - дүниежүзілік сауда ұйымы </w:t>
      </w:r>
      <w:r>
        <w:br/>
      </w:r>
      <w:r>
        <w:rPr>
          <w:rFonts w:ascii="Times New Roman"/>
          <w:b w:val="false"/>
          <w:i w:val="false"/>
          <w:color w:val="000000"/>
          <w:sz w:val="28"/>
        </w:rPr>
        <w:t xml:space="preserve">
      га - гектар </w:t>
      </w:r>
      <w:r>
        <w:br/>
      </w:r>
      <w:r>
        <w:rPr>
          <w:rFonts w:ascii="Times New Roman"/>
          <w:b w:val="false"/>
          <w:i w:val="false"/>
          <w:color w:val="000000"/>
          <w:sz w:val="28"/>
        </w:rPr>
        <w:t xml:space="preserve">
      ИСО, ХАССП - халықаралық сапа стандарттары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ЖАО - Жергілікті атқарушы орган </w:t>
      </w:r>
      <w:r>
        <w:br/>
      </w:r>
      <w:r>
        <w:rPr>
          <w:rFonts w:ascii="Times New Roman"/>
          <w:b w:val="false"/>
          <w:i w:val="false"/>
          <w:color w:val="000000"/>
          <w:sz w:val="28"/>
        </w:rPr>
        <w:t xml:space="preserve">
      ҚМ - Қазақстан Республикасы Қаржы министрлігі </w:t>
      </w:r>
      <w:r>
        <w:br/>
      </w:r>
      <w:r>
        <w:rPr>
          <w:rFonts w:ascii="Times New Roman"/>
          <w:b w:val="false"/>
          <w:i w:val="false"/>
          <w:color w:val="000000"/>
          <w:sz w:val="28"/>
        </w:rPr>
        <w:t xml:space="preserve">
      ЭМРМ - Қазақстан Республикасы Энергетика және минералдық ресурстар министрлігі </w:t>
      </w:r>
      <w:r>
        <w:br/>
      </w:r>
      <w:r>
        <w:rPr>
          <w:rFonts w:ascii="Times New Roman"/>
          <w:b w:val="false"/>
          <w:i w:val="false"/>
          <w:color w:val="000000"/>
          <w:sz w:val="28"/>
        </w:rPr>
        <w:t xml:space="preserve">
      ККМ - Қазақстан Республикасы Көлік және коммуникация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ҚОҚМ - Қазақстан Республикасы Қоршаған ортаны қорғау министрлігі </w:t>
      </w:r>
      <w:r>
        <w:br/>
      </w:r>
      <w:r>
        <w:rPr>
          <w:rFonts w:ascii="Times New Roman"/>
          <w:b w:val="false"/>
          <w:i w:val="false"/>
          <w:color w:val="000000"/>
          <w:sz w:val="28"/>
        </w:rPr>
        <w:t xml:space="preserve">
      ӘМ - Қазақстан Республикасы Әділет министрлігі </w:t>
      </w:r>
      <w:r>
        <w:br/>
      </w:r>
      <w:r>
        <w:rPr>
          <w:rFonts w:ascii="Times New Roman"/>
          <w:b w:val="false"/>
          <w:i w:val="false"/>
          <w:color w:val="000000"/>
          <w:sz w:val="28"/>
        </w:rPr>
        <w:t xml:space="preserve">
      ТСМ - Қазақстан Республикасы Туризм және спорт министрлігі </w:t>
      </w:r>
      <w:r>
        <w:br/>
      </w:r>
      <w:r>
        <w:rPr>
          <w:rFonts w:ascii="Times New Roman"/>
          <w:b w:val="false"/>
          <w:i w:val="false"/>
          <w:color w:val="000000"/>
          <w:sz w:val="28"/>
        </w:rPr>
        <w:t xml:space="preserve">
      ДМ - Қазақстан Республикасы Денсаулық сақтау министрлігі </w:t>
      </w:r>
      <w:r>
        <w:br/>
      </w:r>
      <w:r>
        <w:rPr>
          <w:rFonts w:ascii="Times New Roman"/>
          <w:b w:val="false"/>
          <w:i w:val="false"/>
          <w:color w:val="000000"/>
          <w:sz w:val="28"/>
        </w:rPr>
        <w:t xml:space="preserve">
      ТЖМ - Қазақстан Республикасы Төтенше жағдайлар министрлігі </w:t>
      </w:r>
      <w:r>
        <w:br/>
      </w:r>
      <w:r>
        <w:rPr>
          <w:rFonts w:ascii="Times New Roman"/>
          <w:b w:val="false"/>
          <w:i w:val="false"/>
          <w:color w:val="000000"/>
          <w:sz w:val="28"/>
        </w:rPr>
        <w:t xml:space="preserve">
      млн - миллион </w:t>
      </w:r>
      <w:r>
        <w:br/>
      </w:r>
      <w:r>
        <w:rPr>
          <w:rFonts w:ascii="Times New Roman"/>
          <w:b w:val="false"/>
          <w:i w:val="false"/>
          <w:color w:val="000000"/>
          <w:sz w:val="28"/>
        </w:rPr>
        <w:t xml:space="preserve">
      НҚА - нормативтік құқықтық актілер </w:t>
      </w:r>
      <w:r>
        <w:br/>
      </w:r>
      <w:r>
        <w:rPr>
          <w:rFonts w:ascii="Times New Roman"/>
          <w:b w:val="false"/>
          <w:i w:val="false"/>
          <w:color w:val="000000"/>
          <w:sz w:val="28"/>
        </w:rPr>
        <w:t xml:space="preserve">
      ІҚМ - ірі қара мал </w:t>
      </w:r>
      <w:r>
        <w:br/>
      </w:r>
      <w:r>
        <w:rPr>
          <w:rFonts w:ascii="Times New Roman"/>
          <w:b w:val="false"/>
          <w:i w:val="false"/>
          <w:color w:val="000000"/>
          <w:sz w:val="28"/>
        </w:rPr>
        <w:t xml:space="preserve">
      СМЖ - сапалық менеджмент жүйесі </w:t>
      </w:r>
      <w:r>
        <w:br/>
      </w:r>
      <w:r>
        <w:rPr>
          <w:rFonts w:ascii="Times New Roman"/>
          <w:b w:val="false"/>
          <w:i w:val="false"/>
          <w:color w:val="000000"/>
          <w:sz w:val="28"/>
        </w:rPr>
        <w:t xml:space="preserve">
      АЕМ - ауылдық елді мекен </w:t>
      </w:r>
    </w:p>
    <w:bookmarkStart w:name="z14" w:id="11"/>
    <w:p>
      <w:pPr>
        <w:spacing w:after="0"/>
        <w:ind w:left="0"/>
        <w:jc w:val="both"/>
      </w:pPr>
      <w:r>
        <w:rPr>
          <w:rFonts w:ascii="Times New Roman"/>
          <w:b w:val="false"/>
          <w:i w:val="false"/>
          <w:color w:val="000000"/>
          <w:sz w:val="28"/>
        </w:rPr>
        <w:t xml:space="preserve">
Стратегиялық жоспарға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Мемлекеттік органдардың стратегиялық мақсаттарының мемлекеттің</w:t>
      </w:r>
      <w:r>
        <w:br/>
      </w:r>
      <w:r>
        <w:rPr>
          <w:rFonts w:ascii="Times New Roman"/>
          <w:b/>
          <w:i w:val="false"/>
          <w:color w:val="000000"/>
        </w:rPr>
        <w:t xml:space="preserve">
стратегиялық мақсаттарына сәйкестігі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1"/>
        <w:gridCol w:w="4691"/>
        <w:gridCol w:w="4698"/>
      </w:tblGrid>
      <w:tr>
        <w:trPr>
          <w:trHeight w:val="30" w:hRule="atLeast"/>
        </w:trPr>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стратегиялық бағыттары мен мақсаттары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стратегиялық мақсаттары, оларды жүзеге асыру үшін бағытталған мемлекеттік органның мақсаттары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құжаттың, нормативтік құқықтық актінің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1. Агроөнеркәсіптік кешен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1: АӨК өнімдері өндірісін тұрақты өсіру негізінде республиканың азық-түлік қауіпсіздігін қамтамасыз ету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азық-түлік қауіпсіздігі қамтамасыз етілуі қажет"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жолдауы "Қазақстан халқының әл-ауқатын асыру - мемлекеттік саясаттың басты мақсаты".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2. Орман ресурстарын, жануарлар әлемі ресурстарын, табиғи қорық қорының объектілерін сақтауды, ұтымды пайдалануды және өсімін молайтуды қамтамасыз ету, сондай-ақ тұрақты сумен жабдықтау және су пайдаланудың тиімді деңгейі үшін жағдай жасау </w:t>
            </w:r>
          </w:p>
        </w:tc>
      </w:tr>
      <w:tr>
        <w:trPr>
          <w:trHeight w:val="30" w:hRule="atLeast"/>
        </w:trPr>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1: Орман ресурстарын, жануарлар әлемі ресурстарын, табиғи-қорық қорының объектілерін сақтауды, ұтымды пайдалануды және өсімін молайтуды қамтамасыз ету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Табиғи ресурстарын ұтымды пайдалану үшін пәрменді шараларды қолдану, орман ресурсын және жануарлар әлемін күзету мен қалпына келтіру барысына жеке капиталды тарту, осы салаларда істің жағдайына оның жауапкершілігін арттыру </w:t>
            </w:r>
          </w:p>
        </w:tc>
        <w:tc>
          <w:tcPr>
            <w:tcW w:w="4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орындау жөніндегі іс-шаралар жоспары және Қазақстан Республикасы Үкіметінің 2007 - 2009 жылдарға арналған Бағдарламасы </w:t>
            </w:r>
          </w:p>
        </w:tc>
      </w:tr>
      <w:tr>
        <w:trPr>
          <w:trHeight w:val="30" w:hRule="atLeast"/>
        </w:trPr>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2: Су ресурстарын пайдалану және құрғауды реттеу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Суды жаппай есептеудің алдыңғы қатарлы суды сақтау технологияларын енгізу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3. Ауыл халқын қоныстандыруды оңтайландыру негізінде селоның (ауылдың) тіршілігін қамтамасыз етуге қалыпты жағдай жасау, қала және ауылды дамыту бағдарламаларын ықпалдастыру арқылы ауыл аумақтары әлеуетін өсіруді қамтамасыз ету </w:t>
            </w:r>
          </w:p>
        </w:tc>
      </w:tr>
      <w:tr>
        <w:trPr>
          <w:trHeight w:val="30" w:hRule="atLeast"/>
        </w:trPr>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1: Село (ауыл) тіршілігін қамтамасыз ету үшін қалыпты жағдай жасау және ауыл аумақтары әлеуетінің өсуін қамтамасыз ету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"Біздің ауыл және селоларымыздың өмір сүру сапасын көтеру мемлекет саясатының басым бағыты болып қалады"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халқына жолдауы "Қазақстан халқының әл-ауқатын арттыру - мемлекеттік саясаттың басты мақсаты". </w:t>
            </w:r>
          </w:p>
        </w:tc>
      </w:tr>
    </w:tbl>
    <w:bookmarkStart w:name="z15" w:id="12"/>
    <w:p>
      <w:pPr>
        <w:spacing w:after="0"/>
        <w:ind w:left="0"/>
        <w:jc w:val="both"/>
      </w:pPr>
      <w:r>
        <w:rPr>
          <w:rFonts w:ascii="Times New Roman"/>
          <w:b w:val="false"/>
          <w:i w:val="false"/>
          <w:color w:val="000000"/>
          <w:sz w:val="28"/>
        </w:rPr>
        <w:t xml:space="preserve">
Стратегиялық жоспарға  </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ff0000"/>
          <w:sz w:val="28"/>
        </w:rPr>
        <w:t xml:space="preserve">       Ескерту. 3-қосымшаға өзгерту енгізілді - ҚР  Үкіметінің 2009.05.12 </w:t>
      </w:r>
      <w:r>
        <w:rPr>
          <w:rFonts w:ascii="Times New Roman"/>
          <w:b w:val="false"/>
          <w:i w:val="false"/>
          <w:color w:val="ff0000"/>
          <w:sz w:val="28"/>
        </w:rPr>
        <w:t>N 688</w:t>
      </w:r>
      <w:r>
        <w:rPr>
          <w:rFonts w:ascii="Times New Roman"/>
          <w:b w:val="false"/>
          <w:i w:val="false"/>
          <w:color w:val="ff0000"/>
          <w:sz w:val="28"/>
        </w:rPr>
        <w:t xml:space="preserve">, 2009.12.22 </w:t>
      </w:r>
      <w:r>
        <w:rPr>
          <w:rFonts w:ascii="Times New Roman"/>
          <w:b w:val="false"/>
          <w:i w:val="false"/>
          <w:color w:val="ff0000"/>
          <w:sz w:val="28"/>
        </w:rPr>
        <w:t>№ 2161</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Бюджеттік бағдарламаның үлгісі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3082"/>
        <w:gridCol w:w="1548"/>
        <w:gridCol w:w="1689"/>
        <w:gridCol w:w="1588"/>
        <w:gridCol w:w="1467"/>
        <w:gridCol w:w="1569"/>
        <w:gridCol w:w="138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Ауыл шаруашылығы министрлігі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"Агроөнеркәсіптік кешенді, су, орман, аңшылық және балық шаруашылығын, ауыл аумақтары мен аграрлық ғылымды дамыту саласындағы мемлекеттің аграрлық саясатын қалыптастыру және іске асыру"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штат санына сәйкес Ауыл шаруашылығы министрлігінің орталық аппараты мен аумақтық органдарын ұстау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жыл </w:t>
            </w:r>
            <w:r>
              <w:br/>
            </w:r>
            <w:r>
              <w:rPr>
                <w:rFonts w:ascii="Times New Roman"/>
                <w:b/>
                <w:i w:val="false"/>
                <w:color w:val="000000"/>
                <w:sz w:val="20"/>
              </w:rPr>
              <w:t xml:space="preserve">
(ағымдағы </w:t>
            </w:r>
            <w:r>
              <w:br/>
            </w:r>
            <w:r>
              <w:rPr>
                <w:rFonts w:ascii="Times New Roman"/>
                <w:b/>
                <w:i w:val="false"/>
                <w:color w:val="000000"/>
                <w:sz w:val="20"/>
              </w:rPr>
              <w:t>
жоспар)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Орталық орган аппаратының қызметін қамтамасыз ету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 кешені, орман және су шаруашылығы саласындағы мемлекеттік саясатты іске асыруды қамтамасыз ететін орталық аппараттағы мемлекеттік қызметшілердің саны.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 орындауды қамтамасыз ету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 көрсетуді іске асыру шығындары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685679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646218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823245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1008469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1273022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Аумақтық орган аппаратының қызметін қамтамасыз ету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 кешені, орман және су шаруашылығы саласындағы мемлекеттік саясатты іске асыруды қамтамасыз ететін аумақтық орган аппаратындағы мемлекеттік қызметшілердің саны.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7705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7705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7705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7705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орындалуын қамтамасыз егу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 көрсетуді іске асыру шығындары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6 121 903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5 921 676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7 414 406,0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10 880 971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13 121 678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Мемлекеттік қызметшілердің біліктілігін арттыру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Біліктілігін арттырудан және мемлекеттік тілді оқытудан өткен жұмысшылар саны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Біліктілікті арттыру және мемлекеттік тілді оқыту нәтижелері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 көрсетуді іске асыру шығындары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47 266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48 591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43 410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43 410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43 410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Ақпараттық жүйелердің жұмыс істеуін қамтамасыз ету және </w:t>
            </w:r>
            <w:r>
              <w:br/>
            </w:r>
            <w:r>
              <w:rPr>
                <w:rFonts w:ascii="Times New Roman"/>
                <w:b/>
                <w:i w:val="false"/>
                <w:color w:val="000000"/>
                <w:sz w:val="20"/>
              </w:rPr>
              <w:t>
мемлекеттік органдарды ақпараттық-техникалық қамтамасыз ету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 ақпараттық-техникалық жарақтандыру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орындалуын қамтамасыз ету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 көрсетуді іске асыру шығындары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27 532,0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72 155,0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68 783,0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74 974,0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81 293,0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арналған шығындар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6 882 380,0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6 688 640,0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8 349 844,0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12 007 824,0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14 519 403,0 </w:t>
            </w:r>
          </w:p>
        </w:tc>
      </w:tr>
    </w:tbl>
    <w:bookmarkStart w:name="z16" w:id="13"/>
    <w:p>
      <w:pPr>
        <w:spacing w:after="0"/>
        <w:ind w:left="0"/>
        <w:jc w:val="left"/>
      </w:pPr>
      <w:r>
        <w:rPr>
          <w:rFonts w:ascii="Times New Roman"/>
          <w:b/>
          <w:i w:val="false"/>
          <w:color w:val="000000"/>
        </w:rPr>
        <w:t xml:space="preserve"> 
Бюджеттік бағдарламаның үлгісі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473"/>
        <w:gridCol w:w="143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"Жердің мелиоративтік жай-күйін сақтау"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Суармалы жерлерге мелиоративтік іс-шаралардың орындалуы бойынша мемлекеттік бақылау, жердің мелиоративтік жай-күйін сақтау және жақсарту жөнінде нұсқаулар мен іс-шаралар әзірленді. Суармалы жерлерге және жерді суландыру және дренаждық жүйелерді жетілдіру жобасы объектілеріне, жерді қалпына келтіру мен су ресурстарын басқару жобасына мониторинг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гидрогеологиялық-мелиоративтік экспедициясы </w:t>
            </w:r>
            <w:r>
              <w:br/>
            </w:r>
            <w:r>
              <w:rPr>
                <w:rFonts w:ascii="Times New Roman"/>
                <w:b w:val="false"/>
                <w:i w:val="false"/>
                <w:color w:val="000000"/>
                <w:sz w:val="20"/>
              </w:rPr>
              <w:t xml:space="preserve">
Суармалы жерлерді агромелиоративтік зерттеу;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га.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700 000 </w:t>
            </w:r>
            <w:r>
              <w:br/>
            </w: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700 000 </w:t>
            </w:r>
            <w:r>
              <w:br/>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700 000 </w:t>
            </w:r>
            <w:r>
              <w:br/>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700 000 </w:t>
            </w:r>
            <w:r>
              <w:br/>
            </w: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объектілерінде жерді суландыру және дренаждық жүйелерді жетілдіру;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21 332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21 332 </w:t>
            </w:r>
          </w:p>
        </w:tc>
      </w:tr>
      <w:tr>
        <w:trPr>
          <w:trHeight w:val="16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Ыза сулардың деңгейдік-тұздық режиміне стационарлық гидрогеологиялық бақылаулар;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8 400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коллекторлық-дренаждық су ағымына гидрогеологиялық бақылау;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ұңғымаларды ағымдағы жөндеу;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r>
              <w:br/>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r>
              <w:br/>
            </w: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топырақтық-тұздық түсірімдер;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гидрогеологиялық-мелиоративтік экспедициясы </w:t>
            </w:r>
            <w:r>
              <w:br/>
            </w:r>
            <w:r>
              <w:rPr>
                <w:rFonts w:ascii="Times New Roman"/>
                <w:b w:val="false"/>
                <w:i w:val="false"/>
                <w:color w:val="000000"/>
                <w:sz w:val="20"/>
              </w:rPr>
              <w:t xml:space="preserve">
Суармалы жерлерді агромелиоративтік зерттеу;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га.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300 000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300 000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300 000  </w:t>
            </w:r>
            <w:r>
              <w:br/>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300 000  </w:t>
            </w:r>
            <w:r>
              <w:br/>
            </w: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300  000 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объектілерінде жерді суландыру  және дренаждық жүйелерді жетілдіру;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1 034 </w:t>
            </w:r>
            <w:r>
              <w:br/>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10342 </w:t>
            </w:r>
            <w:r>
              <w:br/>
            </w:r>
            <w:r>
              <w:rPr>
                <w:rFonts w:ascii="Times New Roman"/>
                <w:b w:val="false"/>
                <w:i w:val="false"/>
                <w:color w:val="000000"/>
                <w:sz w:val="20"/>
              </w:rPr>
              <w:t xml:space="preserve">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Ызасулардың деңгейдік-тұздық режиміне стационарлық гидрогеологиялық бақылаулар;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коллекторлық-дренаждық су ағымына гидрогеологиялық бақылау;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ұңғымаларды ағымдағы жөндеу;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топырақтық-тұздық түсірімдер;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гидрогеологиялық-мелиоративтік экспедициясы </w:t>
            </w:r>
            <w:r>
              <w:br/>
            </w:r>
            <w:r>
              <w:rPr>
                <w:rFonts w:ascii="Times New Roman"/>
                <w:b w:val="false"/>
                <w:i w:val="false"/>
                <w:color w:val="000000"/>
                <w:sz w:val="20"/>
              </w:rPr>
              <w:t xml:space="preserve">
Суармалы жерлерді агромелиоративтік зерттеу;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га.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624 600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624 600 </w:t>
            </w:r>
            <w:r>
              <w:br/>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624 600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624 600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624 600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объектілерінде жерді суландыру және дренаждық жүйелерді жетілдіру;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49 231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49 231 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49 231 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49 231 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49 231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Ыза сулардың деңгейдік-тұздық режиміне стационарлық гидрогеологиялық бақылаулар;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30 472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30 472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30 472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30 472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30 472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коллекторлық-дренаждық су ағымына гидрогеологиялық бақылау;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2 268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2 268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2 268 </w:t>
            </w:r>
            <w:r>
              <w:br/>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2 268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ұңғымаларды ағымдағы жөндеу;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топырақтық-тұздық түсірімдер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гидрогеологиялық-мелиоративтік экспедициясы </w:t>
            </w:r>
            <w:r>
              <w:br/>
            </w:r>
            <w:r>
              <w:rPr>
                <w:rFonts w:ascii="Times New Roman"/>
                <w:b w:val="false"/>
                <w:i w:val="false"/>
                <w:color w:val="000000"/>
                <w:sz w:val="20"/>
              </w:rPr>
              <w:t xml:space="preserve">
Жерді пайдалану коэффициентінің жыл сайынғы ұлғаюымен инженерлік дайын жерлерді тиімді пайдалану.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кзи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0,7 </w:t>
            </w:r>
            <w:r>
              <w:br/>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0,75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0,8 </w:t>
            </w:r>
            <w:r>
              <w:br/>
            </w: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0,85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гидрогеологиялық-мелиоративтік экспедициясы </w:t>
            </w:r>
            <w:r>
              <w:br/>
            </w:r>
            <w:r>
              <w:rPr>
                <w:rFonts w:ascii="Times New Roman"/>
                <w:b w:val="false"/>
                <w:i w:val="false"/>
                <w:color w:val="000000"/>
                <w:sz w:val="20"/>
              </w:rPr>
              <w:t xml:space="preserve">
Жерді пайдалану коэффициентінің жыл сайынғы ұлғаюымен инженерлік дайын жерлерді тиімді пайдалану.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гидрогеологиялық-мелиоративтік  экспедициясы </w:t>
            </w:r>
            <w:r>
              <w:br/>
            </w:r>
            <w:r>
              <w:rPr>
                <w:rFonts w:ascii="Times New Roman"/>
                <w:b w:val="false"/>
                <w:i w:val="false"/>
                <w:color w:val="000000"/>
                <w:sz w:val="20"/>
              </w:rPr>
              <w:t xml:space="preserve">
Жерді пайдалану коэффициентінің жыл сайынғы ұлғаюымен инженерлік дайын жерлерді тиімді пайдалану.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гидрогеологиялық-мелиоративтік экспедициясы </w:t>
            </w:r>
            <w:r>
              <w:br/>
            </w:r>
            <w:r>
              <w:rPr>
                <w:rFonts w:ascii="Times New Roman"/>
                <w:b w:val="false"/>
                <w:i w:val="false"/>
                <w:color w:val="000000"/>
                <w:sz w:val="20"/>
              </w:rPr>
              <w:t xml:space="preserve">
Инженерлік дайын суармалы 1 гектар жерлерге мелиоративтік жағдайы бойынша бақылау және критерийлер негізінде шығындардың орташа өлшемді құны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152,65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гидрогеологиялық-мелиоративтік экспедициясы </w:t>
            </w:r>
            <w:r>
              <w:br/>
            </w:r>
            <w:r>
              <w:rPr>
                <w:rFonts w:ascii="Times New Roman"/>
                <w:b w:val="false"/>
                <w:i w:val="false"/>
                <w:color w:val="000000"/>
                <w:sz w:val="20"/>
              </w:rPr>
              <w:t xml:space="preserve">
Инженерлік дайын суармалы 1 гектар жерлерге мелиоративтік жағдайы бойынша бақылау және критерийлер негізінде шығындардың орташа өлшемді құны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теңге/га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гидрогеологиялық-мелиоративтік экспедициясы </w:t>
            </w:r>
            <w:r>
              <w:br/>
            </w:r>
            <w:r>
              <w:rPr>
                <w:rFonts w:ascii="Times New Roman"/>
                <w:b w:val="false"/>
                <w:i w:val="false"/>
                <w:color w:val="000000"/>
                <w:sz w:val="20"/>
              </w:rPr>
              <w:t xml:space="preserve">
Инженерлік дайын суармалы 1 гектар жерлерге мелиоративтік жағдайы бойынша бақылау және критерийлер негізінде шығындардың орташа өлшемді құны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гидрогеологиялық-мелиоративтік экспедициясы </w:t>
            </w:r>
            <w:r>
              <w:br/>
            </w:r>
            <w:r>
              <w:rPr>
                <w:rFonts w:ascii="Times New Roman"/>
                <w:b w:val="false"/>
                <w:i w:val="false"/>
                <w:color w:val="000000"/>
                <w:sz w:val="20"/>
              </w:rPr>
              <w:t xml:space="preserve">
Жерді, суармалы суды тиімді және ұтымды пайдалану, </w:t>
            </w:r>
            <w:r>
              <w:br/>
            </w:r>
            <w:r>
              <w:rPr>
                <w:rFonts w:ascii="Times New Roman"/>
                <w:b w:val="false"/>
                <w:i w:val="false"/>
                <w:color w:val="000000"/>
                <w:sz w:val="20"/>
              </w:rPr>
              <w:t xml:space="preserve">
тұзданудың, сортаңдаудың, суландыру эрозиясы мен топырақ құнарлығының төмендеуінің алдын алу;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есептер мен ұсыныстар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 </w:t>
            </w:r>
            <w:r>
              <w:br/>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гидрогеологиялық-мелиоративтік экспедициясы </w:t>
            </w:r>
            <w:r>
              <w:br/>
            </w:r>
            <w:r>
              <w:rPr>
                <w:rFonts w:ascii="Times New Roman"/>
                <w:b w:val="false"/>
                <w:i w:val="false"/>
                <w:color w:val="000000"/>
                <w:sz w:val="20"/>
              </w:rPr>
              <w:t xml:space="preserve">
Жерді, суармалы суды тиімді және ұтымды пайдалану, тұзданудың, сортаңдаудың, суландыру эрозиясы мен топырақ құнарлығының төмендеуінің алдын алу;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гидрогеологиялық-мелиоративтік экспедициясы </w:t>
            </w:r>
            <w:r>
              <w:br/>
            </w:r>
            <w:r>
              <w:rPr>
                <w:rFonts w:ascii="Times New Roman"/>
                <w:b w:val="false"/>
                <w:i w:val="false"/>
                <w:color w:val="000000"/>
                <w:sz w:val="20"/>
              </w:rPr>
              <w:t xml:space="preserve">
Жерді, суармалы суды тиімді және ұтымды пайдалану, тұзданудың, сортаңдаудың, суландыру эрозиясы мен топырақ құнарлығының төмендеуінің алдын алу;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арналған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144 735,0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152 155,0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164 840,0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205 850,0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255 612,0 </w:t>
            </w:r>
          </w:p>
        </w:tc>
      </w:tr>
    </w:tbl>
    <w:bookmarkStart w:name="z17" w:id="14"/>
    <w:p>
      <w:pPr>
        <w:spacing w:after="0"/>
        <w:ind w:left="0"/>
        <w:jc w:val="left"/>
      </w:pPr>
      <w:r>
        <w:rPr>
          <w:rFonts w:ascii="Times New Roman"/>
          <w:b/>
          <w:i w:val="false"/>
          <w:color w:val="000000"/>
        </w:rPr>
        <w:t xml:space="preserve"> 
Бюджеттік бағдарламаның үлгісі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"Ауыл шаруашылығы дақылдарының аса қауіпті зиянды организмдеріне қарсы күрес жүргізу"</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Зиянкестердің, аурулардың және арамшөптердің пайда болуы, дамуы мен таралуына жүйелі бақылау, аса қауіпті зиянды организмдердің жаппай даму және таралуын барынша анықтау, ауыл шаруашылығы дақылдары мен егістері үшін аса қауіпті зиянды организмдер санын қауіпсіз деңгейге (экономикалық зияндылық шегінен төмен) дейін төмендету үшін химиялық өңдеу жүргізу және ауыл шаруашылығы тауар өндірушілерін аса қауіпті зиянды организмдердің дамуы мен таралуына мейлінше тура болжаумен қамтамасыз ету жөніндегі қызметтерді көрсету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дақылдарының аса қауіпті зиянкестері мен ауруларына қарсы химиялық өңдеу жөніндегі қызметтер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3209,26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3098,68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3 145,5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өңдеулердің уақытылы және сапалы жүргізілуімен қанағаттанған ауыл шаруашылығы тауарын өндірушілер пайызы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астам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астам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астам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астам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ауыл шаруашылығы дақылдары мен егістеріндегі аса қауіпті зиянды организмдерге қарсы шаралар жүргізуге жұмсалатын жалпы шығындар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993,7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қауіпті зиянды организмдер бойынша анықталған алаңдармен салыстырғандағы химиялық өңдеулермен қамту алаңдарды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зиянкестер 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бидай аурулары пайыз</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арналған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2 448 952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2 456 641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2 655 710,0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2 934 065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3 198 131 </w:t>
            </w:r>
          </w:p>
        </w:tc>
      </w:tr>
    </w:tbl>
    <w:bookmarkStart w:name="z18" w:id="15"/>
    <w:p>
      <w:pPr>
        <w:spacing w:after="0"/>
        <w:ind w:left="0"/>
        <w:jc w:val="left"/>
      </w:pPr>
      <w:r>
        <w:rPr>
          <w:rFonts w:ascii="Times New Roman"/>
          <w:b/>
          <w:i w:val="false"/>
          <w:color w:val="000000"/>
        </w:rPr>
        <w:t xml:space="preserve"> 
Бюджеттік бағдарламаның үлгісі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"Карантиндік объектілерге зертханалық талдау жасау және жасырын дерттенуін табу"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объектілермен жасырын залалданған-залалданбағанын фитосанитариялық зертханалық талдауды, экспертизаны және анықтауды жүргізу жөніндегі қызметтерді көрсету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Карантинге жатқызылған өнімдердің үлгілеріне фитосанитариялық зертханалық талдау және экспертиза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зерттеу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 дақылдардың үлгілерін себу және қадағалауды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 үлгілері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дақылдардың ең жақсы үлгілерін қалыптастыру және республикалық ғылыми мекемелерге беру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үлгі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Егістіктерді энтомологиялық, фитопаталогиялық, гербиологиялық бағалау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талдау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сорт үлгілері; әртүрлі жеміс-жидек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дақылдардың тірі өсімдіктері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объектілерді сараптау кезінде карантиндік түрлерге жатындығын анықталуын 100 пайыздық қамтамасыз 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ұйымдарын ақпараттық және фитосанитариялық жетілдірілуін қамтамасыз 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 импорттық өсімдік материалдарымен келетін карантиндік объектілердің таралуынан қорғау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 мен 1 гектар егістік жердегі карантиндік зиянкестер мен арамшөптерге қарсы химиялық күрес шараларына </w:t>
            </w:r>
            <w:r>
              <w:br/>
            </w:r>
            <w:r>
              <w:rPr>
                <w:rFonts w:ascii="Times New Roman"/>
                <w:b w:val="false"/>
                <w:i w:val="false"/>
                <w:color w:val="000000"/>
                <w:sz w:val="20"/>
              </w:rPr>
              <w:t xml:space="preserve">
жұмсалатын жалпы шығындары;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w:t>
            </w:r>
            <w:r>
              <w:br/>
            </w:r>
            <w:r>
              <w:rPr>
                <w:rFonts w:ascii="Times New Roman"/>
                <w:b w:val="false"/>
                <w:i w:val="false"/>
                <w:color w:val="000000"/>
                <w:sz w:val="20"/>
              </w:rPr>
              <w:t xml:space="preserve">
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r>
              <w:br/>
            </w: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өңдеу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16192 </w:t>
            </w:r>
            <w:r>
              <w:br/>
            </w: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21550,8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6343,3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жағдайлар </w:t>
            </w:r>
            <w:r>
              <w:br/>
            </w:r>
            <w:r>
              <w:rPr>
                <w:rFonts w:ascii="Times New Roman"/>
                <w:b w:val="false"/>
                <w:i w:val="false"/>
                <w:color w:val="000000"/>
                <w:sz w:val="20"/>
              </w:rPr>
              <w:t xml:space="preserve">
Карантиндік объектілердің анықталған түрлері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сорт үлгісін тексерудің орташа шығыны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сорт үлгісіне  және 1 дана жеміс-жидектер және басқа дақылдардың өсірілген тірі өсімдіктеріне зерттеу жүргізуге жұмсалатын орташа шығын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 карантиндік объектілердің таралуын қорғау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Импортталатын тұқымдардың фитосанитариялық жағдайы туралы ақпаратын АӨК ұйымдарын қамтамасыз 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 карантиндік объектілердің таралуынан қорғау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арналған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37 164,0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41 162,0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51 295,0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59 338,0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73 816,0 </w:t>
            </w:r>
          </w:p>
        </w:tc>
      </w:tr>
    </w:tbl>
    <w:bookmarkStart w:name="z19" w:id="16"/>
    <w:p>
      <w:pPr>
        <w:spacing w:after="0"/>
        <w:ind w:left="0"/>
        <w:jc w:val="left"/>
      </w:pPr>
      <w:r>
        <w:rPr>
          <w:rFonts w:ascii="Times New Roman"/>
          <w:b/>
          <w:i w:val="false"/>
          <w:color w:val="000000"/>
        </w:rPr>
        <w:t xml:space="preserve"> 
  Бюджеттік бағдарламаның үлгісі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"Тұқымдық және көшеттік материалдың сорттық және себу қасиеттерін айқындау"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отандық ауыл шаруашылығы тауарын өндірушілер, элиталық және бірегей тұқым, бірінші, екінші және үшінші көбейтілген тұқым өндірушілер, мемлекеттік сорт сынау учаскелері мен станциялар, мемлекеттік тұқым ресурстары, олардың қолданыстағы мемлекеттік стандарттарға сәйкестігін айқындау үшін ауыл шаруашылығы өсімдіктерінің тұқым сапасын сынау бойынша қызмет көрсету </w:t>
            </w:r>
            <w:r>
              <w:br/>
            </w:r>
            <w:r>
              <w:rPr>
                <w:rFonts w:ascii="Times New Roman"/>
                <w:b w:val="false"/>
                <w:i w:val="false"/>
                <w:color w:val="000000"/>
                <w:sz w:val="20"/>
              </w:rPr>
              <w:t xml:space="preserve">
Бүкіл алқапқа тұқым сапасына тексерілген тұқымдармен себуді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 тұқымының сорттық және егістік сапасына зерттеу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 тұқымдардың үлесі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сапасын сараптау бойынша 1 зерттеудің құны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 тұқымының сапасын тексеруді қамтамасыз 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177 839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235 531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235 531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235 531 </w:t>
            </w:r>
          </w:p>
        </w:tc>
      </w:tr>
    </w:tbl>
    <w:bookmarkStart w:name="z20" w:id="17"/>
    <w:p>
      <w:pPr>
        <w:spacing w:after="0"/>
        <w:ind w:left="0"/>
        <w:jc w:val="left"/>
      </w:pPr>
      <w:r>
        <w:rPr>
          <w:rFonts w:ascii="Times New Roman"/>
          <w:b/>
          <w:i w:val="false"/>
          <w:color w:val="000000"/>
        </w:rPr>
        <w:t xml:space="preserve"> 
Бюджеттік бағдарламаның үлгісі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"Ауыл шаруашылығы техникасының қаржы лизингі бойынша сыйақы (мүдде) мөлшерлемесін өтеу"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техникасының сыйақы (мүдде) мөлшерлемесін өтеу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АӨК салаларының қазіргі инфрақұрылымын дамыту және техникалық жабдықталуын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Техникалық және технологиялық қайта жабдықтау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техникасының лизингі бойынша шығындарды арзандату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158 194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118 646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79 098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39 549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Машина-трактор паркін ауыл шаруашылық техникасының лизингі бойынша шығындарды арзандату есебіне жаңарту.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158 194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118 646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79 098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39 549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21" w:id="18"/>
    <w:p>
      <w:pPr>
        <w:spacing w:after="0"/>
        <w:ind w:left="0"/>
        <w:jc w:val="left"/>
      </w:pPr>
      <w:r>
        <w:rPr>
          <w:rFonts w:ascii="Times New Roman"/>
          <w:b/>
          <w:i w:val="false"/>
          <w:color w:val="000000"/>
        </w:rPr>
        <w:t xml:space="preserve"> 
Бюджеттік бағдарламаның үлгісі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"Ауыл шаруашылығы саласындағы білім беру объектілерін салу және қайта жөндеу"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және аграрлық ғылым салаларын жоғары білімді кадрлармен қамтамасыз ету және халықаралық деңгейдегі жоғары білімді мамандарды дайындау үшін жағдай жасау. С.Сейфуллин атындағы Қазақ агротехникалық университетінің техникалық факультетінің оқу ғимараттылығы құрылыс-монтажды жұмыстарын жүргізу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Отандық өнімдердің ұлттық бәсекелестік басымдылығын дамыту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Бәсекеге қабілетті ғылыми әзірлемелерді құру, енгізу мен таратудың тиімді жүйесін құру және адам капиталын дамыту арқылы АӨК-нің жедел ғылыми және технологиялық дамуын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көрсеткіштері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Сейфуллин ат. ҚазАТУ техникалық факультетінің оқу корпусын салу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С.Сейфуллин атындағы ҚазАТУ техникалық факультетінің оқу корпусын салу - студенттердің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62 210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 2008 жылдың сәуір айында 30% аванс төленді, бірақ мердігер құрылыс-монтаж жұмыстарын бастаған жоқ. Қазіргі таңда аванстық төлемді қайтару жөніндегі талап арыз сотқа берілді. </w:t>
      </w:r>
    </w:p>
    <w:bookmarkStart w:name="z22" w:id="19"/>
    <w:p>
      <w:pPr>
        <w:spacing w:after="0"/>
        <w:ind w:left="0"/>
        <w:jc w:val="left"/>
      </w:pPr>
      <w:r>
        <w:rPr>
          <w:rFonts w:ascii="Times New Roman"/>
          <w:b/>
          <w:i w:val="false"/>
          <w:color w:val="000000"/>
        </w:rPr>
        <w:t xml:space="preserve"> 
  Бюджеттік бағдарламаның үлгісі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"Орман шаруашылығы және ерекше қорғалатын табиғи аумақтарда инфрақұрылымдық объектілердің құрылысы"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ерекше қорғалатын табиғи аумақтарының инфрақұрылым нысандарының құрылысы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ресурстарын, жануарлар әлемі ресурстарын, табиғи-қорық қорының объектілерін сақтауды, өсімін молайтуды және ұтымды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Жануарлар әлемі ресурстарын және табиғи-қорық қорлары объектілерін сақтау, ұдайы өндіру және тиімді пайдалану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кордондар салу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Автогараждар мен әкімшілік ғимараттарын салу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базалар және өрттен сақтау-химиялық бекеттерін салу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ұңғымаларды бұрғылау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 инфрақұрылым объектілерімен қамтамасыз етіледі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55 691,0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278 567,0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175 066,0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283 000,0 </w:t>
            </w:r>
          </w:p>
        </w:tc>
      </w:tr>
    </w:tbl>
    <w:bookmarkStart w:name="z23" w:id="20"/>
    <w:p>
      <w:pPr>
        <w:spacing w:after="0"/>
        <w:ind w:left="0"/>
        <w:jc w:val="left"/>
      </w:pPr>
      <w:r>
        <w:rPr>
          <w:rFonts w:ascii="Times New Roman"/>
          <w:b/>
          <w:i w:val="false"/>
          <w:color w:val="000000"/>
        </w:rPr>
        <w:t xml:space="preserve"> 
  Бюджеттік бағдарламаның үлгісі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"Облыстық бюджеттерге, Астана және Алматы қалаларының бюджеттеріне ауыз сумен жабдықтаудың баламасыз көздері болыл табылатын аса маңызды топтық сумен жабдықтау жүйелерінен ауыз су беру жөніндегі қызметтердің құнын субсидиялауға берілетін ағымдағы нысаналы трансферттер"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ауыз сумен жабдықтаудың баламасыз көздері болып табылатын аса маңызды топтық сумен жабдықтау жүйелерінен ауыз су беру жөніндегі қызметтердің құнын субсидиялауға берілетін ағымдағы нысаналы трансферттер" арқылы бөлінген жеткілікті көлемде, сапалы ауыз суына тұрғындардың қолын жеткізуді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 ресурстарын пайдалану мен қорғауды реттеу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Сумен жабдықтау және су шаруашылығы имараттары жүйесінің тұрақты дамуы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Субсидияланатын сумен қамту жүйесі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Субсидияланған тариф бойынша сумен қамтылған халық.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адамдар </w:t>
            </w:r>
            <w:r>
              <w:br/>
            </w:r>
            <w:r>
              <w:rPr>
                <w:rFonts w:ascii="Times New Roman"/>
                <w:b w:val="false"/>
                <w:i w:val="false"/>
                <w:color w:val="000000"/>
                <w:sz w:val="20"/>
              </w:rPr>
              <w:t xml:space="preserve">
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1 761 582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1 761 582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1 761 582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топтың сумен жабдықтау жүйелерінен ауыз сумен қамтамасыз етілу пайызы % құрайды.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1 112 752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1 761 364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2 219 894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2 375 291 </w:t>
            </w:r>
          </w:p>
        </w:tc>
      </w:tr>
    </w:tbl>
    <w:bookmarkStart w:name="z24" w:id="21"/>
    <w:p>
      <w:pPr>
        <w:spacing w:after="0"/>
        <w:ind w:left="0"/>
        <w:jc w:val="left"/>
      </w:pPr>
      <w:r>
        <w:rPr>
          <w:rFonts w:ascii="Times New Roman"/>
          <w:b/>
          <w:i w:val="false"/>
          <w:color w:val="000000"/>
        </w:rPr>
        <w:t xml:space="preserve"> 
  Бюджеттік бағдарламаның үлгісі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4"/>
        <w:gridCol w:w="1453"/>
        <w:gridCol w:w="1554"/>
        <w:gridCol w:w="1375"/>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"Ведомствалық мекемелердің биоқоймасы мен ғимараттарын, ветеринариялық зертханаларын салу, қайта жөндеу жабдықтау"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бағдары ветеринариялық зертханалардың объектілерін, құрылыс ғимараттарын, ветеринариялық зертханалардың материалдық-техникалық жабдықтаудың жағдайын халықаралық нормалардың талаптарына, стандарттарына және БӘҰ ұсыныстарына сәйкес келтіру, "Ветеринариядағы мониторинг, референция, зертханалық диагностика және әдістеме ұлттық орталығы" Мемлекеттік мекемесіне биоқойма салу, ғимаратын және қосалқы ғимаратын қайта жөндеу, сондай-ақ Қазақстан Республикасы АШМ Республикалық мемлекеттік қазыналық кәсіпорны "Республикалық ветеринариялық зертхананың" бірдей типтегі модульдік облыстық, аудандық ветеринариялық зертханаларын үй-жайларымен салу және жоғары білікті мамандарды дайындау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Мал шаруашылығы өнімдерінің өнімділігі мен сапасын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Бірдей типтегі модульдік облыстық, ветеринариялық зертханаларын жануарларға арналған үй-жайларымен салу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Бірдей типтегі модульдік аудандық, ветеринариялық зертханаларын жануарларға арналған үй-жайларымен салу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Биоқойма салу, ғимаратын және қосалқы ғимаратын қайта жөндеу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жабдықтарды сатып 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зертхананың мамандарын оқыту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Жобалық-сметалық құжаттама әзірлеу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шараларды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435 790,0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1 999 006,0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1 681 005,0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6 148 486,0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5 134 814,0 </w:t>
            </w:r>
          </w:p>
        </w:tc>
      </w:tr>
    </w:tbl>
    <w:bookmarkStart w:name="z25" w:id="22"/>
    <w:p>
      <w:pPr>
        <w:spacing w:after="0"/>
        <w:ind w:left="0"/>
        <w:jc w:val="left"/>
      </w:pPr>
      <w:r>
        <w:rPr>
          <w:rFonts w:ascii="Times New Roman"/>
          <w:b/>
          <w:i w:val="false"/>
          <w:color w:val="000000"/>
        </w:rPr>
        <w:t xml:space="preserve"> 
Бюджеттік бағдарламаның үлгісі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"Сырдария өзенінің арнасын реттеу және Арал теңізінің солтүстік бөлігін сақтау (2-фаза)" </w:t>
            </w:r>
            <w:r>
              <w:br/>
            </w:r>
            <w:r>
              <w:rPr>
                <w:rFonts w:ascii="Times New Roman"/>
                <w:b w:val="false"/>
                <w:i w:val="false"/>
                <w:color w:val="000000"/>
                <w:sz w:val="20"/>
              </w:rPr>
              <w:t xml:space="preserve">
006 "Грантты республикалық бюджеттен бірлесіп қаржыландыру есебінен" </w:t>
            </w:r>
            <w:r>
              <w:br/>
            </w:r>
            <w:r>
              <w:rPr>
                <w:rFonts w:ascii="Times New Roman"/>
                <w:b w:val="false"/>
                <w:i w:val="false"/>
                <w:color w:val="000000"/>
                <w:sz w:val="20"/>
              </w:rPr>
              <w:t xml:space="preserve">
018 "Грант есебінен"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теңізінің солтүстік бөлігін сақтап қалуды қамтамасыз ету, Сырдария өзені атырауының су ресурстарын қалпына келтіру, ауыл шаруашылығы өнімдерін өндіруді арттыру және балық шаруашылығын дамыту, Арал теңізінің солтүстік бөлігіндегі су деңгейін тұрақтандыру, гидротехникалық нысандар салу және Сырдария өзені арнасынан су өтімін реттеу арқылы Арал өңіріне орналасқан елді мекендерді су басу деңгейін мүмкіндігінше төмендету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 ресурстарын пайдалану мен қорғауды реттеу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Сумен жабдықтау жүйесін, гидротехникалық құрылыстарды қауіпсіз және сенімді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Техникалық-экономикалық негіздемесін әзірлеу, Имараттарды салу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ТЭН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дұрыс қорытынды алу, Жоба аяқталған соң судың минерализациясы (тұздылығы) деңгейінің төмендеуі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грамм/литр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эколог 1 стр.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аяқталған соң Солтүстік Арал теңізі аумағының ұлғаюы.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метр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өзенінің су өткізу қабілетінің жақсаруы. Арал теңізіне (жоба аяқталған соң) абсолюттық балтық жүйесі бойынша 54 метр деңгейде су толады.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абсолюттық балтық жүйесі, метр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97 654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38 801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3"/>
    <w:p>
      <w:pPr>
        <w:spacing w:after="0"/>
        <w:ind w:left="0"/>
        <w:jc w:val="left"/>
      </w:pPr>
      <w:r>
        <w:rPr>
          <w:rFonts w:ascii="Times New Roman"/>
          <w:b/>
          <w:i w:val="false"/>
          <w:color w:val="000000"/>
        </w:rPr>
        <w:t xml:space="preserve"> 
  Бюджеттік бағдарламаның үлгісі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"Ауыл шаруашылығы дақылдарының сорттарын сынақтан өткізу жөнінде қызмет көрсету"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ауыл шаруашылығы тауарын өндірушілердің егіске Қазақстан Республикасында пайдалануға рұқсат етілген селекциялық жетістіктердің мемлекеттік тізбесіне енгізілген ауыл шаруашылық дақылдары сорттарының тұқымын пайдалануы. </w:t>
            </w:r>
            <w:r>
              <w:br/>
            </w:r>
            <w:r>
              <w:rPr>
                <w:rFonts w:ascii="Times New Roman"/>
                <w:b w:val="false"/>
                <w:i w:val="false"/>
                <w:color w:val="000000"/>
                <w:sz w:val="20"/>
              </w:rPr>
              <w:t xml:space="preserve">
Республиканың ауыл шаруашылығы өндірісіне ауыл шаруашылығы өсімдіктерінің отандық және шетел селекциясының жаңа жоғары өнімді сорттарын енгізу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жетістіктердің мемлекеттік тізбесіне енгізу мақсатында жоғары өнімді және сапасы жөнінен бағалы сорттарды анықтау.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жетістіктердің мемлекеттік тізбесіне енгізілген ауыл шаруашылығы дақылдарының сорттарын пайдаланудың үлес салмағы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дейін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дейін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дейін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дақылдарының 1 сорт тәжірибеге жұмсалатын жалпы шығындар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20 041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26 498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33 687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дақылдарының сорттарын сынау нәтижелерінің арқасында өндіріске жіберіліп, республика облыстарында аудандастырылады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дейін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дейін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дейін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110 495,0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120 876,0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142 857,0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179 285,0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226 873,0 </w:t>
            </w:r>
          </w:p>
        </w:tc>
      </w:tr>
    </w:tbl>
    <w:bookmarkStart w:name="z27" w:id="24"/>
    <w:p>
      <w:pPr>
        <w:spacing w:after="0"/>
        <w:ind w:left="0"/>
        <w:jc w:val="left"/>
      </w:pPr>
      <w:r>
        <w:rPr>
          <w:rFonts w:ascii="Times New Roman"/>
          <w:b/>
          <w:i w:val="false"/>
          <w:color w:val="000000"/>
        </w:rPr>
        <w:t xml:space="preserve"> 
Бюджеттік бағдарламаның үлгісі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"Жерді суландыру және дренаждық жүйелерді жетілдіру" </w:t>
            </w:r>
            <w:r>
              <w:br/>
            </w:r>
            <w:r>
              <w:rPr>
                <w:rFonts w:ascii="Times New Roman"/>
                <w:b w:val="false"/>
                <w:i w:val="false"/>
                <w:color w:val="000000"/>
                <w:sz w:val="20"/>
              </w:rPr>
              <w:t xml:space="preserve">
016 "Республикалық бюджеттен бірлесіп қаржыландыру займ есебінен бағдарламаны жүзеге асыру"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сектордың бәсекеге қабілеттілігін жоғарлату, ауыл тұрғындарының әлеуметтік-экономикалық жағдайын жоғарлату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көрсеткіштері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Ізденіс жұмыстары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жұмыстары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теңге: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Іздестіруді қамту ауданынан шығу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кем емес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қамту ауданынан шығу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кем емес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кем емес </w:t>
            </w:r>
          </w:p>
        </w:tc>
      </w:tr>
      <w:tr>
        <w:trPr>
          <w:trHeight w:val="132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қалпына келтіру жұмыстарын қамту ауданынан шығу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кем емес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кем емес </w:t>
            </w:r>
          </w:p>
        </w:tc>
      </w:tr>
      <w:tr>
        <w:trPr>
          <w:trHeight w:val="78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Іздестіруді қамту ауданынан шығу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қамту ауданынан шығу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78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қалпына келтіру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618 432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4 607 362 </w:t>
            </w:r>
          </w:p>
        </w:tc>
      </w:tr>
    </w:tbl>
    <w:bookmarkStart w:name="z28" w:id="25"/>
    <w:p>
      <w:pPr>
        <w:spacing w:after="0"/>
        <w:ind w:left="0"/>
        <w:jc w:val="left"/>
      </w:pPr>
      <w:r>
        <w:rPr>
          <w:rFonts w:ascii="Times New Roman"/>
          <w:b/>
          <w:i w:val="false"/>
          <w:color w:val="000000"/>
        </w:rPr>
        <w:t xml:space="preserve"> 
  Бюджеттік бағдарламаның үлгісі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"Ауыл шаруашылығын жекешелендіруден кейінгі қолдау" </w:t>
            </w:r>
            <w:r>
              <w:br/>
            </w:r>
            <w:r>
              <w:rPr>
                <w:rFonts w:ascii="Times New Roman"/>
                <w:b w:val="false"/>
                <w:i w:val="false"/>
                <w:color w:val="000000"/>
                <w:sz w:val="20"/>
              </w:rPr>
              <w:t xml:space="preserve">
086 "Ауыл шаруашылығын жекешелендіруден кейінгі қолдау бойынша жобаны несиелеу"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Қазақстанның барлық облыстарына несие желісін тарату үшін және ауылдағы микроқаржыландыру, құрылымдық қаржыландыру  және ауыл шаруашылығында қолданылатын техника және құрал жабдықтарының лизинг бағдарламасы бойынша қаржыландыру механизмдерін енгізу үшін көзделген. Тауар биржаларын дамыту, ауыл шаруашылық тәуекелдерін басқаруына методикалық көмек, аграрлық метеостанцияларды жаңарту, консалтингтік қызметтер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АӨК салаларының қазіргі инфрақұрылымын дамыту және техникалық жабдықталуын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АӨК салаларының қызмет көрсететін инфрақұрылымын дамыту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қаржылық кеңес қызметі" компоненті бойынша: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Ұлттық консультанттарды облыстық деңгейде оқыту;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Ұлттық консультанттарды аудандық деңгейде оқыту;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Фермерлерге бір күндік мәлімет семинарларын өткізу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Жаңғыртылған аграрлық метеостанциялардың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тәуекелдерін басқару" жөніндегі консалтингтік компания бойынша келесі саладағы қызметтер:</w:t>
            </w:r>
            <w:r>
              <w:br/>
            </w:r>
            <w:r>
              <w:rPr>
                <w:rFonts w:ascii="Times New Roman"/>
                <w:b w:val="false"/>
                <w:i w:val="false"/>
                <w:color w:val="000000"/>
                <w:sz w:val="20"/>
              </w:rPr>
              <w:t xml:space="preserve">
нормативтік-құқықтық базалар; </w:t>
            </w:r>
            <w:r>
              <w:br/>
            </w:r>
            <w:r>
              <w:rPr>
                <w:rFonts w:ascii="Times New Roman"/>
                <w:b w:val="false"/>
                <w:i w:val="false"/>
                <w:color w:val="000000"/>
                <w:sz w:val="20"/>
              </w:rPr>
              <w:t xml:space="preserve">
тауарлық биржаларды институционалдық нығайту; </w:t>
            </w:r>
            <w:r>
              <w:br/>
            </w:r>
            <w:r>
              <w:rPr>
                <w:rFonts w:ascii="Times New Roman"/>
                <w:b w:val="false"/>
                <w:i w:val="false"/>
                <w:color w:val="000000"/>
                <w:sz w:val="20"/>
              </w:rPr>
              <w:t xml:space="preserve">
инновациялық өнімдерді дамыту.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биржа қатысушыларына арналған семинарлар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тәуекелдіктерді басқару" компания бойынша келесі саладағы қызметтер: </w:t>
            </w:r>
            <w:r>
              <w:br/>
            </w:r>
            <w:r>
              <w:rPr>
                <w:rFonts w:ascii="Times New Roman"/>
                <w:b w:val="false"/>
                <w:i w:val="false"/>
                <w:color w:val="000000"/>
                <w:sz w:val="20"/>
              </w:rPr>
              <w:t xml:space="preserve">
өсімдік шаруашылығында сақтандыру бойынша нормативтік-құқықтық базалар; </w:t>
            </w:r>
            <w:r>
              <w:br/>
            </w:r>
            <w:r>
              <w:rPr>
                <w:rFonts w:ascii="Times New Roman"/>
                <w:b w:val="false"/>
                <w:i w:val="false"/>
                <w:color w:val="000000"/>
                <w:sz w:val="20"/>
              </w:rPr>
              <w:t xml:space="preserve">
ауыл шаруашылық сақтандыру практикасын нығайту; </w:t>
            </w:r>
            <w:r>
              <w:br/>
            </w:r>
            <w:r>
              <w:rPr>
                <w:rFonts w:ascii="Times New Roman"/>
                <w:b w:val="false"/>
                <w:i w:val="false"/>
                <w:color w:val="000000"/>
                <w:sz w:val="20"/>
              </w:rPr>
              <w:t xml:space="preserve">
ауыл шаруашылық сақтандыру саласында мемлекетпен жеке сектордың серіктестігі. </w:t>
            </w:r>
            <w:r>
              <w:br/>
            </w:r>
            <w:r>
              <w:rPr>
                <w:rFonts w:ascii="Times New Roman"/>
                <w:b w:val="false"/>
                <w:i w:val="false"/>
                <w:color w:val="000000"/>
                <w:sz w:val="20"/>
              </w:rPr>
              <w:t xml:space="preserve">
Ауа райы индексі негізінде өсімдік шаруашылығында сақтандырудың пилоттық жобаларды әзірлеу.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Ауыл шаруашылығында ұзақ мерзімді инвестициялық, лизинг және құрылымдық қаржыландыру мәселелері бойынша оқу шараларын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екінші деңгейдегі банктердің және лизингтік компаниялардың несие мамандары үшін;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екінші деңгейдегі банктердің және лизингтік компаниялардың филиал басшылары үшін.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"Институционалды деңгейді дамыту" тақырыбы бойынша оқытылған микроқаржылық ұйымдардың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микроқаржыландырудың жаңа өнімдерін дамыту" және "Коммерциялық банктермен байланысты дамыту" тақырыбы бойынша оқытылған микроқаржылық ұйымдардың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компанияларының аудиті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мониторингі және бағалау жөніндегі халықаралық консультант қызметтерін сатып алуға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адам/ай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 және лизингтік компаниялардың несие желісі бойынша берілген қаражаттың сомасы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182 186,0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 желісінің бөлінген қаражатының сомасы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60 729,0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тәжірибесі бар консультанттардың институционалды деңгейін дамыту аясында талдау негізінен өткен микроқаржылық ұйымдардың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Микронесие желісі жобасына қатысатын қатысушы микроқаржылық ұйымдардың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 арқылы берілген несиелер және несиелік желісі жобасы қаражатынан лизингтік компаниялар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Микронесие желісінің қаражаты бойынша берілген микронесие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несиелендіру және бизнесті дамыту мәселелері бойынша кеңес алған фермерлер мен тауар өндірушілердің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биржалар бойынша бақылаушы агенттік, оқыту бағдарламалары қазіргі заманғы тауарлық биржаларға және т.б. арналған үлгілік бизнес-жоспар туралы ережелерді түзету бойынша ұсыныстар.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шаруашылығындағы міндетті сақтандыру туралы" заңның іске асыру бойынша нормативтік-құқықтық актілерге өзгерістер енгізу бойынша талдау және ұсыныстар. </w:t>
            </w:r>
            <w:r>
              <w:br/>
            </w:r>
            <w:r>
              <w:rPr>
                <w:rFonts w:ascii="Times New Roman"/>
                <w:b w:val="false"/>
                <w:i w:val="false"/>
                <w:color w:val="000000"/>
                <w:sz w:val="20"/>
              </w:rPr>
              <w:t xml:space="preserve">
Ауыл шаруашылығында сақтандыруды нығайту саласындағы құжаттар кешені. </w:t>
            </w:r>
            <w:r>
              <w:br/>
            </w:r>
            <w:r>
              <w:rPr>
                <w:rFonts w:ascii="Times New Roman"/>
                <w:b w:val="false"/>
                <w:i w:val="false"/>
                <w:color w:val="000000"/>
                <w:sz w:val="20"/>
              </w:rPr>
              <w:t xml:space="preserve">
Мемлекеттік сектордың және Қазақстанның шешуші мемлекеттік институттарының рөлі туралы есеп.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148 154,0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76 093,0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349 490,0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325 721,0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556 061,0 </w:t>
            </w:r>
          </w:p>
        </w:tc>
      </w:tr>
    </w:tbl>
    <w:bookmarkStart w:name="z29" w:id="26"/>
    <w:p>
      <w:pPr>
        <w:spacing w:after="0"/>
        <w:ind w:left="0"/>
        <w:jc w:val="left"/>
      </w:pPr>
      <w:r>
        <w:rPr>
          <w:rFonts w:ascii="Times New Roman"/>
          <w:b/>
          <w:i w:val="false"/>
          <w:color w:val="000000"/>
        </w:rPr>
        <w:t xml:space="preserve">     
Бюджеттік бағдарламаның үлгісі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3095"/>
        <w:gridCol w:w="1554"/>
        <w:gridCol w:w="1696"/>
        <w:gridCol w:w="1595"/>
        <w:gridCol w:w="1474"/>
        <w:gridCol w:w="1574"/>
        <w:gridCol w:w="1395"/>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"Облыстық бюджеттерге, Астана және Алматы қалаларының бюджеттеріне сумен жабдықтау жүйелерін дамытуға берілетін нысаналы даму трансферттері"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сумен жабдықтау жүйелерін дамытуға берілетін нысаналы даму трансферттері арқылы ауылдық елді мекендерді, қалалар мен кіші қалаларды қажетті көлемде және сапалы ауыз сумен тұрақты қамтамасыз ету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 ресурстарын пайдалану мен қорғауды реттеу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Сумен жабдықтау және су шаруашылығы имараттары жүйесінің тұрақты дамуы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объектілерін </w:t>
            </w:r>
            <w:r>
              <w:br/>
            </w:r>
            <w:r>
              <w:rPr>
                <w:rFonts w:ascii="Times New Roman"/>
                <w:b w:val="false"/>
                <w:i w:val="false"/>
                <w:color w:val="000000"/>
                <w:sz w:val="20"/>
              </w:rPr>
              <w:t xml:space="preserve">
қайта жаңғырту және салу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150-180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150-180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150-180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Жөндеу-қалпына келтіру </w:t>
            </w:r>
            <w:r>
              <w:br/>
            </w:r>
            <w:r>
              <w:rPr>
                <w:rFonts w:ascii="Times New Roman"/>
                <w:b w:val="false"/>
                <w:i w:val="false"/>
                <w:color w:val="000000"/>
                <w:sz w:val="20"/>
              </w:rPr>
              <w:t xml:space="preserve">
жұмыстарын құрылыс </w:t>
            </w:r>
            <w:r>
              <w:br/>
            </w:r>
            <w:r>
              <w:rPr>
                <w:rFonts w:ascii="Times New Roman"/>
                <w:b w:val="false"/>
                <w:i w:val="false"/>
                <w:color w:val="000000"/>
                <w:sz w:val="20"/>
              </w:rPr>
              <w:t xml:space="preserve">
нормаларының талаптары мен </w:t>
            </w:r>
            <w:r>
              <w:br/>
            </w:r>
            <w:r>
              <w:rPr>
                <w:rFonts w:ascii="Times New Roman"/>
                <w:b w:val="false"/>
                <w:i w:val="false"/>
                <w:color w:val="000000"/>
                <w:sz w:val="20"/>
              </w:rPr>
              <w:t xml:space="preserve">
ережелеріне сәйкестендіру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СНИП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 сапалы ауыз сумен қамтамасыз ету үшін ауыз сумен жабдықтау объектілерін пайдалануға енгізу.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120-150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150-250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150-180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150-180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12 725 214,0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19 158 848,0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22 998 170,0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19 000 000,0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19 000 000,0 </w:t>
            </w:r>
          </w:p>
        </w:tc>
      </w:tr>
    </w:tbl>
    <w:bookmarkStart w:name="z30" w:id="27"/>
    <w:p>
      <w:pPr>
        <w:spacing w:after="0"/>
        <w:ind w:left="0"/>
        <w:jc w:val="left"/>
      </w:pPr>
      <w:r>
        <w:rPr>
          <w:rFonts w:ascii="Times New Roman"/>
          <w:b/>
          <w:i w:val="false"/>
          <w:color w:val="000000"/>
        </w:rPr>
        <w:t xml:space="preserve"> 
Бюджеттік бағдарламаның үлгісі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"Су объектілерін қорғау аясындағы әдіснамалық қызметтер"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қорғау және пайдалану, жерді мелиорациялау саласында ғылыми негіздегі республикалық бірыңғай нормативтік-әдістемелік құжаттарымен қамтамасыз ету және әзірлеу; Нормативті-әдістемелік негізді түзету; </w:t>
            </w:r>
            <w:r>
              <w:br/>
            </w:r>
            <w:r>
              <w:rPr>
                <w:rFonts w:ascii="Times New Roman"/>
                <w:b w:val="false"/>
                <w:i w:val="false"/>
                <w:color w:val="000000"/>
                <w:sz w:val="20"/>
              </w:rPr>
              <w:t xml:space="preserve">
Гидромелиоративтік және су шаруашылық бағытындағы жобалау іздестіру жұмыстарына нормативтік-әдістемелік құжаттаманы әзірлеу; Өнеркәсіптік, шаруашылық-ауыз су және ауыл шаруашылығындағы су пайдаланудың нормативтері мен су қорының үлесті мөлшерін қорғау және пайдалану бойынша ұсыныстарды әзірлеу, су шаруашылық жүйелері мен имарат жағдайының мониторингі; Су шаруашылық және гидромелиоративтік мақсаттағы жобалық-сметалық құжаттарға ведомствалық сараптау жүргізу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қорғау және пайдалану саласында жобалау-іздестіру жұмыстарына нормативтік-әдістемелік құжаттарды әзірлеу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Жобалау-іздестіру жұмыстарын тиімді және сапалы орындау, келісілген нормалармен және ережелермен қамтамасыз 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нормативтік-әдістемелік құжаттың орташа құны - 0,5 млн. теңге (есеп материалдық-техникалық жарақтандыру шығындары есепке алмай жүргізілген)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қорғау және пайдалану саласында жобалау-іздестіру жұмыстарының нормативтік-әдістемелік құжаттарын бекіту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14 521,0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17 052,0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20 432,0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25 819,0 </w:t>
            </w:r>
          </w:p>
        </w:tc>
      </w:tr>
    </w:tbl>
    <w:bookmarkStart w:name="z31" w:id="28"/>
    <w:p>
      <w:pPr>
        <w:spacing w:after="0"/>
        <w:ind w:left="0"/>
        <w:jc w:val="left"/>
      </w:pPr>
      <w:r>
        <w:rPr>
          <w:rFonts w:ascii="Times New Roman"/>
          <w:b/>
          <w:i w:val="false"/>
          <w:color w:val="000000"/>
        </w:rPr>
        <w:t xml:space="preserve"> 
  Бюджеттік бағдарламаның үлгісі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"Ауыл шаруашылығы өндірісін агрохимиялық және агроклиматтық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өндірісін қамтамасыз ету агрометеорологиялық мониторинг жүргізу үшін: топырақтағы пайдалы ылғал қорларының қосылып отыру қорытындысы; ауыл шаруашылығы дақылдарының өнімділігі мен дамуына агрометеорологиялық жағдайлардың әсер етуі; еліміздің аумағы бойынша ауа райы жағдайына байланысты аурулар мен ауыл шаруашылығы зиянкестерінің дамуы жағдайын талдау; </w:t>
            </w:r>
            <w:r>
              <w:br/>
            </w:r>
            <w:r>
              <w:rPr>
                <w:rFonts w:ascii="Times New Roman"/>
                <w:b w:val="false"/>
                <w:i w:val="false"/>
                <w:color w:val="000000"/>
                <w:sz w:val="20"/>
              </w:rPr>
              <w:t xml:space="preserve">
Ауыл шаруашылығы өндірісін жағдайын айқындау үшін ғарыштық мониторинг жүргізіледі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АӨК салаларының қазіргі инфрақұрылымын дамыту және техникалық жабдықталуын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АӨК салаларының қызмет көрсететін инфрақұрылымын дамыту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өндірісін қамтамасыз ету агрометеорологиялық мониторинг жүргізу үшін; </w:t>
            </w:r>
            <w:r>
              <w:br/>
            </w:r>
            <w:r>
              <w:rPr>
                <w:rFonts w:ascii="Times New Roman"/>
                <w:b w:val="false"/>
                <w:i w:val="false"/>
                <w:color w:val="000000"/>
                <w:sz w:val="20"/>
              </w:rPr>
              <w:t xml:space="preserve">
Ғарыштық мониторингтің мәліметтерін алу үшін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саны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ақпарат 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Сапалық көрсеткіштері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 алқаптарының көлемдерін бағалау шындық ақпаратпен қамтамасыз 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тауарын өндірушілердің алдын ала ауа райы жағдайына байланысты ескертуі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күндер 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тауарын өндірушілердің барынша көлемін агрометеорологиялық мониторинг жөніндегі ақпаратпен қамтамасыз ету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45 241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45 241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49 241</w:t>
            </w:r>
          </w:p>
        </w:tc>
      </w:tr>
    </w:tbl>
    <w:bookmarkStart w:name="z32" w:id="29"/>
    <w:p>
      <w:pPr>
        <w:spacing w:after="0"/>
        <w:ind w:left="0"/>
        <w:jc w:val="left"/>
      </w:pPr>
      <w:r>
        <w:rPr>
          <w:rFonts w:ascii="Times New Roman"/>
          <w:b/>
          <w:i w:val="false"/>
          <w:color w:val="000000"/>
        </w:rPr>
        <w:t xml:space="preserve"> 
  Бюджеттік бағдарламаның үлгісі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4"/>
        <w:gridCol w:w="1453"/>
        <w:gridCol w:w="1554"/>
        <w:gridCol w:w="1375"/>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"Фитосанитарлық мониторингті, диагностиканы және болжамдарды жүзеге асыру бойынша әдістемелік қызметтер"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Зиянкестердің, аурулардың және арамшөптердің пайда болуы, дамуы мен таралуына жүйелі бақылау, аса қауіпті зиянды организмдердің жаппай даму және таралуын барынша анықтау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Зиянкестердің, аурулардың және арамшөптердің пайда болуы, дамуы мен таралуы жөніндегі мониторингі қызметтері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Мониторингілік шаралардың қамтуы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қауіпті зиянды организмдердің жаппай даму және таралуын анықтау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2963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 өндірушілерін аса қауіпті зиянды организмдердің дамуы мен таралуына мейлінше тура болжаумен қамтамасыз 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602 646,0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759 263,0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867 064,0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1 082 487,0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1 322 700,0 </w:t>
            </w:r>
          </w:p>
        </w:tc>
      </w:tr>
    </w:tbl>
    <w:bookmarkStart w:name="z33" w:id="30"/>
    <w:p>
      <w:pPr>
        <w:spacing w:after="0"/>
        <w:ind w:left="0"/>
        <w:jc w:val="left"/>
      </w:pPr>
      <w:r>
        <w:rPr>
          <w:rFonts w:ascii="Times New Roman"/>
          <w:b/>
          <w:i w:val="false"/>
          <w:color w:val="000000"/>
        </w:rPr>
        <w:t xml:space="preserve"> 
Бюджеттік бағдарламаның үлгісі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"Арал теңізінің солтүстік бөлігін сақтау және Сырдария өзенінің арнасы реттеу жобасы" (1-фаза) </w:t>
            </w:r>
            <w:r>
              <w:br/>
            </w:r>
            <w:r>
              <w:rPr>
                <w:rFonts w:ascii="Times New Roman"/>
                <w:b w:val="false"/>
                <w:i w:val="false"/>
                <w:color w:val="000000"/>
                <w:sz w:val="20"/>
              </w:rPr>
              <w:t xml:space="preserve">
004 "Жобаны сыртқы қарыздар есебінен" </w:t>
            </w:r>
            <w:r>
              <w:br/>
            </w:r>
            <w:r>
              <w:rPr>
                <w:rFonts w:ascii="Times New Roman"/>
                <w:b w:val="false"/>
                <w:i w:val="false"/>
                <w:color w:val="000000"/>
                <w:sz w:val="20"/>
              </w:rPr>
              <w:t xml:space="preserve">
016 "Сыртқы қарыздарды республикалық бюджеттен бірлесіп қаржыландыру есебінен"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теңізінің солтүстік бөлігін сақтап қалуды қамтамасыз ету, Сырдария өзені атырауының су ресурстарын қалпына келтіру, ауыл шаруашылығы өнімдерін өндіруді арттыру және балық шаруашылығын дамыту, Арал теңізінің солтүстік бөлігіндегі су деңгейін тұрақтандыру гидротехникалық нысандар салу және Сырдария өзені арнасынан су өтімін реттеу арқылы Арал өңіріне орналасқан елді мекендерді су басу деңгейін мүмкіндігінше төмендету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 ресурстарын пайдалану мен қорғауды реттеу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Сумен жабдықтау жүйесін, гидротехникалық құрылыстарды қауіпсіз және сенімді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Имараттарды салу </w:t>
            </w:r>
            <w:r>
              <w:br/>
            </w:r>
            <w:r>
              <w:rPr>
                <w:rFonts w:ascii="Times New Roman"/>
                <w:b w:val="false"/>
                <w:i w:val="false"/>
                <w:color w:val="000000"/>
                <w:sz w:val="20"/>
              </w:rPr>
              <w:t xml:space="preserve">
Сақтандыру ұстамдарын төлеу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r>
              <w:br/>
            </w:r>
            <w:r>
              <w:rPr>
                <w:rFonts w:ascii="Times New Roman"/>
                <w:b w:val="false"/>
                <w:i w:val="false"/>
                <w:color w:val="000000"/>
                <w:sz w:val="20"/>
              </w:rPr>
              <w:t xml:space="preserve">
  </w:t>
            </w:r>
            <w:r>
              <w:br/>
            </w:r>
            <w:r>
              <w:rPr>
                <w:rFonts w:ascii="Times New Roman"/>
                <w:b w:val="false"/>
                <w:i w:val="false"/>
                <w:color w:val="000000"/>
                <w:sz w:val="20"/>
              </w:rPr>
              <w:t xml:space="preserve">
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аяқталған соң судың минерализациясы (тұздылығы) деңгейінің төмендеуі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грамм/литр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аяқталған соң Солтүстік Арал теңізі аумағының ұлғаюы.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метр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өзенінің су өткізу қабілетінің жақсаруы. Арал теңізіне (жоба аяқталған соң) абсолюттық балтық жүйесі бойынша 42 м деңгейде су толады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абсолюттық балтық жүйесі, метр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295 827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325 881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507 704,0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4" w:id="31"/>
    <w:p>
      <w:pPr>
        <w:spacing w:after="0"/>
        <w:ind w:left="0"/>
        <w:jc w:val="left"/>
      </w:pPr>
      <w:r>
        <w:rPr>
          <w:rFonts w:ascii="Times New Roman"/>
          <w:b/>
          <w:i w:val="false"/>
          <w:color w:val="000000"/>
        </w:rPr>
        <w:t xml:space="preserve"> 
Бюджеттік бағдарламаның үлгісі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3095"/>
        <w:gridCol w:w="1554"/>
        <w:gridCol w:w="1696"/>
        <w:gridCol w:w="1595"/>
        <w:gridCol w:w="1474"/>
        <w:gridCol w:w="1574"/>
        <w:gridCol w:w="1395"/>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"Ауыз сумен жабдықтау жүйелерін салу және қайта жаңарту" </w:t>
            </w:r>
            <w:r>
              <w:br/>
            </w:r>
            <w:r>
              <w:rPr>
                <w:rFonts w:ascii="Times New Roman"/>
                <w:b w:val="false"/>
                <w:i w:val="false"/>
                <w:color w:val="000000"/>
                <w:sz w:val="20"/>
              </w:rPr>
              <w:t xml:space="preserve">
004 "Сыртқы қарыздар есебінен" </w:t>
            </w:r>
            <w:r>
              <w:br/>
            </w:r>
            <w:r>
              <w:rPr>
                <w:rFonts w:ascii="Times New Roman"/>
                <w:b w:val="false"/>
                <w:i w:val="false"/>
                <w:color w:val="000000"/>
                <w:sz w:val="20"/>
              </w:rPr>
              <w:t xml:space="preserve">
005 "Ішкі көздер есебінен" </w:t>
            </w:r>
            <w:r>
              <w:br/>
            </w:r>
            <w:r>
              <w:rPr>
                <w:rFonts w:ascii="Times New Roman"/>
                <w:b w:val="false"/>
                <w:i w:val="false"/>
                <w:color w:val="000000"/>
                <w:sz w:val="20"/>
              </w:rPr>
              <w:t xml:space="preserve">
016 "Республикалық бюджеттен сыртқы қарыздарды бірлесіп қаржыландыру есебінен"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көлемде және кепілдігі бар ауыз сумен тұрғындарды қамтамасыз ету, ауылдық елді мекендер құрылымын жақсарту, жобалау, қалпына келтіру, жаңарту, сумен жабдықтау жүйелерін салу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 ресурстарын пайдалану мен қорғауды реттеу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Сумен жабдықтау және су шаруашылығы имараттары жүйесінің тұрақты дамуы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объектілерін қайта жаңғырту және салу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Жөндеу-қалпына келтіру жұмыстарын құрылыс нормаларының талаптары мен ережелеріне сәйкестендіру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 сапалы ауыз сумен қамтамасыз ету үшін ауыз сумен жабдықтау объектілерін пайдалануға енгізу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4 882 206,0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7 276 009,0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10 283 417,0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11 061 681,0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11 200 000,0 </w:t>
            </w:r>
          </w:p>
        </w:tc>
      </w:tr>
    </w:tbl>
    <w:bookmarkStart w:name="z35" w:id="32"/>
    <w:p>
      <w:pPr>
        <w:spacing w:after="0"/>
        <w:ind w:left="0"/>
        <w:jc w:val="left"/>
      </w:pPr>
      <w:r>
        <w:rPr>
          <w:rFonts w:ascii="Times New Roman"/>
          <w:b/>
          <w:i w:val="false"/>
          <w:color w:val="000000"/>
        </w:rPr>
        <w:t xml:space="preserve"> 
Бюджеттік бағдарламаның үлгісі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4"/>
        <w:gridCol w:w="1453"/>
        <w:gridCol w:w="1554"/>
        <w:gridCol w:w="1375"/>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"Гидротехникалық құрылыстарды қайта жаңарту"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Гидротехникалық құрылыстарда техногендік сипаттағы төтенше жағдай туындаудың қаупін алдын алуға бағытталған гидротехникалық имараттарды қайта жаңарту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 ресурстарын пайдалану мен қорғауды реттеу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Сумен жабдықтау жүйесін, гидротехникалық құрылыстарды қауіпсіз және сенімді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жаңарту жүргізілген нысандардың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жобалық-сметалық құжаттама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сапасының құрылыс нормалары және ереже талаптарына сәйкес келуі.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Гидротехникалық құрылыстардың дұрыс қызмет көрсетуін қамтамасыз ету және төтенше жағдайдың туындау қаупін төмендету.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711 363,0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1 064 587,0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5 889 011,0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7 978 222,0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5 627 333,0 </w:t>
            </w:r>
          </w:p>
        </w:tc>
      </w:tr>
    </w:tbl>
    <w:bookmarkStart w:name="z36" w:id="33"/>
    <w:p>
      <w:pPr>
        <w:spacing w:after="0"/>
        <w:ind w:left="0"/>
        <w:jc w:val="left"/>
      </w:pPr>
      <w:r>
        <w:rPr>
          <w:rFonts w:ascii="Times New Roman"/>
          <w:b/>
          <w:i w:val="false"/>
          <w:color w:val="000000"/>
        </w:rPr>
        <w:t xml:space="preserve"> 
Бюджеттік бағдарламаның үлгісі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"Өскемен қаласында жер асты суларын қорғау және өнеркәсіп ағындыларын тазарту объектілерін дамыту" </w:t>
            </w:r>
            <w:r>
              <w:br/>
            </w:r>
            <w:r>
              <w:rPr>
                <w:rFonts w:ascii="Times New Roman"/>
                <w:b w:val="false"/>
                <w:i w:val="false"/>
                <w:color w:val="000000"/>
                <w:sz w:val="20"/>
              </w:rPr>
              <w:t xml:space="preserve">
004 "Сыртқы қарыздар есебінен" </w:t>
            </w:r>
            <w:r>
              <w:br/>
            </w:r>
            <w:r>
              <w:rPr>
                <w:rFonts w:ascii="Times New Roman"/>
                <w:b w:val="false"/>
                <w:i w:val="false"/>
                <w:color w:val="000000"/>
                <w:sz w:val="20"/>
              </w:rPr>
              <w:t xml:space="preserve">
006 "Грантты республикалық бюджеттен бірлесіп қаржыландыру есебінен" </w:t>
            </w:r>
            <w:r>
              <w:br/>
            </w:r>
            <w:r>
              <w:rPr>
                <w:rFonts w:ascii="Times New Roman"/>
                <w:b w:val="false"/>
                <w:i w:val="false"/>
                <w:color w:val="000000"/>
                <w:sz w:val="20"/>
              </w:rPr>
              <w:t xml:space="preserve">
016 "Сыртқы қарыздарды республикалық бюджеттен бірлесіп қаржыландыру есебінен" </w:t>
            </w:r>
            <w:r>
              <w:br/>
            </w:r>
            <w:r>
              <w:rPr>
                <w:rFonts w:ascii="Times New Roman"/>
                <w:b w:val="false"/>
                <w:i w:val="false"/>
                <w:color w:val="000000"/>
                <w:sz w:val="20"/>
              </w:rPr>
              <w:t xml:space="preserve">
018 "Грант есебінен"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Семей, Павлодар қалалары тұрғындарының және Ертіс өзені маңында орналасқан елді мекендердің өмір сүру деңгейін көтеру және денсаулығын жақсарту, Ертіс өзеніне және жерасты суларына уытты заттардың түсуінің алдын алу жолымен, өңірдің экологиясын жақсарту және қоршаған ортаны қалпына келтіру. Өскемен, Семей, Павлодар қалалары тұрғындарын ауыз сумен қамтамасыз ету үшін жер үсті суларының сапасын жақсарту. Жер асты суларының ластануының және Өскемен қаласының және Ертіс өзенінің ауыз сумен қамтамасыз ету көздеріне, тұрғылықты аудандарға уытты қалдықтар шлейфінің көшуінің алдын алу. </w:t>
            </w:r>
            <w:r>
              <w:br/>
            </w:r>
            <w:r>
              <w:rPr>
                <w:rFonts w:ascii="Times New Roman"/>
                <w:b w:val="false"/>
                <w:i w:val="false"/>
                <w:color w:val="000000"/>
                <w:sz w:val="20"/>
              </w:rPr>
              <w:t xml:space="preserve">
Жергілікті және өнеркәсіптік көздерінен су сапасы мониторингі үшін институционалды механизмдерді күшейту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 ресурстарын пайдалану мен қорғауды реттеу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Сумен жабдықтау жүйесін, гидротехникалық құрылыстарды қауіпсіз және сенімді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водоканалдар мен аймақтың бақылау-қадағалау қызметтерінің зертханалары үшін су құбырлары жүйелерінен судың ысырап болуын анықтайтын және судың сапасын бақылайтын жабдықтар сатып алу. </w:t>
            </w:r>
            <w:r>
              <w:br/>
            </w:r>
            <w:r>
              <w:rPr>
                <w:rFonts w:ascii="Times New Roman"/>
                <w:b w:val="false"/>
                <w:i w:val="false"/>
                <w:color w:val="000000"/>
                <w:sz w:val="20"/>
              </w:rPr>
              <w:t xml:space="preserve">
Мониторинг және нақтылы жобалау бойынша қызмет көрсетуге келісім-шарттар жасау. </w:t>
            </w:r>
            <w:r>
              <w:br/>
            </w:r>
            <w:r>
              <w:rPr>
                <w:rFonts w:ascii="Times New Roman"/>
                <w:b w:val="false"/>
                <w:i w:val="false"/>
                <w:color w:val="000000"/>
                <w:sz w:val="20"/>
              </w:rPr>
              <w:t xml:space="preserve">
Жоба шеңберінде  құрылыс жұмыстарының жоспарланған мөлшерін орындау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келісім-шарт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және санитарлық нормалар мен ережелерге сәйкес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зертханаға сатып алынатын жабдықтардың құны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73 006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зертханалардың 50 адамын оқыту құны </w:t>
            </w:r>
            <w:r>
              <w:br/>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4 484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қалдық су қоймасын салу құны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92 489 </w:t>
            </w:r>
            <w:r>
              <w:br/>
            </w: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233 333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станциясын салу құны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Зертханаларды судың ысырап болуын анықтайтын және судың сапасын бақылайтын жабдықтармен қамтамасыз етіледі. </w:t>
            </w:r>
            <w:r>
              <w:br/>
            </w:r>
            <w:r>
              <w:rPr>
                <w:rFonts w:ascii="Times New Roman"/>
                <w:b w:val="false"/>
                <w:i w:val="false"/>
                <w:color w:val="000000"/>
                <w:sz w:val="20"/>
              </w:rPr>
              <w:t xml:space="preserve">
Жер асты суларын ластау көздерін оқшаулау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340 649,0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1 140 667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3 121 877 </w:t>
            </w:r>
          </w:p>
        </w:tc>
      </w:tr>
    </w:tbl>
    <w:bookmarkStart w:name="z37" w:id="34"/>
    <w:p>
      <w:pPr>
        <w:spacing w:after="0"/>
        <w:ind w:left="0"/>
        <w:jc w:val="left"/>
      </w:pPr>
      <w:r>
        <w:rPr>
          <w:rFonts w:ascii="Times New Roman"/>
          <w:b/>
          <w:i w:val="false"/>
          <w:color w:val="000000"/>
        </w:rPr>
        <w:t xml:space="preserve"> 
Бюджеттік бағдарламаның үлгісі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"Су берумен байланысы жоқ республикалық су шаруашылығы объектілерін пайдалану"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берумен байланысты емес, республикалық меншіктегі су қоймалары мен басқа да гидротехникалық құрылыстардың функцияларын қамтамасыз ету; трансшекаралық өзендерде орналасқан су шаруашылығы объектілерін бірлесіп пайдалану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 ресурстарын пайдалану мен қорғауды реттеу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Сумен жабдықтау жүйесін, гидротехникалық құрылыстарды қауіпсіз және сенімді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меншіктегі су шаруашылығы объектілерінде және мемлекетаралық объектілерінде пайдалану іс шараларын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нормалары мен ережелерінің талаптарына және су шаруашылығы объектілерін пайдалану Ережелеріне сәйкес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мемлекетаралық объектілердің техникалық жағдайын жақсарады және ауылдық тауар өндірушілерге суармалы су қажетті көлемде уақытылы беріледі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1 542 647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1 980 141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1 760 041,0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1 862 865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2 019 555 </w:t>
            </w:r>
          </w:p>
        </w:tc>
      </w:tr>
    </w:tbl>
    <w:bookmarkStart w:name="z38" w:id="35"/>
    <w:p>
      <w:pPr>
        <w:spacing w:after="0"/>
        <w:ind w:left="0"/>
        <w:jc w:val="left"/>
      </w:pPr>
      <w:r>
        <w:rPr>
          <w:rFonts w:ascii="Times New Roman"/>
          <w:b/>
          <w:i w:val="false"/>
          <w:color w:val="000000"/>
        </w:rPr>
        <w:t xml:space="preserve"> 
Бюджеттік бағдарламаның үлгісі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"Балық ресурстарын мемлекеттік есепке алу және оның кадастры"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шаруашылық су айдындарының және/немесе учаскелерінің балық өнімділігін анықтау, биологиялық негіздемелерді әзірлеу, халықаралық, республикалық және жергілікті маңызы бар су айдындарында және резервтік қорларда оңтайлы балық аулауды анықтау. Каспий теңізінің қазақстандық бөлігі биологиялық ресурстарының жай-күйін бағалау жөніндегі кешенді теңіздік зерттеулерді жүргізу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ресурстарын, жануарлар әлемі ресурстарын, табиғи-қорық қорының объектілерін сақтауды, өсімін молайтуды және ұтымды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Балық қорларын қорғауды, ұдайы өндіруді, балық аулау кәсібін мемлекеттік бақылауды және реттеуді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негіздемені әзірлеу (есеп)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есеп және мониторингімен халықаралық және республикалық маңызы бар айдындарды қамту: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су айдындарын мемлекеттік есеппен және мониторингпен қамту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117 720,0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124 043,0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132 603,0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144 538,0 </w:t>
            </w:r>
          </w:p>
        </w:tc>
      </w:tr>
    </w:tbl>
    <w:bookmarkStart w:name="z39" w:id="36"/>
    <w:p>
      <w:pPr>
        <w:spacing w:after="0"/>
        <w:ind w:left="0"/>
        <w:jc w:val="left"/>
      </w:pPr>
      <w:r>
        <w:rPr>
          <w:rFonts w:ascii="Times New Roman"/>
          <w:b/>
          <w:i w:val="false"/>
          <w:color w:val="000000"/>
        </w:rPr>
        <w:t xml:space="preserve"> 
Бюджеттік бағдарламаның үлгісі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"Балық ресурстарын молайту"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Балықтардың құнды түрлерінің өсімін молайту. </w:t>
            </w:r>
            <w:r>
              <w:br/>
            </w:r>
            <w:r>
              <w:rPr>
                <w:rFonts w:ascii="Times New Roman"/>
                <w:b w:val="false"/>
                <w:i w:val="false"/>
                <w:color w:val="000000"/>
                <w:sz w:val="20"/>
              </w:rPr>
              <w:t xml:space="preserve">
Балықтардың уылдырық шашу орындарына өтуін, және олардың қайта қалпына келулерін қамтамасыз ету. </w:t>
            </w:r>
            <w:r>
              <w:br/>
            </w:r>
            <w:r>
              <w:rPr>
                <w:rFonts w:ascii="Times New Roman"/>
                <w:b w:val="false"/>
                <w:i w:val="false"/>
                <w:color w:val="000000"/>
                <w:sz w:val="20"/>
              </w:rPr>
              <w:t xml:space="preserve">
Ведомстваға бағынысты кәсіпорындардың базасын материалдық-техникалық нығайту.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ресурстарын, жануарлар әлемі ресурстарын, табиғи-қорық қорының объектілерін сақтауды, өсімін молайтуды және ұтымды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Балық қорларын қорғауды, ұдайы өндіруді, балық аулау кәсібін мемлекеттік бақылауды және реттеуді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айдындарына балық шабақтарын жіберу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негіздемені әзірлеу (есеп)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Түпті тереңдету жұмыстарын жүргізуге жобалық-сметалық жұмыстарды әзірлеу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Түпті тереңдету жұмыстарын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текше метр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892,4*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 мемлекеттік мекемелерінің материалдық-техникалық базаларын нығайту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Өміршеңдік пайызы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қорының өсуі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қорларын қалпына келтіру  және арттыру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мен жабдықтар паркін жаңарту пайызы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725 850,0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723 112,0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433 155,0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473 607,0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516 231,0 </w:t>
            </w:r>
          </w:p>
        </w:tc>
      </w:tr>
    </w:tbl>
    <w:p>
      <w:pPr>
        <w:spacing w:after="0"/>
        <w:ind w:left="0"/>
        <w:jc w:val="both"/>
      </w:pPr>
      <w:r>
        <w:rPr>
          <w:rFonts w:ascii="Times New Roman"/>
          <w:b w:val="false"/>
          <w:i w:val="false"/>
          <w:color w:val="000000"/>
          <w:sz w:val="28"/>
        </w:rPr>
        <w:t xml:space="preserve">       * Ескерту - жұмыстардың көлемі жобалық-сметалық құжаттаманы әзірлеуді аяқтағаннан соң нақтыланады. </w:t>
      </w:r>
    </w:p>
    <w:bookmarkStart w:name="z40" w:id="37"/>
    <w:p>
      <w:pPr>
        <w:spacing w:after="0"/>
        <w:ind w:left="0"/>
        <w:jc w:val="left"/>
      </w:pPr>
      <w:r>
        <w:rPr>
          <w:rFonts w:ascii="Times New Roman"/>
          <w:b/>
          <w:i w:val="false"/>
          <w:color w:val="000000"/>
        </w:rPr>
        <w:t xml:space="preserve"> 
Бюджеттік бағдарламаның үлгісі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"Ерекше қорғалатын табиғи аумақтарды сақтау мен дамытуды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табиғи-қорық және орман қоры нысандарын қорғау, жұмыс істеуін қамтамасыз ету және дамыту, табиғи кешендерді сақтаудың ғылыми әдістерін әзірлеу және енгізу, ерекше қорғалатын табиғи аумақтар жұмысшыларының біліктілігін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ресурстарын, жануарлар әлемі ресурстарын, табиғи-қорық қорының объектілерін сақтауды, өсімін молайтуды және ұтымды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Жануарлар әлемі ресурстарын және табиғи-қорық қорлары объектілерін сақтау, ұдайы өндіру және тиімді пайдалану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қорғау мекемелерінің мемлекеттік инспекторларын ұстау;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3631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өрт күзетшілерін ұстау;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6428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Өрттен қорғау-химиялық бекеттерді ұстау;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Минералдандырылған жолақтар салу;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Минералдандырылған жолақтарды күту;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34346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46257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47676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жылға отырғызатын аумақтарды тазалау;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питомниктерін ұстау және қалпына келтіру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тұқымдарын дайындау;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34500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сақтау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4817,3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6111,1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молықтыру және орман өсіру;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аумақтардың жалпы көлемін ұлғайту;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ЕҚТА қызметкерлерінің біліктіліктерін көтеру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ЕҚТА қызметкерлерінің біліктіліктерін көтеру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2 534 567,0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3 121 777,0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3 562 618,0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4 126 844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4 793 154 </w:t>
            </w:r>
          </w:p>
        </w:tc>
      </w:tr>
    </w:tbl>
    <w:bookmarkStart w:name="z41" w:id="38"/>
    <w:p>
      <w:pPr>
        <w:spacing w:after="0"/>
        <w:ind w:left="0"/>
        <w:jc w:val="left"/>
      </w:pPr>
      <w:r>
        <w:rPr>
          <w:rFonts w:ascii="Times New Roman"/>
          <w:b/>
          <w:i w:val="false"/>
          <w:color w:val="000000"/>
        </w:rPr>
        <w:t xml:space="preserve"> 
Бюджеттік бағдарламаның үлгісі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4"/>
        <w:gridCol w:w="1453"/>
        <w:gridCol w:w="1554"/>
        <w:gridCol w:w="1375"/>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"Нұра-Есіл өзендері алабының қоршаған ортасын оңалту және басқару" </w:t>
            </w:r>
            <w:r>
              <w:br/>
            </w:r>
            <w:r>
              <w:rPr>
                <w:rFonts w:ascii="Times New Roman"/>
                <w:b w:val="false"/>
                <w:i w:val="false"/>
                <w:color w:val="000000"/>
                <w:sz w:val="20"/>
              </w:rPr>
              <w:t xml:space="preserve">
004 "Жобаны сыртқы қарыздар есебінен" </w:t>
            </w:r>
            <w:r>
              <w:br/>
            </w:r>
            <w:r>
              <w:rPr>
                <w:rFonts w:ascii="Times New Roman"/>
                <w:b w:val="false"/>
                <w:i w:val="false"/>
                <w:color w:val="000000"/>
                <w:sz w:val="20"/>
              </w:rPr>
              <w:t xml:space="preserve">
016 "Сыртқы қарыздарды республикалық бюджеттен бірлесіп қаржыландыру есебінен"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арнасы мен оған іргелес аудандарды сынаппен ластанудан тазарту арқылы Нұра өзен алабы аумағында тұратын халықтың әл-ауқатын жақсарту, бұл жергілікті су пайдаланушылардың өспелі мұқтаждығын қанағаттандыруға қауіпсіз, тиімді, аз шығынды баламалы сумен қамтамасыз ету көзін, сондай-ақ су тасқынын басқару үшін және экологиялық мақсатта судың шығынын бақылауды жаңарту: 1) жобаның аумағындағы судағы, ауадағы, топырақтағы сынаптың жоғарғы концентрациясын төмендету (3 000 ПДК-дан ПДК-га дейін); 2) жоба көлемін реттеу мүмкіндігіне дейін Ынтымақ су қоймасын қайта қалпына келтіру (240 млн. м3); 3) қазіргі уақытта жылдық орта есеппен алғандағы реттелмеген көлемі - 40 млн. м3; 4) Нұра өзеніндегі 17 гидрологиялық бекеттерді және Қарағанды облысының 4 зертхананы техникалық жабдықтау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 ресурстарын пайдалану мен қорғауды реттеу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Сумен жабдықтау жүйесін, гидротехникалық құрылыстарды қауіпсіз және сенімді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Сынапты қалдықтарды көмуге арналған полигон салу </w:t>
            </w:r>
            <w:r>
              <w:br/>
            </w: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экскавация мөлшемі (текше метр)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45 850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146 720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89 645</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87 115 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9 170 </w:t>
            </w:r>
          </w:p>
        </w:tc>
      </w:tr>
      <w:tr>
        <w:trPr>
          <w:trHeight w:val="15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су қоймасын қайта жаңарту жұмыстарын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арнасын  және Жаур батпағын тазалау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экскавация мөлшемі (текше метр)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623 920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480 640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113 400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 концентрация деңгейіне дейін ауадағы, судағы, топырақтағы сынап құрамын төмендету (2,1 мг/кг).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МГ/кг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қалдықтарының 1 текше метрін көму құны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Сынапты қалдықтарды көмуге арналған полигон салу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экскавация мөлшемі (текше метр)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45 850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146 720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169 645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87 115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9 170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су қоймасын қайта жаңарту жұмыстарын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арнасын  және Жаур батпағын тазалау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экскавация мөлшемі (текше метр)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623 920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680 640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113 400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1 372 216,0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2 695 083,0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2 344 220,0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2 698 781,0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1 256 147,0 </w:t>
            </w:r>
          </w:p>
        </w:tc>
      </w:tr>
    </w:tbl>
    <w:bookmarkStart w:name="z42" w:id="39"/>
    <w:p>
      <w:pPr>
        <w:spacing w:after="0"/>
        <w:ind w:left="0"/>
        <w:jc w:val="left"/>
      </w:pPr>
      <w:r>
        <w:rPr>
          <w:rFonts w:ascii="Times New Roman"/>
          <w:b/>
          <w:i w:val="false"/>
          <w:color w:val="000000"/>
        </w:rPr>
        <w:t xml:space="preserve"> 
Бюджеттік бағдарламаның үлгісі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3105"/>
        <w:gridCol w:w="1556"/>
        <w:gridCol w:w="1698"/>
        <w:gridCol w:w="1597"/>
        <w:gridCol w:w="1475"/>
        <w:gridCol w:w="1576"/>
        <w:gridCol w:w="1395"/>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"Агроөнеркәсіп кешені саласындағы қолданбалы ғылыми зерттеулер"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Егіншілік және өсімдік шаруашылығы, өсімдіктерді қорғау және карантин, су, орман, балық шаруашылықтары, мал шаруашылығы, ветеринария, механикаландыру, ауыл шаруашылығы өнімін өңдеу және сақтау, АӨК экономикасы және ауылдық аумақтарды дамыту салалары бойынша ауыл шаруашылығы өндірісіне енгізу үшін бәсекеге қабілетті ғылыми-техникалық өнімдердің әзірлемелері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 салаларын дамыту, олардың бәсекеге қабілеттілігін арттыру, азық-түлік қауіпсіздігін қамтамасыз ету, аграрлық өндірісті ДСҰ кіру шарттарына бейімдеу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 ресурстарын пайдалану мен қорғауды реттеу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Бәсекеге қабілетті ғылыми әзірлемелерді құру, енгізу мен таратудың тиімді жүйесін құру және адам капиталын дамыту арқылы АӨК жедел ғылыми және технологиялық дамуын қамтамасыз ету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басым бағыттары бойынша ғылыми-зерттеу және тәжірибе-конструкторлық жұмыстарын жүргізу, оның ішінде егіншілік, өсімдік шаруашылығы, өсімдіктерді қорғау және карантин, су және орман шаруашылықтары, ауыл шаруашылығы өнімін өңдеу және сақтау, мал шаруашылығы және ветеринарлық медицина, ауыл шаруашылығын механикаландыру, ауыл шаруашылығы экономикасы салаларында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тапсырма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Жасап шығару: </w:t>
            </w:r>
            <w:r>
              <w:br/>
            </w:r>
            <w:r>
              <w:rPr>
                <w:rFonts w:ascii="Times New Roman"/>
                <w:b w:val="false"/>
                <w:i w:val="false"/>
                <w:color w:val="000000"/>
                <w:sz w:val="20"/>
              </w:rPr>
              <w:t xml:space="preserve">
ауыл шаруашылығы және басқа да дақылдардың жаңа сорттары мен будандарын;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Генетикалық, биотехнологиялық, биохимиялық, физиологиялық және басқа да әдістерді қолдана отырып ауыл шаруашылығы малдары, құс, балық, ара тұқымдарын, типтерін және топтарын, микроорганизмдер штаммдарын;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vMerge/>
            <w:tcBorders>
              <w:top w:val="nil"/>
              <w:left w:val="single" w:color="cfcfcf" w:sz="5"/>
              <w:bottom w:val="single" w:color="cfcfcf" w:sz="5"/>
              <w:right w:val="single" w:color="cfcfcf" w:sz="5"/>
            </w:tcBorders>
          </w:tcP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Егіншілік, өсімдіктерді қорғау және карантин, орман, су және балық шаруашылықтары, мал шаруашылығы, ауыл шаруашылығын механикаландыру  және электрикалау ауыл шаруашылығы өнімін өңдеу және сақтау салаларындағы технологияларды;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саласы үшін емдеу препараттары мен вакциналарын;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салалары үшін машина мен жабдықтардың тәжірибе үлгілерін және техникалық құралдарын.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нәтижелерін пайдалану және өндіріске ғылыми әзірлемелерді енгізу арқылы ауыл шаруашылығы өндірісінің жыл сайынғы өсімі: </w:t>
            </w:r>
            <w:r>
              <w:br/>
            </w:r>
            <w:r>
              <w:rPr>
                <w:rFonts w:ascii="Times New Roman"/>
                <w:b w:val="false"/>
                <w:i w:val="false"/>
                <w:color w:val="000000"/>
                <w:sz w:val="20"/>
              </w:rPr>
              <w:t xml:space="preserve">
ауыл шаруашылығы дақылдарының отандық сорттарының егіс көлемдерінің жалпы егіс көлемінен қарағанда өсуі;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пайыз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47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саласына ресурс-энергия сақтау экологиялық қауіпсіздік технологияларды енгізу.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гектар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vMerge/>
            <w:tcBorders>
              <w:top w:val="nil"/>
              <w:left w:val="single" w:color="cfcfcf" w:sz="5"/>
              <w:bottom w:val="single" w:color="cfcfcf" w:sz="5"/>
              <w:right w:val="single" w:color="cfcfcf" w:sz="5"/>
            </w:tcBorders>
          </w:tcP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құжаттарын алу: </w:t>
            </w:r>
            <w:r>
              <w:br/>
            </w:r>
            <w:r>
              <w:rPr>
                <w:rFonts w:ascii="Times New Roman"/>
                <w:b w:val="false"/>
                <w:i w:val="false"/>
                <w:color w:val="000000"/>
                <w:sz w:val="20"/>
              </w:rPr>
              <w:t xml:space="preserve">
өнертабысқа патенттер; </w:t>
            </w:r>
            <w:r>
              <w:br/>
            </w:r>
            <w:r>
              <w:rPr>
                <w:rFonts w:ascii="Times New Roman"/>
                <w:b w:val="false"/>
                <w:i w:val="false"/>
                <w:color w:val="000000"/>
                <w:sz w:val="20"/>
              </w:rPr>
              <w:t xml:space="preserve">
өнертабысқа инновациялық патенттер; </w:t>
            </w:r>
            <w:r>
              <w:br/>
            </w:r>
            <w:r>
              <w:rPr>
                <w:rFonts w:ascii="Times New Roman"/>
                <w:b w:val="false"/>
                <w:i w:val="false"/>
                <w:color w:val="000000"/>
                <w:sz w:val="20"/>
              </w:rPr>
              <w:t xml:space="preserve">
селекциялық жетістіктерге патенттер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бірлік </w:t>
            </w:r>
            <w:r>
              <w:br/>
            </w:r>
            <w:r>
              <w:rPr>
                <w:rFonts w:ascii="Times New Roman"/>
                <w:b w:val="false"/>
                <w:i w:val="false"/>
                <w:color w:val="000000"/>
                <w:sz w:val="20"/>
              </w:rPr>
              <w:t xml:space="preserve">
  </w:t>
            </w:r>
            <w:r>
              <w:br/>
            </w:r>
            <w:r>
              <w:rPr>
                <w:rFonts w:ascii="Times New Roman"/>
                <w:b w:val="false"/>
                <w:i w:val="false"/>
                <w:color w:val="000000"/>
                <w:sz w:val="20"/>
              </w:rPr>
              <w:t xml:space="preserve">
бірлік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бірлік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w:t>
            </w:r>
            <w:r>
              <w:br/>
            </w:r>
            <w:r>
              <w:rPr>
                <w:rFonts w:ascii="Times New Roman"/>
                <w:b w:val="false"/>
                <w:i w:val="false"/>
                <w:color w:val="000000"/>
                <w:sz w:val="20"/>
              </w:rPr>
              <w:t xml:space="preserve">
  </w:t>
            </w:r>
            <w:r>
              <w:br/>
            </w:r>
            <w:r>
              <w:rPr>
                <w:rFonts w:ascii="Times New Roman"/>
                <w:b w:val="false"/>
                <w:i w:val="false"/>
                <w:color w:val="000000"/>
                <w:sz w:val="20"/>
              </w:rPr>
              <w:t xml:space="preserve">
93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 </w:t>
            </w:r>
            <w:r>
              <w:br/>
            </w:r>
            <w:r>
              <w:rPr>
                <w:rFonts w:ascii="Times New Roman"/>
                <w:b w:val="false"/>
                <w:i w:val="false"/>
                <w:color w:val="000000"/>
                <w:sz w:val="20"/>
              </w:rPr>
              <w:t xml:space="preserve">
  </w:t>
            </w:r>
            <w:r>
              <w:br/>
            </w:r>
            <w:r>
              <w:rPr>
                <w:rFonts w:ascii="Times New Roman"/>
                <w:b w:val="false"/>
                <w:i w:val="false"/>
                <w:color w:val="000000"/>
                <w:sz w:val="20"/>
              </w:rPr>
              <w:t xml:space="preserve">
55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 </w:t>
            </w:r>
            <w:r>
              <w:br/>
            </w: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 </w:t>
            </w:r>
            <w:r>
              <w:br/>
            </w:r>
            <w:r>
              <w:rPr>
                <w:rFonts w:ascii="Times New Roman"/>
                <w:b w:val="false"/>
                <w:i w:val="false"/>
                <w:color w:val="000000"/>
                <w:sz w:val="20"/>
              </w:rPr>
              <w:t xml:space="preserve">
  </w:t>
            </w:r>
            <w:r>
              <w:br/>
            </w:r>
            <w:r>
              <w:rPr>
                <w:rFonts w:ascii="Times New Roman"/>
                <w:b w:val="false"/>
                <w:i w:val="false"/>
                <w:color w:val="000000"/>
                <w:sz w:val="20"/>
              </w:rPr>
              <w:t xml:space="preserve">
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60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2 650 930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2 704 683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2 704 683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2 800 921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2 900 000 </w:t>
            </w:r>
          </w:p>
        </w:tc>
      </w:tr>
    </w:tbl>
    <w:bookmarkStart w:name="z43" w:id="40"/>
    <w:p>
      <w:pPr>
        <w:spacing w:after="0"/>
        <w:ind w:left="0"/>
        <w:jc w:val="left"/>
      </w:pPr>
      <w:r>
        <w:rPr>
          <w:rFonts w:ascii="Times New Roman"/>
          <w:b/>
          <w:i w:val="false"/>
          <w:color w:val="000000"/>
        </w:rPr>
        <w:t xml:space="preserve"> 
Бюджеттік бағдарламаның нысаны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3775"/>
        <w:gridCol w:w="1294"/>
        <w:gridCol w:w="1297"/>
        <w:gridCol w:w="1294"/>
        <w:gridCol w:w="1296"/>
        <w:gridCol w:w="1295"/>
        <w:gridCol w:w="1295"/>
      </w:tblGrid>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оңтүстік аймақтарында тамшымен суару технологиясын қолдану арқылы жеміс-көкөніс дақылдарының өндірісін дамыту.</w:t>
            </w:r>
            <w:r>
              <w:br/>
            </w:r>
            <w:r>
              <w:rPr>
                <w:rFonts w:ascii="Times New Roman"/>
                <w:b w:val="false"/>
                <w:i w:val="false"/>
                <w:color w:val="000000"/>
                <w:sz w:val="20"/>
              </w:rPr>
              <w:t>
Көктемгі егіс және егін жинау жұмыстары мен астық дақылдарының өнімділігін арттыру жөніндегі шараларды жүргізу үшін ауыл шаруашылығы тауарларын өндірушілерге кредит беру.</w:t>
            </w:r>
            <w:r>
              <w:br/>
            </w:r>
            <w:r>
              <w:rPr>
                <w:rFonts w:ascii="Times New Roman"/>
                <w:b w:val="false"/>
                <w:i w:val="false"/>
                <w:color w:val="000000"/>
                <w:sz w:val="20"/>
              </w:rPr>
              <w:t>
Холдингті және оның еншілес компанияларын материалдық-техникалық жарақтандыру.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орнықты дамыту, олардың бәсекеге қабілеттілігін арттыру, азық-түлік қауіпсіздігін қамтамасыз ету, аграрлық өндірісті ДСҰ-ға кіру шарттарына бейімдеу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өнімдерінің өндірісін тұрақты өсіру негізінде республиканың азық-түлік қауіпсіздігін қамтамасыз ету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Өсімдік шаруашылығы өнімдерінің шығымы мен сапасын жоғарылату және мемлекеттік қолдау шараларын қолдану арқылы азық-түлік қауіпсіздігін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пен жеміс өсіру үшін жерді игеру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дейін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салаларына талдамалық зерттеу жүргізу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өндірушілерді кредиттік ресурстармен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 корпорациясы» АҚ орталық аппараты үшін кеңсе сатып 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қаржылай қолдау қоры» АҚ-ның үшін, қоғамның филиалдары мен өкілдіктері үшін кеңсе үй-жайларын сатып 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«Қазагромаркетинг» АҚ-ның облыстық филиалдары үшін ғимараттар (үй-жайлар) сатып 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алаңын және өсірілетін дақылдар түрін ұлғайту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холдингі» АҚ-ның тиімді жұмыс істеуі қамтамасыз етілді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уақтылы жүргізуді қамтамасыз ету, ауыл аруашылығы дақылдарының шығымдылығын арттыру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өнеркәсібіндегі басым және әлеуетті даму текшелерін анықтау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өндірушілерді қолдауды қамтамасыз ету (кредит беру)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дейін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жеміс-көкөніс өнімінің көлемі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62 100</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арнаған шығыстар</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1 109 4 10,7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3740"/>
        <w:gridCol w:w="1282"/>
        <w:gridCol w:w="1282"/>
        <w:gridCol w:w="1283"/>
        <w:gridCol w:w="1283"/>
        <w:gridCol w:w="1283"/>
        <w:gridCol w:w="1284"/>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Ірі-тауарлы мал шаруашылығы фермаларын құру үшін негізгі құралдарды сатып алуды қаржыландыру (оның ішінде кейіннен лизингке беру үшін) және ірі-тауарлы мал шаруашылығы фермаларын құру үшін айналым қаражатына ішінара кредит беру.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1.Агроөнеркәсіптік кешен салаларын орнықты дамыту, олардың бәсекеге қабілеттілігін арттыру, азық-түлік қауіпсіздігін қамтамасыз ету, аграрлық өндірісті ДСҰ-ға кіру шарттарына бейімдеу.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Өнімділікті және мал шаруашылығы өнімдерінің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Ірі-тауарлы мал шаруашылығы фермаларын құруды және дамытуды қаржыландыру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фермалар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6-ға дейін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ет бағытындағы ІҚМ өнімділігін арттыру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жоғары асыл тұқымды мал басын көбейту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 дейін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жоғары мал өнімдері өндірісінің көлемін ұлғайту (СТФ-да 1 сауын сиырдан сауылатын сүт).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л./жылы на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арнаған шығыстар</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5 270 000,0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3740"/>
        <w:gridCol w:w="1282"/>
        <w:gridCol w:w="1283"/>
        <w:gridCol w:w="1283"/>
        <w:gridCol w:w="1283"/>
        <w:gridCol w:w="1283"/>
        <w:gridCol w:w="1283"/>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ұйымдастыру және жүргізу, импорт алмастырушы мал өнімдерін өндіру мен оны қайта өңдеу, тасымалдау, сақтау және ішкі және сыртқы нарықтарда мал шаруашылығының өнімдерін және оның қайта өңделген өнімдерін сату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Агроенеркәсіптік кешен салаларын тұрақты дамыту, олардың бәсекеге қабілеттілігін арттыру, азық-түлік қауіпсіздігін қамтамасыз ету, аграрлық өндірісті ДСҰ-ға кіру шарттарына бейімдеу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Қайта өңдеу өндірісін тұрақты дамыту және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өнімдерін сатып алу:</w:t>
            </w:r>
            <w:r>
              <w:br/>
            </w:r>
            <w:r>
              <w:rPr>
                <w:rFonts w:ascii="Times New Roman"/>
                <w:b w:val="false"/>
                <w:i w:val="false"/>
                <w:color w:val="000000"/>
                <w:sz w:val="20"/>
              </w:rPr>
              <w:t>
сүт және сүт өнімдері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30" w:hRule="atLeast"/>
        </w:trPr>
        <w:tc>
          <w:tcPr>
            <w:tcW w:w="0" w:type="auto"/>
            <w:vMerge/>
            <w:tcBorders>
              <w:top w:val="nil"/>
              <w:left w:val="single" w:color="cfcfcf" w:sz="5"/>
              <w:bottom w:val="single" w:color="cfcfcf" w:sz="5"/>
              <w:right w:val="single" w:color="cfcfcf" w:sz="5"/>
            </w:tcBorders>
          </w:tcP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отандық терең қайта өңделген мал шаруашылығының сапалы арзан өнімімен молықтыру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дайындау көлемінің үлес салмағы*: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0" w:type="auto"/>
            <w:vMerge/>
            <w:tcBorders>
              <w:top w:val="nil"/>
              <w:left w:val="single" w:color="cfcfcf" w:sz="5"/>
              <w:bottom w:val="single" w:color="cfcfcf" w:sz="5"/>
              <w:right w:val="single" w:color="cfcfcf" w:sz="5"/>
            </w:tcBorders>
          </w:tcP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арнаған шығыстар</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1 454 227,0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353 059,3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234 47 2,2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228 17 2,2</w:t>
            </w:r>
          </w:p>
        </w:tc>
      </w:tr>
    </w:tbl>
    <w:p>
      <w:pPr>
        <w:spacing w:after="0"/>
        <w:ind w:left="0"/>
        <w:jc w:val="both"/>
      </w:pPr>
      <w:r>
        <w:rPr>
          <w:rFonts w:ascii="Times New Roman"/>
          <w:b w:val="false"/>
          <w:i w:val="false"/>
          <w:color w:val="000000"/>
          <w:sz w:val="28"/>
        </w:rPr>
        <w:t>      Ескертпе: * Қазақстан Республикасы бойынша сүт пен ет дайындаудың жалпы көлеміне «Мал өнімдері корпорациясы» АҚ-ның мал шаруашылығы өнімдерін дайындау көлемінің үлес салмағы (сүт және ет).</w:t>
      </w:r>
    </w:p>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3774"/>
        <w:gridCol w:w="1294"/>
        <w:gridCol w:w="1296"/>
        <w:gridCol w:w="1296"/>
        <w:gridCol w:w="1294"/>
        <w:gridCol w:w="1294"/>
        <w:gridCol w:w="1298"/>
      </w:tblGrid>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«Агроенеркәсіптік кешенді дамытуды ынталандыру бойынша мемлекеттік саясатты іске асыру үшін «ҚазАгро» ұлттық холдингі» АҚ-ның жарғылық капиталын ұлғайту»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Қытаймен шекарада темір жол астық терминалын салу.</w:t>
            </w:r>
            <w:r>
              <w:br/>
            </w:r>
            <w:r>
              <w:rPr>
                <w:rFonts w:ascii="Times New Roman"/>
                <w:b w:val="false"/>
                <w:i w:val="false"/>
                <w:color w:val="000000"/>
                <w:sz w:val="20"/>
              </w:rPr>
              <w:t>
</w:t>
            </w:r>
            <w:r>
              <w:rPr>
                <w:rFonts w:ascii="Times New Roman"/>
                <w:b w:val="false"/>
                <w:i w:val="false"/>
                <w:color w:val="000000"/>
                <w:sz w:val="20"/>
              </w:rPr>
              <w:t>Бидайды терең қайта өңдеу зауытын салу.</w:t>
            </w:r>
            <w:r>
              <w:br/>
            </w:r>
            <w:r>
              <w:rPr>
                <w:rFonts w:ascii="Times New Roman"/>
                <w:b w:val="false"/>
                <w:i w:val="false"/>
                <w:color w:val="000000"/>
                <w:sz w:val="20"/>
              </w:rPr>
              <w:t>
</w:t>
            </w:r>
            <w:r>
              <w:rPr>
                <w:rFonts w:ascii="Times New Roman"/>
                <w:b w:val="false"/>
                <w:i w:val="false"/>
                <w:color w:val="000000"/>
                <w:sz w:val="20"/>
              </w:rPr>
              <w:t>Биоэтонол өндірісі бойынша зауыт салу.</w:t>
            </w:r>
            <w:r>
              <w:br/>
            </w:r>
            <w:r>
              <w:rPr>
                <w:rFonts w:ascii="Times New Roman"/>
                <w:b w:val="false"/>
                <w:i w:val="false"/>
                <w:color w:val="000000"/>
                <w:sz w:val="20"/>
              </w:rPr>
              <w:t>
</w:t>
            </w:r>
            <w:r>
              <w:rPr>
                <w:rFonts w:ascii="Times New Roman"/>
                <w:b w:val="false"/>
                <w:i w:val="false"/>
                <w:color w:val="000000"/>
                <w:sz w:val="20"/>
              </w:rPr>
              <w:t>Биодизель өндірісі бойынша зауыт салу.</w:t>
            </w:r>
            <w:r>
              <w:br/>
            </w:r>
            <w:r>
              <w:rPr>
                <w:rFonts w:ascii="Times New Roman"/>
                <w:b w:val="false"/>
                <w:i w:val="false"/>
                <w:color w:val="000000"/>
                <w:sz w:val="20"/>
              </w:rPr>
              <w:t>
</w:t>
            </w:r>
            <w:r>
              <w:rPr>
                <w:rFonts w:ascii="Times New Roman"/>
                <w:b w:val="false"/>
                <w:i w:val="false"/>
                <w:color w:val="000000"/>
                <w:sz w:val="20"/>
              </w:rPr>
              <w:t>Ақтау портындағы астық терминалының өткізу қабілеттілігін ұлғайту.</w:t>
            </w:r>
            <w:r>
              <w:br/>
            </w:r>
            <w:r>
              <w:rPr>
                <w:rFonts w:ascii="Times New Roman"/>
                <w:b w:val="false"/>
                <w:i w:val="false"/>
                <w:color w:val="000000"/>
                <w:sz w:val="20"/>
              </w:rPr>
              <w:t>
</w:t>
            </w:r>
            <w:r>
              <w:rPr>
                <w:rFonts w:ascii="Times New Roman"/>
                <w:b w:val="false"/>
                <w:i w:val="false"/>
                <w:color w:val="000000"/>
                <w:sz w:val="20"/>
              </w:rPr>
              <w:t>Баку портында диірмен кешенін салу.</w:t>
            </w:r>
            <w:r>
              <w:br/>
            </w:r>
            <w:r>
              <w:rPr>
                <w:rFonts w:ascii="Times New Roman"/>
                <w:b w:val="false"/>
                <w:i w:val="false"/>
                <w:color w:val="000000"/>
                <w:sz w:val="20"/>
              </w:rPr>
              <w:t>
</w:t>
            </w:r>
            <w:r>
              <w:rPr>
                <w:rFonts w:ascii="Times New Roman"/>
                <w:b w:val="false"/>
                <w:i w:val="false"/>
                <w:color w:val="000000"/>
                <w:sz w:val="20"/>
              </w:rPr>
              <w:t>Мақтаның сортты тұқымдық материалын өндіру зауытын салу.</w:t>
            </w:r>
            <w:r>
              <w:br/>
            </w:r>
            <w:r>
              <w:rPr>
                <w:rFonts w:ascii="Times New Roman"/>
                <w:b w:val="false"/>
                <w:i w:val="false"/>
                <w:color w:val="000000"/>
                <w:sz w:val="20"/>
              </w:rPr>
              <w:t>
</w:t>
            </w:r>
            <w:r>
              <w:rPr>
                <w:rFonts w:ascii="Times New Roman"/>
                <w:b w:val="false"/>
                <w:i w:val="false"/>
                <w:color w:val="000000"/>
                <w:sz w:val="20"/>
              </w:rPr>
              <w:t>Теңіз порттарында астық терминалдарының құрылысын салу және жарақтандыру,</w:t>
            </w:r>
            <w:r>
              <w:br/>
            </w:r>
            <w:r>
              <w:rPr>
                <w:rFonts w:ascii="Times New Roman"/>
                <w:b w:val="false"/>
                <w:i w:val="false"/>
                <w:color w:val="000000"/>
                <w:sz w:val="20"/>
              </w:rPr>
              <w:t>
</w:t>
            </w:r>
            <w:r>
              <w:rPr>
                <w:rFonts w:ascii="Times New Roman"/>
                <w:b w:val="false"/>
                <w:i w:val="false"/>
                <w:color w:val="000000"/>
                <w:sz w:val="20"/>
              </w:rPr>
              <w:t>о.і. Әмірабад портында.</w:t>
            </w:r>
            <w:r>
              <w:br/>
            </w:r>
            <w:r>
              <w:rPr>
                <w:rFonts w:ascii="Times New Roman"/>
                <w:b w:val="false"/>
                <w:i w:val="false"/>
                <w:color w:val="000000"/>
                <w:sz w:val="20"/>
              </w:rPr>
              <w:t>
</w:t>
            </w:r>
            <w:r>
              <w:rPr>
                <w:rFonts w:ascii="Times New Roman"/>
                <w:b w:val="false"/>
                <w:i w:val="false"/>
                <w:color w:val="000000"/>
                <w:sz w:val="20"/>
              </w:rPr>
              <w:t>Экспортының инфрақұрылымы дамыған мал бордақылау алаңдарын құру.</w:t>
            </w:r>
            <w:r>
              <w:br/>
            </w:r>
            <w:r>
              <w:rPr>
                <w:rFonts w:ascii="Times New Roman"/>
                <w:b w:val="false"/>
                <w:i w:val="false"/>
                <w:color w:val="000000"/>
                <w:sz w:val="20"/>
              </w:rPr>
              <w:t>
</w:t>
            </w:r>
            <w:r>
              <w:rPr>
                <w:rFonts w:ascii="Times New Roman"/>
                <w:b w:val="false"/>
                <w:i w:val="false"/>
                <w:color w:val="000000"/>
                <w:sz w:val="20"/>
              </w:rPr>
              <w:t>Дайындау пункттерінің желісін дамыту арқылы мал шаруашылығы өнімдері экспортының инфрақұрылымын қалыптастыру.</w:t>
            </w:r>
            <w:r>
              <w:br/>
            </w:r>
            <w:r>
              <w:rPr>
                <w:rFonts w:ascii="Times New Roman"/>
                <w:b w:val="false"/>
                <w:i w:val="false"/>
                <w:color w:val="000000"/>
                <w:sz w:val="20"/>
              </w:rPr>
              <w:t>
</w:t>
            </w:r>
            <w:r>
              <w:rPr>
                <w:rFonts w:ascii="Times New Roman"/>
                <w:b w:val="false"/>
                <w:i w:val="false"/>
                <w:color w:val="000000"/>
                <w:sz w:val="20"/>
              </w:rPr>
              <w:t>Сатып алуды ұйымдастыру және жүргізу, импорт алмастырушы мал өнімдерін өндіру мен оны қайта өңдеу, тасымалдау, сақтау және ішкі және сыртқы нарықтарда мал шаруашылығының өнімдерін және оның қайта өңделген өнімдерін сату.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азық-түлік қауіпсіздігін қамтамасыз ету, аграрлық өндірісті ДСҰ-ға кіру шарттарына бейімдеу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өнімдердің ұлттық бәсекелестік басымдықтарын дамыту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Экспорттық тауашаларда орын алу үшін АӨК-нің бәсекеге қабілетті сапалы өнімдерін өндіру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шекарасындағы темір жолды астық терминалдарының құрылысы және оны жабдықтау» жобасының ТЭН-ін әзірлеу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терең қайта өңдеу зауытының құрылысы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Биоэтонол өндірісі бойынша зауыттың құрылысы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және ЖСҚ әзірлеу), 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Биодизель өндірісі бойынша зауыттың құрылысы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және ЖСҚ әзірлеу), 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портындағы астық терминалының өткізу қабілеттілігін ұлғайту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портында диірмен кешенінің құрылысы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сортты тұқымдық материалын өндіру зауытының құрылысы.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портында астық терминалының құрылысы және жарақтандыру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және ЖСҚ әзірлеу), 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Әмірабад портында астық терминалының құрылысы және жарақтандыру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және ЖСҚ әзірлеу), 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Экспортының инфрақұрылымы дамыған мал бордақылау алаңдарын құруды қаржыландыру.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дайындау пункттерін құруды қаржыландыру (тері шикізаты мен жүн)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сатып 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шикізаты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озық технологияларды қолдану арқылы отандық АШТӨ сапалы егіс материалымен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астығы экспортының көлемін ұлғайтуды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өнімінің экспорттық инфрақұрылымын қалыптастыру (жүн және былғары шикізаты)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мал шаруашылығының сапалы терең қайта өңделген арзан этандық өнімімен молықтыру.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өнімінің импортының үлесін төмендету және экспортының үлесін арттыру.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шекарасындағы темір жолды астық терминалдарының құрылысы» (2013 жылы пайдалануға беру) тиеп-түсіру куаты жылына 500 мың тоннаға дейін жобасының ТЭН-ін бекіту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сортты тұқымдық материалын өндіру зауытының өндірістік қуаттылығы (жылына 5 мың тоннаға дейінгі өндіріс қуаттылығымен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жылына/мың тонна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портындағы астық терминалында бір мезгілде астық сақтау көлемі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портында диірмен кешенін пайдалануға беру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Әмірабад теңіз портында астық терминалының құрылысы және жарақтандыру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бордақылау алаңының өндіріс қуаты мен еттің экспорты: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жылына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жылына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экспортқа өткізудің сатып алу көлемінен үлес салмағы*: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шикізаты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арнаған шығыстар</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4 108 1 73,0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8 919 340,7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476 80 0,0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707 02 7,8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2 195 7 57,8</w:t>
            </w:r>
          </w:p>
        </w:tc>
      </w:tr>
    </w:tbl>
    <w:p>
      <w:pPr>
        <w:spacing w:after="0"/>
        <w:ind w:left="0"/>
        <w:jc w:val="both"/>
      </w:pPr>
      <w:r>
        <w:rPr>
          <w:rFonts w:ascii="Times New Roman"/>
          <w:b w:val="false"/>
          <w:i w:val="false"/>
          <w:color w:val="000000"/>
          <w:sz w:val="28"/>
        </w:rPr>
        <w:t>      Ескертпе: * Жоспарланған кезеңге Мал шаруашылығы өнімдерін экспортқа өткізудің сатып алу көлемінен үлес салмағы. Барлық өлшем бірліктерді біркелкі ету үшін есептеу барысында аудару коэффициенттері қолданылады (былғары 1 ш.м. = 5,7 кг; 1 жұп аяқ киім = 4,5 кг).</w:t>
      </w:r>
    </w:p>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772"/>
        <w:gridCol w:w="1293"/>
        <w:gridCol w:w="1297"/>
        <w:gridCol w:w="1295"/>
        <w:gridCol w:w="1295"/>
        <w:gridCol w:w="1296"/>
        <w:gridCol w:w="1299"/>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серіктестіктерін құру</w:t>
            </w:r>
            <w:r>
              <w:br/>
            </w:r>
            <w:r>
              <w:rPr>
                <w:rFonts w:ascii="Times New Roman"/>
                <w:b w:val="false"/>
                <w:i w:val="false"/>
                <w:color w:val="000000"/>
                <w:sz w:val="20"/>
              </w:rPr>
              <w:t>
</w:t>
            </w:r>
            <w:r>
              <w:rPr>
                <w:rFonts w:ascii="Times New Roman"/>
                <w:b w:val="false"/>
                <w:i w:val="false"/>
                <w:color w:val="000000"/>
                <w:sz w:val="20"/>
              </w:rPr>
              <w:t>Ауыл шаруашылығы өндірісі мен ауыл шаруашылық өнімдерін қайта өңдейтін енеркәсіптерді несиелеу, с.і. кредит серіктестігінің жүйесі арқылы.</w:t>
            </w:r>
            <w:r>
              <w:br/>
            </w:r>
            <w:r>
              <w:rPr>
                <w:rFonts w:ascii="Times New Roman"/>
                <w:b w:val="false"/>
                <w:i w:val="false"/>
                <w:color w:val="000000"/>
                <w:sz w:val="20"/>
              </w:rPr>
              <w:t>
</w:t>
            </w:r>
            <w:r>
              <w:rPr>
                <w:rFonts w:ascii="Times New Roman"/>
                <w:b w:val="false"/>
                <w:i w:val="false"/>
                <w:color w:val="000000"/>
                <w:sz w:val="20"/>
              </w:rPr>
              <w:t>Ауыл шаруашылығы тауарын өндірушілер бірлестіктерін және ауылшаруашылық өнімін өндіру, даярлау, сату, қайта өңдеу және сақтау бойынша бірлескен ауыл тұрғындарын, сондай ақ тауарлық-материалдық құндылықтармен жабдықтауға кредит беру.</w:t>
            </w:r>
            <w:r>
              <w:br/>
            </w:r>
            <w:r>
              <w:rPr>
                <w:rFonts w:ascii="Times New Roman"/>
                <w:b w:val="false"/>
                <w:i w:val="false"/>
                <w:color w:val="000000"/>
                <w:sz w:val="20"/>
              </w:rPr>
              <w:t>
</w:t>
            </w:r>
            <w:r>
              <w:rPr>
                <w:rFonts w:ascii="Times New Roman"/>
                <w:b w:val="false"/>
                <w:i w:val="false"/>
                <w:color w:val="000000"/>
                <w:sz w:val="20"/>
              </w:rPr>
              <w:t>Ауылдық жердегі ауыл шаруашылығынан тыс кәсіпкерлік қызмет түрлерін кредит беру.</w:t>
            </w:r>
            <w:r>
              <w:br/>
            </w:r>
            <w:r>
              <w:rPr>
                <w:rFonts w:ascii="Times New Roman"/>
                <w:b w:val="false"/>
                <w:i w:val="false"/>
                <w:color w:val="000000"/>
                <w:sz w:val="20"/>
              </w:rPr>
              <w:t>
</w:t>
            </w:r>
            <w:r>
              <w:rPr>
                <w:rFonts w:ascii="Times New Roman"/>
                <w:b w:val="false"/>
                <w:i w:val="false"/>
                <w:color w:val="000000"/>
                <w:sz w:val="20"/>
              </w:rPr>
              <w:t>Астық және мақта қолхаттары бойынша міндеттемелерді орындауға кепілдік беру үшін қаржылық негіз құру.</w:t>
            </w:r>
            <w:r>
              <w:br/>
            </w:r>
            <w:r>
              <w:rPr>
                <w:rFonts w:ascii="Times New Roman"/>
                <w:b w:val="false"/>
                <w:i w:val="false"/>
                <w:color w:val="000000"/>
                <w:sz w:val="20"/>
              </w:rPr>
              <w:t>
</w:t>
            </w:r>
            <w:r>
              <w:rPr>
                <w:rFonts w:ascii="Times New Roman"/>
                <w:b w:val="false"/>
                <w:i w:val="false"/>
                <w:color w:val="000000"/>
                <w:sz w:val="20"/>
              </w:rPr>
              <w:t>Әдістемелік орталық құру.</w:t>
            </w:r>
            <w:r>
              <w:br/>
            </w:r>
            <w:r>
              <w:rPr>
                <w:rFonts w:ascii="Times New Roman"/>
                <w:b w:val="false"/>
                <w:i w:val="false"/>
                <w:color w:val="000000"/>
                <w:sz w:val="20"/>
              </w:rPr>
              <w:t>
</w:t>
            </w:r>
            <w:r>
              <w:rPr>
                <w:rFonts w:ascii="Times New Roman"/>
                <w:b w:val="false"/>
                <w:i w:val="false"/>
                <w:color w:val="000000"/>
                <w:sz w:val="20"/>
              </w:rPr>
              <w:t>«Қазагромаркетинг» АҚ-ның өңірлік желісін дамыту.</w:t>
            </w:r>
            <w:r>
              <w:br/>
            </w:r>
            <w:r>
              <w:rPr>
                <w:rFonts w:ascii="Times New Roman"/>
                <w:b w:val="false"/>
                <w:i w:val="false"/>
                <w:color w:val="000000"/>
                <w:sz w:val="20"/>
              </w:rPr>
              <w:t>
</w:t>
            </w:r>
            <w:r>
              <w:rPr>
                <w:rFonts w:ascii="Times New Roman"/>
                <w:b w:val="false"/>
                <w:i w:val="false"/>
                <w:color w:val="000000"/>
                <w:sz w:val="20"/>
              </w:rPr>
              <w:t>Қазақстан Республикасының көтерме нарығында ақпараттық-логистикалық орталықтар құру.</w:t>
            </w:r>
            <w:r>
              <w:br/>
            </w:r>
            <w:r>
              <w:rPr>
                <w:rFonts w:ascii="Times New Roman"/>
                <w:b w:val="false"/>
                <w:i w:val="false"/>
                <w:color w:val="000000"/>
                <w:sz w:val="20"/>
              </w:rPr>
              <w:t>
</w:t>
            </w:r>
            <w:r>
              <w:rPr>
                <w:rFonts w:ascii="Times New Roman"/>
                <w:b w:val="false"/>
                <w:i w:val="false"/>
                <w:color w:val="000000"/>
                <w:sz w:val="20"/>
              </w:rPr>
              <w:t>Астана қ. көрме-жәрмеңке кешенінің құрылысы.</w:t>
            </w:r>
            <w:r>
              <w:br/>
            </w:r>
            <w:r>
              <w:rPr>
                <w:rFonts w:ascii="Times New Roman"/>
                <w:b w:val="false"/>
                <w:i w:val="false"/>
                <w:color w:val="000000"/>
                <w:sz w:val="20"/>
              </w:rPr>
              <w:t>
</w:t>
            </w:r>
            <w:r>
              <w:rPr>
                <w:rFonts w:ascii="Times New Roman"/>
                <w:b w:val="false"/>
                <w:i w:val="false"/>
                <w:color w:val="000000"/>
                <w:sz w:val="20"/>
              </w:rPr>
              <w:t>Ауыл шаруашылығы өнімдерінің көтерме сауда базарының құрылысы (аймақтық терминалдары бар).</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азық-түлік қауіпсіздігін қамтамасыз ету, аграрлық өндірісті ДСҰ-ға кіру шарттарына бейімдеу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1.3.АӨК салаларының қазіргі кездегі инфрақұрылымын дамыту және техникалық жарақтануын арттыру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АӨК салаларының қызмет көрсететін инфрақұрылымын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серіктестіктерін құру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 бірлестіктерін және ауылшаруашылық өнімін өндіру, даярлау, сату, қайта өңдеу және сақтау бойынша бірлескен ауыл тұрғындарын, сондай ақ тауарлық-материалдық құндылықтармен жабдықтау бойынша бірлестіктер құруды ынталандыру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жердегі ауыл шаруашылығынан тыс кәсіпкерлік қызмет түрлерінің несиелендірілген жобаларының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кәсіпорындары - «ҚазАгроКепіл» АҚ-ның кепілдік жүйесінің қатысушыларының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 қайта өңдеу ұйымдары - «ҚазАгроКепіл» АҚ-ның кепілдік жүйесінің қатысушыларының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ақпараттық-кеңес беру қызметтерімен қамту үлесінің артуы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көтерме нарығында ақпараттық-логистикалық орталықтар құру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дейін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орталық құру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көрме-жәрмеңке кешенінің құрылысы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көтерме сауда базарының құрылысы (өңірлік терминалдары бар), оның ішінде: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ауыл шаруашылығы өнімінің көтерме сауда базарының өңірлік терминалын салу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өндіру және қайта өңдеуге жағдай жасау, ауыл шаруашылығы өндірісі кәсіпорындарының және ауыл шаруашылығы өнімдерін қайта өңдейтін өнеркәсіптердің тиімділігін арттыру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сапалы азық-түлікпен қамтамасыз ету және ауыл шаруашылығы өнімдерін экспортқа шығару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көтерме сауда құрылымдары арқылы ауыл шаруашылығы өнімдерін өткізу үшін жағдай жасау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шағын бизнесті дамыту және халықтың жұмыспен қамтамасыз етілуін арттыру.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қолхаттарының кепілдігімен кредит беру көлемін арттыру үшін қолайлы жағдай жасау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Керме-жәрмеңке қызметінің экономикалық тиімділігін арттыру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серіктестіктерге кредит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Бірлестіктерге кредит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жердегі ауыл шаруашылығынан тыс бизнеске кредит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 бойынша кепілдік беру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1 530,1</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 бойынша кепілдік беру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өнімдерінің көтерме сауда бағалары мен көлемі туралы ақпарат ұсынатын базарлар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көтерме сауда базарын салу (өңірлік терминалдары бар), оның ішінде: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ауыл шаруашылығы өнімдерінің көтерме сауда базарын салу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ауыл шаруашылығы өнімінің көтерме сауда базарының өңірлік терминалын салу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және Шығыс Қазақстан облыстарында өңірлік терминалдар салу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арнаған шығыстар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11 253 789,3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731 320 0,0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9 038 000,0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10 427 540,0</w:t>
            </w:r>
          </w:p>
        </w:tc>
      </w:tr>
    </w:tbl>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3774"/>
        <w:gridCol w:w="1294"/>
        <w:gridCol w:w="1294"/>
        <w:gridCol w:w="1296"/>
        <w:gridCol w:w="1296"/>
        <w:gridCol w:w="1296"/>
        <w:gridCol w:w="1296"/>
      </w:tblGrid>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техникаларын, технологиялық жабдықтарды және арнайы техниканы ауыл шаруашылығы және балық өнімдерін өңдеу бойынша жабдықтарды (с.і. кейіннен лизингке беру үшін) сатып алуды қаржыландыру және ауыл шаруашылығы және балық өнімдерін өңдеу кәсіпорындары үшін айналым қаражатына ішінара кредит беру.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азық-түлік қауіпсіздігін қамтамасыз ету, аграрлық өндірісті ДСҰ-ға кіру шарттарына бейімдеу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заманғы инфрақұрылымын дамыту және техникалық жарақтануын арттыру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Техникалық және технологиялық қайта жарақтандыру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 сатып алу, оның ішінде кейіннен лизингке беру үшін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 және арнайы техниканы сатып алу, с.і. кейіннен лизингке беру үшін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балық өнімдерін өңдеу бойынша жабдықтарды сатып алу, с.і. кейіннен лизингке беру үшін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алушылардың сұранысы мен жабдықтаушылардың бағаларына байланысты сатып алынған техниканың, жабдықтардың және арнайы техниканың саны өзгеруі мүмкін.</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 және жабдықтарды зауыттардан кепілдікті қызмет көрсету арқылы нарықтық құнынан төмен бағамен сатып 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балық өнімдерін қайта өңдеу бойынша бәсекеге қабілетті өндіріс құру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ауыл шаруашылығы дақылдарының өндіріс көлемі мен шығымдылығын арттыру.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жинау кезіндегі шығынды азайту.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машина-трактор паркін жаңарту.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техниканың және технологиялық жабдықтардың машина-трактор паркін жаңарту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қайта өңдеу жөніндегі кәсіпорындарының жабдықтарын жаңарту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арнаған шығыстар</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5 824 600,0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1 962 000,0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2 672 460,0</w:t>
            </w:r>
          </w:p>
        </w:tc>
      </w:tr>
    </w:tbl>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774"/>
        <w:gridCol w:w="1294"/>
        <w:gridCol w:w="1295"/>
        <w:gridCol w:w="1296"/>
        <w:gridCol w:w="1296"/>
        <w:gridCol w:w="1296"/>
        <w:gridCol w:w="1296"/>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құрылған шағын кредит ұйымдарының жарғылық капиталына үлестік катысу.</w:t>
            </w:r>
            <w:r>
              <w:br/>
            </w:r>
            <w:r>
              <w:rPr>
                <w:rFonts w:ascii="Times New Roman"/>
                <w:b w:val="false"/>
                <w:i w:val="false"/>
                <w:color w:val="000000"/>
                <w:sz w:val="20"/>
              </w:rPr>
              <w:t>
</w:t>
            </w:r>
            <w:r>
              <w:rPr>
                <w:rFonts w:ascii="Times New Roman"/>
                <w:b w:val="false"/>
                <w:i w:val="false"/>
                <w:color w:val="000000"/>
                <w:sz w:val="20"/>
              </w:rPr>
              <w:t>Ауыл түрғындарына шағын кредит беру.</w:t>
            </w:r>
            <w:r>
              <w:br/>
            </w:r>
            <w:r>
              <w:rPr>
                <w:rFonts w:ascii="Times New Roman"/>
                <w:b w:val="false"/>
                <w:i w:val="false"/>
                <w:color w:val="000000"/>
                <w:sz w:val="20"/>
              </w:rPr>
              <w:t>
</w:t>
            </w:r>
            <w:r>
              <w:rPr>
                <w:rFonts w:ascii="Times New Roman"/>
                <w:b w:val="false"/>
                <w:i w:val="false"/>
                <w:color w:val="000000"/>
                <w:sz w:val="20"/>
              </w:rPr>
              <w:t>Кейіннен ауыл тұрғындарын шағын кредит беру үшін шағын кредит ұйымдарына кредит беру.</w:t>
            </w:r>
            <w:r>
              <w:br/>
            </w:r>
            <w:r>
              <w:rPr>
                <w:rFonts w:ascii="Times New Roman"/>
                <w:b w:val="false"/>
                <w:i w:val="false"/>
                <w:color w:val="000000"/>
                <w:sz w:val="20"/>
              </w:rPr>
              <w:t>
</w:t>
            </w:r>
            <w:r>
              <w:rPr>
                <w:rFonts w:ascii="Times New Roman"/>
                <w:b w:val="false"/>
                <w:i w:val="false"/>
                <w:color w:val="000000"/>
                <w:sz w:val="20"/>
              </w:rPr>
              <w:t>Ауыл халқын оқытуды ұйымдастыру.</w:t>
            </w:r>
            <w:r>
              <w:br/>
            </w:r>
            <w:r>
              <w:rPr>
                <w:rFonts w:ascii="Times New Roman"/>
                <w:b w:val="false"/>
                <w:i w:val="false"/>
                <w:color w:val="000000"/>
                <w:sz w:val="20"/>
              </w:rPr>
              <w:t>
</w:t>
            </w:r>
            <w:r>
              <w:rPr>
                <w:rFonts w:ascii="Times New Roman"/>
                <w:b w:val="false"/>
                <w:i w:val="false"/>
                <w:color w:val="000000"/>
                <w:sz w:val="20"/>
              </w:rPr>
              <w:t>Шағын кредит ұйымдарын техникалық қолдау ұйымдарын құру.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Ауылды орналастыруды оңтайландыру негізінде селолардың (ауылдардың) тыныс-тіршілігін қамтамасыз етуге жағдай жасау, қала мен ауылды дамыту бағдарламаларын ықпалдастыру арқылы ауылдық аумақтардың әлеуетін арттыруды қамтамасыз ету.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Ауыл тіршілігін қамтамасыз етуге және ауылдық аумақтардың әлеуетін арттыруға қалыпты жағдай жасау.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Ауыл тұрғындарының шағын кредит қорларына қол жетімділігін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ұйымдарын құру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шағын кредиттердің саны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дейін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ауыл тұрғындары үшін семинарлар өткізу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ШКҰ бағдарламалық қамтамасыз етумен жарақтандыру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алу үшін ШКҰ көмек көрсету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ШКҰ аудит өткізуіне көмек көрсету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халқының кәсіпкерлік қабілетін арттыру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Ахробизнесте шағын кәсіпкерлікті дамыту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ШКҰ жұмыстарының тиімділігін арттыру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топтарды шағын кредиттермен қамту.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ШКҰ техникалық қолдау орталығын құру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арнаған шығыстар</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2 350 000,0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2008 жылы 1 ШКҰ-ның жарғылық капиталына үлес жеке қаражат есебінен төленді;</w:t>
      </w:r>
      <w:r>
        <w:br/>
      </w:r>
      <w:r>
        <w:rPr>
          <w:rFonts w:ascii="Times New Roman"/>
          <w:b w:val="false"/>
          <w:i w:val="false"/>
          <w:color w:val="000000"/>
          <w:sz w:val="28"/>
        </w:rPr>
        <w:t>
      ** қайта инвестицияланған қаражат есебінен берілген шағын кредит санын есептемегенде табысы күн көріс деңгейінен төмен және орташа табысы бар үй шаруашылығын қамту;</w:t>
      </w:r>
      <w:r>
        <w:br/>
      </w:r>
      <w:r>
        <w:rPr>
          <w:rFonts w:ascii="Times New Roman"/>
          <w:b w:val="false"/>
          <w:i w:val="false"/>
          <w:color w:val="000000"/>
          <w:sz w:val="28"/>
        </w:rPr>
        <w:t>
      *** 2009 жылдан бастап мақсатты топтарды қамту есебінің әдісі өзгерді: егер 2008 жылы есепті кезеңде берілген кредиттің саны негізге алынса, 2009 жылдан бастап есептердің негізі белсенді қарыз алушылар саны болып табылады (шағын кредит алған табысы күн көріс деңгейінен төмен және орташа табысы бар ауыл тұрғындарының үлесі).</w:t>
      </w:r>
    </w:p>
    <w:bookmarkStart w:name="z48" w:id="41"/>
    <w:p>
      <w:pPr>
        <w:spacing w:after="0"/>
        <w:ind w:left="0"/>
        <w:jc w:val="left"/>
      </w:pPr>
      <w:r>
        <w:rPr>
          <w:rFonts w:ascii="Times New Roman"/>
          <w:b/>
          <w:i w:val="false"/>
          <w:color w:val="000000"/>
        </w:rPr>
        <w:t xml:space="preserve"> 
Бюджеттік бағдарламаның үлгісі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"Ормандарды сақтау және республиканың орманды аумақтарын көбейту"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орманды алабын сақтау және қалпына келтіру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ресурстарын, жануарлар әлемі ресурстарын, табиғи-қорық қорының объектілерін сақтауды, өсімін молайтуды және ұтымды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Консалтингтік қызмет көрсету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Семинарлар мен оқулар өткізу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мен құрал-жабдықтар 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және орман шаруашылығына арналған объектілер салу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молықтыру бойынша жүргізілетін жұмыстар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Отырғызылатын материалдарды дайындау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8041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дайындау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тұқымы базасын қалыптастыру барысында іс-шаралар өткізу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Сапасы жақсартылған екпе материалдарын 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94 274,0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282 970,0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592 310,0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836 422,0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839 252,0 </w:t>
            </w:r>
          </w:p>
        </w:tc>
      </w:tr>
    </w:tbl>
    <w:bookmarkStart w:name="z49" w:id="42"/>
    <w:p>
      <w:pPr>
        <w:spacing w:after="0"/>
        <w:ind w:left="0"/>
        <w:jc w:val="left"/>
      </w:pPr>
      <w:r>
        <w:rPr>
          <w:rFonts w:ascii="Times New Roman"/>
          <w:b/>
          <w:i w:val="false"/>
          <w:color w:val="000000"/>
        </w:rPr>
        <w:t xml:space="preserve"> 
Бюджеттік бағдарламаның үлгісі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"Агроөнеркәсіптік кешен, су және орман шаруашылығы салаларының дамуын нормативтік-әдістемелік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жағдайларға және Қазақстанның дүниежүзілік сауда ұйымына кіру шеңберінде халықаралық талаптарға сай Агроөнеркәсіп кешені, су және орман шаруашылығы салаларының дамуын нормативтік-әдістемелік қамтамасыз етілуіне тез-арада бейімделуіне септігін тигізетін нормативтер, стандарттар және методикалар сатып алу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АӨК салаларының қазіргі инфрақұрылымын дамыту және техникалық жабдықталуын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АӨК салаларының қызмет көрсететін инфрақұрылымын дамыту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1-тақырыпты сатып алудың шамамен бағасы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4 740,0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3 140,0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Ұсыныстар, нормативтер, стандарттар және әдістемелер сатып алынды.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26-ға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138 587,0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143 591,0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100 527,0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145 200,0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145 200,0 </w:t>
            </w:r>
          </w:p>
        </w:tc>
      </w:tr>
    </w:tbl>
    <w:bookmarkStart w:name="z50" w:id="43"/>
    <w:p>
      <w:pPr>
        <w:spacing w:after="0"/>
        <w:ind w:left="0"/>
        <w:jc w:val="left"/>
      </w:pPr>
      <w:r>
        <w:rPr>
          <w:rFonts w:ascii="Times New Roman"/>
          <w:b/>
          <w:i w:val="false"/>
          <w:color w:val="000000"/>
        </w:rPr>
        <w:t xml:space="preserve"> 
Бюджеттік бағдарламаның үлгісі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493"/>
        <w:gridCol w:w="1673"/>
        <w:gridCol w:w="1573"/>
        <w:gridCol w:w="1393"/>
        <w:gridCol w:w="149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мемлекеттік нөмірлік белгісін тіркеу, техникалық құжаттар, тракторист-машинистердің куәліктері, кепілзат машинасының куәлігін тіркеудегі иеленушілерді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АӨК салаларының қазіргі инфрақұрылымын дамыту және техникалық жабдықталуын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Техникалық және технологиялық қайта жабдықтау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Тракторларды, олардың тіркемелерін, өздігінен жүретін ауыл шаруашылығы, мелиоративтік және жол-құрылыс машиналары; </w:t>
            </w:r>
            <w:r>
              <w:br/>
            </w:r>
            <w:r>
              <w:rPr>
                <w:rFonts w:ascii="Times New Roman"/>
                <w:b w:val="false"/>
                <w:i w:val="false"/>
                <w:color w:val="000000"/>
                <w:sz w:val="20"/>
              </w:rPr>
              <w:t xml:space="preserve">
техникалық құжаттарды;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27 000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81 600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93 900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84 510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84 510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нөмірлік белгісін тіркеу;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 </w:t>
            </w:r>
            <w:r>
              <w:br/>
            </w: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84 000 </w:t>
            </w:r>
            <w:r>
              <w:br/>
            </w: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88 902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91 819 </w:t>
            </w:r>
            <w:r>
              <w:br/>
            </w: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91 819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тракторист-машинистердің куәліктерін;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28 530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кепілзат машинасының куәлігін тіркеудегі иеленушілерге беру.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9 434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9 434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214 709,0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133 124,0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120 721,0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144 048,0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144 048,0 </w:t>
            </w:r>
          </w:p>
        </w:tc>
      </w:tr>
    </w:tbl>
    <w:bookmarkStart w:name="z51" w:id="44"/>
    <w:p>
      <w:pPr>
        <w:spacing w:after="0"/>
        <w:ind w:left="0"/>
        <w:jc w:val="left"/>
      </w:pPr>
      <w:r>
        <w:rPr>
          <w:rFonts w:ascii="Times New Roman"/>
          <w:b/>
          <w:i w:val="false"/>
          <w:color w:val="000000"/>
        </w:rPr>
        <w:t xml:space="preserve"> 
Бюджеттік бағдарламаның үлгісі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"Агроөнеркәсіп кешенін ғылыми-техникалық дамыту үшін "ҚазАгроИнновация" АҚ-ның жарғылық капиталын ұлғайту"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 әрекетін қамтамасыз ету елдің азық-түлік қауіпсіздігіне жәрдемдесу мақсатындағы АӨК тиімді бәсекеге қабілетті ғылыми қамтамасыз ету жүйесін құруға жол береді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Отандық өнімдердің ұлттық бәсекелестік басымдылығын дамыту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Бәсекеге қабілетті ғылыми әзірлемелерді құру, енгізу мен таратудың тиімді жүйесін құру және адам капиталын дамыту арқылы АӨК-нің жедел ғылыми және технологиялық дамуын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көрсеткіштері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үшін жұмыс орындарын жарақтандыру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«ҚАИ» АҚ-ның мүлкін қайта тіркеу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және құрылыстар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компаниялардың жарғылық капиталдарын қатысу және зияткерлік меншігі бар мәмілелерді іске асыру үшін Агротехнологияларды коммерциялау орталығын құру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компаниялар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Технологияларды патенттеу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Лабораториялық желі құру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ҒЗИ ғылыми-техникалық инфрақұрылымын модернизациялау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ҒЗИ базасында селекция-жылы жайлық кешендер салу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жылы-жайлар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ҒЗИ базасында селекция-жылы жайлық кешеннің құрылысы үшін ЖСҚ дайындау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тәжірибе-эксперименталдық орталығының құрылысы үшін ЖСҚ жасау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машина жасау тәжірибе-эксперименталдық орталығы үшін инженерлік желілерді күрделі жөндеу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Пилоттық оқу-өндірістік орталықтарын құру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компанияларды құру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орындарын құру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ҒЗТКЖ жүргізу және/немесе технологияларды трансферттеу жөніндегі жобалар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2 981 121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3 031 420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3 304 250 </w:t>
            </w:r>
          </w:p>
        </w:tc>
      </w:tr>
    </w:tbl>
    <w:bookmarkStart w:name="z52" w:id="45"/>
    <w:p>
      <w:pPr>
        <w:spacing w:after="0"/>
        <w:ind w:left="0"/>
        <w:jc w:val="left"/>
      </w:pPr>
      <w:r>
        <w:rPr>
          <w:rFonts w:ascii="Times New Roman"/>
          <w:b/>
          <w:i w:val="false"/>
          <w:color w:val="000000"/>
        </w:rPr>
        <w:t xml:space="preserve"> 
Бюджеттік бағдарламаның үлгісі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"Карантиндік зиянкестерді, өсімдік ауруларының және арамшөптердің анықтау, оқшаулау және жою"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зиянкестердің, өсімдік ауруларының және арамшөптердің таралу ошақтарын анықтау, оқшаулау және жою жөніндегі қызметтерді көрсету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зиянкестердің, өсімдік ауруларының және арамшөптердің таралу ошақтарын анықтау, оқшаулау және жою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мың га. </w:t>
            </w:r>
            <w:r>
              <w:br/>
            </w:r>
            <w:r>
              <w:rPr>
                <w:rFonts w:ascii="Times New Roman"/>
                <w:b w:val="false"/>
                <w:i w:val="false"/>
                <w:color w:val="000000"/>
                <w:sz w:val="20"/>
              </w:rPr>
              <w:t xml:space="preserve">
кәсіпорын өңдеу </w:t>
            </w:r>
            <w:r>
              <w:br/>
            </w:r>
            <w:r>
              <w:rPr>
                <w:rFonts w:ascii="Times New Roman"/>
                <w:b w:val="false"/>
                <w:i w:val="false"/>
                <w:color w:val="000000"/>
                <w:sz w:val="20"/>
              </w:rPr>
              <w:t xml:space="preserve">
  </w:t>
            </w:r>
            <w:r>
              <w:br/>
            </w:r>
            <w:r>
              <w:rPr>
                <w:rFonts w:ascii="Times New Roman"/>
                <w:b w:val="false"/>
                <w:i w:val="false"/>
                <w:color w:val="000000"/>
                <w:sz w:val="20"/>
              </w:rPr>
              <w:t xml:space="preserve">
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197,1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147,3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147,3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147,3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зиянкестер мен арамшөптерге қарсы химиялық өңдеулердің уақытылы және сапалы жүргізілуімен қанағаттанған ауыл шаруашылығы тауарын өндірушілерінің пайыздық көрсеткіші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 мен 1 гектар егістік жердегі карантиндік зиянкестер мен арамшөптерге қарсы химиялық күрес шараларына жұмсалатын жалпы шығындары;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мың га. </w:t>
            </w:r>
            <w:r>
              <w:br/>
            </w:r>
            <w:r>
              <w:rPr>
                <w:rFonts w:ascii="Times New Roman"/>
                <w:b w:val="false"/>
                <w:i w:val="false"/>
                <w:color w:val="000000"/>
                <w:sz w:val="20"/>
              </w:rPr>
              <w:t xml:space="preserve">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16192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1331,3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17486,8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3285,8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17810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4920,6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19412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5609,0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21000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6131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зиянкестерге, өсімдік аурулары мен арамшөптерге қарсы оңтайлы мерзімдерде жүргізілген химиялық өңдеулердің пайыздың көрсеткіші </w:t>
            </w:r>
            <w:r>
              <w:br/>
            </w:r>
            <w:r>
              <w:rPr>
                <w:rFonts w:ascii="Times New Roman"/>
                <w:b w:val="false"/>
                <w:i w:val="false"/>
                <w:color w:val="000000"/>
                <w:sz w:val="20"/>
              </w:rPr>
              <w:t xml:space="preserve">
Қазақстан Республикасының аумағын карантиндік объектілердің таралуына жол бермеу.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784 354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832 437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898 326,0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988 985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1 077 993 </w:t>
            </w:r>
          </w:p>
        </w:tc>
      </w:tr>
    </w:tbl>
    <w:bookmarkStart w:name="z53" w:id="46"/>
    <w:p>
      <w:pPr>
        <w:spacing w:after="0"/>
        <w:ind w:left="0"/>
        <w:jc w:val="left"/>
      </w:pPr>
      <w:r>
        <w:rPr>
          <w:rFonts w:ascii="Times New Roman"/>
          <w:b/>
          <w:i w:val="false"/>
          <w:color w:val="000000"/>
        </w:rPr>
        <w:t xml:space="preserve"> 
Бюджеттік бағдарламаның үлгісі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"Өсімдік шаруашылығындағы сақтандыруды қолдау"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 бекіткен тәртіппен қолайсыз табиғат құбылыстарынан өсімдік шаруашылығындағы міндетті сақтандыруды мемлекет тарапынан қолдау. Қазақстан Республикасы Үкіметі бекіткен тәртіппен өсімдік шаруашылығындағы міндетті сақтандыруды қолдауға арналған бюджет қаражатын басқару үшін агенттің қызметіне ақы төлеу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АӨК салаларының қазіргі инфрақұрылымын дамыту және техникалық жабдықталуын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АӨК салаларының қызмет көрсететін инфрақұрылымын дамыту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 (ауыл шаруашылығы тауарларын өндірушілер) алдындағы сақтандыру жағдайлары бойынша өзінің міндеттемелерін жүзеге асыратын сақтандыру компанияларының сақтандыру төлемдерінің 50 пайызын қамтамасыз етуін кепілге 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төлемдерден 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Сақтандырылған аумақтар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bl>
    <w:bookmarkStart w:name="z54" w:id="47"/>
    <w:p>
      <w:pPr>
        <w:spacing w:after="0"/>
        <w:ind w:left="0"/>
        <w:jc w:val="left"/>
      </w:pPr>
      <w:r>
        <w:rPr>
          <w:rFonts w:ascii="Times New Roman"/>
          <w:b/>
          <w:i w:val="false"/>
          <w:color w:val="000000"/>
        </w:rPr>
        <w:t xml:space="preserve"> 
Бюджеттік бағдарламаның үлгісі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"Ауыл шаруашылығы өнімдері өндірісі жүйесін субсидиялау"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бекітетін Ауыл шаруашылығы өнімдері өндірісін басқару жүйелерін бюджеттік субсидиялау ережелерге сәйкес, агроөнеркәсіп кешенінің кәсіпорындардың халықаралық стандарттарды енгізу мен сертификаттауға байланысты шығындарды жартылай өтеуі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Қайта өңдеу өндірісін тұрақты дамыту және қолдау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Бағдарламаға қатысқан кәсіпорындардың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35-45 </w:t>
            </w:r>
          </w:p>
        </w:tc>
      </w:tr>
      <w:tr>
        <w:trPr>
          <w:trHeight w:val="4155"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стандарттары енгізген кәсіпорындардың саны көбеюі нәтижесінде, олардың өңдеген өндірісі көлемі, жалпы АӨК субъектілерінің өңдеген өндірісі көлеміне үлесі: </w:t>
            </w:r>
            <w:r>
              <w:br/>
            </w:r>
            <w:r>
              <w:rPr>
                <w:rFonts w:ascii="Times New Roman"/>
                <w:b w:val="false"/>
                <w:i w:val="false"/>
                <w:color w:val="000000"/>
                <w:sz w:val="20"/>
              </w:rPr>
              <w:t xml:space="preserve">
өсімдік майы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37,0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r>
              <w:br/>
            </w: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r>
              <w:br/>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r>
              <w:br/>
            </w: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r>
              <w:br/>
            </w: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r>
              <w:br/>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br/>
            </w: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r>
              <w:br/>
            </w: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r>
              <w:br/>
            </w:r>
            <w:r>
              <w:rPr>
                <w:rFonts w:ascii="Times New Roman"/>
                <w:b w:val="false"/>
                <w:i w:val="false"/>
                <w:color w:val="000000"/>
                <w:sz w:val="20"/>
              </w:rPr>
              <w:t xml:space="preserve">
  </w:t>
            </w:r>
          </w:p>
        </w:tc>
      </w:tr>
      <w:tr>
        <w:trPr>
          <w:trHeight w:val="5835"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w:t>
            </w:r>
            <w:r>
              <w:br/>
            </w:r>
            <w:r>
              <w:rPr>
                <w:rFonts w:ascii="Times New Roman"/>
                <w:b w:val="false"/>
                <w:i w:val="false"/>
                <w:color w:val="000000"/>
                <w:sz w:val="20"/>
              </w:rPr>
              <w:t xml:space="preserve">
бойынша құрады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ИСО, ХАССП халықаралық стандарттарды енгізген АӨК субъектілердің санын дейін жеткізу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67 404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bl>
    <w:bookmarkStart w:name="z55" w:id="48"/>
    <w:p>
      <w:pPr>
        <w:spacing w:after="0"/>
        <w:ind w:left="0"/>
        <w:jc w:val="left"/>
      </w:pPr>
      <w:r>
        <w:rPr>
          <w:rFonts w:ascii="Times New Roman"/>
          <w:b/>
          <w:i w:val="false"/>
          <w:color w:val="000000"/>
        </w:rPr>
        <w:t xml:space="preserve"> 
Бюджеттік бағдарламаның үлгісі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"Жануарлар ауруларының диагностикасы"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Қазақстан азаматтарын және жануарлар әлемін адамдар, жануарлар және құстар үшін ортақ аурулардан Қазақстан Республикасының Үкіметі бекіткен тізбеге сәйкес жануарлар мен құстардың аурулары бойынша диагностикалық зерттеулер, оның ішінде серологиялық, бактериологиялық, вирусологиялық, паразитологиялық зерттеулер жүргізу арқылы қорғауға бағыттайды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Мал шаруашылығы өнімдерінің өнімділігі мен сапасын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жануарлардың саның ХЭБ талаптарына сәйкес жаңа диагностикалық әдістерді енгізіп зерттеу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зерттеу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19,0-25,0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Диагностикалық зерттеулерді жоспарланған көлемінде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Зерттелген жануарлардың арасынан оң нәтиже берген жануарларды дер кезінде анықтау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диагностикалық зерттеулермен қамту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1 971 543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2 370 625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4 282 425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2 583 980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2 816 540 </w:t>
            </w:r>
          </w:p>
        </w:tc>
      </w:tr>
    </w:tbl>
    <w:bookmarkStart w:name="z56" w:id="49"/>
    <w:p>
      <w:pPr>
        <w:spacing w:after="0"/>
        <w:ind w:left="0"/>
        <w:jc w:val="left"/>
      </w:pPr>
      <w:r>
        <w:rPr>
          <w:rFonts w:ascii="Times New Roman"/>
          <w:b/>
          <w:i w:val="false"/>
          <w:color w:val="000000"/>
        </w:rPr>
        <w:t xml:space="preserve"> 
Бюджеттік бағдарламаның үлгісі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"Эпизоотияға қарсы шараларды жүргізу"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диагностика, алдын алу ветеринариялық-санитариялық іс-шараларын жүргізу арқылы Қазақстан азаматтарын және жануарлар әлемін адамдар, жануарлар және құстар үшін ортақ аурулардан қорғауға және ауыл шаруашылық жануарлар мен құстардың жұқпалы аурулары бойынша тұрақты эпизоотиялық жағдайды сақтауын бағыттайды және оның құрамына кіреді: </w:t>
            </w:r>
            <w:r>
              <w:br/>
            </w:r>
            <w:r>
              <w:rPr>
                <w:rFonts w:ascii="Times New Roman"/>
                <w:b w:val="false"/>
                <w:i w:val="false"/>
                <w:color w:val="000000"/>
                <w:sz w:val="20"/>
              </w:rPr>
              <w:t xml:space="preserve">
ветеринариялық препараттарды сатып алу, оның ішінде республикалық қорын толтыру; </w:t>
            </w:r>
            <w:r>
              <w:br/>
            </w:r>
            <w:r>
              <w:rPr>
                <w:rFonts w:ascii="Times New Roman"/>
                <w:b w:val="false"/>
                <w:i w:val="false"/>
                <w:color w:val="000000"/>
                <w:sz w:val="20"/>
              </w:rPr>
              <w:t xml:space="preserve">
ветеринариялық препараттарды сақтау; </w:t>
            </w:r>
            <w:r>
              <w:br/>
            </w:r>
            <w:r>
              <w:rPr>
                <w:rFonts w:ascii="Times New Roman"/>
                <w:b w:val="false"/>
                <w:i w:val="false"/>
                <w:color w:val="000000"/>
                <w:sz w:val="20"/>
              </w:rPr>
              <w:t xml:space="preserve">
ветеринариялық препараттардың республикалық қорын сақтау; </w:t>
            </w:r>
            <w:r>
              <w:br/>
            </w:r>
            <w:r>
              <w:rPr>
                <w:rFonts w:ascii="Times New Roman"/>
                <w:b w:val="false"/>
                <w:i w:val="false"/>
                <w:color w:val="000000"/>
                <w:sz w:val="20"/>
              </w:rPr>
              <w:t xml:space="preserve">
ветеринариялық препараттарды белгіленген орнына дейін жеткізу; </w:t>
            </w:r>
            <w:r>
              <w:br/>
            </w:r>
            <w:r>
              <w:rPr>
                <w:rFonts w:ascii="Times New Roman"/>
                <w:b w:val="false"/>
                <w:i w:val="false"/>
                <w:color w:val="000000"/>
                <w:sz w:val="20"/>
              </w:rPr>
              <w:t xml:space="preserve">
ветеринариялық препараттарды жергілікті жерлерде қолдану;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Мал шаруашылығы өнімдерінің өнімділігі мен сапасын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ХЭБ талаптарына сәйкес жұқпалы және жұқпалы емес жануарлардың ауруларын алдын алу шараларын жетілдіру: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жануарлар мен құстардың аса қауіпті ауруларының алдын алу және ветеринариялық препараттардың республикалық қорын толтыру үшін ветеринариялық препараттарын сатып 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млн.доз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ветеринариялық препараттарды қолдану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Серологиялық зерттеу үшін қанның сынамаларын алу және жеткізу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млн.сынама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препараттардың дозасын жануарларға егу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млн.доз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ветеринариялық шараларды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Қанның сынамаларын алу және ветеринариялық зертханаға жеткізу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Егілген жануарлардың тұрақты иммунитетін құру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3 103 324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4 543 712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6 504 912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4 952 646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5 349 395 </w:t>
            </w:r>
          </w:p>
        </w:tc>
      </w:tr>
    </w:tbl>
    <w:bookmarkStart w:name="z57" w:id="50"/>
    <w:p>
      <w:pPr>
        <w:spacing w:after="0"/>
        <w:ind w:left="0"/>
        <w:jc w:val="left"/>
      </w:pPr>
      <w:r>
        <w:rPr>
          <w:rFonts w:ascii="Times New Roman"/>
          <w:b/>
          <w:i w:val="false"/>
          <w:color w:val="000000"/>
        </w:rPr>
        <w:t xml:space="preserve"> 
Бюджеттік бағдарламаның үлгісі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"Шаруашылық аралық арналар мен гидромелиоративтік құрылыстардың апатты учаскелерін күрделі жөндеу және қалпына келтіру"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су пайдалану жүйесінің жұмыс істеуін жақсартуға бағытталған су шаруашылық нысандарында күрделі жөндеу жүргізу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апатты нысандарын күрделі жөндеу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жөндеу-қалпына келтіру жұмыстарын құрылыс нормаларының талаптары мен ережелеріне сәйкестендіру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 жүйесінің пайдалы әсер ету коэффициентін жоғарлату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Гидромелиоративтік ғимараттар мен шаруашылық аралық каналдардың ерекше апатты аудандарындағы техникалық жағдайын жыл сайын жақсарту.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431 335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749 591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550 000 </w:t>
            </w:r>
          </w:p>
        </w:tc>
      </w:tr>
    </w:tbl>
    <w:bookmarkStart w:name="z58" w:id="51"/>
    <w:p>
      <w:pPr>
        <w:spacing w:after="0"/>
        <w:ind w:left="0"/>
        <w:jc w:val="left"/>
      </w:pPr>
      <w:r>
        <w:rPr>
          <w:rFonts w:ascii="Times New Roman"/>
          <w:b/>
          <w:i w:val="false"/>
          <w:color w:val="000000"/>
        </w:rPr>
        <w:t xml:space="preserve"> 
Бюджеттік бағдарламаның үлгісі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"Аграрлық ғылым саласындағы мемлекеттік сыйлықақылар"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ғылымның дамуына едәуір үлес қосқан ғылыми қызметкерлер мен дарынды жас ғалымдарды қолдау үшін А.И. Бараев атындағы жылдық сыйлықақы тағайындау және аграрлық ғылым саласындағы А.И.Бараев атындағы сыйақыларға іздену конкурсын өткізу.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Отандық өнімдердің ұлттық бәсекелестік басымдылығын дамыту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Бәсекеге қабілетті ғылыми әзірлемелерді құру, енгізу мен таратудың тиімді жүйесін құру және адам капиталын дамыту арқылы АӨК-нің жедел ғылыми және технологиялық дамуын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Сыйақының мөлшері құрайды: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үшінші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 </w:t>
            </w:r>
            <w:r>
              <w:br/>
            </w:r>
            <w:r>
              <w:rPr>
                <w:rFonts w:ascii="Times New Roman"/>
                <w:b w:val="false"/>
                <w:i w:val="false"/>
                <w:color w:val="000000"/>
                <w:sz w:val="20"/>
              </w:rPr>
              <w:t xml:space="preserve">
150 </w:t>
            </w:r>
            <w:r>
              <w:br/>
            </w:r>
            <w:r>
              <w:rPr>
                <w:rFonts w:ascii="Times New Roman"/>
                <w:b w:val="false"/>
                <w:i w:val="false"/>
                <w:color w:val="000000"/>
                <w:sz w:val="20"/>
              </w:rPr>
              <w:t xml:space="preserve">
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 </w:t>
            </w:r>
            <w:r>
              <w:br/>
            </w:r>
            <w:r>
              <w:rPr>
                <w:rFonts w:ascii="Times New Roman"/>
                <w:b w:val="false"/>
                <w:i w:val="false"/>
                <w:color w:val="000000"/>
                <w:sz w:val="20"/>
              </w:rPr>
              <w:t xml:space="preserve">
150 </w:t>
            </w:r>
            <w:r>
              <w:br/>
            </w:r>
            <w:r>
              <w:rPr>
                <w:rFonts w:ascii="Times New Roman"/>
                <w:b w:val="false"/>
                <w:i w:val="false"/>
                <w:color w:val="000000"/>
                <w:sz w:val="20"/>
              </w:rPr>
              <w:t xml:space="preserve">
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 </w:t>
            </w:r>
            <w:r>
              <w:br/>
            </w:r>
            <w:r>
              <w:rPr>
                <w:rFonts w:ascii="Times New Roman"/>
                <w:b w:val="false"/>
                <w:i w:val="false"/>
                <w:color w:val="000000"/>
                <w:sz w:val="20"/>
              </w:rPr>
              <w:t xml:space="preserve">
150 </w:t>
            </w:r>
            <w:r>
              <w:br/>
            </w:r>
            <w:r>
              <w:rPr>
                <w:rFonts w:ascii="Times New Roman"/>
                <w:b w:val="false"/>
                <w:i w:val="false"/>
                <w:color w:val="000000"/>
                <w:sz w:val="20"/>
              </w:rPr>
              <w:t xml:space="preserve">
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 </w:t>
            </w:r>
            <w:r>
              <w:br/>
            </w:r>
            <w:r>
              <w:rPr>
                <w:rFonts w:ascii="Times New Roman"/>
                <w:b w:val="false"/>
                <w:i w:val="false"/>
                <w:color w:val="000000"/>
                <w:sz w:val="20"/>
              </w:rPr>
              <w:t xml:space="preserve">
150 </w:t>
            </w:r>
            <w:r>
              <w:br/>
            </w:r>
            <w:r>
              <w:rPr>
                <w:rFonts w:ascii="Times New Roman"/>
                <w:b w:val="false"/>
                <w:i w:val="false"/>
                <w:color w:val="000000"/>
                <w:sz w:val="20"/>
              </w:rPr>
              <w:t xml:space="preserve">
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 </w:t>
            </w:r>
            <w:r>
              <w:br/>
            </w:r>
            <w:r>
              <w:rPr>
                <w:rFonts w:ascii="Times New Roman"/>
                <w:b w:val="false"/>
                <w:i w:val="false"/>
                <w:color w:val="000000"/>
                <w:sz w:val="20"/>
              </w:rPr>
              <w:t xml:space="preserve">
150 </w:t>
            </w:r>
            <w:r>
              <w:br/>
            </w:r>
            <w:r>
              <w:rPr>
                <w:rFonts w:ascii="Times New Roman"/>
                <w:b w:val="false"/>
                <w:i w:val="false"/>
                <w:color w:val="000000"/>
                <w:sz w:val="20"/>
              </w:rPr>
              <w:t xml:space="preserve">
100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саны: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үшінші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bl>
    <w:bookmarkStart w:name="z59" w:id="52"/>
    <w:p>
      <w:pPr>
        <w:spacing w:after="0"/>
        <w:ind w:left="0"/>
        <w:jc w:val="left"/>
      </w:pPr>
      <w:r>
        <w:rPr>
          <w:rFonts w:ascii="Times New Roman"/>
          <w:b/>
          <w:i w:val="false"/>
          <w:color w:val="000000"/>
        </w:rPr>
        <w:t xml:space="preserve"> 
Бюджеттік бағдарламаның үлгісі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5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"Ауыл шаруашылығы өнімдерінің бәсекеге қабілеттілігін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ауыл шаруашылық өнімдерінің бәсекеге қабілеттілігін әлемдік стандарттарды, өнім сапасын бақылаудың заманауи жүйелерін ендіру, агромаркетингті дамыту, білім тарату (экстеншн) жүйесін жасау, аграрлық ғылымды жетілдіру арқылы арттыруға бағытталған. Осы жоба шеңберінде ветеринарлық және карантиндық зертханалар тармағын жаңарту, ветеринария және өсімдік қорғау және карантин бойынша Ұлттық референттік зертхананы (ҰРЗ) салу және халықаралық аккредитациядан өткізу жүзеге асырылады. Сондай-ақ конкурстық негізде ауыл шаруашылық тауарын өндірушілеріне, қайта өңдеу мекемелеріне, ғылыми мекемелерге және жиырма жеке меншік зертханаларға гранттар беру көзделген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АӨК салаларының қазіргі инфрақұрылымын дамыту және техникалық жабдықталуын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АӨК салаларының қызмет көрсететін инфрақұрылымын дамыту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өнімдері бойынша Ұлттық референттік зертхана салу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референттік зертхананы жобалау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зертханаларды жаңарту (зертханалық жабдықтар 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мамандарын ел ішінде оқыту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практиканы халықаралық консультант шақыру арқылы жақсарту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адам/ай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 өнімдері саласында техникалық регламенттер дайындау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техникалық регламенттерді стандарттарды гармонизациялау бойынша халықаралық кеңесшіні шақыру арқылы жетілдіру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адам/ай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ИСО 22000:2005 стандарты негізінде тағамдық өнімдердің қауіпсіздігін басқару жүйесін гранттар беру арқылы ендіру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 тауар өндірушілер мен қайта өңдеу кәсіпорындарын, мемлекеттік компаниялар мен ұйымдардың және нарықтың басқа қызығушы қатысушыларын маркетингтік ақпаратты жинау, өңдеу және талдаудың заманауи тәсілдеріне оқыту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КГЖ бойынша болашақ қатысушыларды конкурсқа қатысу үшін өтінімдер толтыруға оқыту және КГЖ бойынша кіші жобаларға мониторинг жасау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аз емес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аз емес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аз емес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аз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ғалымдардың біліктілігін шет елдерде арттыру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аграрлық ЖОО және колледждер оқытушыларының біліктілігін арттыру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тарату және білім беру жүйесі бойынша оқыту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 мамандарын шетелде оқыту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қызметкерлерінің және Жобаны үйлестіру орталығы қызметкерлерінің халықаралық іс-тәжірибелерін жетілдіру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үйлестіру орталығы қызметкерлеріне, сондай-ақ мүдделі ұйымдардан шақырылған қонақтарға арналған таныстыру семинарын өткізу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стандарттарын әзірлеу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ИСО 22000:2005 стандарты негізінде тамақ өнімдері қауіпсіздігі менеджменті жүйесін қолдану бойынша басшылық әзірлеу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веб-сайты жұмысын қолдау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веб-сайт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ақпараттық-мониторинг жүйесінің жұмысын қолдау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тарату және беру жүйесінің қызметін қамтамасыз 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агент қызметін сатып алу (сенім білдірілген институт)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КГЖ бойынша гранттік ұсыныстарды бағалау үшін тәуелсіз сараптамашылардың қызметін төлеу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КГЖ бойынша конкурсқа қатысқан өтінім сапасы жоғарылады, өтінімдердің белгіленген әкімшілік талаптарға сәйкестігі тексерілетін КГЖ бойынша бірінші кезең нәтижесі бойынша __% кем емес өтінім мақұлданды.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кем емес жас ғалымдар шет елдердегі оқыту курстары сапасына қанағаттанды.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кем емес аграрлық ЖОО және колледждер оқытушылары шет елдердегі оқыту курстары сапасына қанағаттанды.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мониторингін өткізу және бағалау бойынша компанияны тарту және Жобаны іске асыру тиімділігін жоғарылату.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121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референттік зертхана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зертханаларды осы заманғы құрал-жабдықтармен жабдықтау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 қауіпсіздігі саласындағы техникалық регламенттерді әзірлеу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 регламент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Ақпараттық-маркетингтік жүйені пайдаланушылардың біліктілігін жоғарылату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кем емес өтінім берушілер КГЖ бойынша гранттар алады. </w:t>
            </w:r>
            <w:r>
              <w:br/>
            </w:r>
            <w:r>
              <w:rPr>
                <w:rFonts w:ascii="Times New Roman"/>
                <w:b w:val="false"/>
                <w:i w:val="false"/>
                <w:color w:val="000000"/>
                <w:sz w:val="20"/>
              </w:rPr>
              <w:t xml:space="preserve">
КГЖ бойынша гранттар берілді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600 956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1 075 823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1 612 702,0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1 581 984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1 577 563 </w:t>
            </w:r>
          </w:p>
        </w:tc>
      </w:tr>
    </w:tbl>
    <w:bookmarkStart w:name="z60" w:id="53"/>
    <w:p>
      <w:pPr>
        <w:spacing w:after="0"/>
        <w:ind w:left="0"/>
        <w:jc w:val="left"/>
      </w:pPr>
      <w:r>
        <w:rPr>
          <w:rFonts w:ascii="Times New Roman"/>
          <w:b/>
          <w:i w:val="false"/>
          <w:color w:val="000000"/>
        </w:rPr>
        <w:t xml:space="preserve"> 
Бюджеттік бағдарламаның үлгісі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"Агроөнеркәсіптік кешен субъектілерін және ауыл тұрғындарын өтеусіз негізде ақпараттық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 субъектілерін өтеусіз негізде ақпаратпен қамтамасыз ету және ауылшаруашылығы тауарларын өндірушілері арасында білім тарату процестерін ұйымдастыру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АӨК салаларының қазіргі инфрақұрылымын дамыту және техникалық жабдықталуын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АӨК салаларының қызмет көрсететін инфрақұрылымын дамыту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ақпараттық-консультациялық орталықтар (ААКО)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Қызметтермен қамтылған субъектілер саны және «Фермер анықтамасы» АӨК арнайы баспасөз басылымын ай сайын атаулы жеткізу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субъектілері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55 000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ғылыми-тәжірибелік семинарлар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Оқытылған тыңдаушылар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субъектілері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189 900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201 200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211 600 </w:t>
            </w:r>
          </w:p>
        </w:tc>
      </w:tr>
    </w:tbl>
    <w:bookmarkStart w:name="z61" w:id="54"/>
    <w:p>
      <w:pPr>
        <w:spacing w:after="0"/>
        <w:ind w:left="0"/>
        <w:jc w:val="left"/>
      </w:pPr>
      <w:r>
        <w:rPr>
          <w:rFonts w:ascii="Times New Roman"/>
          <w:b/>
          <w:i w:val="false"/>
          <w:color w:val="000000"/>
        </w:rPr>
        <w:t xml:space="preserve"> 
Бюджеттік бағдарламаның үлгісі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"Жануарлар мен құстардың қауіпті жұқпалы және созылмалы ауруларының ошақтарын жою"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оқшаулау және жою іс шараларын жүргізу арқылы Қазақстан азаматтарын және жануарлар әлемін адамдар, жануарлар және құстар үшін ортақ аурулардан қорғауын бағыттайды. Бағдарлама арқылы іске асырылатын шаралар: </w:t>
            </w:r>
            <w:r>
              <w:br/>
            </w:r>
            <w:r>
              <w:rPr>
                <w:rFonts w:ascii="Times New Roman"/>
                <w:b w:val="false"/>
                <w:i w:val="false"/>
                <w:color w:val="000000"/>
                <w:sz w:val="20"/>
              </w:rPr>
              <w:t xml:space="preserve">
ветеринариялық препараттар мен дезинфекциялық құралдарын жеткізу; </w:t>
            </w:r>
            <w:r>
              <w:br/>
            </w:r>
            <w:r>
              <w:rPr>
                <w:rFonts w:ascii="Times New Roman"/>
                <w:b w:val="false"/>
                <w:i w:val="false"/>
                <w:color w:val="000000"/>
                <w:sz w:val="20"/>
              </w:rPr>
              <w:t xml:space="preserve">
өлген малдар мен құстардың өлекселерін өртеп жіберу арқылы жою; ауру жануарларды өткізу; </w:t>
            </w:r>
            <w:r>
              <w:br/>
            </w:r>
            <w:r>
              <w:rPr>
                <w:rFonts w:ascii="Times New Roman"/>
                <w:b w:val="false"/>
                <w:i w:val="false"/>
                <w:color w:val="000000"/>
                <w:sz w:val="20"/>
              </w:rPr>
              <w:t xml:space="preserve">
алынып қойылған, жойылған малдың, азықтың, азық қоспаларының  және ветеринариялық препараттардың құнын өтеу; </w:t>
            </w:r>
            <w:r>
              <w:br/>
            </w:r>
            <w:r>
              <w:rPr>
                <w:rFonts w:ascii="Times New Roman"/>
                <w:b w:val="false"/>
                <w:i w:val="false"/>
                <w:color w:val="000000"/>
                <w:sz w:val="20"/>
              </w:rPr>
              <w:t xml:space="preserve">
эпизоотологиялық ошақта және қатерлі аймақта малдар мен құстарды мәжбүрлі егу; </w:t>
            </w:r>
            <w:r>
              <w:br/>
            </w:r>
            <w:r>
              <w:rPr>
                <w:rFonts w:ascii="Times New Roman"/>
                <w:b w:val="false"/>
                <w:i w:val="false"/>
                <w:color w:val="000000"/>
                <w:sz w:val="20"/>
              </w:rPr>
              <w:t xml:space="preserve">
малдар мен құстар ұсталған жайларды дезинфекциялау; </w:t>
            </w:r>
            <w:r>
              <w:br/>
            </w:r>
            <w:r>
              <w:rPr>
                <w:rFonts w:ascii="Times New Roman"/>
                <w:b w:val="false"/>
                <w:i w:val="false"/>
                <w:color w:val="000000"/>
                <w:sz w:val="20"/>
              </w:rPr>
              <w:t xml:space="preserve">
зертханалық зерттеу үшін қанның сынамаларын және патматериалды алу және жеткізу; </w:t>
            </w:r>
            <w:r>
              <w:br/>
            </w:r>
            <w:r>
              <w:rPr>
                <w:rFonts w:ascii="Times New Roman"/>
                <w:b w:val="false"/>
                <w:i w:val="false"/>
                <w:color w:val="000000"/>
                <w:sz w:val="20"/>
              </w:rPr>
              <w:t xml:space="preserve">
созылмалы ауруларға бақылаулық зерттеу жүргізу (кері нәтиже алғанға дейін жануарларды зерттеу); </w:t>
            </w:r>
            <w:r>
              <w:br/>
            </w:r>
            <w:r>
              <w:rPr>
                <w:rFonts w:ascii="Times New Roman"/>
                <w:b w:val="false"/>
                <w:i w:val="false"/>
                <w:color w:val="000000"/>
                <w:sz w:val="20"/>
              </w:rPr>
              <w:t xml:space="preserve">
карантин кезінде карантиндік бекеттер, дезинфекциялық кедергілер орнату және оларда тәулік бойы кезекшілік ұйымдастыру. </w:t>
            </w:r>
            <w:r>
              <w:br/>
            </w:r>
            <w:r>
              <w:rPr>
                <w:rFonts w:ascii="Times New Roman"/>
                <w:b w:val="false"/>
                <w:i w:val="false"/>
                <w:color w:val="000000"/>
                <w:sz w:val="20"/>
              </w:rPr>
              <w:t xml:space="preserve">
Шекаралас мемлекеттерде жануарлар мен құстардың аса қауіпті инфекциялық аурулары шыққан кезде республикаға инфекцияны енуіне жол бермеу жөнінде шекаралық карантиндік уақытша бекет ұйымдастыру жүзеге асырылады, онда мыналар қамтылады: </w:t>
            </w:r>
            <w:r>
              <w:br/>
            </w:r>
            <w:r>
              <w:rPr>
                <w:rFonts w:ascii="Times New Roman"/>
                <w:b w:val="false"/>
                <w:i w:val="false"/>
                <w:color w:val="000000"/>
                <w:sz w:val="20"/>
              </w:rPr>
              <w:t xml:space="preserve">
- дезинфекциялық заттарды республикалық қордан осы бекеттерге дейін жеткізу; </w:t>
            </w:r>
            <w:r>
              <w:br/>
            </w:r>
            <w:r>
              <w:rPr>
                <w:rFonts w:ascii="Times New Roman"/>
                <w:b w:val="false"/>
                <w:i w:val="false"/>
                <w:color w:val="000000"/>
                <w:sz w:val="20"/>
              </w:rPr>
              <w:t xml:space="preserve">
- көлік құралдарын дезинфекциялау үшін дезинфекциялық уақытша кедергілер орнату немесе бар дезинфекциялық </w:t>
            </w:r>
            <w:r>
              <w:br/>
            </w:r>
            <w:r>
              <w:rPr>
                <w:rFonts w:ascii="Times New Roman"/>
                <w:b w:val="false"/>
                <w:i w:val="false"/>
                <w:color w:val="000000"/>
                <w:sz w:val="20"/>
              </w:rPr>
              <w:t xml:space="preserve">
кедергілерді жөндеу және оларда тәулік бойы кезекшілік ұйымдастыру жұмыстары шекаралас мемлекеттерде эпизоотиялық қалыпты жағдай қалыптасқанынша ұйымдастырылады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Мал шаруашылығы өнімдерінің өнімділігі мен сапасын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құстардың қауіпті жұқпалы және созылмалы ауруы шыққан қолайсыз ошақтарды оқшаулау және жою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дезинфекциялау үшін дезинфекциялық уақытша кедергілер орнату (шекаралас мемлекеттерде жануарлар мен құстардың аса қауіпті жұқпалы аурулар тіркелген кезінде)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республикалық мемлекеттік қазыналық кәсіпорнын тарату және Қазақстан Республикасы Ауыл шаруашылығы министрлігінің агроөнеркәсіптік кешендегі мемлекеттік инспекция комитетінің «Республикалық эпизоотияға қарсы отряд» мемлекеттік мекемесін құру жөніндегі іс-шаралар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Шыққан қолайсыз ошақтарды оқшаулау және жою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шекарадағы карантиндік кеденде автокөліктерді залалсыздандыру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республикалық мемлекеттік қазыналық кәсіпорнын тарату және Қазақстан Республикасы Ауыл шаруашылығы министрлігінің агроөнеркәсіптік кешендегі мемлекеттік инспекция комитетінің «Республикалық эпизоотияға қарсы отряд» мемлекеттік мекемесін құру жөніндегі іс-шаралар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519 039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827 029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727 029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792 462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863 783 </w:t>
            </w:r>
          </w:p>
        </w:tc>
      </w:tr>
    </w:tbl>
    <w:bookmarkStart w:name="z62" w:id="55"/>
    <w:p>
      <w:pPr>
        <w:spacing w:after="0"/>
        <w:ind w:left="0"/>
        <w:jc w:val="left"/>
      </w:pPr>
      <w:r>
        <w:rPr>
          <w:rFonts w:ascii="Times New Roman"/>
          <w:b/>
          <w:i w:val="false"/>
          <w:color w:val="000000"/>
        </w:rPr>
        <w:t xml:space="preserve"> 
  Бюджеттік бағдарламаның үлгісі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"Мемлекеттік ресурстарға астық сатып алу"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азық-түліктік астық резервін жаңарту, мемлекеттік сатылатын астық ресурстарын қалыптастыру және ішкі астық рыногін реттеу үшін отандық ауыл шаруашылығы тауарын өндірушілерден 650,0 мың тоннаға дейінгі көлемде мемлекеттік ресурстарға астық сатып алу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колдану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мың тоннаға дейінгі көлемде мемлекеттік ресурстарға астық сатып 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дейін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дейін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ресурстарға жоғарғы сапалы астықты мерзімінде 100 пайызға сатып 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дейін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дейін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ресурстарға сатып алынатын 3-сыныпты жұмсақ бидайдың 1 тоннасының орташа бағасы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17 995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30 375*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тұрғындарының екі айлық қажеттігін қамтамасыз ету үшін мемлекеттік азық-түліктік астық резервінің астығы болуы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азық-түліктік астық қажеттілікпен жылдық қажеттіліктен пайыздық қамтамасыз етілуі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15%-дейін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дейін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дейін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астық рыногін реттеу үшін мемлекеттік сатылатын астық ресурстарының болуы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дейін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кезеңінің соңына мемлекеттік азық-түліктік астық резервіне орналастырылған ағымдағы жылғы егін астығының үлесі (ғылыми негізделген нормалар бойынша 30 пайыздан кем емес)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шамасында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шамасында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шамасында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шамасында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шамасында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мемлекеттік сатып алуға қатысушы ауыл шаруашылығы тауарын өндірушілердің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кем емес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кем емес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кем емес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кем емес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6 208 382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11 829 382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11 178 000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15 187 500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15 187 500 </w:t>
            </w:r>
          </w:p>
        </w:tc>
      </w:tr>
    </w:tbl>
    <w:p>
      <w:pPr>
        <w:spacing w:after="0"/>
        <w:ind w:left="0"/>
        <w:jc w:val="both"/>
      </w:pPr>
      <w:r>
        <w:rPr>
          <w:rFonts w:ascii="Times New Roman"/>
          <w:b w:val="false"/>
          <w:i w:val="false"/>
          <w:color w:val="000000"/>
          <w:sz w:val="28"/>
        </w:rPr>
        <w:t xml:space="preserve">       Ескертулер: * - жоспарлау. </w:t>
      </w:r>
    </w:p>
    <w:bookmarkStart w:name="z98" w:id="56"/>
    <w:p>
      <w:pPr>
        <w:spacing w:after="0"/>
        <w:ind w:left="0"/>
        <w:jc w:val="left"/>
      </w:pPr>
      <w:r>
        <w:rPr>
          <w:rFonts w:ascii="Times New Roman"/>
          <w:b/>
          <w:i w:val="false"/>
          <w:color w:val="000000"/>
        </w:rPr>
        <w:t xml:space="preserve"> 
      Бюджеттік бағдарламаның үлгісі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3018"/>
        <w:gridCol w:w="1536"/>
        <w:gridCol w:w="1676"/>
        <w:gridCol w:w="1576"/>
        <w:gridCol w:w="1455"/>
        <w:gridCol w:w="1556"/>
        <w:gridCol w:w="1377"/>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"Мемлекеттік азық-түліктік астық резервінің астығын сақтау және орнын ауыстыру" бағдарламасы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азық-түліктік астық резервінің астығын сақтау және орнын ауыстыру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астық қабылдау кәсіпорындарында сақтаудағы мемлекеттік азық-түліктік астық резервінің астығының көлемі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астық қабылдау кәсіпорындарынан басқасына орны ауыстырылған мемлекеттік азық-түліктік астық резервінің астығының көлемі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азық-түліктік астық резервінің астығын сандық-сапалық сақтау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құны: мемлекеттік азық-түліктік астық резервінің 1 тоннасын сақтаудың;</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дейін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130,0- 140,0*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дейін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азық-түліктік астық резервінің 1 тоннасын орнын ауыстырудың орташа бағасы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1200-1300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1200-1300*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дейін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1264,7* дейін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1264,7* дейін </w:t>
            </w:r>
          </w:p>
        </w:tc>
      </w:tr>
      <w:tr>
        <w:trPr>
          <w:trHeight w:val="30" w:hRule="atLeast"/>
        </w:trPr>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азық-түліктік астық қажеттілікпен жылдық қажеттіліктен пайыздық қамтамасыз етілуі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15%-дейін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дейін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дейін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дейін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астық рыногін реттеу үшін мемлекеттік сатылатын астық ресурстарының болуы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кезеңінің соңына мемлекеттік азық-түліктік астық резервіне орналастырылған ағымдағы жылғы егін астығының үлесі (ғылыми негізделген нормалар бойынша 30 пайыздан кем емес)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шамасында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шамасында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шамасында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шамасында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шамасында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779 050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831 000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1 153 300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852 500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852 500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мемлекеттік азық-түліктік астық резервіне астық сақтау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758 050,0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810 000,0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810 000,0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831 000,0</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азық-түліктік астық резервіне астық жылжыту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343 300,0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21 500,0</w:t>
            </w:r>
          </w:p>
        </w:tc>
      </w:tr>
    </w:tbl>
    <w:p>
      <w:pPr>
        <w:spacing w:after="0"/>
        <w:ind w:left="0"/>
        <w:jc w:val="both"/>
      </w:pPr>
      <w:r>
        <w:rPr>
          <w:rFonts w:ascii="Times New Roman"/>
          <w:b w:val="false"/>
          <w:i w:val="false"/>
          <w:color w:val="000000"/>
          <w:sz w:val="28"/>
        </w:rPr>
        <w:t xml:space="preserve">      Ескертулер: * - жоспарлануда. </w:t>
      </w:r>
    </w:p>
    <w:bookmarkStart w:name="z63" w:id="57"/>
    <w:p>
      <w:pPr>
        <w:spacing w:after="0"/>
        <w:ind w:left="0"/>
        <w:jc w:val="left"/>
      </w:pPr>
      <w:r>
        <w:rPr>
          <w:rFonts w:ascii="Times New Roman"/>
          <w:b/>
          <w:i w:val="false"/>
          <w:color w:val="000000"/>
        </w:rPr>
        <w:t xml:space="preserve"> 
Бюджеттік бағдарламаның үлгісі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"Топырақтың агрохимиялық құрамын анықтау жөніндегі ғылыми-әдістемелік қызметтер"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жыртылған топырағының агрохимиялық жағдайына мониторинг жүргізу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АӨК салаларының қазіргі инфрақұрылымын дамыту және техникалық жабдықталуын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АӨК салаларының қызмет көрсететін инфрақұрылымын дамыту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Жыртылған жерлердің тиімді құнарлығына агрохимиялық мониторинг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Топырақтың агрохимиялық құрамы жайлы дұрыс ақпарат алу үшін негізгі агрохимиялық көрсеткіштерге, ауыр металдармен микроэлементтерге химиялық талдау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талдау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Агрохимиялық мәліметтер жинағын толықтыру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жинақ-бірлік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қоректілік элементтеріне бойынша агрохимиялық картограммаларды әзірлеу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тыңайтқыштарды пайдаланудың, агрохимикаттардың жаңа түрлерін сынақтан өткізудің ғылыми-методикалық негіздемесін әзірлеу үшін химиялық заттарды тиімді пайдалану бойынша ғылыми-өндірістік сынақтар өткізу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ұйымдарын агрохимиялық және ақпараттық қамтамасыз етуін ары карай жетілдіру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Зерттелетін 1 га алаңға кететін шығын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ұйымдарын топырақтың құнарлығы жөнінде агрохимиялық ақпаратпен және химиялау заттарын тиімді пайдалануды ғылыми-әдістемелік қамтамасыз 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 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119 074,0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112 578,0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128 360,0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152 222,0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183 275,0 </w:t>
            </w:r>
          </w:p>
        </w:tc>
      </w:tr>
    </w:tbl>
    <w:bookmarkStart w:name="z64" w:id="58"/>
    <w:p>
      <w:pPr>
        <w:spacing w:after="0"/>
        <w:ind w:left="0"/>
        <w:jc w:val="left"/>
      </w:pPr>
      <w:r>
        <w:rPr>
          <w:rFonts w:ascii="Times New Roman"/>
          <w:b/>
          <w:i w:val="false"/>
          <w:color w:val="000000"/>
        </w:rPr>
        <w:t xml:space="preserve"> 
Бюджеттік бағдарламаның үлгісі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"Су ресурстарын қорғау және пайдалану саласындағы схемаларды, су шаруашылығы баланстарын, нормативтерін әзірлеу"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және экономика салаларының суға келешектегі мұқтаждықтарын қанағаттандыру үшін негізгі бағыттар мен шараларды анықтау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 ресурстарын пайдалану мен қорғауды реттеу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Су қорларын қорғау және тиімді пайдалану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өзен алаптары және жалпы мемлекет бойынша су ресурстарын кешенді пайдалану және қорғау сұлбаларын әзірлеу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өзен алаптары және жалпы мемлекет бойынша су ресурстарын кешенді пайдалану және қорғау сұлбаларын әзірлеу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162 015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158 278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160 933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127 650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59"/>
    <w:p>
      <w:pPr>
        <w:spacing w:after="0"/>
        <w:ind w:left="0"/>
        <w:jc w:val="left"/>
      </w:pPr>
      <w:r>
        <w:rPr>
          <w:rFonts w:ascii="Times New Roman"/>
          <w:b/>
          <w:i w:val="false"/>
          <w:color w:val="000000"/>
        </w:rPr>
        <w:t xml:space="preserve"> 
Бюджеттік бағдарламаның үлгісі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"Мемлекеттік су кадастрын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 су ресурстары және оларды пайдалану туралы қажетті деректермен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 ресурстарын пайдалану мен қорғауды реттеу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Су қорларын қорғау және тиімді пайдалану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 кадастрындағы суды пайдалану бөлімін жаңарту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 кадастрындағы суды пайдалану бөлімін жаңарту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12 889 </w:t>
            </w:r>
          </w:p>
        </w:tc>
      </w:tr>
    </w:tbl>
    <w:bookmarkStart w:name="z66" w:id="60"/>
    <w:p>
      <w:pPr>
        <w:spacing w:after="0"/>
        <w:ind w:left="0"/>
        <w:jc w:val="left"/>
      </w:pPr>
      <w:r>
        <w:rPr>
          <w:rFonts w:ascii="Times New Roman"/>
          <w:b/>
          <w:i w:val="false"/>
          <w:color w:val="000000"/>
        </w:rPr>
        <w:t xml:space="preserve"> 
Бюджеттік бағдарламаның үлгісі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"Табиғатты қорғау су жіберуді жүргізу"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Шідерті өзенінің жайылмасының төменгі ағысынан су жіберу арқылы шынайы көктемгі гидрологиялық тәртібін қалпына келтіру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 ресурстарын пайдалану мен қорғауды реттеу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Су қорларын қорғау және тиімді пайдалану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Шідерті өзенінің жайылмасына табиғат қорғау мақсатында суды жіберу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текше метр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Шідерті өзенінің жайылмасына табиғат қорғау мақсатында судың жіберуін қамтамасыз 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текше метр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425 500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442 560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442 560 </w:t>
            </w:r>
          </w:p>
        </w:tc>
      </w:tr>
    </w:tbl>
    <w:bookmarkStart w:name="z67" w:id="61"/>
    <w:p>
      <w:pPr>
        <w:spacing w:after="0"/>
        <w:ind w:left="0"/>
        <w:jc w:val="left"/>
      </w:pPr>
      <w:r>
        <w:rPr>
          <w:rFonts w:ascii="Times New Roman"/>
          <w:b/>
          <w:i w:val="false"/>
          <w:color w:val="000000"/>
        </w:rPr>
        <w:t xml:space="preserve"> 
Бюджеттік бағдарламаның үлгісі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"Орман тұқымының сапасына сараптама, орман тұқымы базасының объектілерін есепке алу және аттестациялау, орманның санитарлық жағдайына баға беру"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Тұқымдардың себу сапасын анықтау, олардың энтомологиялық және фитопаталогиялық залалсыздық деңгейін анықтау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ресурстарын, жануарлар әлемі ресурстарын, табиғи-қорық қорының объектілерін сақтауды, өсімін молайтуды  және ұтымды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тұқымдарының сәйкестілік сертификаттары алынды;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Тұқымдардың себу сапасын анықтау, олардың энтомологиялық  және фитопаталогиялық залалсыздық деңгейін анықтау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17 543,0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18 036,0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25 630,0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29 299,0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34 349,0 </w:t>
            </w:r>
          </w:p>
        </w:tc>
      </w:tr>
    </w:tbl>
    <w:bookmarkStart w:name="z68" w:id="62"/>
    <w:p>
      <w:pPr>
        <w:spacing w:after="0"/>
        <w:ind w:left="0"/>
        <w:jc w:val="left"/>
      </w:pPr>
      <w:r>
        <w:rPr>
          <w:rFonts w:ascii="Times New Roman"/>
          <w:b/>
          <w:i w:val="false"/>
          <w:color w:val="000000"/>
        </w:rPr>
        <w:t xml:space="preserve"> 
Бюджеттік бағдарламаның үлгісі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"Ормандарды күзету, қорғау және молықтыру, орман пайдалану орман шаруашылығы саласындағы оқу-өндірістік қызметті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оқу-өндірістік орман шаруашылығы" ММ базасында оқу тәжірибесін өткізу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ресурстарын, жануарлар әлемі ресурстарын, табиғи-қорық қорының объектілерін сақтауды, өсімін молайтуды  және ұтымды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оқу-өндірістік орман шаруашылығы ММ базасында ҚазҰАУ студенттерінің тәжірибе жұмыстары өткізілді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және аңшылық шаруашылығы үшін жаңа кадрлар дайындалды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29 858,0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29 886,0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31 893,0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35 542,0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38 741,0 </w:t>
            </w:r>
          </w:p>
        </w:tc>
      </w:tr>
    </w:tbl>
    <w:bookmarkStart w:name="z69" w:id="63"/>
    <w:p>
      <w:pPr>
        <w:spacing w:after="0"/>
        <w:ind w:left="0"/>
        <w:jc w:val="left"/>
      </w:pPr>
      <w:r>
        <w:rPr>
          <w:rFonts w:ascii="Times New Roman"/>
          <w:b/>
          <w:i w:val="false"/>
          <w:color w:val="000000"/>
        </w:rPr>
        <w:t xml:space="preserve"> 
Бюджеттік бағдарламаның үлгісі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"Тұрақты орман дақылдары тұқымының базасын қалыптастыру"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орман тұқымы базасын құру, жоғарғы сапалы отырғызатын материалдар алу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ресурстарын, жануарлар әлемі ресурстарын, табиғи-қорық қорының объектілерін сақтауды, өсімін молайтуды  және ұтымды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орман тұқымы базаларын аттестациялау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Мұралық сапасы жоғарланған отырғызатын материалдар өсіру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орман тұқымы базаларын аттестатталды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Мұралық сапасы жоғарланған отырғызатын материалдар өсірілді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34 962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111 637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70 178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77 032 </w:t>
            </w:r>
          </w:p>
        </w:tc>
      </w:tr>
    </w:tbl>
    <w:bookmarkStart w:name="z70" w:id="64"/>
    <w:p>
      <w:pPr>
        <w:spacing w:after="0"/>
        <w:ind w:left="0"/>
        <w:jc w:val="left"/>
      </w:pPr>
      <w:r>
        <w:rPr>
          <w:rFonts w:ascii="Times New Roman"/>
          <w:b/>
          <w:i w:val="false"/>
          <w:color w:val="000000"/>
        </w:rPr>
        <w:t xml:space="preserve"> 
Бюджеттік бағдарламаның үлгісі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"Орман-аң аулауды орналастыру және орман шаруашылығын жобалау, орман және жануарлар дүниесі саласындағы есепке алу  және биологиялық негіздеме"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орналастыру жұмыстарын және орман шаруашылығын жобалауды өткізу, орманның мемлекеттік есебін жүргізу, орман  және аңшылық шаруашылығы мен ерекше қорғалатын табиғи аумақтарды ғылыми-әдістемелік тұрғыдан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ресурстарын, жануарлар әлемі ресурстарын, табиғи-қорық қорының объектілерін сақтауды, өсімін молайтуды  және ұтымды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 аумағында орман орналастыруды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882,5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өртке қарсы жайластыру жобаларын 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тұрғыдан негізделген ұсыныстар мен әдістемелер әзірлеу;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 аумағында орман орналастыруды жүргізілді;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882,5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өртке қарсы жайластыру жобалары алынды;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тұрғыдан негізделген ұсыныстар мен әдістемелер әзірленді;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324 251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389 338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424 378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462 572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498 594 </w:t>
            </w:r>
          </w:p>
        </w:tc>
      </w:tr>
    </w:tbl>
    <w:bookmarkStart w:name="z71" w:id="65"/>
    <w:p>
      <w:pPr>
        <w:spacing w:after="0"/>
        <w:ind w:left="0"/>
        <w:jc w:val="left"/>
      </w:pPr>
      <w:r>
        <w:rPr>
          <w:rFonts w:ascii="Times New Roman"/>
          <w:b/>
          <w:i w:val="false"/>
          <w:color w:val="000000"/>
        </w:rPr>
        <w:t xml:space="preserve"> 
Бюджеттік бағдарламаның үлгісі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"Астана қаласының жасыл желекті аймағын құру"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санитарлық-қорғаныстық жасыл аймағын құру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ресурстарын, жануарлар әлемі ресурстарын, табиғи-қорық қорының объектілерін сақтауды, өсімін молайтуды  және ұтымды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санитарлық қорғанысты жасыл аймағын құру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қала маңы аумағына жасыл өсімдіктер отырғызылды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1 293 331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1 641 435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1 764 701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1 718 161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1 718 161 </w:t>
            </w:r>
          </w:p>
        </w:tc>
      </w:tr>
    </w:tbl>
    <w:bookmarkStart w:name="z72" w:id="66"/>
    <w:p>
      <w:pPr>
        <w:spacing w:after="0"/>
        <w:ind w:left="0"/>
        <w:jc w:val="left"/>
      </w:pPr>
      <w:r>
        <w:rPr>
          <w:rFonts w:ascii="Times New Roman"/>
          <w:b/>
          <w:i w:val="false"/>
          <w:color w:val="000000"/>
        </w:rPr>
        <w:t xml:space="preserve"> 
Бюджеттік бағдарламаның үлгісі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"Орманды әуеден қорғау"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өрттерден, зиянкестер мен аурулардан авиациямен қорғау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ресурстарын, жануарлар әлемі ресурстарын, табиғи-қорық қорының объектілерін сақтауды, өсімін молайтуды  және ұтымды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 аумағын авиациямен қорғау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5639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орман өртінен болған залалдың орташа көрсеткішін азайту;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458,9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786 947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833 094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1 034 591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1 003 817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1 094 160 </w:t>
            </w:r>
          </w:p>
        </w:tc>
      </w:tr>
    </w:tbl>
    <w:bookmarkStart w:name="z73" w:id="67"/>
    <w:p>
      <w:pPr>
        <w:spacing w:after="0"/>
        <w:ind w:left="0"/>
        <w:jc w:val="left"/>
      </w:pPr>
      <w:r>
        <w:rPr>
          <w:rFonts w:ascii="Times New Roman"/>
          <w:b/>
          <w:i w:val="false"/>
          <w:color w:val="000000"/>
        </w:rPr>
        <w:t xml:space="preserve"> 
Бюджеттік бағдарламаның үлгісі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"Киіктерді, жабайы жануарлардың құрып бара жатқан түрлерін сақтау және олардың санын қалпына келтіру"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кездесетін және жойылып бара жатқан жабайы тұяқты жануарлардың түрлері мен киіктердің таралымдарын кәсіпшілік санына жеткізу үшін табиғи еркіндік жағдайда сақтау және биологиялық жағынан негіздей отырып жыл сайынғы өсімін ұлғайту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ресурстарын, жануарлар әлемі ресурстарын, табиғи-қорық қорының объектілерін сақтауды, өсімін молайтуды  және ұтымды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Жануарлар әлемі ресурстарын және табиғи-қорық қорлары объектілерін сақтау, ұдайы өндіру және тиімді пайдалану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Қорғалатын аумақтың көлемі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Қорғалатын аумақты толығымен қамту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Киіктердің санын көбейту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Киіктердің саны көбейді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182 505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192 062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221 159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255 827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303 075 </w:t>
            </w:r>
          </w:p>
        </w:tc>
      </w:tr>
    </w:tbl>
    <w:bookmarkStart w:name="z74" w:id="68"/>
    <w:p>
      <w:pPr>
        <w:spacing w:after="0"/>
        <w:ind w:left="0"/>
        <w:jc w:val="left"/>
      </w:pPr>
      <w:r>
        <w:rPr>
          <w:rFonts w:ascii="Times New Roman"/>
          <w:b/>
          <w:i w:val="false"/>
          <w:color w:val="000000"/>
        </w:rPr>
        <w:t xml:space="preserve"> 
Бюджеттік бағдарламаның үлгісі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"Қазақстан Республикасы Ауыл шаруашылығы министрлігінің ғимараттары, үй-жайлары мен имараттарын күрделі жөндеу"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жөндеуді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 жүргізілген әкімшілік ғимараттардың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 жүргізілгендердің ішінде әкімшілік ғимараттардың үлес салмағы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107 720,0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r>
    </w:tbl>
    <w:bookmarkStart w:name="z75" w:id="69"/>
    <w:p>
      <w:pPr>
        <w:spacing w:after="0"/>
        <w:ind w:left="0"/>
        <w:jc w:val="left"/>
      </w:pPr>
      <w:r>
        <w:rPr>
          <w:rFonts w:ascii="Times New Roman"/>
          <w:b/>
          <w:i w:val="false"/>
          <w:color w:val="000000"/>
        </w:rPr>
        <w:t xml:space="preserve"> 
Бюджеттік бағдарламаның үлгісі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"Қазақстан Республикасы Ауыл шаруашылығы министрлігін мемлекеттік мекемелерін материалды-техникалық жарақтандыру"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 мемлекеттік мекемелерін материалды-техникалық жарақтандыру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сатып 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министрлігінің жарақтанған мемлекеттік мекемелерінің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орындалуы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224 314,0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669 318,0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268 769,0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430 690,0 </w:t>
            </w:r>
          </w:p>
        </w:tc>
      </w:tr>
    </w:tbl>
    <w:bookmarkStart w:name="z76" w:id="70"/>
    <w:p>
      <w:pPr>
        <w:spacing w:after="0"/>
        <w:ind w:left="0"/>
        <w:jc w:val="left"/>
      </w:pPr>
      <w:r>
        <w:rPr>
          <w:rFonts w:ascii="Times New Roman"/>
          <w:b/>
          <w:i w:val="false"/>
          <w:color w:val="000000"/>
        </w:rPr>
        <w:t xml:space="preserve"> 
Бюджеттік бағдарламаның үлгісі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"Қазақстан Республикасы Ауыл шаруашылығы министрлігін материалды-техникалық жарақтандыру"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пен оның аумақтық бөлімшелерін материалды-техникалық жарақтандыру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және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 материалдық-техникалық жарақтандыру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орындалуын қамтамасыз 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607 447,0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382 758,0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156 258,0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153 797,0 </w:t>
            </w:r>
          </w:p>
        </w:tc>
      </w:tr>
    </w:tbl>
    <w:bookmarkStart w:name="z77" w:id="71"/>
    <w:p>
      <w:pPr>
        <w:spacing w:after="0"/>
        <w:ind w:left="0"/>
        <w:jc w:val="left"/>
      </w:pPr>
      <w:r>
        <w:rPr>
          <w:rFonts w:ascii="Times New Roman"/>
          <w:b/>
          <w:i w:val="false"/>
          <w:color w:val="000000"/>
        </w:rPr>
        <w:t xml:space="preserve"> 
Бюджеттік бағдарламаның үлгісі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 "Қазақстан Республикасы Ауыл шаруашылығы министрлігінің таратылған ведомстваларының салыққа және басқа да қарыздарын өтеу"</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министрлігінің таратылған ведомстваларының салыққа және басқа да қарыздарын өтеу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министрлігінің жойылған тізімдемелерінің берешегін өтеу.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тізімдемесіндегі тоқтатылған қызметті тіркеу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2"/>
    <w:p>
      <w:pPr>
        <w:spacing w:after="0"/>
        <w:ind w:left="0"/>
        <w:jc w:val="left"/>
      </w:pPr>
      <w:r>
        <w:rPr>
          <w:rFonts w:ascii="Times New Roman"/>
          <w:b/>
          <w:i w:val="false"/>
          <w:color w:val="000000"/>
        </w:rPr>
        <w:t xml:space="preserve"> 
Бюджеттік бағдарламаның үлгісі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"Су ресурстары комитетінің су шаруашылығы объектілерін пайдаланатын республикалық мемлекеттік мекемелерінің машина-трактор паркін жаңартуға және техникалық құралдармен жарақтау үшін жарғылық қорын ұлғайту"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үздіксіз қамтамасыз ету үшін су шаруашылығы объектілерін пайдаланатын республикалық мемлекеттік кәсіпорындардың материалды-техникалық базасын толықтыру және қаржылық сауықтыру жолымен өндірістік міндеттерді шешу, еңбек жағдайының өндірістігін жоғарылату және жақсарту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 ресурстарын пайдалану мен қорғауды реттеу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Сумен жабдықтау жүйесін, гидротехникалық құрылыстарды қауіпсіз және сенімді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РМК құрылыс, мелиоративті техника және технологиялық қондырғымен жабдықтауды жақсарту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Ирригациялық қондырғыларды пайдалану бойынша ауыл шаруашылығы су пайдалануын және құрылымының тиімді дамуы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қондырғыларын пайдаланатын РМК материалды, техникалық, техникалық жабдықталуын және қаржылық қамтамасыз етілуінің жоғарылуы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Гидротехникалық қондырғылардың сенімді және қауіпсіз жұмысын қамтамасыз 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712 900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712 900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712 900 </w:t>
            </w:r>
          </w:p>
        </w:tc>
      </w:tr>
    </w:tbl>
    <w:bookmarkStart w:name="z79" w:id="73"/>
    <w:p>
      <w:pPr>
        <w:spacing w:after="0"/>
        <w:ind w:left="0"/>
        <w:jc w:val="left"/>
      </w:pPr>
      <w:r>
        <w:rPr>
          <w:rFonts w:ascii="Times New Roman"/>
          <w:b/>
          <w:i w:val="false"/>
          <w:color w:val="000000"/>
        </w:rPr>
        <w:t xml:space="preserve"> 
Бюджеттік бағдарламаның үлгісі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"Қазақстан Республикасы Ауыл шаруашылығы министрлігінің мемлекеттік мекемелерінің ғимараттарын, үй-жайлары мен құрылыстарын күрделі жөндеу"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 жүргізу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 ғимаратын күрделі жөндеу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Лабораториялық корпусты күрделі жөндеу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 күрделі жөндеу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Құрылғыны күрделі жөндеу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сөндіру-химиялық бекетті күрделі жөндеу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 мекемелерінің нысандарында күрделі жөндеу жүргізілді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64 559,0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128 521,0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74"/>
    <w:p>
      <w:pPr>
        <w:spacing w:after="0"/>
        <w:ind w:left="0"/>
        <w:jc w:val="left"/>
      </w:pPr>
      <w:r>
        <w:rPr>
          <w:rFonts w:ascii="Times New Roman"/>
          <w:b/>
          <w:i w:val="false"/>
          <w:color w:val="000000"/>
        </w:rPr>
        <w:t xml:space="preserve"> 
Бюджеттік бағдарламаның үлгісі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"Ветеринариядағы мониторинг, референция, зертханалық диагностика және әдіснама"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бағдары жабайы жануарлар фаунасының эпизоотиялық мониторинг жүргізіп, малдар мен құстардың аса қауіпті аурулардың табиғи ошақтарын уақтылы тауып, олардың республика көлемінде таралуынан сақтандыру арқылы Қазақстан азаматтарын және жануарлар әлемін жануарлар мен адамға ортақ аурулардан қорғау, және де мемлекеттік ветеринариялық қадағалау объектілерінде және қоршаған ортада радиоактивті ластануының (радиактивті және улы заттардың деңгейін анықтау) мониторингісін жүргізу, және де осы бағдарлама аясында малдар мен құстар ауруларының диагностикасы жөнінде ғылыми методологиясын жүргізу, референттік зерттеу жүргізу және депонитті микроорганизмдер штаммдарының Ұлттық коллекциясын жүргізу жүзеге асырылады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Мал шаруашылығы өнімдерінің өнімділігі мен сапасын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 мен құс ауруларының референттік зертханалық зерттеу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жануарлар фаунасының мониторингісі (зертханалық тексерулермен қамтылуы)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Микроорганизмдер штаммдарының Ұлттық коллекциясының сақталуын қамтамасыз 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штаммдар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 мен құс ауруларының зертханалық зерттеу туралы әдістемелік нұсқауларын әзірлеу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Қолданылатын зерттеу әдістерін жетілдіру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 деңгейінде референтті зертханалық тексерулер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тексерулер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эпизоотиялық мониторинг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штаммдар коллекциясының қуаттылығын демеу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82 379,0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89 475,0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97 455,0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112 534,0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126 393,0 </w:t>
            </w:r>
          </w:p>
        </w:tc>
      </w:tr>
    </w:tbl>
    <w:bookmarkStart w:name="z81" w:id="75"/>
    <w:p>
      <w:pPr>
        <w:spacing w:after="0"/>
        <w:ind w:left="0"/>
        <w:jc w:val="left"/>
      </w:pPr>
      <w:r>
        <w:rPr>
          <w:rFonts w:ascii="Times New Roman"/>
          <w:b/>
          <w:i w:val="false"/>
          <w:color w:val="000000"/>
        </w:rPr>
        <w:t xml:space="preserve"> 
Бюджеттік бағдарламаның үлгісі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2810"/>
        <w:gridCol w:w="1454"/>
        <w:gridCol w:w="1593"/>
        <w:gridCol w:w="1665"/>
        <w:gridCol w:w="1665"/>
        <w:gridCol w:w="1665"/>
        <w:gridCol w:w="1665"/>
      </w:tblGrid>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"Облыстық бюджеттерге, Астана және Алматы қалалары бюджеттеріне тұқым шаруашылығын қолдауға ағымдағы нысаналы трансферттер" бюджеттік бағдарлама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субсидиялау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Субсидияланған бірегей тұқымдардың көлемі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7,5-10,5 </w:t>
            </w:r>
          </w:p>
        </w:tc>
      </w:tr>
      <w:tr>
        <w:trPr>
          <w:trHeight w:val="30" w:hRule="atLeast"/>
        </w:trPr>
        <w:tc>
          <w:tcPr>
            <w:tcW w:w="0" w:type="auto"/>
            <w:vMerge/>
            <w:tcBorders>
              <w:top w:val="nil"/>
              <w:left w:val="single" w:color="cfcfcf" w:sz="5"/>
              <w:bottom w:val="single" w:color="cfcfcf" w:sz="5"/>
              <w:right w:val="single" w:color="cfcfcf" w:sz="5"/>
            </w:tcBorders>
          </w:tc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Арзандатылған бағамен сатылған элиталық тұқымдардың көлемі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60,0-70,0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57,0-67,0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60,0-70,0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60,0-70,0 </w:t>
            </w:r>
          </w:p>
        </w:tc>
      </w:tr>
      <w:tr>
        <w:trPr>
          <w:trHeight w:val="30" w:hRule="atLeast"/>
        </w:trPr>
        <w:tc>
          <w:tcPr>
            <w:tcW w:w="0" w:type="auto"/>
            <w:vMerge/>
            <w:tcBorders>
              <w:top w:val="nil"/>
              <w:left w:val="single" w:color="cfcfcf" w:sz="5"/>
              <w:bottom w:val="single" w:color="cfcfcf" w:sz="5"/>
              <w:right w:val="single" w:color="cfcfcf" w:sz="5"/>
            </w:tcBorders>
          </w:tc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 мен жүзімнің көпжылдық екпелерінің аналықтарының субсидияланған көлемі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дейін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Арзандатылған бағамен сатылған көшеттердің көлемі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дана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1500,0-1900,0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1500,0-1900,0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1500,0-1900,0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1500,0-1900,0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шеңберінде мемлекеттік қолдауға қатысқан ауыл шаруашылығы тауарын өндірушілердің саны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1500-2000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1500-2000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1500-2000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1500-2000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 тұқымдарының орташа арзандатылған құны жалпы құнынан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бағасынан пайызы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Есеппен 60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Есеппен 60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Есеппен 60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Есеппен 60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Есеппен 60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Егістікте қолданылатын кондициялы тұқымның үлес салмағы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жоғары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996 253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1 134 415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1 911 124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2 087 532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2 087 532 </w:t>
            </w:r>
          </w:p>
        </w:tc>
      </w:tr>
    </w:tbl>
    <w:bookmarkStart w:name="z82" w:id="76"/>
    <w:p>
      <w:pPr>
        <w:spacing w:after="0"/>
        <w:ind w:left="0"/>
        <w:jc w:val="left"/>
      </w:pPr>
      <w:r>
        <w:rPr>
          <w:rFonts w:ascii="Times New Roman"/>
          <w:b/>
          <w:i w:val="false"/>
          <w:color w:val="000000"/>
        </w:rPr>
        <w:t xml:space="preserve"> 
Бюджеттік бағдарламаның үлгісі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3013"/>
        <w:gridCol w:w="1533"/>
        <w:gridCol w:w="1673"/>
        <w:gridCol w:w="1573"/>
        <w:gridCol w:w="1453"/>
        <w:gridCol w:w="1553"/>
        <w:gridCol w:w="137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"Алматы және Астана қалаларының бюджетіне, облыстық бюджетке асыл тұқымды мал шаруашылығын дамытуға арналған ағымдық мақсаттың трансферттері"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асырылған (қолданылған) асыл тұқымды өнімнің (материал) бағасын жартылай арзандату (50 пайызға дейін)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Мал шаруашылығы өнімдерінің өнімділігі мен сапасын арттыру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өнімді (материалды) іске асыру, 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тонна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4225,5</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тонна,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1965,0</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ІҚМ-нің аналық басын ұрықтандыру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Арзандатылған бағамен іске асырылған асыл тұқымды жас малдың 1 кг тірі салмағына жәрдемақы мөлшері, 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ІҚМ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соның ішінде: </w:t>
            </w:r>
            <w:r>
              <w:br/>
            </w:r>
            <w:r>
              <w:rPr>
                <w:rFonts w:ascii="Times New Roman"/>
                <w:b w:val="false"/>
                <w:i w:val="false"/>
                <w:color w:val="000000"/>
                <w:sz w:val="20"/>
              </w:rPr>
              <w:t xml:space="preserve">
Тағамдық бағыттағы </w:t>
            </w:r>
            <w:r>
              <w:br/>
            </w:r>
            <w:r>
              <w:rPr>
                <w:rFonts w:ascii="Times New Roman"/>
                <w:b w:val="false"/>
                <w:i w:val="false"/>
                <w:color w:val="000000"/>
                <w:sz w:val="20"/>
              </w:rPr>
              <w:t xml:space="preserve">
Спорттық бағыттағы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88 </w:t>
            </w:r>
            <w:r>
              <w:br/>
            </w:r>
            <w:r>
              <w:rPr>
                <w:rFonts w:ascii="Times New Roman"/>
                <w:b w:val="false"/>
                <w:i w:val="false"/>
                <w:color w:val="000000"/>
                <w:sz w:val="20"/>
              </w:rPr>
              <w:t xml:space="preserve">
  </w:t>
            </w:r>
            <w:r>
              <w:br/>
            </w:r>
            <w:r>
              <w:rPr>
                <w:rFonts w:ascii="Times New Roman"/>
                <w:b w:val="false"/>
                <w:i w:val="false"/>
                <w:color w:val="000000"/>
                <w:sz w:val="20"/>
              </w:rPr>
              <w:t xml:space="preserve">
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300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300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300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Ұрықтандырудың өнімділік мөлшерін арттыруды жәрдемақылау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арзандатылып, іске асырылған асылтұқымды жұмыртқаның 1 данасы үшін жәрдемақы мөлшері.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2565"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малдарының жалпы санынан асыл тұқымды жануарлардың жеке салмағын ұлғайту, соның ішінде: </w:t>
            </w:r>
            <w:r>
              <w:br/>
            </w:r>
            <w:r>
              <w:rPr>
                <w:rFonts w:ascii="Times New Roman"/>
                <w:b w:val="false"/>
                <w:i w:val="false"/>
                <w:color w:val="000000"/>
                <w:sz w:val="20"/>
              </w:rPr>
              <w:t xml:space="preserve">
ІҚМ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Шаруашылықтың барлық категорияларында ауылшаруашылық жануарларының және құстарының өнімділігін жоғарлату, соның ішінде: </w:t>
            </w:r>
            <w:r>
              <w:br/>
            </w:r>
            <w:r>
              <w:rPr>
                <w:rFonts w:ascii="Times New Roman"/>
                <w:b w:val="false"/>
                <w:i w:val="false"/>
                <w:color w:val="000000"/>
                <w:sz w:val="20"/>
              </w:rPr>
              <w:t xml:space="preserve">
1 сиырды сою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2205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2500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қойдың жүнін орташа қырқу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жұмыртқалаушы тауықтың </w:t>
            </w:r>
            <w:r>
              <w:br/>
            </w:r>
            <w:r>
              <w:rPr>
                <w:rFonts w:ascii="Times New Roman"/>
                <w:b w:val="false"/>
                <w:i w:val="false"/>
                <w:color w:val="000000"/>
                <w:sz w:val="20"/>
              </w:rPr>
              <w:t xml:space="preserve">
орташа жылдық жұмыртқалау жиілігі.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жас малды ауылшаруашылық тауар өндірушілерге арзандатылған бағамен сату есебінен қосымша асыл тұқымды шаруашылықтар ұйымдастырылады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ауыл шаруашылық тауар өндірушілерде ауыл шаруашылық жануарлар мен құстардың өнімділігі жоғарлайды, соның ішінде: </w:t>
            </w:r>
            <w:r>
              <w:br/>
            </w:r>
            <w:r>
              <w:rPr>
                <w:rFonts w:ascii="Times New Roman"/>
                <w:b w:val="false"/>
                <w:i w:val="false"/>
                <w:color w:val="000000"/>
                <w:sz w:val="20"/>
              </w:rPr>
              <w:t xml:space="preserve">
сүтті </w:t>
            </w:r>
            <w:r>
              <w:br/>
            </w:r>
            <w:r>
              <w:rPr>
                <w:rFonts w:ascii="Times New Roman"/>
                <w:b w:val="false"/>
                <w:i w:val="false"/>
                <w:color w:val="000000"/>
                <w:sz w:val="20"/>
              </w:rPr>
              <w:t xml:space="preserve">
сиырлардың өнімділігі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 </w:t>
            </w:r>
            <w:r>
              <w:br/>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қойдың өнімділігі (жүннің қырқылуы)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өнімділігі (жұмыртқалауы)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2 004 648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1 879 495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2 497 397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2 706 052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2 949 597 </w:t>
            </w:r>
          </w:p>
        </w:tc>
      </w:tr>
    </w:tbl>
    <w:bookmarkStart w:name="z83" w:id="77"/>
    <w:p>
      <w:pPr>
        <w:spacing w:after="0"/>
        <w:ind w:left="0"/>
        <w:jc w:val="left"/>
      </w:pPr>
      <w:r>
        <w:rPr>
          <w:rFonts w:ascii="Times New Roman"/>
          <w:b/>
          <w:i w:val="false"/>
          <w:color w:val="000000"/>
        </w:rPr>
        <w:t xml:space="preserve"> 
Бюджеттік бағдарламаның үлгісі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3025"/>
        <w:gridCol w:w="1539"/>
        <w:gridCol w:w="1680"/>
        <w:gridCol w:w="1579"/>
        <w:gridCol w:w="1459"/>
        <w:gridCol w:w="1560"/>
        <w:gridCol w:w="1380"/>
      </w:tblGrid>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"Облыстық бюджеттерге, Астана және Алматы қалаларының бюджеттеріне, көктемгі егіс және егін жинау жұмыстарын жүргізу үшін қажетті жанар-жағармай материалдары және басқа да тауар-материалдық құндылықтардың құнын арзандатуға берілетін ағымдағы нысаналы трансферттер"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жанар-жағармай материалдары және басқа да тауар-материалдық құндылықтардың құнын арзандату жолымен отандық ауыл шаруашылығы тауар өндірушілерді қолдау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ауыл шаруашылығы дақылдарын 19-20 га көлемде егу үшін көктемгі егіс және егін жинау жұмыстарын жүргізу үшін қажетті жанар-жағармай материалдары және басқа да тауар-материалдық құндылықтардың құнын арзандату, соның ішінде: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 </w:t>
            </w:r>
          </w:p>
        </w:tc>
      </w:tr>
      <w:tr>
        <w:trPr>
          <w:trHeight w:val="30" w:hRule="atLeast"/>
        </w:trPr>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Гербицидтер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мың/литр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1971,9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13267,7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14580,8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14650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 </w:t>
            </w:r>
          </w:p>
        </w:tc>
      </w:tr>
      <w:tr>
        <w:trPr>
          <w:trHeight w:val="30" w:hRule="atLeast"/>
        </w:trPr>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улағыштар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342,5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2153,3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Бидайдың шығымдылығы мен сапасын арттыру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ц/га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өнімін өндірушілердің сатып алған тұқым улағыштары мен гербицидтерінің бағасын арзандату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отынының бағасын ішінара арзандату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өнімінің негізгі түрлері өндірісінің көлемін ұлғайту, соның ішінде: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16446,2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13750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13900 </w:t>
            </w:r>
          </w:p>
        </w:tc>
      </w:tr>
      <w:tr>
        <w:trPr>
          <w:trHeight w:val="30" w:hRule="atLeast"/>
        </w:trPr>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дақылдар өндірісінің агротехникалық циклін мына көлемде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гектар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12 805 000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12 805 000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16 262 831,0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16 418 000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16 418 000 </w:t>
            </w:r>
          </w:p>
        </w:tc>
      </w:tr>
    </w:tbl>
    <w:bookmarkStart w:name="z84" w:id="78"/>
    <w:p>
      <w:pPr>
        <w:spacing w:after="0"/>
        <w:ind w:left="0"/>
        <w:jc w:val="left"/>
      </w:pPr>
      <w:r>
        <w:rPr>
          <w:rFonts w:ascii="Times New Roman"/>
          <w:b/>
          <w:i w:val="false"/>
          <w:color w:val="000000"/>
        </w:rPr>
        <w:t xml:space="preserve"> 
Бюджеттік бағдарламаның үлгісі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"Облыстық бюджеттерге, Астана және Алматы қалаларының бюджеттеріне ауыл шаруашылығын дамытуға берілетін ағымдағы нысаналы трансферттер"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ауыл шаруашылығын дамытуға берілетін ағымдағы нысаналы трансферттерді бөлу жолымен ауыл шаруашылығы тауарын өндірушілерді суармалы сумен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берушілер, субсидия алушылар.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Суарылатын жерді сумен қамтамасыз өтудегі пайыз үлесі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тарифтен суармалы судың құнын азайту тг/текше метр.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731 166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775 036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1 358 101,0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1 062 338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1 062 338 </w:t>
            </w:r>
          </w:p>
        </w:tc>
      </w:tr>
    </w:tbl>
    <w:bookmarkStart w:name="z85" w:id="79"/>
    <w:p>
      <w:pPr>
        <w:spacing w:after="0"/>
        <w:ind w:left="0"/>
        <w:jc w:val="left"/>
      </w:pPr>
      <w:r>
        <w:rPr>
          <w:rFonts w:ascii="Times New Roman"/>
          <w:b/>
          <w:i w:val="false"/>
          <w:color w:val="000000"/>
        </w:rPr>
        <w:t xml:space="preserve"> 
Бюджеттік бағдарламаның үлгісі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"Облыстық бюджеттерге, Астана және Алматы қалалары бюджеттеріне жеміс дақылдары мен жүзімнің көпжылдық екпелерін отырғызуды және өсіруді қамтамасыз етуге арналған ағымдағы нысаналы трансферттер"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дақылдары мен жүзім саласын субсидиялау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дақылдарын отырғызу алқаптарының көлемі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1 594,2*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отырғызу алқаптарының көлемі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дақылдарының өнімдері (көрсеткіш 2011 жылға көрсетілген, өйткені отырғызылған жүзімдер 4 жылда жемісін береді)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өнімдері (көрсеткіш 2011 жылға көрсетілген, өйткені отырғызылған жүзімдер 4 жылда жемісін береді)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жеміс дақылдарына бөлінетін субсидия көлемі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жүзімге бөлінетін субсидия көлемі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жылдық 1 га жеміс дақылдарына бөлінетін субсидия көлемі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жылдық 1 га жүзімге бөлінетін субсидия көлемі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325,5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жылдық 1 га жеміс дақылдарын бөлінетін субсидия көлемі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жылдық 1 га жүзімге бөлінетін субсидия көлемі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жылдық 1 га жеміс дақылдарына бөлінетін субсидия көлемі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жылдық 1 га жүзімге бөлінетін субсидия көлемі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Бақтар көлемін республика бойынша арттыру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өсіру көлемін республика бойынша арттыру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халқының жаңа жеміспен қамтамасыз етілгені (көрсеткіш 2011 жылға көрсетілген, өйткені отырғызылған бақтар 4 жылда жемісін береді)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халқының жүзіммен қамтамасыз етілгені (көрсеткіш 2011 жылға көрсетілген, өйткені отырғызылған жүзімдер 4 жылда жемісін береді)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800 002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1 185 756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2 480 424,0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1 562 880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1 615 109 </w:t>
            </w:r>
          </w:p>
        </w:tc>
      </w:tr>
    </w:tbl>
    <w:p>
      <w:pPr>
        <w:spacing w:after="0"/>
        <w:ind w:left="0"/>
        <w:jc w:val="both"/>
      </w:pPr>
      <w:r>
        <w:rPr>
          <w:rFonts w:ascii="Times New Roman"/>
          <w:b w:val="false"/>
          <w:i w:val="false"/>
          <w:color w:val="000000"/>
          <w:sz w:val="28"/>
        </w:rPr>
        <w:t xml:space="preserve">       Ескерту: * - жоспарланып жатыр </w:t>
      </w:r>
    </w:p>
    <w:bookmarkStart w:name="z86" w:id="80"/>
    <w:p>
      <w:pPr>
        <w:spacing w:after="0"/>
        <w:ind w:left="0"/>
        <w:jc w:val="left"/>
      </w:pPr>
      <w:r>
        <w:rPr>
          <w:rFonts w:ascii="Times New Roman"/>
          <w:b/>
          <w:i w:val="false"/>
          <w:color w:val="000000"/>
        </w:rPr>
        <w:t xml:space="preserve"> 
Бюджеттік бағдарламаның үлгісі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"Алматы және Астана қалаларының бюджетіне, облыстық бюджетіне мал шаруашылығы өнімдерінің өнімділігін және сапасын жоғарлатуды жәрдемақылауға арналған ағымдық мақсаттық трансферттері"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өнімдерін өндіру үшін жануарлар мен құстарды қоректендіруге қолданылатын құрама жем бағасын жартылай (45 пайызға дейін) арзандату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Мал шаруашылығы өнімдерінің өнімділігі мен сапасын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және іске асырудың жәрдемақыланатын көлемі, соның ішінде: </w:t>
            </w:r>
            <w:r>
              <w:br/>
            </w:r>
            <w:r>
              <w:rPr>
                <w:rFonts w:ascii="Times New Roman"/>
                <w:b w:val="false"/>
                <w:i w:val="false"/>
                <w:color w:val="000000"/>
                <w:sz w:val="20"/>
              </w:rPr>
              <w:t xml:space="preserve">
Сиыр еті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тонна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9 546,7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7171,3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20 081,5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15698,6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17 111,5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еті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4 865,5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3 923,0 </w:t>
            </w:r>
            <w:r>
              <w:br/>
            </w: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4276,1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еті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1322,8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еті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26 645,4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22528,1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45 042,2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49553,1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54 013,0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170 650,5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166 526,5 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181 513,9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жұмыртқа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813 970,0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887 227,3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асырылған мал өнімінің бір данасына жәрдемақы мөлшері, 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еті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еті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еті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жұмыртқа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өнімінің өндіріс мөлшерін ұлғайту, соның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4 926,0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5 073,2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2 664,2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құрылымдарында өндірістің жалпы санынан өнімнің жеке салмағын ұлғайту: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өндірістегі өнімнің ішкі нарықтағы қолданысының жеке салмағы. </w:t>
            </w:r>
            <w:r>
              <w:br/>
            </w:r>
            <w:r>
              <w:rPr>
                <w:rFonts w:ascii="Times New Roman"/>
                <w:b w:val="false"/>
                <w:i w:val="false"/>
                <w:color w:val="000000"/>
                <w:sz w:val="20"/>
              </w:rPr>
              <w:t xml:space="preserve">
Сүт және сүт өнімдерімен </w:t>
            </w:r>
            <w:r>
              <w:br/>
            </w:r>
            <w:r>
              <w:rPr>
                <w:rFonts w:ascii="Times New Roman"/>
                <w:b w:val="false"/>
                <w:i w:val="false"/>
                <w:color w:val="000000"/>
                <w:sz w:val="20"/>
              </w:rPr>
              <w:t xml:space="preserve">
Құс етімен </w:t>
            </w:r>
            <w:r>
              <w:br/>
            </w:r>
            <w:r>
              <w:rPr>
                <w:rFonts w:ascii="Times New Roman"/>
                <w:b w:val="false"/>
                <w:i w:val="false"/>
                <w:color w:val="000000"/>
                <w:sz w:val="20"/>
              </w:rPr>
              <w:t xml:space="preserve">
Тағамдық жұмыртқамен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89,9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86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90,3 </w:t>
            </w:r>
            <w:r>
              <w:br/>
            </w:r>
            <w:r>
              <w:rPr>
                <w:rFonts w:ascii="Times New Roman"/>
                <w:b w:val="false"/>
                <w:i w:val="false"/>
                <w:color w:val="000000"/>
                <w:sz w:val="20"/>
              </w:rPr>
              <w:t xml:space="preserve">
  </w:t>
            </w:r>
            <w:r>
              <w:br/>
            </w:r>
            <w:r>
              <w:rPr>
                <w:rFonts w:ascii="Times New Roman"/>
                <w:b w:val="false"/>
                <w:i w:val="false"/>
                <w:color w:val="000000"/>
                <w:sz w:val="20"/>
              </w:rPr>
              <w:t xml:space="preserve">
35 </w:t>
            </w:r>
            <w:r>
              <w:br/>
            </w:r>
            <w:r>
              <w:rPr>
                <w:rFonts w:ascii="Times New Roman"/>
                <w:b w:val="false"/>
                <w:i w:val="false"/>
                <w:color w:val="000000"/>
                <w:sz w:val="20"/>
              </w:rPr>
              <w:t xml:space="preserve">
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93 </w:t>
            </w:r>
            <w:r>
              <w:br/>
            </w:r>
            <w:r>
              <w:rPr>
                <w:rFonts w:ascii="Times New Roman"/>
                <w:b w:val="false"/>
                <w:i w:val="false"/>
                <w:color w:val="000000"/>
                <w:sz w:val="20"/>
              </w:rPr>
              <w:t xml:space="preserve">
  </w:t>
            </w:r>
            <w:r>
              <w:br/>
            </w:r>
            <w:r>
              <w:rPr>
                <w:rFonts w:ascii="Times New Roman"/>
                <w:b w:val="false"/>
                <w:i w:val="false"/>
                <w:color w:val="000000"/>
                <w:sz w:val="20"/>
              </w:rPr>
              <w:t xml:space="preserve">
45 </w:t>
            </w:r>
            <w:r>
              <w:br/>
            </w:r>
            <w:r>
              <w:rPr>
                <w:rFonts w:ascii="Times New Roman"/>
                <w:b w:val="false"/>
                <w:i w:val="false"/>
                <w:color w:val="000000"/>
                <w:sz w:val="20"/>
              </w:rPr>
              <w:t xml:space="preserve">
89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94 </w:t>
            </w:r>
            <w:r>
              <w:br/>
            </w:r>
            <w:r>
              <w:rPr>
                <w:rFonts w:ascii="Times New Roman"/>
                <w:b w:val="false"/>
                <w:i w:val="false"/>
                <w:color w:val="000000"/>
                <w:sz w:val="20"/>
              </w:rPr>
              <w:t xml:space="preserve">
  </w:t>
            </w:r>
            <w:r>
              <w:br/>
            </w:r>
            <w:r>
              <w:rPr>
                <w:rFonts w:ascii="Times New Roman"/>
                <w:b w:val="false"/>
                <w:i w:val="false"/>
                <w:color w:val="000000"/>
                <w:sz w:val="20"/>
              </w:rPr>
              <w:t xml:space="preserve">
55 </w:t>
            </w:r>
            <w:r>
              <w:br/>
            </w:r>
            <w:r>
              <w:rPr>
                <w:rFonts w:ascii="Times New Roman"/>
                <w:b w:val="false"/>
                <w:i w:val="false"/>
                <w:color w:val="000000"/>
                <w:sz w:val="20"/>
              </w:rPr>
              <w:t xml:space="preserve">
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95 </w:t>
            </w:r>
            <w:r>
              <w:br/>
            </w:r>
            <w:r>
              <w:rPr>
                <w:rFonts w:ascii="Times New Roman"/>
                <w:b w:val="false"/>
                <w:i w:val="false"/>
                <w:color w:val="000000"/>
                <w:sz w:val="20"/>
              </w:rPr>
              <w:t xml:space="preserve">
  </w:t>
            </w:r>
            <w:r>
              <w:br/>
            </w:r>
            <w:r>
              <w:rPr>
                <w:rFonts w:ascii="Times New Roman"/>
                <w:b w:val="false"/>
                <w:i w:val="false"/>
                <w:color w:val="000000"/>
                <w:sz w:val="20"/>
              </w:rPr>
              <w:t xml:space="preserve">
65 </w:t>
            </w:r>
            <w:r>
              <w:br/>
            </w:r>
            <w:r>
              <w:rPr>
                <w:rFonts w:ascii="Times New Roman"/>
                <w:b w:val="false"/>
                <w:i w:val="false"/>
                <w:color w:val="000000"/>
                <w:sz w:val="20"/>
              </w:rPr>
              <w:t xml:space="preserve">
94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2 539 656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3 739 656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11 666 580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9 625 178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10 491 444 </w:t>
            </w:r>
          </w:p>
        </w:tc>
      </w:tr>
    </w:tbl>
    <w:bookmarkStart w:name="z99" w:id="81"/>
    <w:p>
      <w:pPr>
        <w:spacing w:after="0"/>
        <w:ind w:left="0"/>
        <w:jc w:val="left"/>
      </w:pPr>
      <w:r>
        <w:rPr>
          <w:rFonts w:ascii="Times New Roman"/>
          <w:b/>
          <w:i w:val="false"/>
          <w:color w:val="000000"/>
        </w:rPr>
        <w:t xml:space="preserve"> 
    Бюджеттік бағдарламаның үлгісі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"Облыстық бюджеттердің, Астана және Алматы қалалары бюджеттерінің мақта талшығының сапасын тексеруге арналған ағымдағы нысаналы трансферттер"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саласын дамыту туралы" 2007 жылғы 21 шілде Қазақстан Республикасының заңына сәйкес мақта саласын субсидиялау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Отандық өнімдердің ұлттық бәсекелестік басымдылығын дамыту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Экспорттық текшелерді алу үшін АӨК-нің сапалы бәсекеге қабілетті өнімдерін өндіру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Бумалардың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261 700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480 387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341 564*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564 000*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сынаманың бағасы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372,0-ке дейін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372,0-ке дейін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450,0*-ке дейін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450,0*-ке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450,0*-ке дейін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ұйымдардың саны - жоспарға қатысушылар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ауыл шаруашылығы тауарын өндірушілердің табысының өсімі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дейін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дейін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111 630,0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178 704,0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153 704,0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253 704,0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253 704,0 </w:t>
            </w:r>
          </w:p>
        </w:tc>
      </w:tr>
    </w:tbl>
    <w:p>
      <w:pPr>
        <w:spacing w:after="0"/>
        <w:ind w:left="0"/>
        <w:jc w:val="both"/>
      </w:pPr>
      <w:r>
        <w:rPr>
          <w:rFonts w:ascii="Times New Roman"/>
          <w:b w:val="false"/>
          <w:i w:val="false"/>
          <w:color w:val="000000"/>
          <w:sz w:val="28"/>
        </w:rPr>
        <w:t xml:space="preserve">       Ескерту: * - жоспарланып жатыр </w:t>
      </w:r>
    </w:p>
    <w:bookmarkStart w:name="z87" w:id="82"/>
    <w:p>
      <w:pPr>
        <w:spacing w:after="0"/>
        <w:ind w:left="0"/>
        <w:jc w:val="left"/>
      </w:pPr>
      <w:r>
        <w:rPr>
          <w:rFonts w:ascii="Times New Roman"/>
          <w:b/>
          <w:i w:val="false"/>
          <w:color w:val="000000"/>
        </w:rPr>
        <w:t xml:space="preserve"> 
Бюджеттік бағдарламаның үлгісі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"Облыстық бюджеттерге, Астана және Алматы қалаларының бюджеттеріне ауылшаруашылық дақылдарының өнімділігі мен өнімнің сапасын арттыруға берілетін ағымдағы нысаналы трансферттер"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тыңайтқыштардың 1 тоннасын субсидиялау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Тыңайтылған алаңның артуы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3,0-ке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өсімдік шаруашылығы өнімінің сапасын арттыру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0,5-тен 1,5-ке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Өнімділіктің артуының ауа-райы жағдайына байланыстылығын төмендету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3,0-ке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тыңайтқыштарды пайдалану көлемін арттыруды қамтамасыз ету (органикалықты қоспағанда)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3,0-ке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2 928 650,0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3 904 050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4 255 420 </w:t>
            </w:r>
          </w:p>
        </w:tc>
      </w:tr>
    </w:tbl>
    <w:bookmarkStart w:name="z88" w:id="83"/>
    <w:p>
      <w:pPr>
        <w:spacing w:after="0"/>
        <w:ind w:left="0"/>
        <w:jc w:val="left"/>
      </w:pPr>
      <w:r>
        <w:rPr>
          <w:rFonts w:ascii="Times New Roman"/>
          <w:b/>
          <w:i w:val="false"/>
          <w:color w:val="000000"/>
        </w:rPr>
        <w:t xml:space="preserve"> 
Бюджеттік бағдарламаның үлгісі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"Генетикалық түрлендірілген организмдерді зерттейтін ветеринариялық зертхана салу"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генетикалық түрлендірілген организмдерді зерттейтін ветеринариялық зертхана салу, материалдық-техникалық жабдықтаудың жағдайын халықаралық нормалардың талаптарына, стандарттарына және БӘҰ ұсыныстарына сәйкес келтіру және білікті мамандар дайындауға бағытталған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Мал шаруашылығы өнімдерінің өнімділігі мен сапасын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Генетикалық түрлендірілген организмдерді зерттейтін ветеринариялық зертхана салу үшін жобалық-сметалық құжаттарын дайындау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Генетикалық түрлендірілген организмдерді зерттейтін ветеринариялық зертхана салу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Зертхананы материалдық-техникалық жабдықтандыру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зертхананың мамандарын оқыту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шараларды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126 558 </w:t>
            </w:r>
          </w:p>
        </w:tc>
      </w:tr>
    </w:tbl>
    <w:bookmarkStart w:name="z89" w:id="84"/>
    <w:p>
      <w:pPr>
        <w:spacing w:after="0"/>
        <w:ind w:left="0"/>
        <w:jc w:val="left"/>
      </w:pPr>
      <w:r>
        <w:rPr>
          <w:rFonts w:ascii="Times New Roman"/>
          <w:b/>
          <w:i w:val="false"/>
          <w:color w:val="000000"/>
        </w:rPr>
        <w:t xml:space="preserve"> 
Бюджеттік бағдарламаның үлгісі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"Су ресурстарын бірыңғай басқару және су пайдаланудың тиімділігін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тұрақты сумен қамтамасыз етілуіне, экологиялық қауіпсіз, экономикалық оңтайлы және су пайдалану деңгейінің тиімді болуына жағдай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 ресурстарын пайдалану мен қорғауды реттеу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Су қорларын интегралды басқару принциптерін енгізу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территориясын су ресурстарын басқарудың Біртұтас ақпараттық-аналитикалық жүйесімен қамту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қамту 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басқару жүйесін жетілдіру мақсатында ғылыми зерттеулер өткізу, бар методикалық негіздерді жетілдіру және жаңасын дайындау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су ресурстарын басқарудың жаңа үлгілерін дайындау және зерттеулер өткізу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Мемлекетаралық өзен ағысы бөлігін ауыстырудың қолайлы үлгісін дайындау және зерттеулер жүргізу (шығындар)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ресурстарының шығынын күнделікті есепке алу үшін ақпараттық жүйелер енгізу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енгізу 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аймақтарда жерді суару үшін су үнемдеу технологияларын енгізу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енгізу 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территориясын су ресурстарын басқарудың Біртұтас ақпараттық-аналитикалық жүйесімен қамту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пайданушылардың санынан пайыз қамту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басқару жүйесін жетілдіру мақсатында ғылыми зерттеулер өткізу, бар методикалық негіздерді жетілдіру және жаңасын дайындау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су ресурстарын басқарудың жаңа үлгілерін дайындау және зерттеулер өткізу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Мемлекетаралық өзен ағысы бөлігін ауыстырудың қолайлы үлгісін дайындау және зерттеулер жүргізу (шығындар)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ресурстарының шығынын күнделікті есепке алу үшін ақпараттық жүйелер енгізу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енгізу 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аймақтарда жерді суару үшін су үнемдеу технологияларын енгізу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енгізу 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604 900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719 300 </w:t>
            </w:r>
          </w:p>
        </w:tc>
      </w:tr>
    </w:tbl>
    <w:bookmarkStart w:name="z90" w:id="85"/>
    <w:p>
      <w:pPr>
        <w:spacing w:after="0"/>
        <w:ind w:left="0"/>
        <w:jc w:val="left"/>
      </w:pPr>
      <w:r>
        <w:rPr>
          <w:rFonts w:ascii="Times New Roman"/>
          <w:b/>
          <w:i w:val="false"/>
          <w:color w:val="000000"/>
        </w:rPr>
        <w:t xml:space="preserve"> 
Бюджеттік бағдарламаның үлгісі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"Ауылдық елді мекендердегі әлеуметтік саладағы мамандарға әлеуметтік қолдау шараларын жүзеге асыру үшін жергілікті атқарушы органдарға бөлінген бюджеттік кредиттер"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бағдарламамен ауылдық елді мекендерге жұмысқа және өмір сүруге келіп жатқан денсаулық сақтау, білім, әлеуметтік қамтамасыздандыру, мәдениет және спорт мамандарын тұрғын үймен қамтамасыз ету үшін нөлдік пайыздық ставкамен кредиттер беру арқылы әлеуметтік қолдау көзделіп жатыр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Ауыл халқын қоныстандыруды оңтайландыру негізінде селоның (ауылдың) тіршілігін қамтамасыз етуге қалыпты жағдай жасау, ауылды дамыту бағдарламаларын ықпалдастыру арқылы ауылдық аумақтардың әлеуетін өсіруді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Ауыл өмірін қамтамасыз етуге қалыпты жағдай жасау және ауылдық аумақтар әлеуетінің өсуін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Аймақтық бәсекелік басымдықтарды пайдалану, ауыл халқына әлеуметтік саланың сапалы қызметін жасау негізінде республиканың ауылдық аймақтарының тұрақты дамуы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денсаулық сақтау, білім, әлеуметтік қорғау, мәдениет және спорт саласында жұмыс істеу үшін мамандарға деген сұраныс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11 069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15 515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жұмыс істеу үшін әлеуметтік сала мамандарын орнықтыру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7 103 760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9 832 491 </w:t>
            </w:r>
          </w:p>
        </w:tc>
      </w:tr>
    </w:tbl>
    <w:bookmarkStart w:name="z91" w:id="86"/>
    <w:p>
      <w:pPr>
        <w:spacing w:after="0"/>
        <w:ind w:left="0"/>
        <w:jc w:val="left"/>
      </w:pPr>
      <w:r>
        <w:rPr>
          <w:rFonts w:ascii="Times New Roman"/>
          <w:b/>
          <w:i w:val="false"/>
          <w:color w:val="000000"/>
        </w:rPr>
        <w:t xml:space="preserve"> 
Бюджеттік бағдарламаның үлгісі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"Облыстық бюджеттерге, Астана және Алматы қалаларының бюджеттеріне ауылдық елді мекендердегі әлеуметтік сала мамандарын әлеуметтік қолдау шараларын іске асыруға арналған ағымдағы нысаналы трансферттер"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бағдарламада мыналар көзделеді: </w:t>
            </w:r>
            <w:r>
              <w:br/>
            </w:r>
            <w:r>
              <w:rPr>
                <w:rFonts w:ascii="Times New Roman"/>
                <w:b w:val="false"/>
                <w:i w:val="false"/>
                <w:color w:val="000000"/>
                <w:sz w:val="20"/>
              </w:rPr>
              <w:t xml:space="preserve">
1) бір маманға шаққанда 70-еселенген ең төменгі есептік көрсеткіш мөлшерінде көтерме жәрдемақы түрінде ауылдық елді мекенге жұмыс істеу және тұру үшін келген мәдениет және спорт, әлеуметтік қамсыздандыру, білім беру, денсаулық сақтау мамандарына әлеуметтік қолдау көрсету </w:t>
            </w:r>
            <w:r>
              <w:br/>
            </w:r>
            <w:r>
              <w:rPr>
                <w:rFonts w:ascii="Times New Roman"/>
                <w:b w:val="false"/>
                <w:i w:val="false"/>
                <w:color w:val="000000"/>
                <w:sz w:val="20"/>
              </w:rPr>
              <w:t xml:space="preserve">
2) ауылдық елді мекендердегі әлеуметтік сала мамандарын тұрғын үймен қамтамасыз етуге қарыз беру жөніндегі міндеттемені тапсырыс келісім-шартына сәйкес жүзеге асыратын қаржы агентінің (өкілдің) қызметінің құнын (операциялық шығындарын) өтеу үшін жергілікті атқарушы органдарға республикалық бюджеттен игерілген несие сомасына 3 % мөлшерінде есептелген мақсатты трансферттер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Ауыл халқын қоныстандыруды оңтайландыру негізінде селоның (ауылдың) тіршілігін қамтамасыз етуге қалыпты жағдай жасау, ауылды дамыту бағдарламаларын ықпалдастыру арқылы ауылдық аумақтардың әлеуетін өсіруді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Ауыл өмірін қамтамасыз етуге қалыпты жағдай жасау және ауылдық аумақтар әлеуетінің өсуін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Аймақтық бәсекелік басымдықтарды пайдалану, ауыл халқына әлеуметтік саланың сапалы қызметін жасау негізінде республиканың ауылдық аймақтарының тұрақты дамуы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жұмыс істеу үшін мәдениет және спорт, әлеуметтік қорғау, білім беру, денсаулық сақтау мамандарына деген қажеттілік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7 324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жұмыс істеу үшін әлеуметтік сала мамандарын орнықтыру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611 264,0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1 210 592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1 349 533 </w:t>
            </w:r>
          </w:p>
        </w:tc>
      </w:tr>
    </w:tbl>
    <w:bookmarkStart w:name="z92" w:id="87"/>
    <w:p>
      <w:pPr>
        <w:spacing w:after="0"/>
        <w:ind w:left="0"/>
        <w:jc w:val="left"/>
      </w:pPr>
      <w:r>
        <w:rPr>
          <w:rFonts w:ascii="Times New Roman"/>
          <w:b/>
          <w:i w:val="false"/>
          <w:color w:val="000000"/>
        </w:rPr>
        <w:t xml:space="preserve"> 
Бюджеттік бағдарламаның үлгісі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"Ауыл шаруашылығы өнімін қайта өңдеу кәсіпорындарына олардың негізгі және айналым қаражатын толықтыруға қаржы институттар беретін кредиттер, жабдықтар лизингі бойынша сыйақы (мүдде) ставкасын субсидиялау"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Үкіметінің қаулысымен бекітілген Ережесіне сәйкес өндірістік мақсаттар үшін айналымдағы қорларды толықтыруға қаржының институттар беретін кредиттердің проценттік ставкалары бойынша ауыл шаруашылығы өнімін қайта өңдеу және азық түлік өнімдерін өндіру кәсіпорындары төлейтін төлемдердің сомасын жартылай арзандату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Қайта өңдеу өндірісін тұрақты дамыту және қолдау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 қаражатын толықтыруға қаржылық институттар беретін кредиттер бойынша субсидияларды алу үшін бағдарламаны іске асыруға қатысқан ауыл шаруашылығы өнімін қайта өңдеу кәсіпорындары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өңдейтін кәсіпорындардың Республика бойынша жалпы санына субсидиялар алынған кәсіпорындардың үлесі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теңге бюджет субсидиясына қаржылық институттарының тартылып арзандатылған кредиттерінің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өңдейтін кәсіпорындардың айналым қаражаты (шикізатты сатып алу көлемі) алдыңғы жылға ұлғайтылды; </w:t>
            </w:r>
            <w:r>
              <w:br/>
            </w:r>
            <w:r>
              <w:rPr>
                <w:rFonts w:ascii="Times New Roman"/>
                <w:b w:val="false"/>
                <w:i w:val="false"/>
                <w:color w:val="000000"/>
                <w:sz w:val="20"/>
              </w:rPr>
              <w:t xml:space="preserve">
дайын өнімдері өндірісін алдыңғы жылға ұлғайтылды.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124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992 747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981 803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2 300 000 </w:t>
            </w:r>
          </w:p>
        </w:tc>
      </w:tr>
    </w:tbl>
    <w:bookmarkStart w:name="z93" w:id="88"/>
    <w:p>
      <w:pPr>
        <w:spacing w:after="0"/>
        <w:ind w:left="0"/>
        <w:jc w:val="left"/>
      </w:pPr>
      <w:r>
        <w:rPr>
          <w:rFonts w:ascii="Times New Roman"/>
          <w:b/>
          <w:i w:val="false"/>
          <w:color w:val="000000"/>
        </w:rPr>
        <w:t xml:space="preserve"> 
Бюджеттік бағдарламаның үлгісі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"Ауыл шаруашылығы өнімдерін өңдейтін кәсіпорындарға арналған жабдықтардың қаржы лизингі бойынша сыйақы (мүдде) ставкасын өтеу"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алушылар төлейтін және кейіннен республикалық бюджетке қайтарылатын сыйақы бөлігінің сомасына лизинг алушыларға ауыл шаруашылығы өнімдерін өңдейтін кәсіпорындарға лизингке берілетін жабдықтарының техникасының құнын арзандату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АӨК өнімдері өндірісін тұрақты өсіру негізінде республиканың азық-түлік қауіпсіздігін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Қайта өңдеу өндірісін тұрақты дамыту және қолдау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өңдейтін кәсіпорындарға лизингке берілетін жабдықтар бойынша банк-қарыз алушыға сыйақы (мүдде) өтеуін құбылмалы ставкасының мөлшері.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өңдейтін кәсіпорындардың технологиялық жабдықтар лизингі бойынша шығындарын арзандату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4 762,4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4 762,0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89"/>
    <w:p>
      <w:pPr>
        <w:spacing w:after="0"/>
        <w:ind w:left="0"/>
        <w:jc w:val="left"/>
      </w:pPr>
      <w:r>
        <w:rPr>
          <w:rFonts w:ascii="Times New Roman"/>
          <w:b/>
          <w:i w:val="false"/>
          <w:color w:val="000000"/>
        </w:rPr>
        <w:t xml:space="preserve"> 
Бюджеттік бағдарламаның үлгісі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"Атырау бекіре балық өсіру зауыты" РМҚК қалпына келтіру және жаңғырту"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жылдан бастап балықтардың бекіре түрлерінің шабақтарын шығару көлемін 12-15 млн. данаға дейін арттыру мақсатында қайта жаңартуды жүргізу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 жасау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 ресурстарын, жануарлар әлемі ресурстарын, табиғи-қорық қорының объектілерін сақтауды, өсімін молайтуды  және ұтымды пайдалануды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Балық қорларын қорғауды, ұдайы өндіруді, балық аулау кәсібін мемлекеттік бақылауды және реттеуді қамтамасыз ету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әзірлеу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ЖСҚ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62 973,0 </w:t>
            </w:r>
          </w:p>
        </w:tc>
      </w:tr>
    </w:tbl>
    <w:bookmarkStart w:name="z95" w:id="90"/>
    <w:p>
      <w:pPr>
        <w:spacing w:after="0"/>
        <w:ind w:left="0"/>
        <w:jc w:val="left"/>
      </w:pPr>
      <w:r>
        <w:rPr>
          <w:rFonts w:ascii="Times New Roman"/>
          <w:b/>
          <w:i w:val="false"/>
          <w:color w:val="000000"/>
        </w:rPr>
        <w:t xml:space="preserve"> 
Бюджеттік бағдарламаның үлгісі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13"/>
        <w:gridCol w:w="1533"/>
        <w:gridCol w:w="1673"/>
        <w:gridCol w:w="1573"/>
        <w:gridCol w:w="1453"/>
        <w:gridCol w:w="1553"/>
        <w:gridCol w:w="13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әкімгері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"Агроөнеркәсіптік кешен салаларын бірыңғай автоматтандырылған "Е-Agriculture" басқару жүйесін құру"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"Е-Agriculture" агроөнеркәсіптік кешені салаларының біріккен автоматтандырылған басқару жүйесі" (әрі қарай - БАБЖ) агроөнеркәсіптік кешені салаларын мемлекеттік басқару процестерін кешенді автоматизациялау және ҚР "электрондық үкімет" инфрақұрылымына интеграциялану үшін арналған. Жүйе нақты уақыт ауқымында және біріккен кешенді қорғалатын техникалық, бағдарламалық, информациялық ресурстық, ұйымдастырушылық құжаттар және аграрлық саланың жоғарғы білікті мамандарға негізделіп қызмет етеді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АӨК салаларының қазіргі инфрақұрылымын дамыту және техникалық жабдықталуын арттыру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АӨК салаларының қызмет көрсететін инфрақұрылымын дамыту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(есеп)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(ағымдағы жоспар)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жұмыс орындар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Әзірленетін кіші жүйелер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БАБЖ республика бойынша қамту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асыруға  қажет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343 233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401 435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412 666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269 713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66 442 </w:t>
            </w:r>
          </w:p>
        </w:tc>
      </w:tr>
    </w:tbl>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Облыстық бюджеттерге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ағымдағы нысаналы трансферттер</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бағдарламада көзделеді:</w:t>
            </w:r>
            <w:r>
              <w:br/>
            </w:r>
            <w:r>
              <w:rPr>
                <w:rFonts w:ascii="Times New Roman"/>
                <w:b w:val="false"/>
                <w:i w:val="false"/>
                <w:color w:val="000000"/>
                <w:sz w:val="20"/>
              </w:rPr>
              <w:t>
1) мәдениет объектілеріне, кентішілік жолдарға күрделі, ағымдағы жөндеу жүргізу, сондай-ақ ауылдық елді мекендерді абаттандыру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Ауылда қоныстандыруды оңтайландыру негізінде село (ауыл) тыныс-тіршілігінің қалыпты жағдайларын жасау, қаланы және ауылды дамыту бағдарламаларын біріктіру арқылы ауылдық аумақтардың әлеуетін өсіруді қамтамасыз ету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(ауыл) тыныс-тіршілігінің қалыпты жағдайларын жасау және ауылдық аумақтардың әлеуетінің өсуін қамтамасыз ету.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Өңірлік нақты басымдықтарды пайдалану, ауыл халқына әлеуметтік саланың сапалы қызметін көрсетуін ұсыну негізінде республиканың ауылдық аумақтарының тұрақты дамуы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жобаларды күрделі, ағымдағы жөндеу  және ауылдық елді мекендерді абаттандыру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кенттерде, ауылдарда (селоларда), ауылдық (селолық) округтерде басымды әлеуметтік жобаларды қаржыландыруға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арнаған шығыстар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4 373 700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91"/>
    <w:p>
      <w:pPr>
        <w:spacing w:after="0"/>
        <w:ind w:left="0"/>
        <w:jc w:val="both"/>
      </w:pPr>
      <w:r>
        <w:rPr>
          <w:rFonts w:ascii="Times New Roman"/>
          <w:b w:val="false"/>
          <w:i w:val="false"/>
          <w:color w:val="000000"/>
          <w:sz w:val="28"/>
        </w:rPr>
        <w:t xml:space="preserve">
Стратегиялық жоспарға </w:t>
      </w:r>
      <w:r>
        <w:br/>
      </w:r>
      <w:r>
        <w:rPr>
          <w:rFonts w:ascii="Times New Roman"/>
          <w:b w:val="false"/>
          <w:i w:val="false"/>
          <w:color w:val="000000"/>
          <w:sz w:val="28"/>
        </w:rPr>
        <w:t xml:space="preserve">
4 Қосымша       </w:t>
      </w:r>
    </w:p>
    <w:bookmarkEnd w:id="91"/>
    <w:p>
      <w:pPr>
        <w:spacing w:after="0"/>
        <w:ind w:left="0"/>
        <w:jc w:val="both"/>
      </w:pPr>
      <w:r>
        <w:rPr>
          <w:rFonts w:ascii="Times New Roman"/>
          <w:b w:val="false"/>
          <w:i w:val="false"/>
          <w:color w:val="ff0000"/>
          <w:sz w:val="28"/>
        </w:rPr>
        <w:t xml:space="preserve">       Ескерту. 4-қосымшаға өзгерту енгізілді - ҚР Үкіметінің 2009.05.12 </w:t>
      </w:r>
      <w:r>
        <w:rPr>
          <w:rFonts w:ascii="Times New Roman"/>
          <w:b w:val="false"/>
          <w:i w:val="false"/>
          <w:color w:val="ff0000"/>
          <w:sz w:val="28"/>
        </w:rPr>
        <w:t>N 688</w:t>
      </w:r>
      <w:r>
        <w:rPr>
          <w:rFonts w:ascii="Times New Roman"/>
          <w:b w:val="false"/>
          <w:i w:val="false"/>
          <w:color w:val="ff0000"/>
          <w:sz w:val="28"/>
        </w:rPr>
        <w:t xml:space="preserve">, 2009.12.22 </w:t>
      </w:r>
      <w:r>
        <w:rPr>
          <w:rFonts w:ascii="Times New Roman"/>
          <w:b w:val="false"/>
          <w:i w:val="false"/>
          <w:color w:val="ff0000"/>
          <w:sz w:val="28"/>
        </w:rPr>
        <w:t>№ 2161</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Бюджеттік шығындардың жиынтығы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2033"/>
        <w:gridCol w:w="1693"/>
        <w:gridCol w:w="1853"/>
        <w:gridCol w:w="2053"/>
        <w:gridCol w:w="1773"/>
      </w:tblGrid>
      <w:tr>
        <w:trPr>
          <w:trHeight w:val="30" w:hRule="atLeast"/>
        </w:trPr>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кезеңі </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жоспар)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Қолданыстағы бағдарламалар, 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114 989 921,0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140 956 862,0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147 951 867,0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164 085 466,0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170 857 283,0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60 681 473,5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71 264 044,0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92 369 286,0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96 382 869,0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102 366 614,0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Дамыту бюджеттік бағдарламалары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54 308 447,5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69 692 818,0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55 582 581,0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67 702 597,0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68 490 669,0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Әзірленуге ұсынылған бағдарламалар, 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9 399 743,0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14 481 589,0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21 666 537,0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3 606 079,0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4 641 597,0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5 604 953,0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Дамыту бюджеттік бағдарламалары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5 793 664,0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9 839 992,0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16 061 584,0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шығындар, 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114 989 921,0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140 956 862,0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157 351 610,0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178 567 055,0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192 523 820,0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60 681 473,5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71 264 044,0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95 975 365,0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101 024 466,0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107 971 567,0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Дамыту бюджеттік бағдарламалары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54 308 447,5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69 582 818,0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61 376 245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77 542 589,0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84 552 253,0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Ақылы қызметтер: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bl>
    <w:bookmarkStart w:name="z96" w:id="92"/>
    <w:p>
      <w:pPr>
        <w:spacing w:after="0"/>
        <w:ind w:left="0"/>
        <w:jc w:val="both"/>
      </w:pPr>
      <w:r>
        <w:rPr>
          <w:rFonts w:ascii="Times New Roman"/>
          <w:b w:val="false"/>
          <w:i w:val="false"/>
          <w:color w:val="000000"/>
          <w:sz w:val="28"/>
        </w:rPr>
        <w:t xml:space="preserve">
Стратегиялық жоспарға  </w:t>
      </w:r>
      <w:r>
        <w:br/>
      </w:r>
      <w:r>
        <w:rPr>
          <w:rFonts w:ascii="Times New Roman"/>
          <w:b w:val="false"/>
          <w:i w:val="false"/>
          <w:color w:val="000000"/>
          <w:sz w:val="28"/>
        </w:rPr>
        <w:t xml:space="preserve">
5 қосымша       </w:t>
      </w:r>
    </w:p>
    <w:bookmarkEnd w:id="92"/>
    <w:p>
      <w:pPr>
        <w:spacing w:after="0"/>
        <w:ind w:left="0"/>
        <w:jc w:val="both"/>
      </w:pPr>
      <w:r>
        <w:rPr>
          <w:rFonts w:ascii="Times New Roman"/>
          <w:b w:val="false"/>
          <w:i w:val="false"/>
          <w:color w:val="ff0000"/>
          <w:sz w:val="28"/>
        </w:rPr>
        <w:t xml:space="preserve">       Ескерту. 5-қосымшаға өзгерту енгізілді - ҚР Үкіметінің 2009.05.12 </w:t>
      </w:r>
      <w:r>
        <w:rPr>
          <w:rFonts w:ascii="Times New Roman"/>
          <w:b w:val="false"/>
          <w:i w:val="false"/>
          <w:color w:val="ff0000"/>
          <w:sz w:val="28"/>
        </w:rPr>
        <w:t>N 688</w:t>
      </w:r>
      <w:r>
        <w:rPr>
          <w:rFonts w:ascii="Times New Roman"/>
          <w:b w:val="false"/>
          <w:i w:val="false"/>
          <w:color w:val="ff0000"/>
          <w:sz w:val="28"/>
        </w:rPr>
        <w:t xml:space="preserve">, 2009.12.22 </w:t>
      </w:r>
      <w:r>
        <w:rPr>
          <w:rFonts w:ascii="Times New Roman"/>
          <w:b w:val="false"/>
          <w:i w:val="false"/>
          <w:color w:val="ff0000"/>
          <w:sz w:val="28"/>
        </w:rPr>
        <w:t>№ 2161</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Стратегиялық бағыты, мақсаттары, міндеттері және бюджеттік бағдарламалар бойынша қаражаттардың бөлінуі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2"/>
        <w:gridCol w:w="1578"/>
        <w:gridCol w:w="1740"/>
        <w:gridCol w:w="1802"/>
        <w:gridCol w:w="1599"/>
        <w:gridCol w:w="1500"/>
      </w:tblGrid>
      <w:tr>
        <w:trPr>
          <w:trHeight w:val="30" w:hRule="atLeast"/>
        </w:trPr>
        <w:tc>
          <w:tcPr>
            <w:tcW w:w="5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r>
              <w:br/>
            </w:r>
            <w:r>
              <w:rPr>
                <w:rFonts w:ascii="Times New Roman"/>
                <w:b w:val="false"/>
                <w:i w:val="false"/>
                <w:color w:val="000000"/>
                <w:sz w:val="20"/>
              </w:rPr>
              <w:t xml:space="preserve">
мақсаттары және бюджеттік бағдарламалары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кезеңі </w:t>
            </w:r>
          </w:p>
        </w:tc>
      </w:tr>
      <w:tr>
        <w:trPr>
          <w:trHeight w:val="30" w:hRule="atLeast"/>
        </w:trPr>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жоспар)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1. </w:t>
            </w:r>
            <w:r>
              <w:rPr>
                <w:rFonts w:ascii="Times New Roman"/>
                <w:b w:val="false"/>
                <w:i w:val="false"/>
                <w:color w:val="000000"/>
                <w:sz w:val="20"/>
              </w:rPr>
              <w:t xml:space="preserve">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76 653 931,0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92 647 016,0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95 057 797,0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111 557 702,0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123 450 684,0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1. </w:t>
            </w:r>
            <w:r>
              <w:rPr>
                <w:rFonts w:ascii="Times New Roman"/>
                <w:b w:val="false"/>
                <w:i w:val="false"/>
                <w:color w:val="000000"/>
                <w:sz w:val="20"/>
              </w:rPr>
              <w:t xml:space="preserve">АӨК өнімдері өндірісін тұрақты өсіру негізінде республиканың азық-түлік қауіпсіздігін қамтамасыз ету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49 148 817,7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64 927 096,3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82 093 529,0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90 759 051,2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98 662 822,2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1.1.1 </w:t>
            </w:r>
            <w:r>
              <w:rPr>
                <w:rFonts w:ascii="Times New Roman"/>
                <w:b w:val="false"/>
                <w:i w:val="false"/>
                <w:color w:val="000000"/>
                <w:sz w:val="20"/>
              </w:rPr>
              <w:t xml:space="preserve">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35 972 949,7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42 814 681,0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52 292 357,0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60 432 056,0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68 206 126,0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 Облыстық бюджеттерге, Астана және Алматы қалаларының бюджеттеріне көктемгі егіс және егін жинау жұмыстарын жүргізу үшін қажетті жанар-жағармай және басқа да тауар материалдық құндылықтарының құнын арзандатуға берілетін ағымдағы нысаналы трансферттер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12 805 000,0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12 805 000,0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16 262 831,0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16 418 000,0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16 418 000,0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 Облыстық бюджеттерге, Астана және Алматы қалаларының бюджеттеріне өндірілетін ауыл шаруашылығы дақылдарының өнімділігімен сапасын арттыруды қолдауға берілетін ағымдағы нысаналы трансферттер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2 928 650,0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3 904 050,0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4 255 420,0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 Облыстық бюджеттерге, Астана және Алматы қалалары бюджеттеріне тұқым шаруашылығын қолдауға ағымдағы нысаналы трансферттер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996 253,0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1 134 415,0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1 911 124,0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2 087 532,0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2 087 532,0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 Облыстық бюджеттерге, Астана және Алматы қалаларының бюджеттеріне жеміс-жидек дақылдарының және жүзімнің көп жылдық екпелерін өсіруді қамтамасыз етуге берілетін ағымдағы нысаналы трансферттер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800 002,0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1 185 756,0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2 480 424,0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1 562 880,0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1 615 109,0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 Ауыл шаруашылығы дақылдарының аса қауіпті зиянды организмдеріне қарсы күрес жүргізу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2 448 952,0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2 456 641,0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2 655 710,0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2 934 065,0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3 198 131,0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 Фитосанитариялық мониторинг, диагностика және болжамдарды іске асыру бойынша әдіснамалық қызметтер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602 646,0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759 263,0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867 064,0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1 082 487,0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1 322 700,0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 Карантиндік объектілерге лабораториялық талдау жасау және жасырын дерттенуін табу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37 164,0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41 162,0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51 295,0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59 338,0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73 816,0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 Карантиндік зиянкестерді, өсімдік ауруларының және арамшөптерді анықтау, оқшаулау және жою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784 354,0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832 437,0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898 326,0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988 985,0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1 077 993,0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 Тұқымдық және көшет материалының сорттық және себу сапаларын анықтау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177 839,0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216 000,0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235 531,0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235 531,0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235 531,0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 Ауыл шаруашылығы дақылдарының сорттарын сынақтан өткізу бойынша қызметтер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110 495,0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120 876,0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142 857,0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179 285,0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226 873,0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 Агроөнеркәсіптік кешен, су, орман, аңшылық және балық шаруашылығы, ауылдық аумақтар және аграрлық ғылымды дамыту шеңберінде мемлекеттік саясатты қалыптастыру және іске асыру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6 882 380,0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6 688 640,0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8 349 844,0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12 007 824,0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14 519 403,0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 Ауыл шаруашылығы министрлігінің ғимараттарын, үй-жайлары мен құрылыстарын күрделі жөндеу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107 720,0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 ҚР Ауыл шаруашылығы министрлігінің мемлекеттік мекемелерін материалдық-техникалық жарақтандыру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224 314,0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669 318,0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268 769,0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460 690,0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 ҚР Ауыл шаруашылығы министрлігін материалдық-техникалық жарақтандыру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607 447,0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382 758,0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156 258,0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153 797,0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 ҚР АШМ мемлекеттік мекемелерінің ғимараттарын, үй жайлары мен құрылыстарын күрделі жөндеу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64 559,0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128 521,0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 ҚР Ауыл шаруашылығы министрлігінің таратылған ведомстваларының салыққа және басқа да қарыздарын өтеу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 Мемлекеттік ресурстарға астықты сатып алу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6 208 382,0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11 829 382,0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11 178 000,0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15 187 500,0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15 187 500,0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 Азық-түлік астығы мемлекеттік резервінің астығын сақтау және ауыстыру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779 050,0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831 000,0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1 153 300,0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852 500,0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852 500,0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 Жердің мелиоративтік жай-күйін сақтау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144 735,0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152 155,0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164 840,0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205 850,0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255 612,0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 Су объектілерін қорғау аясындағы әдіснамалық қызметтер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14 521,0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14 910,0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17 052,0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20 432,0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25 819,0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 Шаруашылық аралық арналар мен гидромелиоративтік құрылыстардың апатты учаскелерін күрделі жөндеу және қалпына келтіру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431 335,0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749 591,0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550 000,0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 Облыстық бюджеттерге, Астана және Алматы қалаларының бюджеттеріне ауыл шаруашылық тауар өндірушілеріне су жеткізіп беру бойынша қызмет құнын субсидиялауға ағымдағы нысаналы трансферттер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731 166,0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775 036,0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1 358 101,0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1 062 338,0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1 062 338,0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 Жерді суландыру және дренаж жүйелерін жетілдіру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9 396,0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618 432,0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4 607 362,0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1 109 410,7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 Су ресурстарын басқаруды жетілдіру және жерлерді қалпына келтіру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3 549,0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1.1.2 </w:t>
            </w:r>
            <w:r>
              <w:rPr>
                <w:rFonts w:ascii="Times New Roman"/>
                <w:b w:val="false"/>
                <w:i w:val="false"/>
                <w:color w:val="000000"/>
                <w:sz w:val="20"/>
              </w:rPr>
              <w:t>Мал  шаруашылығы өнімдерінің өнімділігі мен сапасын арттыру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10 656 728,0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20 718 998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27 456 803,0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27 121 338,0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27 858 524,0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бойынша мемлекеттік саясатты іске асыру үшін «ҚазАгро» ұлттық холдингі» АҚ-ның жарғылық капиталын ұлғайту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 Өсімдіктер мен жануарлардың гендік ресурстарының ұлттық қоймасын салу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 Облыстық бюджеттерге, Астана және Алматы қалалары бюджеттеріне асыл тұқымды мал шаруашылығын қолдауға ағымдағы нысаналы трансферттер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2 004 648,0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1 879 495,0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2 497 397,0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2 706 052,0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2 949 597,0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 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2 539 656,0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3 739 656,0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11 666 580,0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9 625 178,0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10 491 444,0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 Ветеринариялық лабораторияларды, биоқойманы және ведомстваға бағынысты мекемелердің ғимараттарын салу, қайта жаңғырту және жарақтандыру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435 790,0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1 999 006,0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1 681 005,0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6 148 486,0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5 134 814,0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 Ветеринариядағы мониторинг, референция, зертханалық диагностика және әдіснама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82 379,0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89 475,0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97 455,0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112 534,0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126 393,0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 Жануарлар ауруларының диагностикасы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1 971 543,0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2 370 625,0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4 282 425,0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2 583 980,0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2 816 540,0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 Эпизоотияға қарсы іс-шаралар жүргізу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3 103 324,0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4 543 712,0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6 504 912,0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4 952 646,0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5 349 395,0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 Жануарлар мен құстардың қауіпті және созылмалы жұқпалы ауруларының ошақтарын жою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519 039,0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827 029,0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727 029,0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792 462,0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863 783,0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 Генетикалық түрленген организмдерді зерттеу бойынша ветеринариялық лаборатория құрылысы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126 558,0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1.1.3 </w:t>
            </w:r>
            <w:r>
              <w:rPr>
                <w:rFonts w:ascii="Times New Roman"/>
                <w:b w:val="false"/>
                <w:i w:val="false"/>
                <w:color w:val="000000"/>
                <w:sz w:val="20"/>
              </w:rPr>
              <w:t>Қайта өңдеу өндірісін тұрақты дамыту және қолдау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2 519 140,0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1 393 417,3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2 344 369,0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2 605 657,2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2 598 172,2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 Агроөнеркәсіптік кешенді дамытуды ынталандыру бойынша мемлекеттік саясатты іске асыру үшін "ҚазАгро" Ұлттық холдингі" АҚ-ның жарғылық капиталын ұлғайту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1 454 227,0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353 059,3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234 472,2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228 172,2</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 Ауыл шаруашылығы өнімдері өндірісі жүйесін субсидиялау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67 404,0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505 000,0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 Ауыл шаруашылығы өнімдерін қайта өңдейтін кәсіпорындарға олардың негізгі және айналым қаражаттарын жабдықтар лизингі бойынша толықтыруға қаржы институттары беретін кредиттер бойынша сыйақы (мүдде) ставкаларын субсидиялау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992 747,0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981 803,0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2 300 000,0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2 300 000,0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 Ауыл шаруашылығы өнімін қайта өңдейтін кәсіпорындарға арналған кәсіпорындар үшін қаржы лизингінің сыйақы (мүдде) ставкасын өтеу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4 762,0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3 555,0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1 185,0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2. </w:t>
            </w:r>
            <w:r>
              <w:rPr>
                <w:rFonts w:ascii="Times New Roman"/>
                <w:b w:val="false"/>
                <w:i w:val="false"/>
                <w:color w:val="000000"/>
                <w:sz w:val="20"/>
              </w:rPr>
              <w:t xml:space="preserve">Отандық өнімдердің ұлттық бәсекелестік басымдылығын дамыту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7 076 176,0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12 265 588,7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6 337 664,0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6 793 772,8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8 654 431,8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1.2.1 </w:t>
            </w:r>
            <w:r>
              <w:rPr>
                <w:rFonts w:ascii="Times New Roman"/>
                <w:b w:val="false"/>
                <w:i w:val="false"/>
                <w:color w:val="000000"/>
                <w:sz w:val="20"/>
              </w:rPr>
              <w:t xml:space="preserve">Экспорттық текшелерді алу үшін АӨК-нің сапалы бәсекеге қабілетті өнімдерін өндіру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4 219 803,0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9 098 144,7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630 504,0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960 731,8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2 449 431,8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 Облыстық бюджеттерге, Астана және Алматы қалалары бюджеттеріне қазақстандық мақта талшығының сапасын сараптауға берілетін ағымдағы нысаналы трансферттер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111 630,0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178 704,0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153 704,0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253 704,0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253 704,0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 Агроөнеркәсіптік кешенді дамытуды ынталандыру бойынша мемлекеттік саясатты іске асыру үшін "ҚазАгро" Ұлттық холдингі" АҚ-ның жарғылық капиталын ұлғайту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5 710 246,0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10 742 566,7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476 800,0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707 027,8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2 195 757,8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1.2.2 </w:t>
            </w:r>
            <w:r>
              <w:rPr>
                <w:rFonts w:ascii="Times New Roman"/>
                <w:b w:val="false"/>
                <w:i w:val="false"/>
                <w:color w:val="000000"/>
                <w:sz w:val="20"/>
              </w:rPr>
              <w:t xml:space="preserve">Бәсекеге қабілетті ғылыми әзірлемелерді құру, енгізу мен таратудың тиімді жүйесін құру және адам капиталын дамыту арқылы АӨК-нің жедел ғылыми және технологиялық дамуын қамтамасыз ету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2 856 373,0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3 167 544,0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5 707 160,0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5 833 041,0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6 204 970,0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 Агроөнеркәсіп кешенін ғылыми-техникалық дамыту үшін "ҚазАгроИнновация" АҚ-ның жарғылық капиталын ұлғайту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2 981 121,0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3 031 420,0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3 304 250,0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 Ауыл шаруашылығы саласындағы білім беру объектілерін салу және қайта жөндеу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205 117,0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62 210,0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 Аграрлық ғылым саласындағы мемлекеттік сыйақылар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 Агроөнеркәсіптік кешен саласындағы қолданбалы ғылыми зерттеулер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2 650 931,0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2 704 683,0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2 704 683,0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2 800 921,0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2 900 000,0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3. </w:t>
            </w:r>
            <w:r>
              <w:rPr>
                <w:rFonts w:ascii="Times New Roman"/>
                <w:b w:val="false"/>
                <w:i w:val="false"/>
                <w:color w:val="000000"/>
                <w:sz w:val="20"/>
              </w:rPr>
              <w:t xml:space="preserve">АӨК салаларының қазіргі инфрақұрылымын дамыту және техникалық жабдықталуын арттыру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20 428 937,3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15 454 331,0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7 626 604,0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14 004 878,0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16 133 430,0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1.3.1 </w:t>
            </w:r>
            <w:r>
              <w:rPr>
                <w:rFonts w:ascii="Times New Roman"/>
                <w:b w:val="false"/>
                <w:i w:val="false"/>
                <w:color w:val="000000"/>
                <w:sz w:val="20"/>
              </w:rPr>
              <w:t xml:space="preserve">АӨК салаларының қызмет көрсететін инфрақұрылымын дамыту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13 056 034,3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9 377 961,0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5 126 785,0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11 859 281,0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13 316 922,0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 Ауыл шаруашылығы өндірісін агрохимиялық және агроклиматтық қамтамасыз ету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45 241,0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45 241,0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45 241,0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45 241,0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 Топырақтың агрохимиялық құрамын анықтау жөніндегі ғылыми-әдістемелік қызметтер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119 074,0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112 578,0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123 360,0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152 222,0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183 275,0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 Агроөнеркәсіптік кешен субъектілерін және ауыл тұрғындарын өтеусіз негізде ақпараттық қамтамасыз ету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110 000,0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110 000,0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189 900,0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201 200,0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211 600,0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 Агроөнеркәсіптік кешен салаларын бірыңғай автоматтандырылған "Е-Agricuture" басқару жүйесін құру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343 233,0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401 435,0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412 666,0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269 713,0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66 442,0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 Агроөнеркәсіптік кешен, су және орман шаруашылығы салаларының дамуын нормативтік-әдістемелік қамтамасыз ету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135 587,0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143 591,0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100 527,0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145 200,0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145 200,0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 Өсімдік шаруашылығындағы сақтандыруды қолдау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 Агроөнеркәсіптік кешенді дамытуды ынталандыру бойынша мемлекеттік саясатты іске асыру үшін "ҚазАгро" Ұлттық холдингі" АҚ-ның жарғылық капиталын ұлғайту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11 253 789,3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7 313 200,0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9 038 000,0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10 427 540,0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 Ауыл шаруашылығын жекешелендіруден кейінгі қолдау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126 210,0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75 968,0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106 575,0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25 721,0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56 061,0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 Ауыл шаруашылығы өнімдерінің бәсекеге қабілеттігін арттыру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600 956,0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1 075 823,0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1 612 702,0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1 581 984,0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1 577 563,0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 Ауыл шаруашылығын жекешелендіруден кейінгі қолдау жөніндегі жобаға кредит беру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21 944,0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242 915,0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1.3.2 </w:t>
            </w:r>
            <w:r>
              <w:rPr>
                <w:rFonts w:ascii="Times New Roman"/>
                <w:b w:val="false"/>
                <w:i w:val="false"/>
                <w:color w:val="000000"/>
                <w:sz w:val="20"/>
              </w:rPr>
              <w:t xml:space="preserve">Техникалық және технологиялық қайта жабдықтау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7 372 903,0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6 076 370,0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1 499 819,0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2 145 597,0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2 816 508,0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 Ауыл шаруашылығы техникасы мен жабдықтары бойынша қаржы лизингінің сыйақы (мүдде) ставкасын өтеу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158 194,0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118 646,0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79 098,0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39 549,0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214 709,0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133 124,0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120 721,0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144 048,0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144 048,0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 Агроөнеркәсіптік кешенді дамытуды ынталандыру бойынша мемлекеттік саясатты іске асыру үшін "ҚазАгро" Ұлттық холдингі" АҚ-ның жарғылық капиталын ұлғайту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7 000 000,0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18 879 200,0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1 300 000,0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1 962 000,0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2 672 460,0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2. </w:t>
            </w:r>
            <w:r>
              <w:rPr>
                <w:rFonts w:ascii="Times New Roman"/>
                <w:b w:val="false"/>
                <w:i w:val="false"/>
                <w:color w:val="000000"/>
                <w:sz w:val="20"/>
              </w:rPr>
              <w:t xml:space="preserve">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29 285 601,0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42 828 660,0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56 308 849,0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57 395 001,0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56 891 112,0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 1.</w:t>
            </w:r>
            <w:r>
              <w:rPr>
                <w:rFonts w:ascii="Times New Roman"/>
                <w:b w:val="false"/>
                <w:i w:val="false"/>
                <w:color w:val="000000"/>
                <w:sz w:val="20"/>
              </w:rPr>
              <w:t xml:space="preserve"> Орман ресурстарын, жануарлар әлемі ресурстарын, табиғи-қорық қорының объектілерін сақтауды, өсімін молайтуды және ұтымды пайдалануды қамтамасыз ету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6 197 498,9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7 686 063,0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8 496 910,0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9 427 872,0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10 403 260,0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2.1.1 </w:t>
            </w:r>
            <w:r>
              <w:rPr>
                <w:rFonts w:ascii="Times New Roman"/>
                <w:b w:val="false"/>
                <w:i w:val="false"/>
                <w:color w:val="000000"/>
                <w:sz w:val="20"/>
              </w:rPr>
              <w:t xml:space="preserve">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2 581 165,9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3 246 502,0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3 985 185,0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4 155 991,0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4 300 289,0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 Орман тұқымының сапасына сараптама, орман тұқымы базасының объектілерін есепке алу және аттестациялау, орманның санитарлық жағдайына баға беру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17 543,0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18 036,0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25 630,0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29 299,0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34 349,0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 Ормандарды күзету, қорғау және молықтыру, орман пайдалану орман шаруашылығы саласындағы оқу-өндірістік қызметті қамтамасыз ету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29 858,0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29 886,0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31 893,0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35 542,0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38 741,0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 Тұрақты орман дақылдары тұқымының базасын қалыптастыру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34 962,0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51 743,0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111 637,0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70 178,0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77 032,0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Орман-аң аулауды орналастыру және орман шаруашылығын жобалау, орман және жануарлар дүниесі саласындағы есепке алу және биологиялық негіздеме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324 251,1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389 338,0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424 378,0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462 572,0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498 594,0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 Астана қаласының жасыл желекті аймағын құру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1 293 331,0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1 641 435,0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1 764 701,0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1 718 161,0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1 718 161,0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 Орманды әуеден қорғау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786 947,0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833 094,0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1 034 591,0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1 003 817,0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1 094 160,0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 Ормандарды сақтау және республиканың орманды аумақтарын көбейту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94 273,8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282 970,0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592 310,0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836 422,0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839 252,0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2.1.2 </w:t>
            </w:r>
            <w:r>
              <w:rPr>
                <w:rFonts w:ascii="Times New Roman"/>
                <w:b w:val="false"/>
                <w:i w:val="false"/>
                <w:color w:val="000000"/>
                <w:sz w:val="20"/>
              </w:rPr>
              <w:t xml:space="preserve">Жануарлар әлемі ресурстарын және табиғи-қорық қорлары объектілерін сақтау, ұдайы өндіру және тиімді пайдалану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2 772 763,0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3 592 406,0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3 958 843,0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4 665 671,0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5 379 229,0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 Ерекше қорғалатын табиғи аумақтарды сақтау мен дамытуды қамтамасыз ету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2 534 567,0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3 121 777,0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3 562 618,0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4 126 844,0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4 793 154,0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 Киіктерді, жабайы жануарлардың құрып бара жатқан түрлерін сақтау және олардың санын қалпына келтіру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182 505,0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192 062,0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221 159,0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255 827,0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303 075,0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 Орман шаруашылығы және ерекше қорғалатын табиғи аумақтарда инфрақұрылымдық объектілердің құрылысы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55 691,0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278 567,0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175 066,0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283 000,0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2.1.3 </w:t>
            </w:r>
            <w:r>
              <w:rPr>
                <w:rFonts w:ascii="Times New Roman"/>
                <w:b w:val="false"/>
                <w:i w:val="false"/>
                <w:color w:val="000000"/>
                <w:sz w:val="20"/>
              </w:rPr>
              <w:t xml:space="preserve">Балық қорларын қорғауды, ұдайы өндіруді, балық аулау кәсібін мемлекеттік бақылауды және реттеуді қамтамасыз ету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843 570,0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847 155,0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552 927,0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606 210,0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723 742,0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 Балық ресурстарын мемлекеттік есепке алу және оның кадастры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117 720,0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124 043,0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132 603,0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144 538,0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 Балық ресурстарын молайту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725 850,0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723 112,0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433 155,0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473 607,0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516 231,0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 "Атырау бекіре балық су зауыты" республикалық мемлекеттік кәсіпорнын қайта жаңарту және жетілдіру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62 973,0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2. </w:t>
            </w:r>
            <w:r>
              <w:rPr>
                <w:rFonts w:ascii="Times New Roman"/>
                <w:b w:val="false"/>
                <w:i w:val="false"/>
                <w:color w:val="000000"/>
                <w:sz w:val="20"/>
              </w:rPr>
              <w:t xml:space="preserve">Су ресурстарын пайдалану мен қорғауды реттеу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23 088 102,0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35 142 597,0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47 811 939,0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47 967 129,0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46 487 852,0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2.2.1 </w:t>
            </w:r>
            <w:r>
              <w:rPr>
                <w:rFonts w:ascii="Times New Roman"/>
                <w:b w:val="false"/>
                <w:i w:val="false"/>
                <w:color w:val="000000"/>
                <w:sz w:val="20"/>
              </w:rPr>
              <w:t xml:space="preserve">Су қорларын интегралды басқару принциптерін енгізу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604 900,0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719 300,0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 Су ресурстарын бірыңғай басқару және су пайдаланудың тиімділігін арттыру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604 900,0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719 300,0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2.2.2 </w:t>
            </w:r>
            <w:r>
              <w:rPr>
                <w:rFonts w:ascii="Times New Roman"/>
                <w:b w:val="false"/>
                <w:i w:val="false"/>
                <w:color w:val="000000"/>
                <w:sz w:val="20"/>
              </w:rPr>
              <w:t xml:space="preserve">Су қорларын қорғау және тиімді пайдалану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346 115,0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341 883,0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597 593,0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582 219,0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455 449,0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 Су ресурстарын қорғау және пайдалану саласындағы схемаларды, су шаруашылығы баланстарын және нормативтерін әзірлеу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162 015,0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158 278,0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160 933,0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127 650,0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 Мемлекеттік су кадастрын жасау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11 600,0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12 605,0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11 160,0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12 009,0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12 889,0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 Табиғатты қорғау су жіберуді жүргізу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172 500,0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171 000,0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425 500,0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442 560,0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442 560,0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2.2.3 </w:t>
            </w:r>
            <w:r>
              <w:rPr>
                <w:rFonts w:ascii="Times New Roman"/>
                <w:b w:val="false"/>
                <w:i w:val="false"/>
                <w:color w:val="000000"/>
                <w:sz w:val="20"/>
              </w:rPr>
              <w:t xml:space="preserve">Сумен жабдықтау жүйесін, гидротехникалық құрылыстарды қауіпсіз және сенімді пайдалануды қамтамасыз ету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4 021 815,0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6 604 493,0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11 632 925,0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14 498 435,0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12 737 812,0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 Сырдария өзенінің арнасын реттеу және Арал теңізінің солтүстік бөлігін сақтау (2-фаза)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97 654,0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38 801,0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 Сырдария өзенінің арнасын реттеу және Арал теңізінің солтүстік бөлігін сақтау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295 827,0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325 881,0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507 704,0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 Гидротехникалық құрылыстарды қайта жаңарту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711 364,0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1 064 587,0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5 889 011,0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7 978 222,0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5 627 333,0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 Өскемен қаласында жер асты суларын қорғау және өнеркәсіп ағындыларын тазарту объектілерін дамыту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2 107,0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340 649,0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1 140 667,0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3 121 877,0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 Су берумен байланысы жоқ республикалық су шаруашылығы объектілерін пайдалану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1 542 647,0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1 980 141,0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1 760 041,0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1 862 865,0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2 019 555,0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 Облыстық бюджеттерге, Астана және Алматы қалаларының бюджеттеріне су шаруашылығы құрылыстарын салу және қайта жөндеуге берілетін нысаналы даму трансферттері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 Нұра-Есіл өзендері алабының қоршаған ортасын оңалту және басқару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1 372 216,0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2 695 083,0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2 344 220,0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2 698 781,0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1 256 147,0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 Су ресурстары комитетінің су шаруашылығы объектілерін пайдаланатын республикалық мемлекеттік мекемелерінің машина-трактор паркін жаңартуға және техникалық құралдармен жарақтау үшін жарғылық қорын ұлғайту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712 900,0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712 900,0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712 900,0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2.2.4 </w:t>
            </w:r>
            <w:r>
              <w:rPr>
                <w:rFonts w:ascii="Times New Roman"/>
                <w:b w:val="false"/>
                <w:i w:val="false"/>
                <w:color w:val="000000"/>
                <w:sz w:val="20"/>
              </w:rPr>
              <w:t xml:space="preserve">Сумен жабдықтау және су шаруашылығы имараттары жүйесінің тұрақты дамуы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18 720 172,0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28 196 221,0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35 457 921,0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32 281 575,0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32 575 291,0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 Облыстық бюджеттерге, Астана және Алматы қалаларының бюджеттеріне ауыз сумен жабдықтаудың баламасыз көздері болып табылатын аса маңызды топтық сумен жабдықтау жүйелерінен ауыз су беру жөніндегі қызметтердің құнын субсидиялауға берілетін ағымдағы нысаналы трансферттер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1 112 752,0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1 761 364,0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2 219 894,0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2 375 291,0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 Облыстық бюджеттерге, Астана және Алматы қалаларының бюджеттеріне сумен жабдықтау жүйелерін дамытуға берілетін нысаналы даму трансферттері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12 725 214,0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19 158 848,0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22 998 170,0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19 000 000,0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19 000 000,0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 Сумен жабдықтау жүйесін салу және қайта жаңарту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4 882 206,0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7 276 009,0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10 283 417,0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11 061 681,0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11 200  000,0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3. </w:t>
            </w:r>
            <w:r>
              <w:rPr>
                <w:rFonts w:ascii="Times New Roman"/>
                <w:b w:val="false"/>
                <w:i w:val="false"/>
                <w:color w:val="000000"/>
                <w:sz w:val="20"/>
              </w:rPr>
              <w:t xml:space="preserve">Ауыл халқын қоныстандыруды оңтайландыру негізінде селоның (ауылдың) тіршілігін қамтамасыз етуге қалыпты жағдай жасау, ауылды дамыту бағдарламаларын ықпалдастыру арқылы ауылдық аумақтардың әлеуетін өсіруді қамтамасыз ету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2 350 000,0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5 984 964,0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9 614 352,0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12 182 024,0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1. </w:t>
            </w:r>
            <w:r>
              <w:rPr>
                <w:rFonts w:ascii="Times New Roman"/>
                <w:b w:val="false"/>
                <w:i w:val="false"/>
                <w:color w:val="000000"/>
                <w:sz w:val="20"/>
              </w:rPr>
              <w:t xml:space="preserve">Ауыл өмірін қамтамасыз етуге қалыпты жағдай жасау және ауылдық аумақтар әлеуетінің өсуін қамтамасыз ету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2 009 600,0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2 800 000,0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5 984 964,0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9 614 352,0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12 182 024,0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3.1.1 </w:t>
            </w:r>
            <w:r>
              <w:rPr>
                <w:rFonts w:ascii="Times New Roman"/>
                <w:b w:val="false"/>
                <w:i w:val="false"/>
                <w:color w:val="000000"/>
                <w:sz w:val="20"/>
              </w:rPr>
              <w:t xml:space="preserve">Аймақтық бәсекелік басымдықтарды пайдалану, ауыл халқын әлеуметтік саланың сапалы қызметін жасау негізінде республиканың ауылдық аймақтарының тұрақты дамуы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4 984 964,0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8 314 352,0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11 182 024,0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 Әлеуметтік саладағы ауылдық елді мекендердің мамандарын әлеуметтік қолдау шараларын іске асыру үшін берілетін бюджеттік кредиттер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7 103 760,0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9 832 491,0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 Облыстық бюджеттерге, Астана және Алматы қалаларының бюджеттеріне әлеуметтік саладағы ауылдық елді мекендердің мамандарын әлеуметтік қолдау шараларын іске асыру үшін берілетін ағымдағы нысаналы трансферттер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611 264,0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1 210 592,0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1 349 533,0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118 Облыстық бюджеттерге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4 373 700,0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3.1.2 </w:t>
            </w:r>
            <w:r>
              <w:rPr>
                <w:rFonts w:ascii="Times New Roman"/>
                <w:b w:val="false"/>
                <w:i w:val="false"/>
                <w:color w:val="000000"/>
                <w:sz w:val="20"/>
              </w:rPr>
              <w:t xml:space="preserve">Ауыл халқының шағын несие ресурстарына қол жетімділігін қамтамасыз ету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2 350 000,0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 Агроөнеркәсіптік кешенді дамытуды ынталандыру бойынша мемлекеттік саясатты іске асыру үшін "ҚазАгро" Ұлттық холдингі" АҚ-ның жарғылық капиталын ұлғайту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2 350 000,0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1 000 000,0 </w:t>
            </w:r>
          </w:p>
        </w:tc>
      </w:tr>
      <w:tr>
        <w:trPr>
          <w:trHeight w:val="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министрлігінің жалпы бюджеті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114 989 921,0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140 956 862,0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157 351 610,0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178 567 055,0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192 523 820,0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