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8b27" w14:textId="b038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ресурстарын басқару агенттігінің 2009 - 2011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1211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 xml:space="preserve">62-бабына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Жер ресурстарын басқару агенттігінің 2009 - 2011 жылдарға арналған стратегиялық жоспары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2009 жылғы 1 қаңтардан бастап қолданысқа енгізіледі және ресми жариялануға тиіс.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1211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Жер ресурстарын басқару агенттігінің </w:t>
      </w:r>
      <w:r>
        <w:br/>
      </w:r>
      <w:r>
        <w:rPr>
          <w:rFonts w:ascii="Times New Roman"/>
          <w:b/>
          <w:i w:val="false"/>
          <w:color w:val="000000"/>
        </w:rPr>
        <w:t xml:space="preserve">
2009 - 2011 жылдарға арналған стратегиялық жоспары  Астана - 2008 жыл  Мазмұны </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Миссиясы мен пайымдауы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Ағымдағы жағдайдың сараптамасы </w:t>
      </w:r>
      <w:r>
        <w:br/>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 xml:space="preserve">Жерлердің жағдайы және жер ресурстарын пайдалану </w:t>
      </w:r>
      <w:r>
        <w:br/>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val="false"/>
          <w:color w:val="000000"/>
          <w:sz w:val="28"/>
        </w:rPr>
        <w:t xml:space="preserve">Геодезиялық және картографиялық қызмет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Агенттік қызметінің стратегиялық бағыттары, мақсаттары мен міндеттері.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Функционалды мүмкіндіктері және мүмкін тәуекелдер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Нормативтік құқықтық актілер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Бюджеттік бағдарламалар </w:t>
      </w:r>
    </w:p>
    <w:bookmarkStart w:name="z5" w:id="2"/>
    <w:p>
      <w:pPr>
        <w:spacing w:after="0"/>
        <w:ind w:left="0"/>
        <w:jc w:val="left"/>
      </w:pPr>
      <w:r>
        <w:rPr>
          <w:rFonts w:ascii="Times New Roman"/>
          <w:b/>
          <w:i w:val="false"/>
          <w:color w:val="000000"/>
        </w:rPr>
        <w:t xml:space="preserve"> 
1. Қазақстан Республикасы Жер ресурстарын басқару агенттігінің миссиясы мен пайымдауы </w:t>
      </w:r>
    </w:p>
    <w:bookmarkEnd w:id="2"/>
    <w:p>
      <w:pPr>
        <w:spacing w:after="0"/>
        <w:ind w:left="0"/>
        <w:jc w:val="both"/>
      </w:pPr>
      <w:r>
        <w:rPr>
          <w:rFonts w:ascii="Times New Roman"/>
          <w:b/>
          <w:i w:val="false"/>
          <w:color w:val="000000"/>
          <w:sz w:val="28"/>
        </w:rPr>
        <w:t xml:space="preserve">      Миссиясы </w:t>
      </w:r>
      <w:r>
        <w:br/>
      </w:r>
      <w:r>
        <w:rPr>
          <w:rFonts w:ascii="Times New Roman"/>
          <w:b w:val="false"/>
          <w:i w:val="false"/>
          <w:color w:val="000000"/>
          <w:sz w:val="28"/>
        </w:rPr>
        <w:t xml:space="preserve">
      Жерлерді тиімді пайдалану мен қорғауға, ұлттық қауіпсіздікті нығайтуға және елдің экономикалық дамуына септігін тигізетін геодезиялық және картографиялық қамтамасыз етуге жағдай жасау. </w:t>
      </w:r>
      <w:r>
        <w:br/>
      </w:r>
      <w:r>
        <w:rPr>
          <w:rFonts w:ascii="Times New Roman"/>
          <w:b w:val="false"/>
          <w:i w:val="false"/>
          <w:color w:val="000000"/>
          <w:sz w:val="28"/>
        </w:rPr>
        <w:t>
</w:t>
      </w:r>
      <w:r>
        <w:rPr>
          <w:rFonts w:ascii="Times New Roman"/>
          <w:b/>
          <w:i w:val="false"/>
          <w:color w:val="000000"/>
          <w:sz w:val="28"/>
        </w:rPr>
        <w:t xml:space="preserve">      Пайымдауы </w:t>
      </w:r>
      <w:r>
        <w:br/>
      </w:r>
      <w:r>
        <w:rPr>
          <w:rFonts w:ascii="Times New Roman"/>
          <w:b w:val="false"/>
          <w:i w:val="false"/>
          <w:color w:val="000000"/>
          <w:sz w:val="28"/>
        </w:rPr>
        <w:t xml:space="preserve">
      Қазақстан Республикасының жер ресурстарын ұтымды және тиімді пайдалану және экономиканың сапалы геодезиялық және картографиялық өнімдер қажеттілігін толық қанағаттандыру. </w:t>
      </w:r>
    </w:p>
    <w:bookmarkStart w:name="z6" w:id="3"/>
    <w:p>
      <w:pPr>
        <w:spacing w:after="0"/>
        <w:ind w:left="0"/>
        <w:jc w:val="left"/>
      </w:pPr>
      <w:r>
        <w:rPr>
          <w:rFonts w:ascii="Times New Roman"/>
          <w:b/>
          <w:i w:val="false"/>
          <w:color w:val="000000"/>
        </w:rPr>
        <w:t xml:space="preserve"> 
2. Ағымдағы жағдайдың сараптамасы </w:t>
      </w:r>
    </w:p>
    <w:bookmarkEnd w:id="3"/>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Жерлердің жағдайы және жер ресурстарын пайдалану </w:t>
      </w:r>
      <w:r>
        <w:br/>
      </w:r>
      <w:r>
        <w:rPr>
          <w:rFonts w:ascii="Times New Roman"/>
          <w:b w:val="false"/>
          <w:i w:val="false"/>
          <w:color w:val="000000"/>
          <w:sz w:val="28"/>
        </w:rPr>
        <w:t xml:space="preserve">
      Экономикалық дамуы, нақты шамада, жер төлемдері жүйесін, жер салығын анықтауға негіз болатын салық төлеушілер және жерді кадастрлық бағалау туралы жер кадастрының ақпараты негізінде ретке келтірумен байланысты екендігін нарықтық экономикасы бар елдердің тәжірибесін көрсетті. </w:t>
      </w:r>
      <w:r>
        <w:br/>
      </w:r>
      <w:r>
        <w:rPr>
          <w:rFonts w:ascii="Times New Roman"/>
          <w:b w:val="false"/>
          <w:i w:val="false"/>
          <w:color w:val="000000"/>
          <w:sz w:val="28"/>
        </w:rPr>
        <w:t xml:space="preserve">
      Қазақстан Республикасы Жер кодексінің қабылдауымен және ауылшаруашылыққа арналған жерлерге жеке меншікті енгізумен мемлекет Қазақстан Республикасы Жер ресурстарын басқару агенттігі қызметтерінің негізгі алушысы болып табылады. Осы орайда, жер ресурстарының сапалық және сандық жағдайы туралы нақты ақпараттың мәні күшейді. Ол үшін топырақ құру процесі туралы генезисті елдің географиялық топырақты жабуын зерттеуге негізделген фундаментальді білім қажет. </w:t>
      </w:r>
      <w:r>
        <w:br/>
      </w:r>
      <w:r>
        <w:rPr>
          <w:rFonts w:ascii="Times New Roman"/>
          <w:b w:val="false"/>
          <w:i w:val="false"/>
          <w:color w:val="000000"/>
          <w:sz w:val="28"/>
        </w:rPr>
        <w:t xml:space="preserve">
      Қазіргі уақытта Қазақстанның жер ресурстарының сандық және сапалық жағдайы туралы толық емес ақпараттар бөлігінен мемлекеттік жіберілген мүмкіндіктері туралы айтуға болады, ал осы жалпы жер ресурстары туралы және салық салушыға жататын база туралы жеке ақпарат алуда сөзсіз көрініс табады. </w:t>
      </w:r>
      <w:r>
        <w:br/>
      </w:r>
      <w:r>
        <w:rPr>
          <w:rFonts w:ascii="Times New Roman"/>
          <w:b w:val="false"/>
          <w:i w:val="false"/>
          <w:color w:val="000000"/>
          <w:sz w:val="28"/>
        </w:rPr>
        <w:t>
      Жер кодексінің </w:t>
      </w:r>
      <w:r>
        <w:rPr>
          <w:rFonts w:ascii="Times New Roman"/>
          <w:b w:val="false"/>
          <w:i w:val="false"/>
          <w:color w:val="000000"/>
          <w:sz w:val="28"/>
        </w:rPr>
        <w:t xml:space="preserve">152-бабына </w:t>
      </w:r>
      <w:r>
        <w:rPr>
          <w:rFonts w:ascii="Times New Roman"/>
          <w:b w:val="false"/>
          <w:i w:val="false"/>
          <w:color w:val="000000"/>
          <w:sz w:val="28"/>
        </w:rPr>
        <w:t xml:space="preserve">сәйкес, мемлекеттік жер кадастры Қазақстан Республикасы жерінің табиғи және шаруашылық жағдайы, жер учаскелерінің орналасқан жері, нысаналы пайдаланылуы, мөлшері мен шекарасы, олардың сапалық сипаттамасы туралы, жер пайдаланудың есепке алынуы мен жер учаскелерінің кадастрлық құны туралы мәліметтердің, өзге де қажетті мәліметтердің жүйесі болып табылады. Мемлекеттік жер кадастрына жер учаскелеріне құқықты субъектілер туралы ақпарат та енгізіледі. </w:t>
      </w:r>
      <w:r>
        <w:br/>
      </w:r>
      <w:r>
        <w:rPr>
          <w:rFonts w:ascii="Times New Roman"/>
          <w:b w:val="false"/>
          <w:i w:val="false"/>
          <w:color w:val="000000"/>
          <w:sz w:val="28"/>
        </w:rPr>
        <w:t xml:space="preserve">
      Мемлекеттік жер кадастрының мәліметтерін құру топографиялық-геодезиялық, әуеғарыштық, картографиялық жерге орналастыру жұмыстарын, топырақтық геоботаникалық зерттеу және іздестіру, нақты жер учаскесіне жер-кадастрлық істі құру, жер-кадастрлық карталар және жер учаскесіне идентификациялық құжатты дайындаумен қамтамасыз етіледі. </w:t>
      </w:r>
      <w:r>
        <w:br/>
      </w:r>
      <w:r>
        <w:rPr>
          <w:rFonts w:ascii="Times New Roman"/>
          <w:b w:val="false"/>
          <w:i w:val="false"/>
          <w:color w:val="000000"/>
          <w:sz w:val="28"/>
        </w:rPr>
        <w:t xml:space="preserve">
      Сапалық сипаттама дәнді-дақылдық техникалық жағдайды анықтау  және топырақ сапасын бағалау іздестіру жұмыстары (топырақтық, геоботаникалық) негізінде зерттеледі және зерттеу жеткізудің 7-10 жыл кезеңімен жүргізіледі. </w:t>
      </w:r>
      <w:r>
        <w:br/>
      </w:r>
      <w:r>
        <w:rPr>
          <w:rFonts w:ascii="Times New Roman"/>
          <w:b w:val="false"/>
          <w:i w:val="false"/>
          <w:color w:val="000000"/>
          <w:sz w:val="28"/>
        </w:rPr>
        <w:t xml:space="preserve">
      Сонымен қатар, топырақты зерттеудің материалдары (топырақтық карталар, агроөндірістік тапсыру картограммалары т.б.) 185,3 млн.га көлемді құрайды, бұл барлық ауылшаруашылығына арналған жерлердің 85,9% көрсеткіші, оның ішінде 1990 жылға дейінгі 152,2 млн.га аумаққа арналған зерттеулер материалдары ескірген және қайта зерттеуді қажет етеді. </w:t>
      </w:r>
      <w:r>
        <w:br/>
      </w:r>
      <w:r>
        <w:rPr>
          <w:rFonts w:ascii="Times New Roman"/>
          <w:b w:val="false"/>
          <w:i w:val="false"/>
          <w:color w:val="000000"/>
          <w:sz w:val="28"/>
        </w:rPr>
        <w:t xml:space="preserve">
      Геоботаникалық іздестірулердің зерттеу материалдарының негізгі бөлімі - 78,8% құрап 1990 жылға дейін жасалған және қайта зерттеуді қажет етеді. </w:t>
      </w:r>
      <w:r>
        <w:br/>
      </w:r>
      <w:r>
        <w:rPr>
          <w:rFonts w:ascii="Times New Roman"/>
          <w:b w:val="false"/>
          <w:i w:val="false"/>
          <w:color w:val="000000"/>
          <w:sz w:val="28"/>
        </w:rPr>
        <w:t xml:space="preserve">
      Қазақстанда соңғы рет 2000 жылы өткізілген елдің жер ресурстарын экономикалық бағалауды бес жыл кезең аралығында өткізу қажет. </w:t>
      </w:r>
      <w:r>
        <w:br/>
      </w:r>
      <w:r>
        <w:rPr>
          <w:rFonts w:ascii="Times New Roman"/>
          <w:b w:val="false"/>
          <w:i w:val="false"/>
          <w:color w:val="000000"/>
          <w:sz w:val="28"/>
        </w:rPr>
        <w:t xml:space="preserve">
      Қазіргі уақытта қызмет етуші мемлекеттік жер кадастрының автоматтандырылған ақпараттық жүйесінде (МЖК, ААЖ) жер-кадастрлық ақпаратының екі түрі қолданылады - атрибуттық (мәтіндік) және графикалық. Атрибутивті бөлім 3,5 млн. жер учаскелері туралы мәліметтен тұрады. Қолда бар ААЖ графикалық бөлімі атрибутивті мәліметтің 24% құрайды. Бұл теңсіздік қажетті масштабтағы картографиялық негізі жоқ елді мекендердің жерлерінде болғандықтан пайда болып отыр. Жер учаскелерінің негізгі бөлімі сандық көрсеткіште негізгі бөлімі сандық көрсеткіші. </w:t>
      </w:r>
      <w:r>
        <w:br/>
      </w:r>
      <w:r>
        <w:rPr>
          <w:rFonts w:ascii="Times New Roman"/>
          <w:b w:val="false"/>
          <w:i w:val="false"/>
          <w:color w:val="000000"/>
          <w:sz w:val="28"/>
        </w:rPr>
        <w:t xml:space="preserve">
      Жер ресурстарының сандық есебі бойынша мәліметтерді беру мәселесі қазіргі уақытта қызмет етіп отырған МЖК ААЖ қолданылатын атрибутивті және графикалық ақпаратты сәйкестендіру арқылы шешілуі мүмкін. </w:t>
      </w:r>
      <w:r>
        <w:br/>
      </w:r>
      <w:r>
        <w:rPr>
          <w:rFonts w:ascii="Times New Roman"/>
          <w:b w:val="false"/>
          <w:i w:val="false"/>
          <w:color w:val="000000"/>
          <w:sz w:val="28"/>
        </w:rPr>
        <w:t xml:space="preserve">
      Аталған мәселелерді шешу үшін жер учаскелері шекараларының бұрылыстық нүктелердің құрал-сайманды үйлестіру бойынша даланың геодезиялық жұмыстарды кадастрлық құжат бойынша заңды теңестіру, МЖК ААЖ графикалық базасына мәліметтерді енгізу жұмыстарын қамтитын межелеуді үйлестірілмеген жер учаскелерін жүзеге асыруды қажет етеді. </w:t>
      </w:r>
      <w:r>
        <w:br/>
      </w:r>
      <w:r>
        <w:rPr>
          <w:rFonts w:ascii="Times New Roman"/>
          <w:b w:val="false"/>
          <w:i w:val="false"/>
          <w:color w:val="000000"/>
          <w:sz w:val="28"/>
        </w:rPr>
        <w:t xml:space="preserve">
      Жер ресурстары саласындағы тізбектелген мәселелерді шешу жер ресурстарының сапалық және сандық жағдайы туралы нақты ақпарат беруді қамтамасыз етуге жағдай жасайды. </w:t>
      </w:r>
      <w:r>
        <w:br/>
      </w:r>
      <w:r>
        <w:rPr>
          <w:rFonts w:ascii="Times New Roman"/>
          <w:b w:val="false"/>
          <w:i w:val="false"/>
          <w:color w:val="000000"/>
          <w:sz w:val="28"/>
        </w:rPr>
        <w:t xml:space="preserve">
      Осыдан басқа, есептеу әдісі бойынша тіркеуге көшу бөлігіндегі жерлерді тіркеу пайдаланылмайтын, дұрыс пайдаланылмайтын немесе мақсатты тағайындауына сәйкес емес және жерді пайдаланудың рұқсат етілгеніне сәйкес емес пайдаланылатын жерлерді анықтауға мүмкіндік береді. </w:t>
      </w:r>
      <w:r>
        <w:br/>
      </w:r>
      <w:r>
        <w:rPr>
          <w:rFonts w:ascii="Times New Roman"/>
          <w:b w:val="false"/>
          <w:i w:val="false"/>
          <w:color w:val="000000"/>
          <w:sz w:val="28"/>
        </w:rPr>
        <w:t xml:space="preserve">
      Жердің тозуы Қазақстан үшін тағы да бір келелі мәселе болып табылады. Елдің шамамен 43% халқы (6,5 млн адам) ауылдық аудандарда тұрады және олардың көпшілігі жерді пайдалану немесе аграрлық секторға байланысты табысқа тура немесе жанама тәуелді. Табиғи жағдайларға байланысты ел аумағының 70% шөлейттену және жерлердің тозу процесінде. </w:t>
      </w:r>
      <w:r>
        <w:br/>
      </w:r>
      <w:r>
        <w:rPr>
          <w:rFonts w:ascii="Times New Roman"/>
          <w:b w:val="false"/>
          <w:i w:val="false"/>
          <w:color w:val="000000"/>
          <w:sz w:val="28"/>
        </w:rPr>
        <w:t xml:space="preserve">
      Осыған орай, жер мониторингіне ерекше мән беріледі. Қазіргі уақытта жер жағдайына көп жылдық бақылау жүргізуге арналған стационарлы экологиялық алаңдар және жартылай стационарлы алаңдар елдің барлық аумағынан 15% қамтиды. </w:t>
      </w:r>
      <w:r>
        <w:br/>
      </w:r>
      <w:r>
        <w:rPr>
          <w:rFonts w:ascii="Times New Roman"/>
          <w:b w:val="false"/>
          <w:i w:val="false"/>
          <w:color w:val="000000"/>
          <w:sz w:val="28"/>
        </w:rPr>
        <w:t xml:space="preserve">
      Жерлердің сапалық жағдайының өзгеруі туралы нақты ақпарат алу үшін топырақтық зоналар мен кіші зоналардың ішіндегі бақылау жүйесін күшейту және 2011 жылдың аяғына бұзылуға ұшыраған жерлердің 25% мониторингпен қамту қажет, ал осы өз кезегінде басқа да мүдделі органдармен бірігіп, бұзылушылық процестерді тұрақтандыру бойынша бірегей экологиялық бағдарлама әзірлеуге мүмкіндік береді. Жер қатынастары саласында жүргізіліп отырған қолданбалы ғылыми зерттеулер жерге орналастыруды, мемлекеттік жер кадастрын және жер мониторингін жүргізуді ғылыми негізбен қамтамасыз етеді, сондай-ақ "Электронды үкімет" құрамына енетін "Жеке тұлғалар" мемлекеттік мәліметтер базасы, "Жылжымайтын мүлік тізбесі", "Мекен-жайлық тізім", Салық төлеушілердің және салық салу объектілері тізбегі жалпы мемлекеттік ақпараттық жүйенің негізгі құрамды бөлігі болып табылатын жер туралы мемлекеттік ақпараттық ресурс құруды қамтамасыз етеді. </w:t>
      </w:r>
      <w:r>
        <w:br/>
      </w:r>
      <w:r>
        <w:rPr>
          <w:rFonts w:ascii="Times New Roman"/>
          <w:b w:val="false"/>
          <w:i w:val="false"/>
          <w:color w:val="000000"/>
          <w:sz w:val="28"/>
        </w:rPr>
        <w:t xml:space="preserve">
      "Нұр Отан" ХДП саяси платформасының ережелерінің біріне сәйкес келетін жерді экономикалық бағалау бойынша жерді, басқа табиғи ресурстарды, экономикалық бағалау және тіркеу жүйесін құру сондай-ақ олардың ренталық құнын ішкі және әлемдік нарықтағы бағасын жыл сайын нақтылап отыру қажет. </w:t>
      </w:r>
      <w:r>
        <w:br/>
      </w:r>
      <w:r>
        <w:rPr>
          <w:rFonts w:ascii="Times New Roman"/>
          <w:b w:val="false"/>
          <w:i w:val="false"/>
          <w:color w:val="000000"/>
          <w:sz w:val="28"/>
        </w:rPr>
        <w:t xml:space="preserve">
      Осылайша, нарықтық экономика жағдайында жалпы жер нарығының даму перспективасы туралы нақты және объективті ақпаратқа экономикалық процеске қатысушылар қызығушылығы айтарлықтай көтеріледі. Сондықтан, шектеулі қаржы мүмкіндіктерді Мемлекеттік жер кадастрын барлық мәліметтердің кешенді сараптамасын жүргізген жөн. Уақытылы және нақты мәліметті алу ұтымды басшылық шешім қабылдауға және негіздеуге ақпараттың көзі болып табылады. </w:t>
      </w:r>
      <w:r>
        <w:br/>
      </w:r>
      <w:r>
        <w:rPr>
          <w:rFonts w:ascii="Times New Roman"/>
          <w:b w:val="false"/>
          <w:i w:val="false"/>
          <w:color w:val="000000"/>
          <w:sz w:val="28"/>
        </w:rPr>
        <w:t xml:space="preserve">
      Елдің жерлерін сапалық және сандық тіркеуді жүзеге асырудағы нақты мәселелермен бірге Қазақстан Республикасы жер заңнамасын бұзушылық саны да өсіп келетіндігін атап өту қажет. Осылайша, 2006 жыл мен 2008 жылдың бірінші тоқсаны кезеңі аралығында анықталған Қазақстан Республикасы жер заңнамасын бұзушылықтар серпінділігі жойылған заң бұзушылықтар санының тұрақты деңгейінде бұзушылықтардың санының жыл сайынғы өсімін көрсетіп отыр (1-кесте). </w:t>
      </w:r>
      <w:r>
        <w:br/>
      </w:r>
      <w:r>
        <w:rPr>
          <w:rFonts w:ascii="Times New Roman"/>
          <w:b w:val="false"/>
          <w:i w:val="false"/>
          <w:color w:val="000000"/>
          <w:sz w:val="28"/>
        </w:rPr>
        <w:t xml:space="preserve">
      1-кесте - Қазақстан Республикасы Жер ресурстарын басқару агенттігінің жерлерді қорғау және пайдалануды мемлекеттік бақылау анықталған бұзушылықтар серпінділігі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3473"/>
        <w:gridCol w:w="3453"/>
        <w:gridCol w:w="281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1-тоқсаны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 анықталды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 жойылды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bl>
    <w:p>
      <w:pPr>
        <w:spacing w:after="0"/>
        <w:ind w:left="0"/>
        <w:jc w:val="both"/>
      </w:pPr>
      <w:r>
        <w:rPr>
          <w:rFonts w:ascii="Times New Roman"/>
          <w:b w:val="false"/>
          <w:i w:val="false"/>
          <w:color w:val="000000"/>
          <w:sz w:val="28"/>
        </w:rPr>
        <w:t xml:space="preserve">      Жерлерді пайдалану және қорғауды мемлекеттік басқару жүргізген тексерістердің сараптамасы Қазақстан Республикасы жер заңнамасын бұзудың негізгі түрі жерге мемлекеттік меншік құқығын бұзу (46%) ауылшаруашылық жерлерін тиімсіз қолдану немесе қолданбау (20%) және жерлерді мақсатты тағайындауына сәйкес емес қолдану (18%). </w:t>
      </w:r>
      <w:r>
        <w:br/>
      </w:r>
      <w:r>
        <w:rPr>
          <w:rFonts w:ascii="Times New Roman"/>
          <w:b w:val="false"/>
          <w:i w:val="false"/>
          <w:color w:val="000000"/>
          <w:sz w:val="28"/>
        </w:rPr>
        <w:t xml:space="preserve">
      Қазақстан Республикасы жер заңнамасының бұзылу санының ұлғаюының негізгі себептері: </w:t>
      </w:r>
      <w:r>
        <w:br/>
      </w:r>
      <w:r>
        <w:rPr>
          <w:rFonts w:ascii="Times New Roman"/>
          <w:b w:val="false"/>
          <w:i w:val="false"/>
          <w:color w:val="000000"/>
          <w:sz w:val="28"/>
        </w:rPr>
        <w:t xml:space="preserve">
      1. Жерге сұраныстың өсуі; </w:t>
      </w:r>
      <w:r>
        <w:br/>
      </w:r>
      <w:r>
        <w:rPr>
          <w:rFonts w:ascii="Times New Roman"/>
          <w:b w:val="false"/>
          <w:i w:val="false"/>
          <w:color w:val="000000"/>
          <w:sz w:val="28"/>
        </w:rPr>
        <w:t xml:space="preserve">
      2. Жасалған Қазақстан Республикасы жер заңнамасын бұзу сипаттамасына жауапкершілік деңгейінің сәйкессіздігі; </w:t>
      </w:r>
      <w:r>
        <w:br/>
      </w:r>
      <w:r>
        <w:rPr>
          <w:rFonts w:ascii="Times New Roman"/>
          <w:b w:val="false"/>
          <w:i w:val="false"/>
          <w:color w:val="000000"/>
          <w:sz w:val="28"/>
        </w:rPr>
        <w:t xml:space="preserve">
      3. Қазақстан Республикасы жер заңнамасын бұзу бойынша сот шешімінің орындалу өндірісінің темен деңгейі; </w:t>
      </w:r>
      <w:r>
        <w:br/>
      </w:r>
      <w:r>
        <w:rPr>
          <w:rFonts w:ascii="Times New Roman"/>
          <w:b w:val="false"/>
          <w:i w:val="false"/>
          <w:color w:val="000000"/>
          <w:sz w:val="28"/>
        </w:rPr>
        <w:t xml:space="preserve">
      4. Қоғам алдында жер инспекторының тиісті бейнесінің болмауымен қатар мемлекеттік бақылауды жүзеге асыруға кадрлардың жетіспеуі. </w:t>
      </w:r>
      <w:r>
        <w:br/>
      </w:r>
      <w:r>
        <w:rPr>
          <w:rFonts w:ascii="Times New Roman"/>
          <w:b w:val="false"/>
          <w:i w:val="false"/>
          <w:color w:val="000000"/>
          <w:sz w:val="28"/>
        </w:rPr>
        <w:t xml:space="preserve">
      Анықталған Қазақстан Республикасы жер заңнамасын бұзу сараптамасымен қатар жер қатынастары субъектілерінің жыл сайынғы көбеюі байқалып отыр. Қазақстан Республикасындағы жерлердің жағдайымен пайдалану туралы салыстырмалы сараптамалық есептің мәліметтеріне сәйкес 2006 жылғы жер учаскелері меншік иелері және жер пайдаланушылар саны 2,7 млн., 2007 жылы 3,2 млн. құрады. </w:t>
      </w:r>
      <w:r>
        <w:br/>
      </w:r>
      <w:r>
        <w:rPr>
          <w:rFonts w:ascii="Times New Roman"/>
          <w:b w:val="false"/>
          <w:i w:val="false"/>
          <w:color w:val="000000"/>
          <w:sz w:val="28"/>
        </w:rPr>
        <w:t xml:space="preserve">
      Осылайша, жерлерді пайдалану мен қорғауды мемлекеттік бақылау жағдайына жасалған сараптама ескерту шараларының жүйелі механизмі және жасаған бұзушылықтары үшін жауапкершілікті қатаңдандыру бойынша шараларды әзірлеу қажеттілігін дәлелдейді, ал бұл өз кезегінде жеке меншік құқығы жағдайын сипаттайтын индексті көтеру бойынша Дүниежүзілік экономикалық форумдағы Ғаламдық бәсекеге қабілеттілік индексінде Қазақстан Республикасының деңгейін көтеруде көрінеді. </w:t>
      </w:r>
    </w:p>
    <w:bookmarkStart w:name="z8"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Геодезиялық және картографиялық қызмет </w:t>
      </w:r>
      <w:r>
        <w:br/>
      </w:r>
      <w:r>
        <w:rPr>
          <w:rFonts w:ascii="Times New Roman"/>
          <w:b w:val="false"/>
          <w:i w:val="false"/>
          <w:color w:val="000000"/>
          <w:sz w:val="28"/>
        </w:rPr>
        <w:t xml:space="preserve">
      Жер туралы ақпарат республиканың экономикасының, қорғаныстың көптеген саласының маңызды құрамы болып табылады, осыған байланысты геодезиялық және картографиялық өнімнің сапалы қызметіне сұраныс өсіп келеді, және көп жағдайда осы өнімдер заңды құжат болып табылады. БҰҰ мәліметтер бойынша басқарушы шешімдерді қабылдауды қолдау жүйесіндегі кеңістіктік ақпараттың еншісіне осы жүйедегі ақпараттың жалпы көлемінен 80% дейін құрайды. Республиканың топографиялық-геодезиялық және картографиялық зерттеулер мемлекеттік геодезиялық жүйені құрайды, оның құрамына Қазақстан Республикасының координат негізі болып табылатын ұзындығы 76 000 текше км құрайтын 155 мың нүктелер және нивелирлі жүйелер және масштабы 1: 25 000-1:1 000 000 болатын мемлекеттік топографиялық карталардың 43 575 парағы енеді. </w:t>
      </w:r>
      <w:r>
        <w:br/>
      </w:r>
      <w:r>
        <w:rPr>
          <w:rFonts w:ascii="Times New Roman"/>
          <w:b w:val="false"/>
          <w:i w:val="false"/>
          <w:color w:val="000000"/>
          <w:sz w:val="28"/>
        </w:rPr>
        <w:t xml:space="preserve">
      "Қазақстан Республикасында картография және геодезияны 2005-2007 жылдарына даму бағдарламасы" аясында бюджеттік қаржыландырудың ұлғаюына байланысты республиканың жалпы көлемінен 8%, аэротүсіру жүргізілді мемлекеттік геодезиялық жүйе нүктелерінің жалпы санына 0,8% көлемі зерттелді, жалпы нивелирлік жүйе ұзындығынан 2% нивелирленді, барлық масштабтық реттегі мемлекеттік топографиялық карталар парағы санынан 6% жаңартылды. </w:t>
      </w:r>
      <w:r>
        <w:br/>
      </w:r>
      <w:r>
        <w:rPr>
          <w:rFonts w:ascii="Times New Roman"/>
          <w:b w:val="false"/>
          <w:i w:val="false"/>
          <w:color w:val="000000"/>
          <w:sz w:val="28"/>
        </w:rPr>
        <w:t xml:space="preserve">
      Агенттік жасап жатқан барлық масштабты реттегі мемлекеттік топографиялық карталарда жер туралы толық ақпарат беріліп, республиканың экономика және қорғаныс саласында қолданылатын әр түрлі туынды материалдарды жасауға негіз болады. </w:t>
      </w:r>
      <w:r>
        <w:br/>
      </w:r>
      <w:r>
        <w:rPr>
          <w:rFonts w:ascii="Times New Roman"/>
          <w:b w:val="false"/>
          <w:i w:val="false"/>
          <w:color w:val="000000"/>
          <w:sz w:val="28"/>
        </w:rPr>
        <w:t xml:space="preserve">
      Жалпы алғанда геодезия және картография саласында жағымды алғы шарттар туындады, сонымен қатар басты шешілмеген мәселелерге келесілерді жатқызуға болады. </w:t>
      </w:r>
      <w:r>
        <w:br/>
      </w:r>
      <w:r>
        <w:rPr>
          <w:rFonts w:ascii="Times New Roman"/>
          <w:b w:val="false"/>
          <w:i w:val="false"/>
          <w:color w:val="000000"/>
          <w:sz w:val="28"/>
        </w:rPr>
        <w:t xml:space="preserve">
      1. Картография негізі болып табылатын мемлекеттік геодезиялық жүйе жартылай жойылған және көп жағдайда қайтадан қалпына келтірілмейді, соның нәтижесінде оған қойылатын талаптарға толығымен жауап бере алмайды. </w:t>
      </w:r>
      <w:r>
        <w:br/>
      </w:r>
      <w:r>
        <w:rPr>
          <w:rFonts w:ascii="Times New Roman"/>
          <w:b w:val="false"/>
          <w:i w:val="false"/>
          <w:color w:val="000000"/>
          <w:sz w:val="28"/>
        </w:rPr>
        <w:t xml:space="preserve">
      2. Жер серіктік технологиялардың дамуымен және топографиялық геодезиялық өндірістің жер серіктік координаттық анықтаудың жеке әдісіне көшуімен республиканың жаңа координатты негізін құру және дамыту мәселесі тұр. </w:t>
      </w:r>
      <w:r>
        <w:br/>
      </w:r>
      <w:r>
        <w:rPr>
          <w:rFonts w:ascii="Times New Roman"/>
          <w:b w:val="false"/>
          <w:i w:val="false"/>
          <w:color w:val="000000"/>
          <w:sz w:val="28"/>
        </w:rPr>
        <w:t xml:space="preserve">
      3. Қазақстан Республикасы аумағының топографиялық және картографиялық қамтамасыз етілу жағдайы ерекше алаңдатушылық тудырады, карталардың уақытқа сай келу деңгейі 10-20 жылды құрайды. </w:t>
      </w:r>
      <w:r>
        <w:br/>
      </w:r>
      <w:r>
        <w:rPr>
          <w:rFonts w:ascii="Times New Roman"/>
          <w:b w:val="false"/>
          <w:i w:val="false"/>
          <w:color w:val="000000"/>
          <w:sz w:val="28"/>
        </w:rPr>
        <w:t xml:space="preserve">
      4. Сейсмобелсенді аумақпен Қазақстанның Каспий маңы аумағының жоғары нақты геодезиялық өлшемдер мен толық емес қамтылуы. </w:t>
      </w:r>
      <w:r>
        <w:br/>
      </w:r>
      <w:r>
        <w:rPr>
          <w:rFonts w:ascii="Times New Roman"/>
          <w:b w:val="false"/>
          <w:i w:val="false"/>
          <w:color w:val="000000"/>
          <w:sz w:val="28"/>
        </w:rPr>
        <w:t xml:space="preserve">
      5. Агенттік ведомствосына бағынысты кәсіпорындардың жалпы техникалық және технологиялық артта қалуы. </w:t>
      </w:r>
      <w:r>
        <w:br/>
      </w:r>
      <w:r>
        <w:rPr>
          <w:rFonts w:ascii="Times New Roman"/>
          <w:b w:val="false"/>
          <w:i w:val="false"/>
          <w:color w:val="000000"/>
          <w:sz w:val="28"/>
        </w:rPr>
        <w:t xml:space="preserve">
      6. Жеткілікті дәрежеде жас мамандардың келуінің жоқ болуы,  және мамандарды дайындау, қайта дайындау сапасы қазіргі уақыттағы техника және технология талаптарына сәйкес келмейді. </w:t>
      </w:r>
      <w:r>
        <w:br/>
      </w:r>
      <w:r>
        <w:rPr>
          <w:rFonts w:ascii="Times New Roman"/>
          <w:b w:val="false"/>
          <w:i w:val="false"/>
          <w:color w:val="000000"/>
          <w:sz w:val="28"/>
        </w:rPr>
        <w:t xml:space="preserve">
      Ғаламдық бәсекеге қабілеттілігін бағалау тұрғысына байланысты Қазақстанның жағдайымен байланысты басқа да мәселелер бар. Қазіргі кезде Ғаламдандыру республикада болып жатқан барлық дерлік процестерге ақырындап әсерін тигізуде, Қазақстанның ақпараттың кеңістігі бірегей ақпараттық кеңістікке ене тусуде. Басқарушылық шешімдерді қабылдауды қолдау және республика аудандарының дамуын болжаудың ақпараттық бөлімінің құрамды бөлігі мемлекеттік топографиялық карталарда қазіргі жерлердің қазіргі жағдайының көрсеткіші объективті және актуалды кеңістіктік ақпарат болып табылады. </w:t>
      </w:r>
      <w:r>
        <w:br/>
      </w:r>
      <w:r>
        <w:rPr>
          <w:rFonts w:ascii="Times New Roman"/>
          <w:b w:val="false"/>
          <w:i w:val="false"/>
          <w:color w:val="000000"/>
          <w:sz w:val="28"/>
        </w:rPr>
        <w:t xml:space="preserve">
      Қазіргі жағдайдың сараптамасын ескере отырып және Қазақстанның әлемнің бәсекеге қабілеті 50 ел қатарына ену және тұрақтандыру бойынша қойған тапсырманы ескере отырып, жер ресурстарын басқару, геодезия және картография салаларының стратегиялық бағыттары анықталды, бұл өз кезегінде жер ресурстары туралы нақты ақпаратпен қамтамасыз етуге, Қазақстан Республикасының Дүниежүзілік экономикалық форумның "Институционалды даму" көрсеткіштері бойынша бәсекеге қабілеттіліктің ғаламдық индексіндегі рейтингін көтеруге, елдің қорғаныс мүмкіншілігін нығайтуға, ұлттық қауіпсіздік деңгейін жоғарылатуға септігін тигізеді. </w:t>
      </w:r>
    </w:p>
    <w:bookmarkEnd w:id="5"/>
    <w:bookmarkStart w:name="z9" w:id="6"/>
    <w:p>
      <w:pPr>
        <w:spacing w:after="0"/>
        <w:ind w:left="0"/>
        <w:jc w:val="both"/>
      </w:pPr>
      <w:r>
        <w:rPr>
          <w:rFonts w:ascii="Times New Roman"/>
          <w:b w:val="false"/>
          <w:i w:val="false"/>
          <w:color w:val="000000"/>
          <w:sz w:val="28"/>
        </w:rPr>
        <w:t xml:space="preserve">
                                                      1-қосымша </w:t>
      </w:r>
    </w:p>
    <w:bookmarkEnd w:id="6"/>
    <w:p>
      <w:pPr>
        <w:spacing w:after="0"/>
        <w:ind w:left="0"/>
        <w:jc w:val="left"/>
      </w:pPr>
      <w:r>
        <w:rPr>
          <w:rFonts w:ascii="Times New Roman"/>
          <w:b/>
          <w:i w:val="false"/>
          <w:color w:val="000000"/>
        </w:rPr>
        <w:t xml:space="preserve">   3. Қазақстан Республикасы Жер ресурстарын басқару агенттігі </w:t>
      </w:r>
      <w:r>
        <w:br/>
      </w:r>
      <w:r>
        <w:rPr>
          <w:rFonts w:ascii="Times New Roman"/>
          <w:b/>
          <w:i w:val="false"/>
          <w:color w:val="000000"/>
        </w:rPr>
        <w:t xml:space="preserve">
қызметінің стратегиялық бағыттары, мақсаттары мен міндеттері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593"/>
        <w:gridCol w:w="1613"/>
        <w:gridCol w:w="1733"/>
        <w:gridCol w:w="1853"/>
        <w:gridCol w:w="1853"/>
        <w:gridCol w:w="18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1-стратегиялық бағыт. Жер ресурстары бойынша актуалды мәліметтерді құру және жерді пайдалану мен қорғауды мемлекеттік бақылаудың тиімділігін жоғарылату </w:t>
            </w:r>
            <w:r>
              <w:br/>
            </w:r>
            <w:r>
              <w:rPr>
                <w:rFonts w:ascii="Times New Roman"/>
                <w:b w:val="false"/>
                <w:i w:val="false"/>
                <w:color w:val="000000"/>
                <w:sz w:val="20"/>
              </w:rPr>
              <w:t>
</w:t>
            </w:r>
            <w:r>
              <w:rPr>
                <w:rFonts w:ascii="Times New Roman"/>
                <w:b/>
                <w:i w:val="false"/>
                <w:color w:val="000000"/>
                <w:sz w:val="20"/>
              </w:rPr>
              <w:t xml:space="preserve">1.1-мақсат. </w:t>
            </w:r>
            <w:r>
              <w:rPr>
                <w:rFonts w:ascii="Times New Roman"/>
                <w:b w:val="false"/>
                <w:i w:val="false"/>
                <w:color w:val="000000"/>
                <w:sz w:val="20"/>
              </w:rPr>
              <w:t xml:space="preserve">Жер ресурстары туралы пайдаланушылар берген ақпараттың толықтығын және анықтығын қамтамасыз ету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Жер-кадастрлық ақпаратты алу және беру мүмкіндігін жасау, соның ішінде барлық мүдделі пайдаланушыларға жер учаскелеріне картографиялық мәліметтерді беруді қамтамасыз ету және пайдаланушылардың санын жыл сайынғы өсімі 20 % кем емес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пайдаланушы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1.1.1-міндет </w:t>
            </w:r>
            <w:r>
              <w:rPr>
                <w:rFonts w:ascii="Times New Roman"/>
                <w:b w:val="false"/>
                <w:i w:val="false"/>
                <w:color w:val="000000"/>
                <w:sz w:val="20"/>
              </w:rPr>
              <w:t xml:space="preserve">. Жер ресурстарының сапалық жағдайы туралы ақпараттық қамтамасыз ету деңгейін жоғарылату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Тексеруге жататын ауылшаруашылыққа арналған жерлерді іздестірумен қамту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млн.га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46,2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51,3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br/>
            </w:r>
            <w:r>
              <w:rPr>
                <w:rFonts w:ascii="Times New Roman"/>
                <w:b w:val="false"/>
                <w:i w:val="false"/>
                <w:color w:val="000000"/>
                <w:sz w:val="20"/>
              </w:rPr>
              <w:t xml:space="preserve">
56,1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br/>
            </w:r>
            <w:r>
              <w:rPr>
                <w:rFonts w:ascii="Times New Roman"/>
                <w:b w:val="false"/>
                <w:i w:val="false"/>
                <w:color w:val="000000"/>
                <w:sz w:val="20"/>
              </w:rPr>
              <w:t xml:space="preserve">
61,9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68,7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қожалықтарының жер учаскелерін паспорттармен қамту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мың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r>
              <w:br/>
            </w:r>
            <w:r>
              <w:rPr>
                <w:rFonts w:ascii="Times New Roman"/>
                <w:b w:val="false"/>
                <w:i w:val="false"/>
                <w:color w:val="000000"/>
                <w:sz w:val="20"/>
              </w:rPr>
              <w:t xml:space="preserve">
104,5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r>
              <w:br/>
            </w:r>
            <w:r>
              <w:rPr>
                <w:rFonts w:ascii="Times New Roman"/>
                <w:b w:val="false"/>
                <w:i w:val="false"/>
                <w:color w:val="000000"/>
                <w:sz w:val="20"/>
              </w:rPr>
              <w:t xml:space="preserve">
126,2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r>
              <w:br/>
            </w:r>
            <w:r>
              <w:rPr>
                <w:rFonts w:ascii="Times New Roman"/>
                <w:b w:val="false"/>
                <w:i w:val="false"/>
                <w:color w:val="000000"/>
                <w:sz w:val="20"/>
              </w:rPr>
              <w:t xml:space="preserve">
147,9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r>
              <w:br/>
            </w:r>
            <w:r>
              <w:rPr>
                <w:rFonts w:ascii="Times New Roman"/>
                <w:b w:val="false"/>
                <w:i w:val="false"/>
                <w:color w:val="000000"/>
                <w:sz w:val="20"/>
              </w:rPr>
              <w:t xml:space="preserve">
173,9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r>
              <w:br/>
            </w:r>
            <w:r>
              <w:rPr>
                <w:rFonts w:ascii="Times New Roman"/>
                <w:b w:val="false"/>
                <w:i w:val="false"/>
                <w:color w:val="000000"/>
                <w:sz w:val="20"/>
              </w:rPr>
              <w:t xml:space="preserve">
205,1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Ауылшаруашылығына пайдаланатын жерлерді экономикалық бағалаумен қамту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мың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113,3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215,7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1.1.2-міндет. </w:t>
            </w:r>
            <w:r>
              <w:rPr>
                <w:rFonts w:ascii="Times New Roman"/>
                <w:b w:val="false"/>
                <w:i w:val="false"/>
                <w:color w:val="000000"/>
                <w:sz w:val="20"/>
              </w:rPr>
              <w:t xml:space="preserve">Елдің жер қоры және жер учаскелері туралы мәліметтер жинағын құруды, сандық есепке алуды жақсарту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Үйлестірілмеген жер учаскелерін межелеуді орындау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мың учаске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r>
              <w:br/>
            </w:r>
            <w:r>
              <w:rPr>
                <w:rFonts w:ascii="Times New Roman"/>
                <w:b w:val="false"/>
                <w:i w:val="false"/>
                <w:color w:val="000000"/>
                <w:sz w:val="20"/>
              </w:rPr>
              <w:t xml:space="preserve">
325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r>
              <w:br/>
            </w:r>
            <w:r>
              <w:rPr>
                <w:rFonts w:ascii="Times New Roman"/>
                <w:b w:val="false"/>
                <w:i w:val="false"/>
                <w:color w:val="000000"/>
                <w:sz w:val="20"/>
              </w:rPr>
              <w:t xml:space="preserve">
997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r>
              <w:br/>
            </w:r>
            <w:r>
              <w:rPr>
                <w:rFonts w:ascii="Times New Roman"/>
                <w:b w:val="false"/>
                <w:i w:val="false"/>
                <w:color w:val="000000"/>
                <w:sz w:val="20"/>
              </w:rPr>
              <w:t xml:space="preserve">
1149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Жер-кадастрлық істерді сканерлеу және "Архив" АИС ГЗК кіші жүйесіне енгізу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мың жер-кадастрлық істер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xml:space="preserve">
144,7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r>
              <w:br/>
            </w:r>
            <w:r>
              <w:rPr>
                <w:rFonts w:ascii="Times New Roman"/>
                <w:b w:val="false"/>
                <w:i w:val="false"/>
                <w:color w:val="000000"/>
                <w:sz w:val="20"/>
              </w:rPr>
              <w:t xml:space="preserve">
695,9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r>
              <w:br/>
            </w:r>
            <w:r>
              <w:rPr>
                <w:rFonts w:ascii="Times New Roman"/>
                <w:b w:val="false"/>
                <w:i w:val="false"/>
                <w:color w:val="000000"/>
                <w:sz w:val="20"/>
              </w:rPr>
              <w:t xml:space="preserve">
1881,6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1.1.3-міндет </w:t>
            </w:r>
            <w:r>
              <w:rPr>
                <w:rFonts w:ascii="Times New Roman"/>
                <w:b w:val="false"/>
                <w:i w:val="false"/>
                <w:color w:val="000000"/>
                <w:sz w:val="20"/>
              </w:rPr>
              <w:t xml:space="preserve">. Жер мониторингі мәліметтерін жүргізу мен пайдалануды жетілдіру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Мониторингтік бақылауды үшін стационарлы экологиялық алаңдардың (СЭА) саны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Бақылаумен қамтылған жерлердің көлемі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1.2-мақсат. </w:t>
            </w:r>
            <w:r>
              <w:rPr>
                <w:rFonts w:ascii="Times New Roman"/>
                <w:b w:val="false"/>
                <w:i w:val="false"/>
                <w:color w:val="000000"/>
                <w:sz w:val="20"/>
              </w:rPr>
              <w:t xml:space="preserve">Қазақстан Республикасы жер заңнамасының жер қатынастары субъектілерінің бұзуын кеміту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заңнамасының бұзылуын 2011 жылға 20 % кем емес төмендету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1.2.1-міндет. </w:t>
            </w:r>
            <w:r>
              <w:rPr>
                <w:rFonts w:ascii="Times New Roman"/>
                <w:b w:val="false"/>
                <w:i w:val="false"/>
                <w:color w:val="000000"/>
                <w:sz w:val="20"/>
              </w:rPr>
              <w:t xml:space="preserve">Нормативтік құқықтық актілерге өзгертулер мен толықтырулар енгізу арқылы Қазақстан Республикасы заңнамасын жетілдіру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актілерді әзірлеу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1.2.2-міндет. </w:t>
            </w:r>
            <w:r>
              <w:rPr>
                <w:rFonts w:ascii="Times New Roman"/>
                <w:b w:val="false"/>
                <w:i w:val="false"/>
                <w:color w:val="000000"/>
                <w:sz w:val="20"/>
              </w:rPr>
              <w:t xml:space="preserve">Қазақстан Республикасы халық арасында жер қатынастары бойынша құқықтық түсіндірмелік жұмыс жүргізу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субъектілері арасында құқықтық сауатсыздықты төмендету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1.2.3-міндет </w:t>
            </w:r>
            <w:r>
              <w:rPr>
                <w:rFonts w:ascii="Times New Roman"/>
                <w:b w:val="false"/>
                <w:i w:val="false"/>
                <w:color w:val="000000"/>
                <w:sz w:val="20"/>
              </w:rPr>
              <w:t xml:space="preserve">. Жерді пайдалану мен қорғауды мемлекеттік бақылаудың тиімділігін жоғарылату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Тексерістер саны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бұзушылықтардың тексеріс жойылуы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2-стратегиялық бағыт </w:t>
            </w:r>
            <w:r>
              <w:rPr>
                <w:rFonts w:ascii="Times New Roman"/>
                <w:b w:val="false"/>
                <w:i w:val="false"/>
                <w:color w:val="000000"/>
                <w:sz w:val="20"/>
              </w:rPr>
              <w:t xml:space="preserve">. Мемлекет және экономика салаларының өсіп келе жатқан қажеттіліктерін қамтамасыз ететін геодезиялық және картографиялық өнімдерді жасау </w:t>
            </w:r>
            <w:r>
              <w:br/>
            </w:r>
            <w:r>
              <w:rPr>
                <w:rFonts w:ascii="Times New Roman"/>
                <w:b w:val="false"/>
                <w:i w:val="false"/>
                <w:color w:val="000000"/>
                <w:sz w:val="20"/>
              </w:rPr>
              <w:t>
</w:t>
            </w:r>
            <w:r>
              <w:rPr>
                <w:rFonts w:ascii="Times New Roman"/>
                <w:b/>
                <w:i w:val="false"/>
                <w:color w:val="000000"/>
                <w:sz w:val="20"/>
              </w:rPr>
              <w:t xml:space="preserve">2.1-мақсат </w:t>
            </w:r>
            <w:r>
              <w:rPr>
                <w:rFonts w:ascii="Times New Roman"/>
                <w:b w:val="false"/>
                <w:i w:val="false"/>
                <w:color w:val="000000"/>
                <w:sz w:val="20"/>
              </w:rPr>
              <w:t xml:space="preserve">. Қазақстан Республикасы аумағын Жерді қашықтықтан зондтау әдістерімен және спутниктік технологиялармен геодезиялық қамтамасыз ету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Кеңістіктік ақпаратты жылына 3% кем емес жыл сайынғы жаңартумен, мүдделі пайдаланушылар басқарушылық шешімдер қабылдауы үшін актуальды геодезиялық өнім құру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2.1.1-міндет. </w:t>
            </w:r>
            <w:r>
              <w:rPr>
                <w:rFonts w:ascii="Times New Roman"/>
                <w:b w:val="false"/>
                <w:i w:val="false"/>
                <w:color w:val="000000"/>
                <w:sz w:val="20"/>
              </w:rPr>
              <w:t xml:space="preserve">Мемлекеттік геодезиялық жүйені модернизациялау  және Қазақстан Республикасы аумағында бірыңғай мемлекеттік координаттар жүйесін құру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нақты геодезиялық жүйені және республиканың координаттық негізін құру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жоба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ұйымдастыру-техникалық шаралар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2.1.2-міндет. </w:t>
            </w:r>
            <w:r>
              <w:rPr>
                <w:rFonts w:ascii="Times New Roman"/>
                <w:b w:val="false"/>
                <w:i w:val="false"/>
                <w:color w:val="000000"/>
                <w:sz w:val="20"/>
              </w:rPr>
              <w:t xml:space="preserve">Цифрлы әуефото түсіру негізінде мемлекеттік топографиялық карталарды жаңарту мен қалаларды үлкен масштабты жоспарлармен қамтамасыз ету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Әуетүсіру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м </w:t>
            </w:r>
            <w:r>
              <w:br/>
            </w: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r>
              <w:br/>
            </w:r>
            <w:r>
              <w:rPr>
                <w:rFonts w:ascii="Times New Roman"/>
                <w:b w:val="false"/>
                <w:i w:val="false"/>
                <w:color w:val="000000"/>
                <w:sz w:val="20"/>
              </w:rPr>
              <w:t xml:space="preserve">
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42023 </w:t>
            </w:r>
            <w:r>
              <w:br/>
            </w:r>
            <w:r>
              <w:rPr>
                <w:rFonts w:ascii="Times New Roman"/>
                <w:b w:val="false"/>
                <w:i w:val="false"/>
                <w:color w:val="000000"/>
                <w:sz w:val="20"/>
              </w:rPr>
              <w:t xml:space="preserve">
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41080 </w:t>
            </w:r>
            <w:r>
              <w:br/>
            </w:r>
            <w:r>
              <w:rPr>
                <w:rFonts w:ascii="Times New Roman"/>
                <w:b w:val="false"/>
                <w:i w:val="false"/>
                <w:color w:val="000000"/>
                <w:sz w:val="20"/>
              </w:rPr>
              <w:t xml:space="preserve">
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м </w:t>
            </w:r>
            <w:r>
              <w:br/>
            </w: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r>
              <w:br/>
            </w:r>
            <w:r>
              <w:rPr>
                <w:rFonts w:ascii="Times New Roman"/>
                <w:b w:val="false"/>
                <w:i w:val="false"/>
                <w:color w:val="000000"/>
                <w:sz w:val="20"/>
              </w:rPr>
              <w:t xml:space="preserve">
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r>
              <w:br/>
            </w:r>
            <w:r>
              <w:rPr>
                <w:rFonts w:ascii="Times New Roman"/>
                <w:b w:val="false"/>
                <w:i w:val="false"/>
                <w:color w:val="000000"/>
                <w:sz w:val="20"/>
              </w:rPr>
              <w:t xml:space="preserve">
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r>
              <w:br/>
            </w:r>
            <w:r>
              <w:rPr>
                <w:rFonts w:ascii="Times New Roman"/>
                <w:b w:val="false"/>
                <w:i w:val="false"/>
                <w:color w:val="000000"/>
                <w:sz w:val="20"/>
              </w:rPr>
              <w:t xml:space="preserve">
5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Нивелирлеу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текше.км </w:t>
            </w:r>
            <w:r>
              <w:br/>
            </w: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r>
              <w:br/>
            </w:r>
            <w:r>
              <w:rPr>
                <w:rFonts w:ascii="Times New Roman"/>
                <w:b w:val="false"/>
                <w:i w:val="false"/>
                <w:color w:val="000000"/>
                <w:sz w:val="20"/>
              </w:rPr>
              <w:t xml:space="preserve">
  </w:t>
            </w:r>
            <w:r>
              <w:br/>
            </w:r>
            <w:r>
              <w:rPr>
                <w:rFonts w:ascii="Times New Roman"/>
                <w:b w:val="false"/>
                <w:i w:val="false"/>
                <w:color w:val="000000"/>
                <w:sz w:val="20"/>
              </w:rPr>
              <w:t xml:space="preserve">
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r>
              <w:br/>
            </w:r>
            <w:r>
              <w:rPr>
                <w:rFonts w:ascii="Times New Roman"/>
                <w:b w:val="false"/>
                <w:i w:val="false"/>
                <w:color w:val="000000"/>
                <w:sz w:val="20"/>
              </w:rPr>
              <w:t xml:space="preserve">
  </w:t>
            </w:r>
            <w:r>
              <w:br/>
            </w:r>
            <w:r>
              <w:rPr>
                <w:rFonts w:ascii="Times New Roman"/>
                <w:b w:val="false"/>
                <w:i w:val="false"/>
                <w:color w:val="000000"/>
                <w:sz w:val="20"/>
              </w:rPr>
              <w:t xml:space="preserve">
0,8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r>
              <w:br/>
            </w:r>
            <w:r>
              <w:rPr>
                <w:rFonts w:ascii="Times New Roman"/>
                <w:b w:val="false"/>
                <w:i w:val="false"/>
                <w:color w:val="000000"/>
                <w:sz w:val="20"/>
              </w:rPr>
              <w:t xml:space="preserve">
  </w:t>
            </w:r>
            <w:r>
              <w:br/>
            </w:r>
            <w:r>
              <w:rPr>
                <w:rFonts w:ascii="Times New Roman"/>
                <w:b w:val="false"/>
                <w:i w:val="false"/>
                <w:color w:val="000000"/>
                <w:sz w:val="20"/>
              </w:rPr>
              <w:t xml:space="preserve">
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r>
              <w:br/>
            </w:r>
            <w:r>
              <w:rPr>
                <w:rFonts w:ascii="Times New Roman"/>
                <w:b w:val="false"/>
                <w:i w:val="false"/>
                <w:color w:val="000000"/>
                <w:sz w:val="20"/>
              </w:rPr>
              <w:t xml:space="preserve">
  </w:t>
            </w:r>
            <w:r>
              <w:br/>
            </w:r>
            <w:r>
              <w:rPr>
                <w:rFonts w:ascii="Times New Roman"/>
                <w:b w:val="false"/>
                <w:i w:val="false"/>
                <w:color w:val="000000"/>
                <w:sz w:val="20"/>
              </w:rPr>
              <w:t xml:space="preserve">
1,2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топографиялық карталарды жаңарту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 </w:t>
            </w:r>
            <w:r>
              <w:br/>
            </w: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 </w:t>
            </w:r>
            <w:r>
              <w:br/>
            </w:r>
            <w:r>
              <w:rPr>
                <w:rFonts w:ascii="Times New Roman"/>
                <w:b w:val="false"/>
                <w:i w:val="false"/>
                <w:color w:val="000000"/>
                <w:sz w:val="20"/>
              </w:rPr>
              <w:t xml:space="preserve">
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r>
              <w:br/>
            </w:r>
            <w:r>
              <w:rPr>
                <w:rFonts w:ascii="Times New Roman"/>
                <w:b w:val="false"/>
                <w:i w:val="false"/>
                <w:color w:val="000000"/>
                <w:sz w:val="20"/>
              </w:rPr>
              <w:t xml:space="preserve">
2,3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1696 </w:t>
            </w:r>
            <w:r>
              <w:br/>
            </w:r>
            <w:r>
              <w:rPr>
                <w:rFonts w:ascii="Times New Roman"/>
                <w:b w:val="false"/>
                <w:i w:val="false"/>
                <w:color w:val="000000"/>
                <w:sz w:val="20"/>
              </w:rPr>
              <w:t xml:space="preserve">
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 </w:t>
            </w:r>
            <w:r>
              <w:br/>
            </w:r>
            <w:r>
              <w:rPr>
                <w:rFonts w:ascii="Times New Roman"/>
                <w:b w:val="false"/>
                <w:i w:val="false"/>
                <w:color w:val="000000"/>
                <w:sz w:val="20"/>
              </w:rPr>
              <w:t xml:space="preserve">
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r>
              <w:br/>
            </w:r>
            <w:r>
              <w:rPr>
                <w:rFonts w:ascii="Times New Roman"/>
                <w:b w:val="false"/>
                <w:i w:val="false"/>
                <w:color w:val="000000"/>
                <w:sz w:val="20"/>
              </w:rPr>
              <w:t xml:space="preserve">
5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Алматы, Атырау қалаларының үлкен масштабты жоспарларын жасау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км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w:t>
            </w:r>
            <w:r>
              <w:br/>
            </w:r>
            <w:r>
              <w:rPr>
                <w:rFonts w:ascii="Times New Roman"/>
                <w:b w:val="false"/>
                <w:i w:val="false"/>
                <w:color w:val="000000"/>
                <w:sz w:val="20"/>
              </w:rPr>
              <w:t xml:space="preserve">
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r>
              <w:br/>
            </w:r>
            <w:r>
              <w:rPr>
                <w:rFonts w:ascii="Times New Roman"/>
                <w:b w:val="false"/>
                <w:i w:val="false"/>
                <w:color w:val="000000"/>
                <w:sz w:val="20"/>
              </w:rPr>
              <w:t xml:space="preserve">
Астана Алматы </w:t>
            </w:r>
            <w:r>
              <w:br/>
            </w:r>
            <w:r>
              <w:rPr>
                <w:rFonts w:ascii="Times New Roman"/>
                <w:b w:val="false"/>
                <w:i w:val="false"/>
                <w:color w:val="000000"/>
                <w:sz w:val="20"/>
              </w:rPr>
              <w:t xml:space="preserve">
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xml:space="preserve">
Алматы Атырау </w:t>
            </w:r>
            <w:r>
              <w:br/>
            </w:r>
            <w:r>
              <w:rPr>
                <w:rFonts w:ascii="Times New Roman"/>
                <w:b w:val="false"/>
                <w:i w:val="false"/>
                <w:color w:val="000000"/>
                <w:sz w:val="20"/>
              </w:rPr>
              <w:t xml:space="preserve">
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2.1.3-міндет. </w:t>
            </w:r>
            <w:r>
              <w:rPr>
                <w:rFonts w:ascii="Times New Roman"/>
                <w:b w:val="false"/>
                <w:i w:val="false"/>
                <w:color w:val="000000"/>
                <w:sz w:val="20"/>
              </w:rPr>
              <w:t xml:space="preserve">Каспий теңізінің солтүстік бөлігін үлкен масштабты жоспарлармен қамтамасыз ету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көлемі 146800 шаршы км құрайтын Каспий теңізінің солтүстік бөлігінің теңіз навигациялық картасын жасау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км </w:t>
            </w:r>
            <w:r>
              <w:br/>
            </w: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17395 </w:t>
            </w:r>
            <w:r>
              <w:br/>
            </w:r>
            <w:r>
              <w:rPr>
                <w:rFonts w:ascii="Times New Roman"/>
                <w:b w:val="false"/>
                <w:i w:val="false"/>
                <w:color w:val="000000"/>
                <w:sz w:val="20"/>
              </w:rPr>
              <w:t xml:space="preserve">
  </w:t>
            </w:r>
            <w:r>
              <w:br/>
            </w:r>
            <w:r>
              <w:rPr>
                <w:rFonts w:ascii="Times New Roman"/>
                <w:b w:val="false"/>
                <w:i w:val="false"/>
                <w:color w:val="000000"/>
                <w:sz w:val="20"/>
              </w:rPr>
              <w:t xml:space="preserve">
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25 020 </w:t>
            </w:r>
            <w:r>
              <w:br/>
            </w:r>
            <w:r>
              <w:rPr>
                <w:rFonts w:ascii="Times New Roman"/>
                <w:b w:val="false"/>
                <w:i w:val="false"/>
                <w:color w:val="000000"/>
                <w:sz w:val="20"/>
              </w:rPr>
              <w:t xml:space="preserve">
  </w:t>
            </w:r>
            <w:r>
              <w:br/>
            </w:r>
            <w:r>
              <w:rPr>
                <w:rFonts w:ascii="Times New Roman"/>
                <w:b w:val="false"/>
                <w:i w:val="false"/>
                <w:color w:val="000000"/>
                <w:sz w:val="20"/>
              </w:rPr>
              <w:t xml:space="preserve">
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23 919 </w:t>
            </w:r>
            <w:r>
              <w:br/>
            </w:r>
            <w:r>
              <w:rPr>
                <w:rFonts w:ascii="Times New Roman"/>
                <w:b w:val="false"/>
                <w:i w:val="false"/>
                <w:color w:val="000000"/>
                <w:sz w:val="20"/>
              </w:rPr>
              <w:t xml:space="preserve">
  </w:t>
            </w:r>
            <w:r>
              <w:br/>
            </w:r>
            <w:r>
              <w:rPr>
                <w:rFonts w:ascii="Times New Roman"/>
                <w:b w:val="false"/>
                <w:i w:val="false"/>
                <w:color w:val="000000"/>
                <w:sz w:val="20"/>
              </w:rPr>
              <w:t xml:space="preserve">
16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 </w:t>
            </w:r>
            <w:r>
              <w:br/>
            </w:r>
            <w:r>
              <w:rPr>
                <w:rFonts w:ascii="Times New Roman"/>
                <w:b w:val="false"/>
                <w:i w:val="false"/>
                <w:color w:val="000000"/>
                <w:sz w:val="20"/>
              </w:rPr>
              <w:t xml:space="preserve">
  </w:t>
            </w:r>
            <w:r>
              <w:br/>
            </w:r>
            <w:r>
              <w:rPr>
                <w:rFonts w:ascii="Times New Roman"/>
                <w:b w:val="false"/>
                <w:i w:val="false"/>
                <w:color w:val="000000"/>
                <w:sz w:val="20"/>
              </w:rPr>
              <w:t xml:space="preserve">
9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2.1.4-міндет. </w:t>
            </w:r>
            <w:r>
              <w:rPr>
                <w:rFonts w:ascii="Times New Roman"/>
                <w:b w:val="false"/>
                <w:i w:val="false"/>
                <w:color w:val="000000"/>
                <w:sz w:val="20"/>
              </w:rPr>
              <w:t xml:space="preserve">Геодинамикалық полигондар жүйесін кеңейту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Батыс аймақтарында геодинамикалық полигонның техникалық жобасын әзірлеу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2.2-мақсат. </w:t>
            </w:r>
            <w:r>
              <w:rPr>
                <w:rFonts w:ascii="Times New Roman"/>
                <w:b w:val="false"/>
                <w:i w:val="false"/>
                <w:color w:val="000000"/>
                <w:sz w:val="20"/>
              </w:rPr>
              <w:t xml:space="preserve">Цифрлы картографиялау негізінде Қазақстан Республикасы аумағын картографиялық қамтамасыз ету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Картографиялық қызмет субъект қызметтерінің ел көлеміне мемлекеттік топонимикаға және жергілікті жердің қазіргі жағдайына сай келетін картографиялық өніммен қамтамасыз етілу деңгейін көтеру, жыл сайын 5% кем емес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км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74 853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137 199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243 256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352 691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485 887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2.2.1-міндет. </w:t>
            </w:r>
            <w:r>
              <w:rPr>
                <w:rFonts w:ascii="Times New Roman"/>
                <w:b w:val="false"/>
                <w:i w:val="false"/>
                <w:color w:val="000000"/>
                <w:sz w:val="20"/>
              </w:rPr>
              <w:t xml:space="preserve">Картографиялық өнімді цифрлы түрде және мемлекеттік тілде қамтамасыз ету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 картографиялау негізінде мемлекеттік топографиялық карталарды жасау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 </w:t>
            </w:r>
            <w:r>
              <w:br/>
            </w: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r>
              <w:br/>
            </w:r>
            <w:r>
              <w:rPr>
                <w:rFonts w:ascii="Times New Roman"/>
                <w:b w:val="false"/>
                <w:i w:val="false"/>
                <w:color w:val="000000"/>
                <w:sz w:val="20"/>
              </w:rPr>
              <w:t xml:space="preserve">
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r>
              <w:br/>
            </w:r>
            <w:r>
              <w:rPr>
                <w:rFonts w:ascii="Times New Roman"/>
                <w:b w:val="false"/>
                <w:i w:val="false"/>
                <w:color w:val="000000"/>
                <w:sz w:val="20"/>
              </w:rPr>
              <w:t xml:space="preserve">
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r>
              <w:br/>
            </w:r>
            <w:r>
              <w:rPr>
                <w:rFonts w:ascii="Times New Roman"/>
                <w:b w:val="false"/>
                <w:i w:val="false"/>
                <w:color w:val="000000"/>
                <w:sz w:val="20"/>
              </w:rPr>
              <w:t xml:space="preserve">
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r>
              <w:br/>
            </w:r>
            <w:r>
              <w:rPr>
                <w:rFonts w:ascii="Times New Roman"/>
                <w:b w:val="false"/>
                <w:i w:val="false"/>
                <w:color w:val="000000"/>
                <w:sz w:val="20"/>
              </w:rPr>
              <w:t xml:space="preserve">
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r>
              <w:br/>
            </w:r>
            <w:r>
              <w:rPr>
                <w:rFonts w:ascii="Times New Roman"/>
                <w:b w:val="false"/>
                <w:i w:val="false"/>
                <w:color w:val="000000"/>
                <w:sz w:val="20"/>
              </w:rPr>
              <w:t xml:space="preserve">
1,8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Топографиялық карталарды жасау және шығару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 </w:t>
            </w:r>
            <w:r>
              <w:br/>
            </w: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r>
              <w:br/>
            </w:r>
            <w:r>
              <w:rPr>
                <w:rFonts w:ascii="Times New Roman"/>
                <w:b w:val="false"/>
                <w:i w:val="false"/>
                <w:color w:val="000000"/>
                <w:sz w:val="20"/>
              </w:rPr>
              <w:t xml:space="preserve">
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r>
              <w:br/>
            </w:r>
            <w:r>
              <w:rPr>
                <w:rFonts w:ascii="Times New Roman"/>
                <w:b w:val="false"/>
                <w:i w:val="false"/>
                <w:color w:val="000000"/>
                <w:sz w:val="20"/>
              </w:rPr>
              <w:t xml:space="preserve">
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r>
              <w:br/>
            </w:r>
            <w:r>
              <w:rPr>
                <w:rFonts w:ascii="Times New Roman"/>
                <w:b w:val="false"/>
                <w:i w:val="false"/>
                <w:color w:val="000000"/>
                <w:sz w:val="20"/>
              </w:rPr>
              <w:t xml:space="preserve">
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r>
              <w:br/>
            </w:r>
            <w:r>
              <w:rPr>
                <w:rFonts w:ascii="Times New Roman"/>
                <w:b w:val="false"/>
                <w:i w:val="false"/>
                <w:color w:val="000000"/>
                <w:sz w:val="20"/>
              </w:rPr>
              <w:t xml:space="preserve">
7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 картографиялау негізінде мемлекеттік тілде топографиялық карталар жасау және оларды шығару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 </w:t>
            </w:r>
            <w:r>
              <w:br/>
            </w: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 </w:t>
            </w:r>
            <w:r>
              <w:br/>
            </w:r>
            <w:r>
              <w:rPr>
                <w:rFonts w:ascii="Times New Roman"/>
                <w:b w:val="false"/>
                <w:i w:val="false"/>
                <w:color w:val="000000"/>
                <w:sz w:val="20"/>
              </w:rPr>
              <w:t xml:space="preserve">
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r>
              <w:br/>
            </w:r>
            <w:r>
              <w:rPr>
                <w:rFonts w:ascii="Times New Roman"/>
                <w:b w:val="false"/>
                <w:i w:val="false"/>
                <w:color w:val="000000"/>
                <w:sz w:val="20"/>
              </w:rPr>
              <w:t xml:space="preserve">
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 </w:t>
            </w:r>
            <w:r>
              <w:br/>
            </w:r>
            <w:r>
              <w:rPr>
                <w:rFonts w:ascii="Times New Roman"/>
                <w:b w:val="false"/>
                <w:i w:val="false"/>
                <w:color w:val="000000"/>
                <w:sz w:val="20"/>
              </w:rPr>
              <w:t xml:space="preserve">
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r>
              <w:br/>
            </w:r>
            <w:r>
              <w:rPr>
                <w:rFonts w:ascii="Times New Roman"/>
                <w:b w:val="false"/>
                <w:i w:val="false"/>
                <w:color w:val="000000"/>
                <w:sz w:val="20"/>
              </w:rPr>
              <w:t xml:space="preserve">
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r>
              <w:br/>
            </w:r>
            <w:r>
              <w:rPr>
                <w:rFonts w:ascii="Times New Roman"/>
                <w:b w:val="false"/>
                <w:i w:val="false"/>
                <w:color w:val="000000"/>
                <w:sz w:val="20"/>
              </w:rPr>
              <w:t xml:space="preserve">
4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географиялық атауларының мемлекеттік каталогтарын мемлекеттік тілде шығару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Каталог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2.2.2-міндет. </w:t>
            </w:r>
            <w:r>
              <w:rPr>
                <w:rFonts w:ascii="Times New Roman"/>
                <w:b w:val="false"/>
                <w:i w:val="false"/>
                <w:color w:val="000000"/>
                <w:sz w:val="20"/>
              </w:rPr>
              <w:t xml:space="preserve">Автоматтандырылған мәліметтер базасын жасау арқылы, материалдар мен құжаттарды тіркеу, сақтау және түгелдігін қамтамасыз ету тиімділігін көтеру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Геодезиялық және картографиялық мәліметтер мен материалдарды тіркеудің автоматтандырылған мәліметтер базасын жасау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құжаттарын әзірлеу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Стратегиялық жоспарға стратегиялық нақты бағыттармен берілген тапсырма 1.1.1. және 1.1.2. міндеттерінде тапқан көрінісін, ішкі және әлемдік нарықтардың бағасы бойынша олардың ренттік құндылығын жыл сайын анықтаумен өзге табиғи ресурстарды, есеп жүйесін құру және экономикалық бағасын құру бойынша "Нұр Отан" ХДП саясаттық тұғырнаманың ережесі интегралданды. </w:t>
      </w:r>
      <w:r>
        <w:br/>
      </w:r>
      <w:r>
        <w:rPr>
          <w:rFonts w:ascii="Times New Roman"/>
          <w:b w:val="false"/>
          <w:i w:val="false"/>
          <w:color w:val="000000"/>
          <w:sz w:val="28"/>
        </w:rPr>
        <w:t xml:space="preserve">
      Одан басқа, Қазақстанның тұғырын көтеруге "Институттар" факторы бойынша Бүкіл әлемдік экономикалық форумның Ғаламдық индексінде бәсекеге қабілетті жер туралы ұсынылған ақпаратты дұрыстығы жөнінде куәландыратын, жер ресурстары туралы ақпараттық дереккөзі қатынасының санын көбейтуге, осындай индикаторлардың жетістігіне мүмкіндік туғызады. </w:t>
      </w:r>
    </w:p>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Функционалдық мүмкіндіктер және ықтимал тәуекелдер </w:t>
      </w:r>
      <w:r>
        <w:br/>
      </w:r>
      <w:r>
        <w:rPr>
          <w:rFonts w:ascii="Times New Roman"/>
          <w:b w:val="false"/>
          <w:i w:val="false"/>
          <w:color w:val="000000"/>
          <w:sz w:val="28"/>
        </w:rPr>
        <w:t xml:space="preserve">
      Елдің жер ресурстарын ұтымды пайдалануы, жер қатынастарын жетілдіруі, жердің ауылшаруашылық маңызына және жер учаскелерді материалдық активтер санаттарына жатқызу және олардың қаржылық-экономикалық айналымын жүргізуі, геодезия және картографияны дамытуы, жер реформасын тереңдету үшін қажетті, міндеттердің толық емес тізбегі мемлекеттік шекарада межелеу жұмыстарына қатысуы, оны шешу Қазақстан Республикасы Жер ресурстарын басқару агенттігіне тапсырылды. </w:t>
      </w:r>
      <w:r>
        <w:br/>
      </w:r>
      <w:r>
        <w:rPr>
          <w:rFonts w:ascii="Times New Roman"/>
          <w:b w:val="false"/>
          <w:i w:val="false"/>
          <w:color w:val="000000"/>
          <w:sz w:val="28"/>
        </w:rPr>
        <w:t xml:space="preserve">
      Қойылған стратегиялық жоспар мақсатының жетістігіне Агенттіктің кіші ортаның өзгеруі бойынша жоспарланған рет және өткізілген іс-шаралар мүмкіндік береді, сондай-ақ мемлекеттік мүдделі органдармен құнды қарым-қатынасты дамыту. </w:t>
      </w:r>
      <w:r>
        <w:br/>
      </w:r>
      <w:r>
        <w:rPr>
          <w:rFonts w:ascii="Times New Roman"/>
          <w:b w:val="false"/>
          <w:i w:val="false"/>
          <w:color w:val="000000"/>
          <w:sz w:val="28"/>
        </w:rPr>
        <w:t xml:space="preserve">
      Қазақстан Республикасы Жер ресурстарын басқару агенттігінің жаңа құрылымын жүргізуі қойылған міндеттердің шешіміне ықпал тигізетін Ішкі фактор арасына жатқызуға болады. </w:t>
      </w:r>
      <w:r>
        <w:br/>
      </w:r>
      <w:r>
        <w:rPr>
          <w:rFonts w:ascii="Times New Roman"/>
          <w:b w:val="false"/>
          <w:i w:val="false"/>
          <w:color w:val="000000"/>
          <w:sz w:val="28"/>
        </w:rPr>
        <w:t xml:space="preserve">
      Жас мамандардың саласына түйінді мәселесіне қосылуы ведомствоға бағынысты талап етілетін кәсіпорындармен, мамандықтан бойынша оқуға өндіріс есебінен мақсатты бағыт негізінде Агенттіктің ведомствоға бағынысты кәсіпорындардың кадрлық әлеуетін құруға шешім береді. </w:t>
      </w:r>
      <w:r>
        <w:br/>
      </w:r>
      <w:r>
        <w:rPr>
          <w:rFonts w:ascii="Times New Roman"/>
          <w:b w:val="false"/>
          <w:i w:val="false"/>
          <w:color w:val="000000"/>
          <w:sz w:val="28"/>
        </w:rPr>
        <w:t xml:space="preserve">
      Жергілікті атқарушы органдармен қарым-қатынасты қамтамасыз етуге жіберілген, жер ресурстарын басқару саласында қызметті және өкілді шектеуді жүргізу шегінде жер қатынастарын басқарудың тік жүйесін дамытумен берілген тапсырмасын, жер қатынастары және геодезиялық және картографиялық мәселелер бойынша сектор аралық қарым-қатынасты дамытуды қажет деп санаймыз. </w:t>
      </w:r>
      <w:r>
        <w:br/>
      </w:r>
      <w:r>
        <w:rPr>
          <w:rFonts w:ascii="Times New Roman"/>
          <w:b w:val="false"/>
          <w:i w:val="false"/>
          <w:color w:val="000000"/>
          <w:sz w:val="28"/>
        </w:rPr>
        <w:t xml:space="preserve">
      Жер қатынастары саласында қойылған мақсаттардың жетістігіне жәрдемдесетін мемлекеттік органдардың санында қоршаған ортаны қорғау министрлігі, жергілікті атқарушы органдарды белгілеп кететін жөн; Қазақстан Республикасы жер заңнамасының бұзушылығын төмендетуге Бас прокуратурамен, Әділет министрлігімен және Қазақстан Республикасының жоғарғы сот жанындағы соттың әкімшілік жөніндегі комитетімен септігін тигізеді; геодезия және картография саласында қызметі Қорғау мен білім және ғылым министрліктері, ұлттық қауіпсіздік комитеті, Ұлттық ғарыш агенттігі сияқты осындай мемлекеттік органдардың жұмыстарымен түйіндесті. </w:t>
      </w:r>
      <w:r>
        <w:br/>
      </w:r>
      <w:r>
        <w:rPr>
          <w:rFonts w:ascii="Times New Roman"/>
          <w:b w:val="false"/>
          <w:i w:val="false"/>
          <w:color w:val="000000"/>
          <w:sz w:val="28"/>
        </w:rPr>
        <w:t xml:space="preserve">
      2-кесте - Сектораралық қарым-қатынас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Стратегиялық міндеттердің атауы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Мемлекеттік мүдделі органдармен </w:t>
            </w:r>
            <w:r>
              <w:br/>
            </w:r>
            <w:r>
              <w:rPr>
                <w:rFonts w:ascii="Times New Roman"/>
                <w:b/>
                <w:i w:val="false"/>
                <w:color w:val="000000"/>
                <w:sz w:val="20"/>
              </w:rPr>
              <w:t>
бірлескен іс-шара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Жер ресурстарының сапалы жағдайы туралы ақпараттық қамтамасыз ету деңгейін жоғарылату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 елдің ауылшаруашылық пайдаланылатын жердің сапалы сипаттамасын құру кезінде егістік жердің топырағын агрохимиялық тексеру және суландыратын жерлердің жер өңдеу кадастрының мәліметтерін пайдалану бөлігінде.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Жер учаскелері және елдің жер қоры туралы мәліметтер жинағын жасау, сандық есепті жақсарту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жер қатынастары бойынша өкілетті органдар жердің сандық есебін жақсарту бойынша ұсыныстар келісімі. </w:t>
            </w:r>
            <w:r>
              <w:br/>
            </w:r>
            <w:r>
              <w:rPr>
                <w:rFonts w:ascii="Times New Roman"/>
                <w:b w:val="false"/>
                <w:i w:val="false"/>
                <w:color w:val="000000"/>
                <w:sz w:val="20"/>
              </w:rPr>
              <w:t xml:space="preserve">
СА - ведомстволық статистикалық есептілік нысандарының келісімі, атрибутивті жүргізу мен графикалық ақпараттың тәртібі және мазмұны.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Жер мониторингі мәліметтерін пайдалану және жүргізуді жетілдіру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 жер мониторингін жүргізу кезінде жер жағдайының туралы қажетті ақпаратты алу үшін жердің аралық зондтау технологиясын пайдалану; </w:t>
            </w:r>
            <w:r>
              <w:br/>
            </w:r>
            <w:r>
              <w:rPr>
                <w:rFonts w:ascii="Times New Roman"/>
                <w:b w:val="false"/>
                <w:i w:val="false"/>
                <w:color w:val="000000"/>
                <w:sz w:val="20"/>
              </w:rPr>
              <w:t xml:space="preserve">
АШМ, Қоршағанортамині - келеңсіз процестерді дамыту және жердің жағдайы туралы (эрозия, тұздалған, ойраңдатылған және т.б.) мәліметтерді беру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Жер қатынастары мәселелері бойынша Қазақстан Республикасы халық арасындағы түсіндіру құқығы жұмыстарын жүргізу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Мәдениетмині - жер қатынастары мәселелері бойынша халықтың ақпаратандырылуын жоғарылату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Нормативтік құқықтық актілерге толықтырулар мен өзгертулер енгізу барысында заңнаманы жетілдіру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өкілетті органдар - жер заңнамасын жетілдіру мақсатында нормативтік құқықтық актілерге келісу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Жерді пайдалану мен қорғауды мемлекеттік бақылаудың тиімділігін жоғарылату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Мәдениетмині - жер заңнамасы бұзушылығын қатынасына </w:t>
            </w:r>
            <w:r>
              <w:br/>
            </w:r>
            <w:r>
              <w:rPr>
                <w:rFonts w:ascii="Times New Roman"/>
                <w:b w:val="false"/>
                <w:i w:val="false"/>
                <w:color w:val="000000"/>
                <w:sz w:val="20"/>
              </w:rPr>
              <w:t xml:space="preserve">
қабылданған шаралар туралы халықтың ақпараттандырылуын </w:t>
            </w:r>
            <w:r>
              <w:br/>
            </w:r>
            <w:r>
              <w:rPr>
                <w:rFonts w:ascii="Times New Roman"/>
                <w:b w:val="false"/>
                <w:i w:val="false"/>
                <w:color w:val="000000"/>
                <w:sz w:val="20"/>
              </w:rPr>
              <w:t xml:space="preserve">
жоғарылату </w:t>
            </w:r>
            <w:r>
              <w:br/>
            </w:r>
            <w:r>
              <w:rPr>
                <w:rFonts w:ascii="Times New Roman"/>
                <w:b w:val="false"/>
                <w:i w:val="false"/>
                <w:color w:val="000000"/>
                <w:sz w:val="20"/>
              </w:rPr>
              <w:t xml:space="preserve">
ІІМ - жер заңнамасын сақтауды қамтамасыз ету мақсатында жерді пайдалану және қорғауды мемлекеттік бақылауды жүзеге асырушы мемлекеттік инспекторге келуден жалтарып жүрген тұлғаларды күштеп әкелу мәселесін шешуде, соның ішінде жер заңнамасын бұзушылардың жеке басын куәландыру бойынша ішкі істер органдарымен өзара қатынас БП, СК, Қаржымині, ЖАО - жер қатынастары субъектілерін тексеруді бірігіп жүргізу </w:t>
            </w:r>
            <w:r>
              <w:br/>
            </w:r>
            <w:r>
              <w:rPr>
                <w:rFonts w:ascii="Times New Roman"/>
                <w:b w:val="false"/>
                <w:i w:val="false"/>
                <w:color w:val="000000"/>
                <w:sz w:val="20"/>
              </w:rPr>
              <w:t xml:space="preserve">
Уәкілетті мемлекеттік органдар жер заңнамасын жетілдіру мақсатында нормативтік құқықтық актілердің жобаларын келісу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Мемлекеттік геодезиялық жүйені модернизациялау және Қазақстан Республикасы аумағында бірегей мемлекеттік координаттар жүйесін орнату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ҰҚК - мемлекеттік құпияларды қамтамасыз ету бойынша жұмыстарды келісу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Цифрлы аэротүсіру негізінде мемлекеттік топографиялық карталардың және қалалардың үлкен масштабты жобаларын жаңартуын қамтамасыз ету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ҰҚК, ЖАО - әр түрлі тапсырмаларды жоспарлау бойынша және басқарушылық шешімдерді қабылдау бойынша ұсыныстарды келісу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Каспий теңізінің солтүстік бөлігін үлкен масштабты жоспарлармен қамтамасыз ету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ҰҚК, ЭМРМ - навигация, мұнай операцияларын жүргізу және көмірсутекті жағаға тасымалдау үшін, ұсыныстарды келісу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Қазақстан Республикасы батыс аймактарында геодинамикалық полигондар жүйесін кеңейту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БҒМ - жер қабығының қазіргі уақыттағы вертикальді қимылдарын зерттеу бойынша ақпарат беру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Картографиялық өнімді цифрлы түрде және </w:t>
            </w:r>
            <w:r>
              <w:br/>
            </w:r>
            <w:r>
              <w:rPr>
                <w:rFonts w:ascii="Times New Roman"/>
                <w:b w:val="false"/>
                <w:i w:val="false"/>
                <w:color w:val="000000"/>
                <w:sz w:val="20"/>
              </w:rPr>
              <w:t xml:space="preserve">
мемлекеттік тілде қамтамасыз ету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ҰҚК, БҒМ - аэротүсіру жұмыстарын жүргізуді және географиялық атауларды келісу.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Автоматтандырылған мәліметтер базасын құру арқылы материалдар мен құжаттарды тіркеу сақтау және түгелдігін қамтамасыз ету тиімділігін жоғарылату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 геодезиялық және картографиялық мәліметтер мен материалдарды тіркеуге арналған автоматтандырылған мәліметтер базасын әзірлеу бойынша техникалық жобаны келісу </w:t>
            </w:r>
          </w:p>
        </w:tc>
      </w:tr>
    </w:tbl>
    <w:p>
      <w:pPr>
        <w:spacing w:after="0"/>
        <w:ind w:left="0"/>
        <w:jc w:val="both"/>
      </w:pPr>
      <w:r>
        <w:rPr>
          <w:rFonts w:ascii="Times New Roman"/>
          <w:b w:val="false"/>
          <w:i w:val="false"/>
          <w:color w:val="000000"/>
          <w:sz w:val="28"/>
        </w:rPr>
        <w:t xml:space="preserve">      Агенттіктің ықтимал тәуекелдерін, Агенттіктің алдына қойған мақсаттарына әсер етуі мүмкін шектеулі көлемдегі ресурстар бойынша анықтау ұсынылып отыр. </w:t>
      </w:r>
      <w:r>
        <w:br/>
      </w:r>
      <w:r>
        <w:rPr>
          <w:rFonts w:ascii="Times New Roman"/>
          <w:b w:val="false"/>
          <w:i w:val="false"/>
          <w:color w:val="000000"/>
          <w:sz w:val="28"/>
        </w:rPr>
        <w:t xml:space="preserve">
      Саяси тәуекел. Межелеу бойынша дала жұмыстары шекаралас Тараптармен бірігіп жүргізіледі және қандайда бір Тараптың дайын болмауы межелеу жұмыстарының жалпы кестесін бұзуға алып келеді, олардың шығын құнын үлкеюіне және бірге межелеу процесінде жол берілмеуі тиіс қосымша ұйымдастыру қиындықтарын енгізуге әкеп соқтырады. </w:t>
      </w:r>
      <w:r>
        <w:br/>
      </w:r>
      <w:r>
        <w:rPr>
          <w:rFonts w:ascii="Times New Roman"/>
          <w:b w:val="false"/>
          <w:i w:val="false"/>
          <w:color w:val="000000"/>
          <w:sz w:val="28"/>
        </w:rPr>
        <w:t>
      Институциялық тәуекел. Жер қатынастары саласындағы заңнамаларды ұсынылып отырған жетілдіру, геодезия және картография саласындағы нормативтік құқықтық актілерге жер заңнамасын бұзуға жауапкершілікті қатаңдандыру арқылы өзгерістер мен толықтырулар енгізу қолданыстағы заңда көрініс таппауы мүмкін, өйткені Қазақстан Республикасы Президентінің 2002 жылғы 20 қыркүйектегі N 949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Құқықтық саясат тұжырымдамасына сәйкес Қазақстан Республикасының қылмыстық кодексінің кейбір баптарын декриминазациялануын әкімшілік жауапкершілікті күшейтумен өтеу қарастырылған. </w:t>
      </w:r>
      <w:r>
        <w:br/>
      </w:r>
      <w:r>
        <w:rPr>
          <w:rFonts w:ascii="Times New Roman"/>
          <w:b w:val="false"/>
          <w:i w:val="false"/>
          <w:color w:val="000000"/>
          <w:sz w:val="28"/>
        </w:rPr>
        <w:t xml:space="preserve">
      Кадрлық әлеует. 2008 жылы жүргізілген Агенттіктің Өңіраралық жер инспекциялары (ӨЖИ) жұмысшыларының штаттық санын қысқарту жер заңнамасын бұзушылықтар санының өсуіне алып келеді, өйткені Қазақстан Республикасының 272,5 млн.га көлемді өте үлкен аумағында штаттық санының 110 бірлігінде 1 мемлекеттік инспекторға 2,5 млн. га салмақ түседі. </w:t>
      </w:r>
      <w:r>
        <w:br/>
      </w:r>
      <w:r>
        <w:rPr>
          <w:rFonts w:ascii="Times New Roman"/>
          <w:b w:val="false"/>
          <w:i w:val="false"/>
          <w:color w:val="000000"/>
          <w:sz w:val="28"/>
        </w:rPr>
        <w:t xml:space="preserve">
      Алдыңғы үш жылғы кезеңде жерлерді пайдаланумен қорғауды мемлекеттік бақылауды жүзеге асыру бойынша ӨЖИ қызметтеріне өткізілген сараптамасы жылына орташа алғанда 1,0 мыңға заң бұзушылықтардың өскенін көрсетеді. Осылайша мемлекеттік инспекторлар санының қысқаруы жер заңнамасын бұзудың өсуіне септігін тигізеді, ал бұл өз кезегінде қойылған мақсаттарға кедергісін тигізеді. </w:t>
      </w:r>
      <w:r>
        <w:br/>
      </w:r>
      <w:r>
        <w:rPr>
          <w:rFonts w:ascii="Times New Roman"/>
          <w:b w:val="false"/>
          <w:i w:val="false"/>
          <w:color w:val="000000"/>
          <w:sz w:val="28"/>
        </w:rPr>
        <w:t xml:space="preserve">
      Техногендік тәуекел. Халықты қорғау бойынша ескертулік шараларды, жалпы елдің аумағын және объектілерді стихиялық құбылыстардан қорғау бойынша шараларды қабылдау мемлекеттің экономикалық дамуының тұрақтылығының көрсеткіштерінің бірі болып табылады. Осы орайда, жоғары нақты геодезиялық өлшемдерді геодинамикалық полигондарды уақытылы өткізбеу, экономиканың барлық саласында көрініс табатын, қазіргі уақыттағы жер қабатының қозғалыс жағдайын сараптамасын жүргізбеуге әкеп соқтырады. </w:t>
      </w:r>
      <w:r>
        <w:br/>
      </w:r>
      <w:r>
        <w:rPr>
          <w:rFonts w:ascii="Times New Roman"/>
          <w:b w:val="false"/>
          <w:i w:val="false"/>
          <w:color w:val="000000"/>
          <w:sz w:val="28"/>
        </w:rPr>
        <w:t xml:space="preserve">
      Технологиялық тәуекел. Республика аумағының мемлекеттік топонимикаға жердің қазіргі уақыттағы жағдайына сәйкес келетін мемлекеттік топографиялық карталармен, қажетті біліктілігі бар кадрлық ресурстармен, техникалық және технологиялық құрал-жабдық және бағдарламамен қамтамасыз етілмеуі, сондай-ақ геодезиялық және картографиялық мәліметтерді беруде, сақтауда бұрмалануы осылардың бәрі көптеген экономикалық тапсырмалар бойынша шешім қабылдауда және елдің қорғаныс қабілеттілігіне кері әсерін тигізеді. </w:t>
      </w:r>
      <w:r>
        <w:br/>
      </w:r>
      <w:r>
        <w:rPr>
          <w:rFonts w:ascii="Times New Roman"/>
          <w:b w:val="false"/>
          <w:i w:val="false"/>
          <w:color w:val="000000"/>
          <w:sz w:val="28"/>
        </w:rPr>
        <w:t xml:space="preserve">
      Материалдық-техникалық жабдықтандыру. "Электронды үкімет" аясында жасалынып жатқан автоматтандырылған ақпараттық жүйе, ақпараттық жүйенің тиімді қызмет атқаруы үшін қазіргі заманғы компьютерлік құрал-жабдықтардың болуын талап етеді. </w:t>
      </w:r>
      <w:r>
        <w:br/>
      </w:r>
      <w:r>
        <w:rPr>
          <w:rFonts w:ascii="Times New Roman"/>
          <w:b w:val="false"/>
          <w:i w:val="false"/>
          <w:color w:val="000000"/>
          <w:sz w:val="28"/>
        </w:rPr>
        <w:t xml:space="preserve">
      Мәліметтерді орталықтандырылған сақтау мен пайдалану үшін Астана қаласында мәліметтерді Республикалық қоймасы бар. Осы үшін пайдаланылып отырған 2005 жылы алынған компьютерлік құрал-жабдық, жылына 25% ескіру дәрежесінде, 2009 жылы толығымен ескіреді. Бұдан басқа мемлекеттік мэліметтердің үлкен алаптары дүниежүзі бойынша екі ақпараттық қоймада сақталады: негізгі және резервті. Ақпараттың қауіпсіздігі үшін МЖК ААЖ мәліметтерінің көшірмелерін сақтау үшін қосымша мәліметтер қоймасын алу қажет және оны басқа қалаға көшіру кажет (Қарағанды қаласына болжанып отыр). </w:t>
      </w:r>
      <w:r>
        <w:br/>
      </w:r>
      <w:r>
        <w:rPr>
          <w:rFonts w:ascii="Times New Roman"/>
          <w:b w:val="false"/>
          <w:i w:val="false"/>
          <w:color w:val="000000"/>
          <w:sz w:val="28"/>
        </w:rPr>
        <w:t xml:space="preserve">
      Осылайша компьютерлік техниканың және ақпараттық инфрақұрылымның тозуы Агенттіктің Өңіраралық жер инспекциялары бөлімшелерінің қойылған даму мақсаттарына жетуде кері әсерін тигізуі мүмкін.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6333"/>
        <w:gridCol w:w="52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Тәуекелдің атауы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Алдын алу және/немесе уақтылы әсер ету шараларын қабылдамаған жағдайдағы салдарлары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Басқару тетіктері мен шаралары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тәуекел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Демаркациялық жұмыстардың жалпы кестесінің бұзылуы, олардан шығындарының жоғарылауына және қосымша ұйымдастырушылық қиындықтардың пайда болуына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Демаркациялық жұмыстардың жалпы кестесінің бұзылуын болдырмау бойынша шаралар қолдану (шекаралас мемлекеттермен келісімдер жүргізу)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Институционалды тәуекел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геодезия, картография саласындағы нормативтік құқықтық актілерге жер заңнамасын бұзғаны үшін жауапкершілікті қатаңдандыру бойынша өзгерістер мен толықтыруларды енгізу жөніндегі ұсыныстарды кері қайтару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қылмыс кодексінің жеке баптарын декриминалдауды компенсациялау шегінде, Қазақстан Республикасы Президентінің 2002 жылғы </w:t>
            </w:r>
            <w:r>
              <w:br/>
            </w:r>
            <w:r>
              <w:rPr>
                <w:rFonts w:ascii="Times New Roman"/>
                <w:b w:val="false"/>
                <w:i w:val="false"/>
                <w:color w:val="000000"/>
                <w:sz w:val="20"/>
              </w:rPr>
              <w:t>
20 қыркүйектегі N 949 </w:t>
            </w:r>
            <w:r>
              <w:rPr>
                <w:rFonts w:ascii="Times New Roman"/>
                <w:b w:val="false"/>
                <w:i w:val="false"/>
                <w:color w:val="000000"/>
                <w:sz w:val="20"/>
              </w:rPr>
              <w:t xml:space="preserve">Жарлығымен </w:t>
            </w:r>
            <w:r>
              <w:br/>
            </w:r>
            <w:r>
              <w:rPr>
                <w:rFonts w:ascii="Times New Roman"/>
                <w:b w:val="false"/>
                <w:i w:val="false"/>
                <w:color w:val="000000"/>
                <w:sz w:val="20"/>
              </w:rPr>
              <w:t xml:space="preserve">
бекітілген Қазақстан Республикасының </w:t>
            </w:r>
            <w:r>
              <w:br/>
            </w:r>
            <w:r>
              <w:rPr>
                <w:rFonts w:ascii="Times New Roman"/>
                <w:b w:val="false"/>
                <w:i w:val="false"/>
                <w:color w:val="000000"/>
                <w:sz w:val="20"/>
              </w:rPr>
              <w:t xml:space="preserve">
Құқықтық тұжырымдамасында белгіленген </w:t>
            </w:r>
            <w:r>
              <w:br/>
            </w:r>
            <w:r>
              <w:rPr>
                <w:rFonts w:ascii="Times New Roman"/>
                <w:b w:val="false"/>
                <w:i w:val="false"/>
                <w:color w:val="000000"/>
                <w:sz w:val="20"/>
              </w:rPr>
              <w:t xml:space="preserve">
әкімшілік жауапкершілікті күшейту жөніндегі ұсыныстарды әзірлеу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Кадрлық әлеует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Агенттіктің кәсіптік мүмкіндіктерінің күрт шектелуі және жүктелген функцияларды жүзеге асыру бойынша негізгі тапсырмаларды орындау қабілетсіздігі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біліктілігін жоғарылату бойынша және қызметтік міндеттерді орындауда материалдық қолдау, көліктік қамтамасыз ету бойынша шаралар қолдану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тәуекел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аумағының </w:t>
            </w:r>
            <w:r>
              <w:br/>
            </w:r>
            <w:r>
              <w:rPr>
                <w:rFonts w:ascii="Times New Roman"/>
                <w:b w:val="false"/>
                <w:i w:val="false"/>
                <w:color w:val="000000"/>
                <w:sz w:val="20"/>
              </w:rPr>
              <w:t xml:space="preserve">
Жергілікті жердің қазіргі заманғы жағдайына және мемлекеттік топонимикаға сәйкес мемлекеттік топографиялық карталармен қамтамасыз етілмеуі, сондай-ақ геодезиялық  және картографиялық мәліметтерді беруде сақтауда бұзылуы елдің қорғаныс мүмкіндігінің және экономиканың көптеген мәселелерін шешуде кері әсерін тигізеді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тапсырысты уақытылы орындауға жағдайлар жасау, оның тиімді және сапалы орындалуына мониторинг және бақылау </w:t>
            </w:r>
          </w:p>
        </w:tc>
      </w:tr>
    </w:tbl>
    <w:bookmarkStart w:name="z11" w:id="8"/>
    <w:p>
      <w:pPr>
        <w:spacing w:after="0"/>
        <w:ind w:left="0"/>
        <w:jc w:val="left"/>
      </w:pPr>
      <w:r>
        <w:rPr>
          <w:rFonts w:ascii="Times New Roman"/>
          <w:b/>
          <w:i w:val="false"/>
          <w:color w:val="000000"/>
        </w:rPr>
        <w:t xml:space="preserve"> 
5. Нормативтік құқықтық актілер </w:t>
      </w:r>
    </w:p>
    <w:bookmarkEnd w:id="8"/>
    <w:p>
      <w:pPr>
        <w:spacing w:after="0"/>
        <w:ind w:left="0"/>
        <w:jc w:val="both"/>
      </w:pPr>
      <w:r>
        <w:rPr>
          <w:rFonts w:ascii="Times New Roman"/>
          <w:b w:val="false"/>
          <w:i w:val="false"/>
          <w:color w:val="000000"/>
          <w:sz w:val="28"/>
        </w:rPr>
        <w:t>      1. Қазақстан Республикасы Жер кодексінің </w:t>
      </w:r>
      <w:r>
        <w:rPr>
          <w:rFonts w:ascii="Times New Roman"/>
          <w:b w:val="false"/>
          <w:i w:val="false"/>
          <w:color w:val="000000"/>
          <w:sz w:val="28"/>
        </w:rPr>
        <w:t xml:space="preserve">14-бабының </w:t>
      </w:r>
      <w:r>
        <w:rPr>
          <w:rFonts w:ascii="Times New Roman"/>
          <w:b w:val="false"/>
          <w:i w:val="false"/>
          <w:color w:val="000000"/>
          <w:sz w:val="28"/>
        </w:rPr>
        <w:t xml:space="preserve">1-тармағының 3), 5), 9), 10), 12), 13), 14), 15) тармақшалары; </w:t>
      </w:r>
      <w:r>
        <w:br/>
      </w:r>
      <w:r>
        <w:rPr>
          <w:rFonts w:ascii="Times New Roman"/>
          <w:b w:val="false"/>
          <w:i w:val="false"/>
          <w:color w:val="000000"/>
          <w:sz w:val="28"/>
        </w:rPr>
        <w:t>
      2. "Геодезия және картография туралы" Қазақстан Республикасы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1)-15) тармақшалары 10, 13-баптары; </w:t>
      </w:r>
      <w:r>
        <w:br/>
      </w:r>
      <w:r>
        <w:rPr>
          <w:rFonts w:ascii="Times New Roman"/>
          <w:b w:val="false"/>
          <w:i w:val="false"/>
          <w:color w:val="000000"/>
          <w:sz w:val="28"/>
        </w:rPr>
        <w:t>
      3. "Лицензиялау туралы" Қазақстан Республикасы Заңының </w:t>
      </w:r>
      <w:r>
        <w:rPr>
          <w:rFonts w:ascii="Times New Roman"/>
          <w:b w:val="false"/>
          <w:i w:val="false"/>
          <w:color w:val="000000"/>
          <w:sz w:val="28"/>
        </w:rPr>
        <w:t xml:space="preserve">25-бабының </w:t>
      </w:r>
      <w:r>
        <w:rPr>
          <w:rFonts w:ascii="Times New Roman"/>
          <w:b w:val="false"/>
          <w:i w:val="false"/>
          <w:color w:val="000000"/>
          <w:sz w:val="28"/>
        </w:rPr>
        <w:t xml:space="preserve">5) тармақшасы; </w:t>
      </w:r>
      <w:r>
        <w:br/>
      </w:r>
      <w:r>
        <w:rPr>
          <w:rFonts w:ascii="Times New Roman"/>
          <w:b w:val="false"/>
          <w:i w:val="false"/>
          <w:color w:val="000000"/>
          <w:sz w:val="28"/>
        </w:rPr>
        <w:t>
      4. Президенттің Қазақстан халқына 1997 жылғы 10 қазандағы </w:t>
      </w:r>
      <w:r>
        <w:rPr>
          <w:rFonts w:ascii="Times New Roman"/>
          <w:b w:val="false"/>
          <w:i w:val="false"/>
          <w:color w:val="000000"/>
          <w:sz w:val="28"/>
        </w:rPr>
        <w:t xml:space="preserve">Жолдауында </w:t>
      </w:r>
      <w:r>
        <w:rPr>
          <w:rFonts w:ascii="Times New Roman"/>
          <w:b w:val="false"/>
          <w:i w:val="false"/>
          <w:color w:val="000000"/>
          <w:sz w:val="28"/>
        </w:rPr>
        <w:t xml:space="preserve">көрсетілген Қазақстанның 2030 жылға дейінгі даму стратегиясында айтылған 1 "Ұлттық қауіпсіздік" ұзақ мерзімді басымдығы, 3 "Жоғары деңгейлі шетел инвестициялары бар дамыған нарықтық экономикаға негізделген экономикалық өсім" басымдылық ұзақ мерзім; </w:t>
      </w:r>
      <w:r>
        <w:br/>
      </w:r>
      <w:r>
        <w:rPr>
          <w:rFonts w:ascii="Times New Roman"/>
          <w:b w:val="false"/>
          <w:i w:val="false"/>
          <w:color w:val="000000"/>
          <w:sz w:val="28"/>
        </w:rPr>
        <w:t>
      5. Қазақстан Республикасы Президентінің 2001 жылғы 4 желтоқсандағы N 735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"Жер қатынастарын реттеу" ІV "Агроқұрылымдық саясат" 4.5 кіші бөлімі Қазақстан Республикасының 2010 жылға дейінгі Стратегиялық даму жоспарын дамыту; </w:t>
      </w:r>
      <w:r>
        <w:br/>
      </w:r>
      <w:r>
        <w:rPr>
          <w:rFonts w:ascii="Times New Roman"/>
          <w:b w:val="false"/>
          <w:i w:val="false"/>
          <w:color w:val="000000"/>
          <w:sz w:val="28"/>
        </w:rPr>
        <w:t>
      6. Қазақстан Республикасы Президентінің 2003 жылғы 10 шілдедегі N 1149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Ауылдық аумақтарын дамытудың 2004-2010 жылдарға арналған мемлекеттік бағдарламасының "Ауыл аймақтарының жағдайының сараптамасы" 2-бөлімінің "Экология жағдайы" 2.4 кіші бөлімі, "Әлеуметтік-экономикалық даму деңгейі бойынша СНП бағалау әдісі және критериі" 3 бөлімінің "Экономикалық әлеует" 3.1.1. кіші бөлімі, "Ауылдық аумақтардың дамуын мемлекеттік реттеу шаралары" 5-бөлімінің "Ауылшаруашылық өндірістің өсуі және экономикалық саласының кеңеюі" 5.2.1 кіші бөлімі, "Ауылдық халықтың миграциялық ағымын басқару" 7 бөлімінің "Ауылдық халықтың миграциясын мемлекеттік реттеу" 7.1. кіші бөлімі. </w:t>
      </w:r>
      <w:r>
        <w:br/>
      </w:r>
      <w:r>
        <w:rPr>
          <w:rFonts w:ascii="Times New Roman"/>
          <w:b w:val="false"/>
          <w:i w:val="false"/>
          <w:color w:val="000000"/>
          <w:sz w:val="28"/>
        </w:rPr>
        <w:t>
      7. Қазақстан Республикасы Президентінің 2006 жылғы 28 тамыздағы N 167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2015 жылға дейін Қазақстан Республикасының аумақтық даму стратегиясының "Ағымдағы жағдайдың сараптамасы" 1, "Әлемдік және аймақтық экономикада елді тұғырландыру" 3.1., "Ауылдық аумақтарды дамыту" 3.2.2., "Аумақтарды жаңа жерге орналастыру және ұйымдастыру жүйесі" 3.2.3., "Аумақтардың ресурстық әлеуетін рационалды пайдалану" 3.3.1., "Еңбекті республикалық, аймақтық және халықаралық бөлуде аумақтарды бәсекеге қабілетті экономикалық мамандандыру" 3.3.2., "Аумақтардың экономикалық жағдайын жақсарту" 3.4. бөлімдері. </w:t>
      </w:r>
      <w:r>
        <w:br/>
      </w:r>
      <w:r>
        <w:rPr>
          <w:rFonts w:ascii="Times New Roman"/>
          <w:b w:val="false"/>
          <w:i w:val="false"/>
          <w:color w:val="000000"/>
          <w:sz w:val="28"/>
        </w:rPr>
        <w:t>
      8. Қазақстан Республикасы Президентінің 2008 жылғы 14 ақпандағы N 535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жөніндегі іс-шараларының жалпы ұлттық жоспарының "Қазақстан халқының әл-ауқатын арттыру" 3 бөлімінің "Тұрғын үйге қолжетімділікті және оның сапасын қамтамасыз ету" кіші бөлімінің 71-72 тармақтары; </w:t>
      </w:r>
      <w:r>
        <w:br/>
      </w:r>
      <w:r>
        <w:rPr>
          <w:rFonts w:ascii="Times New Roman"/>
          <w:b w:val="false"/>
          <w:i w:val="false"/>
          <w:color w:val="000000"/>
          <w:sz w:val="28"/>
        </w:rPr>
        <w:t>
      9. Қазақстан Республикасы Үкіметінің 2003 жылғы 19 қыркүйектегі N 956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жер мониторингін жүргізу және оның деректерін пайдалану ережесінің 12, 24 тармақтары; </w:t>
      </w:r>
      <w:r>
        <w:br/>
      </w:r>
      <w:r>
        <w:rPr>
          <w:rFonts w:ascii="Times New Roman"/>
          <w:b w:val="false"/>
          <w:i w:val="false"/>
          <w:color w:val="000000"/>
          <w:sz w:val="28"/>
        </w:rPr>
        <w:t>
      10. Қазақстан Республикасы Үкіметінің 2003 жылғы 20 қыркүйектегі N 958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мемлекеттік жер кадастрын жүргізу ережесінің 8-46-тармақтары; </w:t>
      </w:r>
      <w:r>
        <w:br/>
      </w:r>
      <w:r>
        <w:rPr>
          <w:rFonts w:ascii="Times New Roman"/>
          <w:b w:val="false"/>
          <w:i w:val="false"/>
          <w:color w:val="000000"/>
          <w:sz w:val="28"/>
        </w:rPr>
        <w:t>
      11. Қазақстан Республикасы Үкіметінің 2005 жылғы 14 қаңтардағы N 14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Жер ресурстарын басқару агенттігі туралы ереженің 15-тармағы; </w:t>
      </w:r>
      <w:r>
        <w:br/>
      </w:r>
      <w:r>
        <w:rPr>
          <w:rFonts w:ascii="Times New Roman"/>
          <w:b w:val="false"/>
          <w:i w:val="false"/>
          <w:color w:val="000000"/>
          <w:sz w:val="28"/>
        </w:rPr>
        <w:t>
      12. Қазақстан Республикасы Үкіметінің 2007 жылғы 6 шілдедегі N 574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Жерге орналастыру, топография-геодезиялық және картографиялық жұмыстар жүргізу жөніндегі қызметті лицензиялау ережесінің және оған қойылатын біліктілік талаптарының 2-тармағы; </w:t>
      </w:r>
      <w:r>
        <w:br/>
      </w:r>
      <w:r>
        <w:rPr>
          <w:rFonts w:ascii="Times New Roman"/>
          <w:b w:val="false"/>
          <w:i w:val="false"/>
          <w:color w:val="000000"/>
          <w:sz w:val="28"/>
        </w:rPr>
        <w:t>
      13. Қазақстан Республикасы Үкіметінің 2007 жылғы 26 желтоқсандағы N 1297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Нәтижелерге бағдарланған мемлекеттік жоспарлау жүйесін енгізу жөніндегі тұжырымдаманың 4 бөлімі; </w:t>
      </w:r>
      <w:r>
        <w:br/>
      </w:r>
      <w:r>
        <w:rPr>
          <w:rFonts w:ascii="Times New Roman"/>
          <w:b w:val="false"/>
          <w:i w:val="false"/>
          <w:color w:val="000000"/>
          <w:sz w:val="28"/>
        </w:rPr>
        <w:t>
      14. Қазақстан Республикасы Үкіметінің 2003 жылғы 4 маусымдағы N 530 </w:t>
      </w:r>
      <w:r>
        <w:rPr>
          <w:rFonts w:ascii="Times New Roman"/>
          <w:b w:val="false"/>
          <w:i w:val="false"/>
          <w:color w:val="000000"/>
          <w:sz w:val="28"/>
        </w:rPr>
        <w:t xml:space="preserve">қаулысымен </w:t>
      </w:r>
      <w:r>
        <w:rPr>
          <w:rFonts w:ascii="Times New Roman"/>
          <w:b w:val="false"/>
          <w:i w:val="false"/>
          <w:color w:val="000000"/>
          <w:sz w:val="28"/>
        </w:rPr>
        <w:t xml:space="preserve">Аэротүсірілім, геодезиялық және картографиялық жұмыстарды жүргізуді тіркеу, есепке алу және оларға рұқсаттар беру ережесінің 1-4 бөлімдері; </w:t>
      </w:r>
      <w:r>
        <w:br/>
      </w:r>
      <w:r>
        <w:rPr>
          <w:rFonts w:ascii="Times New Roman"/>
          <w:b w:val="false"/>
          <w:i w:val="false"/>
          <w:color w:val="000000"/>
          <w:sz w:val="28"/>
        </w:rPr>
        <w:t>
      15. Қазақстан Республикасы Үкіметінің 2003 жылғы 23 маусымдағы N 593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Геодезиялық және картографиялық қызмет саласындағы мемлекеттік қадағалауды жүзеге асыру ережесін, Қазақстан Республикасы Ұлттық картографиялық-геодезиялық қорының құжаттарын қалыптастыру, жинау, сақтау және пайдалану ережесін, Геодезиялық пункттерді қорғау туралы ережесінің 2-4 бөлімдері, Геодезиялық және картографиялық қызмет саласында мемлекеттік бақылауды жүзеге асыру ережелерінің 2-4 бөлімдері. </w:t>
      </w:r>
    </w:p>
    <w:bookmarkStart w:name="z12" w:id="9"/>
    <w:p>
      <w:pPr>
        <w:spacing w:after="0"/>
        <w:ind w:left="0"/>
        <w:jc w:val="left"/>
      </w:pPr>
      <w:r>
        <w:rPr>
          <w:rFonts w:ascii="Times New Roman"/>
          <w:b/>
          <w:i w:val="false"/>
          <w:color w:val="000000"/>
        </w:rPr>
        <w:t xml:space="preserve"> 
6. Бюджеттік бағдарламалар </w:t>
      </w:r>
    </w:p>
    <w:bookmarkEnd w:id="9"/>
    <w:p>
      <w:pPr>
        <w:spacing w:after="0"/>
        <w:ind w:left="0"/>
        <w:jc w:val="both"/>
      </w:pPr>
      <w:r>
        <w:rPr>
          <w:rFonts w:ascii="Times New Roman"/>
          <w:b w:val="false"/>
          <w:i w:val="false"/>
          <w:color w:val="ff0000"/>
          <w:sz w:val="28"/>
        </w:rPr>
        <w:t xml:space="preserve">       Ескерту. 6-бөлімге өзгерту енгізілді - ҚР Үкіметінің 2009.05.14 </w:t>
      </w:r>
      <w:r>
        <w:rPr>
          <w:rFonts w:ascii="Times New Roman"/>
          <w:b w:val="false"/>
          <w:i w:val="false"/>
          <w:color w:val="ff0000"/>
          <w:sz w:val="28"/>
        </w:rPr>
        <w:t>N 714</w:t>
      </w:r>
      <w:r>
        <w:rPr>
          <w:rFonts w:ascii="Times New Roman"/>
          <w:b w:val="false"/>
          <w:i w:val="false"/>
          <w:color w:val="ff0000"/>
          <w:sz w:val="28"/>
        </w:rPr>
        <w:t xml:space="preserve">, 2010.02.04 </w:t>
      </w:r>
      <w:r>
        <w:rPr>
          <w:rFonts w:ascii="Times New Roman"/>
          <w:b w:val="false"/>
          <w:i w:val="false"/>
          <w:color w:val="ff0000"/>
          <w:sz w:val="28"/>
        </w:rPr>
        <w:t>67</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Агенттіктің бағытталған стратегиялық жоспарының анықталуына сәйкес ағымдағы 6 бюджеттік бағдарлама бөлінді, соның ішінде бағдарлама үлгісі бойынша: </w:t>
      </w:r>
      <w:r>
        <w:br/>
      </w:r>
      <w:r>
        <w:rPr>
          <w:rFonts w:ascii="Times New Roman"/>
          <w:b w:val="false"/>
          <w:i w:val="false"/>
          <w:color w:val="000000"/>
          <w:sz w:val="28"/>
        </w:rPr>
        <w:t xml:space="preserve">
      Мемлекеттік органдар ұсынған қызметтер - 5 бюджеттік бағдарлама; </w:t>
      </w:r>
      <w:r>
        <w:br/>
      </w:r>
      <w:r>
        <w:rPr>
          <w:rFonts w:ascii="Times New Roman"/>
          <w:b w:val="false"/>
          <w:i w:val="false"/>
          <w:color w:val="000000"/>
          <w:sz w:val="28"/>
        </w:rPr>
        <w:t xml:space="preserve">
      Капиталдық шығындар - 1 бюджеттік бағдарлама. </w:t>
      </w:r>
      <w:r>
        <w:br/>
      </w:r>
      <w:r>
        <w:rPr>
          <w:rFonts w:ascii="Times New Roman"/>
          <w:b w:val="false"/>
          <w:i w:val="false"/>
          <w:color w:val="000000"/>
          <w:sz w:val="28"/>
        </w:rPr>
        <w:t xml:space="preserve">
      Бірінші стратегиялық жоспар шегінде 3 бюджеттік бағдарламаларды қаржыландыру қарастырылды, соның ішінде "Жер-кадастрлық жұмыстар" "Жер мониторингін жүргізу", "Жер ресурстары басқару саласында қолданбалы ғылыми зерттеулер", мемлекеттік жер кадастры, жер мониторингін жүргізу, жер ресурстарын басқару саласында қолданбалы ғылыми зерттеулер сияқты осы міндеттерді жүзеге асыруға қарау әдісі. </w:t>
      </w:r>
      <w:r>
        <w:br/>
      </w:r>
      <w:r>
        <w:rPr>
          <w:rFonts w:ascii="Times New Roman"/>
          <w:b w:val="false"/>
          <w:i w:val="false"/>
          <w:color w:val="000000"/>
          <w:sz w:val="28"/>
        </w:rPr>
        <w:t xml:space="preserve">
      Агенттіктің екінші стратегиялық бағыттау шегінде анықталған мақсаттарға сәйкес, 1 бюджеттік бағдарлама қаралды, белгіленген мақсаттарға қатысу шегінде геодезиялық және картографиялық іс-шараны қаржыландыру болжамдалады, сондай-ақ геодезиялық бақылауды жүзеге асыру кезінде және қызметтерді лицензиялау. </w:t>
      </w:r>
      <w:r>
        <w:br/>
      </w:r>
      <w:r>
        <w:rPr>
          <w:rFonts w:ascii="Times New Roman"/>
          <w:b w:val="false"/>
          <w:i w:val="false"/>
          <w:color w:val="000000"/>
          <w:sz w:val="28"/>
        </w:rPr>
        <w:t xml:space="preserve">
      Бюджеттік қаражат көлемі, Республикалық бюджеттік комиссиясының отырысында қойылған және қолданған жетістіктер үшін қажетті, үш жылдық кезеңде 15 219 234 мың теңге соның ішінде бағыттау бойынша құрайды. </w:t>
      </w:r>
      <w:r>
        <w:br/>
      </w:r>
      <w:r>
        <w:rPr>
          <w:rFonts w:ascii="Times New Roman"/>
          <w:b w:val="false"/>
          <w:i w:val="false"/>
          <w:color w:val="000000"/>
          <w:sz w:val="28"/>
        </w:rPr>
        <w:t xml:space="preserve">
      1. 7 936 127 мың теңге - жерді пайдалану мен қорғауды мемлекеттік бақылаудың жер ресурстарын және тиімділігін жоғарылату бойынша өзекті мәліметтерді қалыптастыру. </w:t>
      </w:r>
      <w:r>
        <w:br/>
      </w:r>
      <w:r>
        <w:rPr>
          <w:rFonts w:ascii="Times New Roman"/>
          <w:b w:val="false"/>
          <w:i w:val="false"/>
          <w:color w:val="000000"/>
          <w:sz w:val="28"/>
        </w:rPr>
        <w:t xml:space="preserve">
      2. 5 340 305 мың теңге - мемлекеттің өрістейтін талаптары және экономиканың саласын қамтамасыз ететін, геодезиялық және картографиялық өнімдерді жасау. </w:t>
      </w:r>
      <w:r>
        <w:br/>
      </w:r>
      <w:r>
        <w:rPr>
          <w:rFonts w:ascii="Times New Roman"/>
          <w:b w:val="false"/>
          <w:i w:val="false"/>
          <w:color w:val="000000"/>
          <w:sz w:val="28"/>
        </w:rPr>
        <w:t xml:space="preserve">
      Орташа мерзімді перспективаның жер қатынастарын басқару саласында мемлекеттік қызметтерді жүзеге асыру үшін, 1 916 091 мың теңге мөлшерінде қаражат қаралды; Агенттікті материалдық-техникалық жабдықтауымен байланысты капитал шығындары 26 711 мың теңгені құрайды. </w:t>
      </w:r>
    </w:p>
    <w:bookmarkStart w:name="z13" w:id="10"/>
    <w:p>
      <w:pPr>
        <w:spacing w:after="0"/>
        <w:ind w:left="0"/>
        <w:jc w:val="both"/>
      </w:pP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Жер ресурстарын басқару агенттігінің стратегиялық бағыты мен мақсаттарының мемлекеттің стратегиялық мақсаттарына сәйкес келуі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5"/>
        <w:gridCol w:w="4690"/>
        <w:gridCol w:w="4705"/>
      </w:tblGrid>
      <w:tr>
        <w:trPr>
          <w:trHeight w:val="30" w:hRule="atLeast"/>
        </w:trPr>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Стратегиялық бағыттар және мақсаттар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Агенттіктің қызметін іске асыруға бағытталған мемлекеттің стратегиялық мақсаттары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Стратегиялық құжаттың, нормативтік құқықтық құжаттың атауы 
</w:t>
            </w:r>
          </w:p>
        </w:tc>
      </w:tr>
      <w:tr>
        <w:trPr>
          <w:trHeight w:val="30" w:hRule="atLeast"/>
        </w:trPr>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1-стратегиялық бағыт. </w:t>
            </w:r>
            <w:r>
              <w:rPr>
                <w:rFonts w:ascii="Times New Roman"/>
                <w:b w:val="false"/>
                <w:i w:val="false"/>
                <w:color w:val="000000"/>
                <w:sz w:val="20"/>
              </w:rPr>
              <w:t xml:space="preserve">Жер ресурстары бойынша мәліметтерді құру және жерлерді пайдалану мен қорғауды мемлекеттік бақылаудың тиімділігін жоғарылату </w:t>
            </w:r>
          </w:p>
        </w:tc>
      </w:tr>
      <w:tr>
        <w:trPr>
          <w:trHeight w:val="30" w:hRule="atLeast"/>
        </w:trPr>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1.1-мақсат </w:t>
            </w:r>
            <w:r>
              <w:br/>
            </w:r>
            <w:r>
              <w:rPr>
                <w:rFonts w:ascii="Times New Roman"/>
                <w:b w:val="false"/>
                <w:i w:val="false"/>
                <w:color w:val="000000"/>
                <w:sz w:val="20"/>
              </w:rPr>
              <w:t xml:space="preserve">
Қолданушыларға берілетін жер ресурстары туралы ақпараттың толықтығы мен нақтылығын қамтамасыз ету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 жағдайларының зерттелгендік дәрежесін көтеру, жерлерді тиімді және рационалды пайдалану үшін жерге орналастыру саласында жаңа технологиясын және ғылымға астық қауіпсіздігін қамтамасыз етудің кешенді шараларын жүзеге асыруға бағытталған жаңа жетістіктерді енгізу; барлық мүдделі қолданушыларға жер-кадастрлық ақпараттың қол жеткізуін және жер ресурстары туралы ақпараттың нақтылығын қамтамасыз ету; жер қатынастарын реттеу бойынша жер заңнамасын жетілдіру, (жерлерді қорғау, жер нарығының дамуы, жерлерді бөлудің мөлдір жүйесін енгізу)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жылғы дейін даму стратегиясын жүзеге асыру бойынша шаралар туралы" Қазақстан Республикасы Президентінің 2007 жылғы 6 сәуірдегі N 310 Жарлығымен бекітілген Қазақстан Республикасы Үкіметінің 2007-2009 жылдарға арналған бағдарламасы </w:t>
            </w:r>
          </w:p>
        </w:tc>
      </w:tr>
      <w:tr>
        <w:trPr>
          <w:trHeight w:val="30" w:hRule="atLeast"/>
        </w:trPr>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1.2-мақсат </w:t>
            </w:r>
            <w:r>
              <w:br/>
            </w:r>
            <w:r>
              <w:rPr>
                <w:rFonts w:ascii="Times New Roman"/>
                <w:b w:val="false"/>
                <w:i w:val="false"/>
                <w:color w:val="000000"/>
                <w:sz w:val="20"/>
              </w:rPr>
              <w:t xml:space="preserve">
Қазақстан Республикасы Жер заңнамасын барлық жер қатынастары субъектілерімен бұзылуын азайту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субъектілерінің жер заңнамаларын сақтауы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2008 жылғы 6 ақпандағы "Қазақстан азаматтарының әл-ауқатын көтеру - мемлекеттік саясаттың басты мақсаты" атты Қазақстан халқына арналған Жолдауы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2-стратегиялық бағыт. </w:t>
            </w:r>
            <w:r>
              <w:rPr>
                <w:rFonts w:ascii="Times New Roman"/>
                <w:b w:val="false"/>
                <w:i w:val="false"/>
                <w:color w:val="000000"/>
                <w:sz w:val="20"/>
              </w:rPr>
              <w:t xml:space="preserve">Экономика саласының және мемлекеттің өсіп келе жатқан қажеттігін қамтамасыз ететін геодезиялық және картографиялық өнім жасау </w:t>
            </w:r>
          </w:p>
        </w:tc>
      </w:tr>
      <w:tr>
        <w:trPr>
          <w:trHeight w:val="30" w:hRule="atLeast"/>
        </w:trPr>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2.1-мақсат </w:t>
            </w:r>
            <w:r>
              <w:br/>
            </w:r>
            <w:r>
              <w:rPr>
                <w:rFonts w:ascii="Times New Roman"/>
                <w:b w:val="false"/>
                <w:i w:val="false"/>
                <w:color w:val="000000"/>
                <w:sz w:val="20"/>
              </w:rPr>
              <w:t xml:space="preserve">
Қазақстан Республикасы аумағын Жерді қашықтық зондтау жер серіктік технология әдісімен қамтамасыз ету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Картография және геодезия саласында мемлекеттік қызметті оңтайландыру, материалдық-техникалық қамтамасыз етудің тиімді жүйесін қарастыратын республиканың қауіпсіздігін және қорғанысын экономика мүддесінде тапсырмаларды шешу, республиканың қазіргі уақытқа сай геодезиялық және картографиялық өнімге қажеттілігіне ескеретін үш жылдық мемлекеттік құру механизмін жасау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2006 жылғы 28 тамыздағы N 167 </w:t>
            </w:r>
            <w:r>
              <w:rPr>
                <w:rFonts w:ascii="Times New Roman"/>
                <w:b w:val="false"/>
                <w:i w:val="false"/>
                <w:color w:val="000000"/>
                <w:sz w:val="20"/>
              </w:rPr>
              <w:t xml:space="preserve">Жарлығымен </w:t>
            </w:r>
            <w:r>
              <w:rPr>
                <w:rFonts w:ascii="Times New Roman"/>
                <w:b w:val="false"/>
                <w:i w:val="false"/>
                <w:color w:val="000000"/>
                <w:sz w:val="20"/>
              </w:rPr>
              <w:t xml:space="preserve">бекітілген Қазақстан Республикасының 2015 жылға дейінгі аумақтық даму стратегиясы; </w:t>
            </w:r>
            <w:r>
              <w:br/>
            </w:r>
            <w:r>
              <w:rPr>
                <w:rFonts w:ascii="Times New Roman"/>
                <w:b w:val="false"/>
                <w:i w:val="false"/>
                <w:color w:val="000000"/>
                <w:sz w:val="20"/>
              </w:rPr>
              <w:t>
Қазақстан Республикасы Үкіметінің 2006 жылғы Қазақстан Республикасы 30 маусымдағы N 609 </w:t>
            </w:r>
            <w:r>
              <w:rPr>
                <w:rFonts w:ascii="Times New Roman"/>
                <w:b w:val="false"/>
                <w:i w:val="false"/>
                <w:color w:val="000000"/>
                <w:sz w:val="20"/>
              </w:rPr>
              <w:t xml:space="preserve">қаулысымен </w:t>
            </w:r>
            <w:r>
              <w:rPr>
                <w:rFonts w:ascii="Times New Roman"/>
                <w:b w:val="false"/>
                <w:i w:val="false"/>
                <w:color w:val="000000"/>
                <w:sz w:val="20"/>
              </w:rPr>
              <w:t xml:space="preserve">бекітілген Қазақстан Республикасының 2003-2015 жылдарға арналған индустриялық-инновациялық даму стратегиясы </w:t>
            </w:r>
          </w:p>
        </w:tc>
      </w:tr>
      <w:tr>
        <w:trPr>
          <w:trHeight w:val="30" w:hRule="atLeast"/>
        </w:trPr>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2.2-мақсат </w:t>
            </w:r>
            <w:r>
              <w:br/>
            </w:r>
            <w:r>
              <w:rPr>
                <w:rFonts w:ascii="Times New Roman"/>
                <w:b w:val="false"/>
                <w:i w:val="false"/>
                <w:color w:val="000000"/>
                <w:sz w:val="20"/>
              </w:rPr>
              <w:t xml:space="preserve">
Қазақстан Республикасы аумағын цифрлы картографиялау негізінде картографиялық қамтамасыз ету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 картография әдістері және жаңа аэрофотоғарыш түсіру негізінде мемлекеттік топонимикаға және жердің қазіргі жағдайына сай келетін карталар көлемін ұлғайту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2006 жылғы 28 тамыздағы N 167 </w:t>
            </w:r>
            <w:r>
              <w:rPr>
                <w:rFonts w:ascii="Times New Roman"/>
                <w:b w:val="false"/>
                <w:i w:val="false"/>
                <w:color w:val="000000"/>
                <w:sz w:val="20"/>
              </w:rPr>
              <w:t xml:space="preserve">Жарлығымен </w:t>
            </w:r>
            <w:r>
              <w:rPr>
                <w:rFonts w:ascii="Times New Roman"/>
                <w:b w:val="false"/>
                <w:i w:val="false"/>
                <w:color w:val="000000"/>
                <w:sz w:val="20"/>
              </w:rPr>
              <w:t xml:space="preserve">бекітілген Қазақстан Республикасының 2015 жылға дейінгі аумақтық даму стратегиясы; </w:t>
            </w:r>
            <w:r>
              <w:br/>
            </w:r>
            <w:r>
              <w:rPr>
                <w:rFonts w:ascii="Times New Roman"/>
                <w:b w:val="false"/>
                <w:i w:val="false"/>
                <w:color w:val="000000"/>
                <w:sz w:val="20"/>
              </w:rPr>
              <w:t>
Қазақстан Республикасы Үкіметінің 2006 жылғы 30 маусымдағы N 609 </w:t>
            </w:r>
            <w:r>
              <w:rPr>
                <w:rFonts w:ascii="Times New Roman"/>
                <w:b w:val="false"/>
                <w:i w:val="false"/>
                <w:color w:val="000000"/>
                <w:sz w:val="20"/>
              </w:rPr>
              <w:t xml:space="preserve">Қаулысы </w:t>
            </w:r>
            <w:r>
              <w:rPr>
                <w:rFonts w:ascii="Times New Roman"/>
                <w:b w:val="false"/>
                <w:i w:val="false"/>
                <w:color w:val="000000"/>
                <w:sz w:val="20"/>
              </w:rPr>
              <w:t xml:space="preserve">Қазақстан Республикасының индустриялық-инновациялық дамуының 2003-2015 жылдарға арналған стратегиясын іске асыру жөніндегі 2006-2008 жылдарға арналған іс-шаралар жоспарын бекіту туралы </w:t>
            </w:r>
          </w:p>
        </w:tc>
      </w:tr>
    </w:tbl>
    <w:bookmarkStart w:name="z14" w:id="11"/>
    <w:p>
      <w:pPr>
        <w:spacing w:after="0"/>
        <w:ind w:left="0"/>
        <w:jc w:val="both"/>
      </w:pPr>
      <w:r>
        <w:rPr>
          <w:rFonts w:ascii="Times New Roman"/>
          <w:b w:val="false"/>
          <w:i w:val="false"/>
          <w:color w:val="000000"/>
          <w:sz w:val="28"/>
        </w:rPr>
        <w:t xml:space="preserve">
3-қосымша  </w:t>
      </w:r>
    </w:p>
    <w:bookmarkEnd w:id="11"/>
    <w:p>
      <w:pPr>
        <w:spacing w:after="0"/>
        <w:ind w:left="0"/>
        <w:jc w:val="left"/>
      </w:pPr>
      <w:r>
        <w:rPr>
          <w:rFonts w:ascii="Times New Roman"/>
          <w:b/>
          <w:i w:val="false"/>
          <w:color w:val="000000"/>
        </w:rPr>
        <w:t xml:space="preserve"> Мемлекеттік органның қызметін қамтамасыз ету жөніндегі </w:t>
      </w:r>
      <w:r>
        <w:br/>
      </w:r>
      <w:r>
        <w:rPr>
          <w:rFonts w:ascii="Times New Roman"/>
          <w:b/>
          <w:i w:val="false"/>
          <w:color w:val="000000"/>
        </w:rPr>
        <w:t>
қызметтерді ұсынуға бағытталған бюджеттік бағдарлама нысаны</w:t>
      </w:r>
    </w:p>
    <w:p>
      <w:pPr>
        <w:spacing w:after="0"/>
        <w:ind w:left="0"/>
        <w:jc w:val="both"/>
      </w:pPr>
      <w:r>
        <w:rPr>
          <w:rFonts w:ascii="Times New Roman"/>
          <w:b w:val="false"/>
          <w:i w:val="false"/>
          <w:color w:val="ff0000"/>
          <w:sz w:val="28"/>
        </w:rPr>
        <w:t xml:space="preserve">      Ескерту. Нысанға өзгерту енгізілді - ҚР Үкіметінің 2010.02.04 </w:t>
      </w:r>
      <w:r>
        <w:rPr>
          <w:rFonts w:ascii="Times New Roman"/>
          <w:b w:val="false"/>
          <w:i w:val="false"/>
          <w:color w:val="ff0000"/>
          <w:sz w:val="28"/>
        </w:rPr>
        <w:t>67</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653"/>
        <w:gridCol w:w="1793"/>
        <w:gridCol w:w="1793"/>
        <w:gridCol w:w="1653"/>
        <w:gridCol w:w="1653"/>
        <w:gridCol w:w="1653"/>
        <w:gridCol w:w="165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 ресурстарын басқару агенттігі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Жерлерді тиімді пайдалану мен қорғауға, ұлттық қауіпсіздікті нығайтуға және елдің экономикалық дамуына септігін тигізетін геодезиялық және картографиялық қамтамасыз етуге жағдай жасау бойынша қызметтер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қызмет көрсету бағытталған бюджеттік бағдарлама, соның ішінде мамандарды даярлау, қайта даярлау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жыл жоспары)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Жерді пайдалану мен қорғауды мемлекеттік бақылау жүзеге асыру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 бойынша актуалды мәліметтерді құру және жерді пайдалану мен қорғауды мемлекеттік бақылаудың тиімділігін жоғарылату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 заңнамасын жер қатынастары субъектілері бұзылуын кеміту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Заңнамалық және құқықтық актілерге өзгерістер мен толықтырулар енгізу арқылы заңнаманы жетілдіру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азаматтары арасында құқықтық түсіндіру жұмыстарын жүргізу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1.2.3-міндет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пайдалану мен қорғауды мемлекеттік бақылаудың тиімділігін жоғарылату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Тексерістер саны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пайдаланушылармен және жер учаскелері меншігімен жерді пайдалану мен қорғауды рационалды мақсатты қамтамасыз ету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бұзушылықтардың жойылуы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Мемлекеттік қызметкерлердің біліктілігін арттыру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 бойынша актуалды мәліметтерді құру және жерді пайдалану мен қорғауды мемлекеттік бақылаудың тиімділігін жоғарылату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Жер ресурстары туралы пайдаланушылар берген ақпараттың толықтығын және анықтығын қамтамасыз ету </w:t>
            </w:r>
          </w:p>
        </w:tc>
      </w:tr>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Жер ресурстарының сапалық жағдайы туралы ақпараттық қамтамасыз ету деңгейін жоғарылату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Елдің жер қоры және жер учаскелері туралы мәліметтер жинағын құруды, сандық есепке алуды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Жер мониторингі мәліметтерін жүргізу мен пайдалануды жетілдіру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Қазақстан Республикасы жер заңнамасының жер қатынастары субъектілерімен бұзылуын кеміту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Жерді пайдалану мен қорғауды мемлекеттік бақылаудың тиімділігін жоғарылату </w:t>
            </w:r>
          </w:p>
        </w:tc>
      </w:tr>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арттырылған қызметкерлердің саны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тілге үйренген қызметкерлердің саны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арттырылған қызметкерлердің үлес салмағы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375 209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463 208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626 757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751 299 </w:t>
            </w:r>
          </w:p>
        </w:tc>
      </w:tr>
    </w:tbl>
    <w:bookmarkStart w:name="z15" w:id="12"/>
    <w:p>
      <w:pPr>
        <w:spacing w:after="0"/>
        <w:ind w:left="0"/>
        <w:jc w:val="left"/>
      </w:pPr>
      <w:r>
        <w:rPr>
          <w:rFonts w:ascii="Times New Roman"/>
          <w:b/>
          <w:i w:val="false"/>
          <w:color w:val="000000"/>
        </w:rPr>
        <w:t xml:space="preserve"> 
Күрделі шығындарға бағытталған бюджеттік бағдарламаның нысаны </w:t>
      </w:r>
    </w:p>
    <w:bookmarkEnd w:id="12"/>
    <w:p>
      <w:pPr>
        <w:spacing w:after="0"/>
        <w:ind w:left="0"/>
        <w:jc w:val="both"/>
      </w:pPr>
      <w:r>
        <w:rPr>
          <w:rFonts w:ascii="Times New Roman"/>
          <w:b w:val="false"/>
          <w:i w:val="false"/>
          <w:color w:val="ff0000"/>
          <w:sz w:val="28"/>
        </w:rPr>
        <w:t xml:space="preserve">       Ескерту. Нысанға өзгерту енгізілді - ҚР Үкіметінің 2009.05.14 </w:t>
      </w:r>
      <w:r>
        <w:rPr>
          <w:rFonts w:ascii="Times New Roman"/>
          <w:b w:val="false"/>
          <w:i w:val="false"/>
          <w:color w:val="ff0000"/>
          <w:sz w:val="28"/>
        </w:rPr>
        <w:t>N 714</w:t>
      </w:r>
      <w:r>
        <w:rPr>
          <w:rFonts w:ascii="Times New Roman"/>
          <w:b w:val="false"/>
          <w:i w:val="false"/>
          <w:color w:val="ff0000"/>
          <w:sz w:val="28"/>
        </w:rPr>
        <w:t xml:space="preserve">, 2010.02.04 </w:t>
      </w:r>
      <w:r>
        <w:rPr>
          <w:rFonts w:ascii="Times New Roman"/>
          <w:b w:val="false"/>
          <w:i w:val="false"/>
          <w:color w:val="ff0000"/>
          <w:sz w:val="28"/>
        </w:rPr>
        <w:t>67</w:t>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653"/>
        <w:gridCol w:w="1793"/>
        <w:gridCol w:w="1793"/>
        <w:gridCol w:w="1653"/>
        <w:gridCol w:w="1653"/>
        <w:gridCol w:w="1653"/>
        <w:gridCol w:w="165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 ресурстарын басқару агенттігі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агенттігінің материалдық-техникалық жарақтандыру</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салым: материалдық-техникалық жарақтандыру бағытталған бюджеттік бағдарлама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 жоспары)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кондиционер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автокөлік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топқа арналған сервер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станция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плоттерлер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концентратор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антивирустық бағдарламалар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"сервер"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"офис"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Бухгалтерия» БҚ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салада мемлекеттік қызметтерді сапалы ұсыну үшін жағдай жасау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орынмен қамтамасыз ету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46 979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5 292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13 696 </w:t>
            </w:r>
          </w:p>
        </w:tc>
      </w:tr>
    </w:tbl>
    <w:p>
      <w:pPr>
        <w:spacing w:after="0"/>
        <w:ind w:left="0"/>
        <w:jc w:val="left"/>
      </w:pPr>
      <w:r>
        <w:rPr>
          <w:rFonts w:ascii="Times New Roman"/>
          <w:b/>
          <w:i w:val="false"/>
          <w:color w:val="000000"/>
        </w:rPr>
        <w:t xml:space="preserve">        Бюджеттік бағдарламаның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1691"/>
        <w:gridCol w:w="1828"/>
        <w:gridCol w:w="1828"/>
        <w:gridCol w:w="1686"/>
        <w:gridCol w:w="1686"/>
        <w:gridCol w:w="1686"/>
        <w:gridCol w:w="1686"/>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 ресурстарын басқару агенттігі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Жер-кадастрлық жұмыстар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қызмет көрсетуге бағытталған бюджеттік бағдарлама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 жоспары)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 бойынша актуалды мәліметтерді құру және жерді пайдалану мен қорғауды мемлекеттік бақылаудың тиімділігін жоғарылату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 туралы пайдаланушылар берген ақпараттың толықтығын және анықтығын қамтамасыз ету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ресурстарының сапалық жағдайы туралы ақпараттық қамтамасыз ету деңгейін жоғарылату </w:t>
            </w:r>
          </w:p>
        </w:tc>
      </w:tr>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Ауылшаруашылыққа арналған жердің топырағының бонитетін анықтау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Жерді экономикалық бағалау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1333,3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113333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101066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Топырақтық зерттеу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Геоботаникалық зерттеу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Жердің сапалық жағдайы мәліметтерінің жеделдігін және анықтығын 15 пайызға жоғарылату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Зерттеуге жататын ауылшаруашылығы мақсатындағы жерді іздестірумен қамту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млн. га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46,5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51,3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br/>
            </w:r>
            <w:r>
              <w:rPr>
                <w:rFonts w:ascii="Times New Roman"/>
                <w:b w:val="false"/>
                <w:i w:val="false"/>
                <w:color w:val="000000"/>
                <w:sz w:val="20"/>
              </w:rPr>
              <w:t xml:space="preserve">
56,1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br/>
            </w:r>
            <w:r>
              <w:rPr>
                <w:rFonts w:ascii="Times New Roman"/>
                <w:b w:val="false"/>
                <w:i w:val="false"/>
                <w:color w:val="000000"/>
                <w:sz w:val="20"/>
              </w:rPr>
              <w:t xml:space="preserve">
61,9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68,7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қожалықтарының жер учаскелері паспорттармен қамтылады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мың дана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r>
              <w:br/>
            </w:r>
            <w:r>
              <w:rPr>
                <w:rFonts w:ascii="Times New Roman"/>
                <w:b w:val="false"/>
                <w:i w:val="false"/>
                <w:color w:val="000000"/>
                <w:sz w:val="20"/>
              </w:rPr>
              <w:t xml:space="preserve">
104,5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r>
              <w:br/>
            </w:r>
            <w:r>
              <w:rPr>
                <w:rFonts w:ascii="Times New Roman"/>
                <w:b w:val="false"/>
                <w:i w:val="false"/>
                <w:color w:val="000000"/>
                <w:sz w:val="20"/>
              </w:rPr>
              <w:t xml:space="preserve">
126,2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r>
              <w:br/>
            </w:r>
            <w:r>
              <w:rPr>
                <w:rFonts w:ascii="Times New Roman"/>
                <w:b w:val="false"/>
                <w:i w:val="false"/>
                <w:color w:val="000000"/>
                <w:sz w:val="20"/>
              </w:rPr>
              <w:t xml:space="preserve">
147,9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r>
              <w:br/>
            </w:r>
            <w:r>
              <w:rPr>
                <w:rFonts w:ascii="Times New Roman"/>
                <w:b w:val="false"/>
                <w:i w:val="false"/>
                <w:color w:val="000000"/>
                <w:sz w:val="20"/>
              </w:rPr>
              <w:t xml:space="preserve">
173,9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r>
              <w:br/>
            </w:r>
            <w:r>
              <w:rPr>
                <w:rFonts w:ascii="Times New Roman"/>
                <w:b w:val="false"/>
                <w:i w:val="false"/>
                <w:color w:val="000000"/>
                <w:sz w:val="20"/>
              </w:rPr>
              <w:t xml:space="preserve">
205,1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ауылшаруашылығына пайдаланатын жерлері экономикалық бағалаумен қамтылады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млн. га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113,3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215,7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Тексеруге жататын ауылшаруашылыққа арналған жерлерді іздестірумен қамту 32 пайыз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пайыз шаруа қожалықтарының жер учаскелері паспорттармен қамтылады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пайыз ауылшаруашылығына пайдаланатын жерлері экономикалық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1.1.2-міндет. Елдің жер қоры және жер учаскелері туралы мәліметтер жинағын құруды, сандық есепке алуды жақсарту 
</w:t>
            </w:r>
          </w:p>
        </w:tc>
      </w:tr>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Әуефото түсірілім, қайта шифрлау және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әуефото түсірілім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12 570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13 500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әуефото түсірілімдерді және фото жоспарларды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10 250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13 875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14 293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11 933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14 909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жоспарлық-картографиялық өнімді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6 621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10 324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11 374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12 892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15 838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Ауыл шаруашылығы жерлерінің,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2 856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2 856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Әкімшілік аудандардың және есепті кварталдардың жер-кадастрлық электрондық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w:t>
            </w:r>
            <w:r>
              <w:br/>
            </w:r>
            <w:r>
              <w:rPr>
                <w:rFonts w:ascii="Times New Roman"/>
                <w:b w:val="false"/>
                <w:i w:val="false"/>
                <w:color w:val="000000"/>
                <w:sz w:val="20"/>
              </w:rPr>
              <w:t xml:space="preserve">
мың га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67250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Қалалардың және елді мекендердің жерінде құрылған әкімшілік аудандардың және есепті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квартал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1343,2 </w:t>
            </w:r>
            <w:r>
              <w:br/>
            </w:r>
            <w:r>
              <w:rPr>
                <w:rFonts w:ascii="Times New Roman"/>
                <w:b w:val="false"/>
                <w:i w:val="false"/>
                <w:color w:val="000000"/>
                <w:sz w:val="20"/>
              </w:rPr>
              <w:t xml:space="preserve">
13432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2,4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жер кадастры бойынша жер меншік иелері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МЖК ААЖ өзекті ету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участок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r>
              <w:br/>
            </w:r>
            <w:r>
              <w:rPr>
                <w:rFonts w:ascii="Times New Roman"/>
                <w:b w:val="false"/>
                <w:i w:val="false"/>
                <w:color w:val="000000"/>
                <w:sz w:val="20"/>
              </w:rPr>
              <w:t xml:space="preserve">
42,5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r>
              <w:br/>
            </w:r>
            <w:r>
              <w:rPr>
                <w:rFonts w:ascii="Times New Roman"/>
                <w:b w:val="false"/>
                <w:i w:val="false"/>
                <w:color w:val="000000"/>
                <w:sz w:val="20"/>
              </w:rPr>
              <w:t xml:space="preserve">
42,5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r>
              <w:br/>
            </w:r>
            <w:r>
              <w:rPr>
                <w:rFonts w:ascii="Times New Roman"/>
                <w:b w:val="false"/>
                <w:i w:val="false"/>
                <w:color w:val="000000"/>
                <w:sz w:val="20"/>
              </w:rPr>
              <w:t xml:space="preserve">
42,5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r>
              <w:br/>
            </w:r>
            <w:r>
              <w:rPr>
                <w:rFonts w:ascii="Times New Roman"/>
                <w:b w:val="false"/>
                <w:i w:val="false"/>
                <w:color w:val="000000"/>
                <w:sz w:val="20"/>
              </w:rPr>
              <w:t xml:space="preserve">
51,0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Жердің мемлекеттік есебі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га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Ауылдық елді мекендердің жер-кадастрлық карталарын әзірлеу және басып шығару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 </w:t>
            </w:r>
            <w:r>
              <w:br/>
            </w:r>
            <w:r>
              <w:rPr>
                <w:rFonts w:ascii="Times New Roman"/>
                <w:b w:val="false"/>
                <w:i w:val="false"/>
                <w:color w:val="000000"/>
                <w:sz w:val="20"/>
              </w:rPr>
              <w:t xml:space="preserve">
2981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 </w:t>
            </w:r>
            <w:r>
              <w:br/>
            </w:r>
            <w:r>
              <w:rPr>
                <w:rFonts w:ascii="Times New Roman"/>
                <w:b w:val="false"/>
                <w:i w:val="false"/>
                <w:color w:val="000000"/>
                <w:sz w:val="20"/>
              </w:rPr>
              <w:t xml:space="preserve">
2981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Шаруа қожалықтарын паспорттау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r>
              <w:br/>
            </w:r>
            <w:r>
              <w:rPr>
                <w:rFonts w:ascii="Times New Roman"/>
                <w:b w:val="false"/>
                <w:i w:val="false"/>
                <w:color w:val="000000"/>
                <w:sz w:val="20"/>
              </w:rPr>
              <w:t xml:space="preserve">
мың га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21700 </w:t>
            </w:r>
            <w:r>
              <w:br/>
            </w:r>
            <w:r>
              <w:rPr>
                <w:rFonts w:ascii="Times New Roman"/>
                <w:b w:val="false"/>
                <w:i w:val="false"/>
                <w:color w:val="000000"/>
                <w:sz w:val="20"/>
              </w:rPr>
              <w:t xml:space="preserve">
4687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21701 </w:t>
            </w:r>
            <w:r>
              <w:br/>
            </w:r>
            <w:r>
              <w:rPr>
                <w:rFonts w:ascii="Times New Roman"/>
                <w:b w:val="false"/>
                <w:i w:val="false"/>
                <w:color w:val="000000"/>
                <w:sz w:val="20"/>
              </w:rPr>
              <w:t xml:space="preserve">
4687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21702 </w:t>
            </w:r>
            <w:r>
              <w:br/>
            </w:r>
            <w:r>
              <w:rPr>
                <w:rFonts w:ascii="Times New Roman"/>
                <w:b w:val="false"/>
                <w:i w:val="false"/>
                <w:color w:val="000000"/>
                <w:sz w:val="20"/>
              </w:rPr>
              <w:t xml:space="preserve">
4687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21703 </w:t>
            </w:r>
            <w:r>
              <w:br/>
            </w:r>
            <w:r>
              <w:rPr>
                <w:rFonts w:ascii="Times New Roman"/>
                <w:b w:val="false"/>
                <w:i w:val="false"/>
                <w:color w:val="000000"/>
                <w:sz w:val="20"/>
              </w:rPr>
              <w:t xml:space="preserve">
4687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26040 </w:t>
            </w:r>
            <w:r>
              <w:br/>
            </w:r>
            <w:r>
              <w:rPr>
                <w:rFonts w:ascii="Times New Roman"/>
                <w:b w:val="false"/>
                <w:i w:val="false"/>
                <w:color w:val="000000"/>
                <w:sz w:val="20"/>
              </w:rPr>
              <w:t xml:space="preserve">
5625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Жерді паспорттау үшін топырақтық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Жерді паспорттау мақсаттары үшін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1 128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1 128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1 128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1 354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1 624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Мемлекеттік жер кадастрының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117 437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112 012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135 500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163 686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МЖК ААЖ жаңғырту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Мәліметтерді "Архив" МЖК ААЖ енгізу үшін үйлестірілмеген жер учаскелерін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 </w:t>
            </w:r>
            <w:r>
              <w:br/>
            </w:r>
            <w:r>
              <w:rPr>
                <w:rFonts w:ascii="Times New Roman"/>
                <w:b w:val="false"/>
                <w:i w:val="false"/>
                <w:color w:val="000000"/>
                <w:sz w:val="20"/>
              </w:rPr>
              <w:t xml:space="preserve">
325,0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997,0 </w:t>
            </w:r>
            <w:r>
              <w:br/>
            </w:r>
            <w:r>
              <w:rPr>
                <w:rFonts w:ascii="Times New Roman"/>
                <w:b w:val="false"/>
                <w:i w:val="false"/>
                <w:color w:val="000000"/>
                <w:sz w:val="20"/>
              </w:rPr>
              <w:t xml:space="preserve">
99,7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1149,0 </w:t>
            </w:r>
            <w:r>
              <w:br/>
            </w:r>
            <w:r>
              <w:rPr>
                <w:rFonts w:ascii="Times New Roman"/>
                <w:b w:val="false"/>
                <w:i w:val="false"/>
                <w:color w:val="000000"/>
                <w:sz w:val="20"/>
              </w:rPr>
              <w:t xml:space="preserve">
114,9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"Архив" МЖК ААЖ кіші жүйесі үшін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1 881 </w:t>
            </w:r>
          </w:p>
        </w:tc>
      </w:tr>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жерлердің жедел мемлекеттік есебін жүргізу (жыл сайынғы жер балансы)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млн. га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272,5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272,5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272,5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272,5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272,5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Үйлестірілмеген жер учаскелерін межелеуді орындау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мың учаскелер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r>
              <w:br/>
            </w:r>
            <w:r>
              <w:rPr>
                <w:rFonts w:ascii="Times New Roman"/>
                <w:b w:val="false"/>
                <w:i w:val="false"/>
                <w:color w:val="000000"/>
                <w:sz w:val="20"/>
              </w:rPr>
              <w:t xml:space="preserve">
325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r>
              <w:br/>
            </w:r>
            <w:r>
              <w:rPr>
                <w:rFonts w:ascii="Times New Roman"/>
                <w:b w:val="false"/>
                <w:i w:val="false"/>
                <w:color w:val="000000"/>
                <w:sz w:val="20"/>
              </w:rPr>
              <w:t xml:space="preserve">
997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r>
              <w:br/>
            </w:r>
            <w:r>
              <w:rPr>
                <w:rFonts w:ascii="Times New Roman"/>
                <w:b w:val="false"/>
                <w:i w:val="false"/>
                <w:color w:val="000000"/>
                <w:sz w:val="20"/>
              </w:rPr>
              <w:t xml:space="preserve">
1149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жер-кадастрлық істерді сканерлеу және "Архив" МЖК ААЖК кіші жүйесіне енгізу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мың жер кадастрл ық істер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xml:space="preserve">
144,7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r>
              <w:br/>
            </w:r>
            <w:r>
              <w:rPr>
                <w:rFonts w:ascii="Times New Roman"/>
                <w:b w:val="false"/>
                <w:i w:val="false"/>
                <w:color w:val="000000"/>
                <w:sz w:val="20"/>
              </w:rPr>
              <w:t xml:space="preserve">
695,9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r>
              <w:br/>
            </w:r>
            <w:r>
              <w:rPr>
                <w:rFonts w:ascii="Times New Roman"/>
                <w:b w:val="false"/>
                <w:i w:val="false"/>
                <w:color w:val="000000"/>
                <w:sz w:val="20"/>
              </w:rPr>
              <w:t xml:space="preserve">
1881,6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пайызға жердің сандық жағдайы туралы мәліметтерінің дұрыстығын және жеделдігін жоғарылату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барлық аумағының 100 пайыз жер қорының мемлекеттік есеппен қамту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Үйлестірілмеген жер учаскелерін межелеуді орындау - 95 %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жер-кадастрлық істерді сканерлеу және "Архив" МЖК ААЖ кіші жүйесіне енгізу - 77,7%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1 206 305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1 336 155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1 720 988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2 560 502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3 340 485 </w:t>
            </w:r>
          </w:p>
        </w:tc>
      </w:tr>
    </w:tbl>
    <w:p>
      <w:pPr>
        <w:spacing w:after="0"/>
        <w:ind w:left="0"/>
        <w:jc w:val="left"/>
      </w:pPr>
      <w:r>
        <w:rPr>
          <w:rFonts w:ascii="Times New Roman"/>
          <w:b/>
          <w:i w:val="false"/>
          <w:color w:val="000000"/>
        </w:rPr>
        <w:t xml:space="preserve">         Бюджеттік бағдарламаның нысаны</w:t>
      </w:r>
    </w:p>
    <w:p>
      <w:pPr>
        <w:spacing w:after="0"/>
        <w:ind w:left="0"/>
        <w:jc w:val="both"/>
      </w:pPr>
      <w:r>
        <w:rPr>
          <w:rFonts w:ascii="Times New Roman"/>
          <w:b w:val="false"/>
          <w:i w:val="false"/>
          <w:color w:val="ff0000"/>
          <w:sz w:val="28"/>
        </w:rPr>
        <w:t xml:space="preserve">      Ескерту. Нысанға өзгерту енгізілді - ҚР Үкіметінің 2010.02.04 </w:t>
      </w:r>
      <w:r>
        <w:rPr>
          <w:rFonts w:ascii="Times New Roman"/>
          <w:b w:val="false"/>
          <w:i w:val="false"/>
          <w:color w:val="ff0000"/>
          <w:sz w:val="28"/>
        </w:rPr>
        <w:t>67</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653"/>
        <w:gridCol w:w="1793"/>
        <w:gridCol w:w="1793"/>
        <w:gridCol w:w="1653"/>
        <w:gridCol w:w="1653"/>
        <w:gridCol w:w="1653"/>
        <w:gridCol w:w="165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 ресурстарын басқару агенттігі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Топография-геодезиялық және картографиялық өнімдерді және олардың сақталуын қамтамасыз ету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қызмет көрсетуге бағытталған бюджеттік бағдарлама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 жоспары)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және экономика салаларының өсіп келе жатқан қажеттіліктерін қамтамасыз ететін геодезиялық және картографиялық өнімдерді жасау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аумағын Жерді қашықтықтан зондтау әдістерімен және спутниктік технологиялармен геодезиялық қамтамасыз ету.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геодезиялық жүйені модернизациялау және Қазақстан Республикасы аумағында бірыңғай мемлекеттік координаттар жүйесін құру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Координаталар жүйесінің бірыңғай геодезиялық жүйесін құру және орнату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заманғы жер серіктік технологиялар негізінде геодезиялық қамтамасыз етудің аса тиімді жүйесін құру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жоба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ұйымдастыру-техникалық шаралар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 әуефото түсіру негізінде мемлекеттік топографиялық карталарды жаңарту мен қалаларды үлкен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Әуетүсіру </w:t>
            </w:r>
            <w:r>
              <w:br/>
            </w:r>
            <w:r>
              <w:rPr>
                <w:rFonts w:ascii="Times New Roman"/>
                <w:b w:val="false"/>
                <w:i w:val="false"/>
                <w:color w:val="000000"/>
                <w:sz w:val="20"/>
              </w:rPr>
              <w:t xml:space="preserve">
Аумақтар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м.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r>
              <w:br/>
            </w: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42 023 </w:t>
            </w:r>
            <w:r>
              <w:br/>
            </w: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41 080 </w:t>
            </w:r>
            <w:r>
              <w:br/>
            </w: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м. </w:t>
            </w:r>
            <w:r>
              <w:br/>
            </w:r>
            <w:r>
              <w:rPr>
                <w:rFonts w:ascii="Times New Roman"/>
                <w:b w:val="false"/>
                <w:i w:val="false"/>
                <w:color w:val="000000"/>
                <w:sz w:val="20"/>
              </w:rPr>
              <w:t xml:space="preserve">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r>
              <w:br/>
            </w:r>
            <w:r>
              <w:rPr>
                <w:rFonts w:ascii="Times New Roman"/>
                <w:b w:val="false"/>
                <w:i w:val="false"/>
                <w:color w:val="000000"/>
                <w:sz w:val="20"/>
              </w:rPr>
              <w:t xml:space="preserve">
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r>
              <w:br/>
            </w:r>
            <w:r>
              <w:rPr>
                <w:rFonts w:ascii="Times New Roman"/>
                <w:b w:val="false"/>
                <w:i w:val="false"/>
                <w:color w:val="000000"/>
                <w:sz w:val="20"/>
              </w:rPr>
              <w:t xml:space="preserve">
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r>
              <w:br/>
            </w: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Нивелирлеу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км. </w:t>
            </w:r>
            <w:r>
              <w:br/>
            </w:r>
            <w:r>
              <w:rPr>
                <w:rFonts w:ascii="Times New Roman"/>
                <w:b w:val="false"/>
                <w:i w:val="false"/>
                <w:color w:val="000000"/>
                <w:sz w:val="20"/>
              </w:rPr>
              <w:t xml:space="preserve">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r>
              <w:br/>
            </w:r>
            <w:r>
              <w:rPr>
                <w:rFonts w:ascii="Times New Roman"/>
                <w:b w:val="false"/>
                <w:i w:val="false"/>
                <w:color w:val="000000"/>
                <w:sz w:val="20"/>
              </w:rPr>
              <w:t xml:space="preserve">
  </w:t>
            </w:r>
            <w:r>
              <w:br/>
            </w:r>
            <w:r>
              <w:rPr>
                <w:rFonts w:ascii="Times New Roman"/>
                <w:b w:val="false"/>
                <w:i w:val="false"/>
                <w:color w:val="000000"/>
                <w:sz w:val="20"/>
              </w:rPr>
              <w:t xml:space="preserve">
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r>
              <w:br/>
            </w:r>
            <w:r>
              <w:rPr>
                <w:rFonts w:ascii="Times New Roman"/>
                <w:b w:val="false"/>
                <w:i w:val="false"/>
                <w:color w:val="000000"/>
                <w:sz w:val="20"/>
              </w:rPr>
              <w:t xml:space="preserve">
  </w:t>
            </w:r>
            <w:r>
              <w:br/>
            </w:r>
            <w:r>
              <w:rPr>
                <w:rFonts w:ascii="Times New Roman"/>
                <w:b w:val="false"/>
                <w:i w:val="false"/>
                <w:color w:val="000000"/>
                <w:sz w:val="20"/>
              </w:rPr>
              <w:t xml:space="preserve">
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r>
              <w:br/>
            </w:r>
            <w:r>
              <w:rPr>
                <w:rFonts w:ascii="Times New Roman"/>
                <w:b w:val="false"/>
                <w:i w:val="false"/>
                <w:color w:val="000000"/>
                <w:sz w:val="20"/>
              </w:rPr>
              <w:t xml:space="preserve">
  </w:t>
            </w:r>
            <w:r>
              <w:br/>
            </w:r>
            <w:r>
              <w:rPr>
                <w:rFonts w:ascii="Times New Roman"/>
                <w:b w:val="false"/>
                <w:i w:val="false"/>
                <w:color w:val="000000"/>
                <w:sz w:val="20"/>
              </w:rPr>
              <w:t xml:space="preserve">
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r>
              <w:br/>
            </w:r>
            <w:r>
              <w:rPr>
                <w:rFonts w:ascii="Times New Roman"/>
                <w:b w:val="false"/>
                <w:i w:val="false"/>
                <w:color w:val="000000"/>
                <w:sz w:val="20"/>
              </w:rPr>
              <w:t xml:space="preserve">
  </w:t>
            </w:r>
            <w:r>
              <w:br/>
            </w: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топографиялық карталарды жаңарту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 </w:t>
            </w:r>
            <w:r>
              <w:br/>
            </w:r>
            <w:r>
              <w:rPr>
                <w:rFonts w:ascii="Times New Roman"/>
                <w:b w:val="false"/>
                <w:i w:val="false"/>
                <w:color w:val="000000"/>
                <w:sz w:val="20"/>
              </w:rPr>
              <w:t xml:space="preserve">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1 197 </w:t>
            </w:r>
            <w:r>
              <w:br/>
            </w:r>
            <w:r>
              <w:rPr>
                <w:rFonts w:ascii="Times New Roman"/>
                <w:b w:val="false"/>
                <w:i w:val="false"/>
                <w:color w:val="000000"/>
                <w:sz w:val="20"/>
              </w:rPr>
              <w:t xml:space="preserve">
2,7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r>
              <w:br/>
            </w:r>
            <w:r>
              <w:rPr>
                <w:rFonts w:ascii="Times New Roman"/>
                <w:b w:val="false"/>
                <w:i w:val="false"/>
                <w:color w:val="000000"/>
                <w:sz w:val="20"/>
              </w:rPr>
              <w:t xml:space="preserve">
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1 696 </w:t>
            </w:r>
            <w:r>
              <w:br/>
            </w:r>
            <w:r>
              <w:rPr>
                <w:rFonts w:ascii="Times New Roman"/>
                <w:b w:val="false"/>
                <w:i w:val="false"/>
                <w:color w:val="000000"/>
                <w:sz w:val="20"/>
              </w:rPr>
              <w:t xml:space="preserve">
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1 750 </w:t>
            </w:r>
            <w:r>
              <w:br/>
            </w:r>
            <w:r>
              <w:rPr>
                <w:rFonts w:ascii="Times New Roman"/>
                <w:b w:val="false"/>
                <w:i w:val="false"/>
                <w:color w:val="000000"/>
                <w:sz w:val="20"/>
              </w:rPr>
              <w:t xml:space="preserve">
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2 130 </w:t>
            </w:r>
            <w:r>
              <w:br/>
            </w:r>
            <w:r>
              <w:rPr>
                <w:rFonts w:ascii="Times New Roman"/>
                <w:b w:val="false"/>
                <w:i w:val="false"/>
                <w:color w:val="000000"/>
                <w:sz w:val="20"/>
              </w:rPr>
              <w:t xml:space="preserve">
5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Қалалардың үлкен масштабты жоспарларын жасау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w:t>
            </w:r>
            <w:r>
              <w:br/>
            </w:r>
            <w:r>
              <w:rPr>
                <w:rFonts w:ascii="Times New Roman"/>
                <w:b w:val="false"/>
                <w:i w:val="false"/>
                <w:color w:val="000000"/>
                <w:sz w:val="20"/>
              </w:rPr>
              <w:t xml:space="preserve">
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4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карталарды, нивелирлеу жүйесін жаңарту, аэроғарыштық түсірулерді орындау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солтүстік бөлігін үлкен масштабты жоспарлармен қамтамасыз ету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солтүстік бөлігінің теңіз навигациялық картасын жасау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км </w:t>
            </w:r>
            <w:r>
              <w:br/>
            </w:r>
            <w:r>
              <w:rPr>
                <w:rFonts w:ascii="Times New Roman"/>
                <w:b w:val="false"/>
                <w:i w:val="false"/>
                <w:color w:val="000000"/>
                <w:sz w:val="20"/>
              </w:rPr>
              <w:t xml:space="preserve">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17 395 </w:t>
            </w:r>
            <w:r>
              <w:br/>
            </w:r>
            <w:r>
              <w:rPr>
                <w:rFonts w:ascii="Times New Roman"/>
                <w:b w:val="false"/>
                <w:i w:val="false"/>
                <w:color w:val="000000"/>
                <w:sz w:val="20"/>
              </w:rPr>
              <w:t xml:space="preserve">
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25 020 </w:t>
            </w:r>
            <w:r>
              <w:br/>
            </w:r>
            <w:r>
              <w:rPr>
                <w:rFonts w:ascii="Times New Roman"/>
                <w:b w:val="false"/>
                <w:i w:val="false"/>
                <w:color w:val="000000"/>
                <w:sz w:val="20"/>
              </w:rPr>
              <w:t xml:space="preserve">
17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23 919 </w:t>
            </w:r>
            <w:r>
              <w:br/>
            </w:r>
            <w:r>
              <w:rPr>
                <w:rFonts w:ascii="Times New Roman"/>
                <w:b w:val="false"/>
                <w:i w:val="false"/>
                <w:color w:val="000000"/>
                <w:sz w:val="20"/>
              </w:rPr>
              <w:t xml:space="preserve">
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12 700 </w:t>
            </w:r>
            <w:r>
              <w:br/>
            </w:r>
            <w:r>
              <w:rPr>
                <w:rFonts w:ascii="Times New Roman"/>
                <w:b w:val="false"/>
                <w:i w:val="false"/>
                <w:color w:val="000000"/>
                <w:sz w:val="20"/>
              </w:rPr>
              <w:t xml:space="preserve">
9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Геодинамикалық полигондар жүйесін кеңейту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геодинамикалық полигондарға техникалық жоба әзірлеу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пункт/тарап/ </w:t>
            </w:r>
            <w:r>
              <w:br/>
            </w:r>
            <w:r>
              <w:rPr>
                <w:rFonts w:ascii="Times New Roman"/>
                <w:b w:val="false"/>
                <w:i w:val="false"/>
                <w:color w:val="000000"/>
                <w:sz w:val="20"/>
              </w:rPr>
              <w:t xml:space="preserve">
шаршы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38/146/1508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38/146/1530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38/146/4530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38/146/14530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жоба әзірлеу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 картографиялау негізінде Қазақстан Республикасы аумағын картографиялық қамтамасыз ету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Картографиялық өнімді цифрлы түрде және мемлекеттік тілде қамтамасыз ету; </w:t>
            </w:r>
          </w:p>
        </w:tc>
      </w:tr>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 картографиялау негізінде мемлекеттік топографиялық карталарды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географиялық атауларының мемлекеттік каталогтарын мемлекеттік тілде шығару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каталог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нормативтік-техникалық құжаттарды әзірлеу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орыс тілдерінде цифрлы түрде мемлекеттік топографиялық карталарды басып шығару және жасау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Автоматтандырылған мәліметтер базасын жасау арқылы, материалдар мен құжаттарды тіркеу, сақтау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құжаттарды әзірлеу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топографиялық-геодезиялық және картографиялық жұмыстар негізінде құралатын материалдар мен құжаттарды мемлекеттік тіркеу, сақтауды, сақталуын қамтамасыз ету, мәліметтердің автоматтандырылған базасын құру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847 615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1 333 226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1 695 345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1 744 000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1 900 960 </w:t>
            </w:r>
          </w:p>
        </w:tc>
      </w:tr>
    </w:tbl>
    <w:p>
      <w:pPr>
        <w:spacing w:after="0"/>
        <w:ind w:left="0"/>
        <w:jc w:val="left"/>
      </w:pPr>
      <w:r>
        <w:rPr>
          <w:rFonts w:ascii="Times New Roman"/>
          <w:b/>
          <w:i w:val="false"/>
          <w:color w:val="000000"/>
        </w:rPr>
        <w:t xml:space="preserve">      Бюджеттік бағдарламаның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653"/>
        <w:gridCol w:w="1793"/>
        <w:gridCol w:w="1793"/>
        <w:gridCol w:w="1653"/>
        <w:gridCol w:w="1653"/>
        <w:gridCol w:w="1653"/>
        <w:gridCol w:w="165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 ресурстарын басқару агенттігі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мониторингін жүргізу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қызмет көрсетуге бағытталған бюджеттік бағдарлама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 жоспары)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 бойынша актуалды мәліметтерді құру және жерді пайдалану мен қорғауды мемлекеттік бақылаудың тиімділігін жоғарылату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 туралы пайдаланушылар берген ақпараттың толықтығын және анықтығын қамтамасыз ету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мониторингі мәліметтерін жүргізу мен пайдалануды жетілдіру </w:t>
            </w:r>
          </w:p>
        </w:tc>
      </w:tr>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Мониторингтік бақылауды үшін стационарлы экологиялық алаңдардың (СЭА) саны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Бақылаумен қамтылған жерлердің көлемі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пайызға жердің сандық жағдайы туралы мәліметтерінің дұрыстығын және жеделдігін жоғарылату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барлық аумақтарын 25 пайыз жер мониторингімен қамту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59 080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69 549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75 808 </w:t>
            </w:r>
          </w:p>
        </w:tc>
      </w:tr>
    </w:tbl>
    <w:p>
      <w:pPr>
        <w:spacing w:after="0"/>
        <w:ind w:left="0"/>
        <w:jc w:val="left"/>
      </w:pPr>
      <w:r>
        <w:rPr>
          <w:rFonts w:ascii="Times New Roman"/>
          <w:b/>
          <w:i w:val="false"/>
          <w:color w:val="000000"/>
        </w:rPr>
        <w:t xml:space="preserve">         Бюджеттік бағдарламаның нысаны </w:t>
      </w:r>
    </w:p>
    <w:p>
      <w:pPr>
        <w:spacing w:after="0"/>
        <w:ind w:left="0"/>
        <w:jc w:val="both"/>
      </w:pPr>
      <w:r>
        <w:rPr>
          <w:rFonts w:ascii="Times New Roman"/>
          <w:b w:val="false"/>
          <w:i w:val="false"/>
          <w:color w:val="ff0000"/>
          <w:sz w:val="28"/>
        </w:rPr>
        <w:t xml:space="preserve">       Ескерту. Нысанға өзгерту енгізілді - Қазақстан Республикасы Үкіметінің 2009.05.14 </w:t>
      </w:r>
      <w:r>
        <w:rPr>
          <w:rFonts w:ascii="Times New Roman"/>
          <w:b w:val="false"/>
          <w:i w:val="false"/>
          <w:color w:val="ff0000"/>
          <w:sz w:val="28"/>
        </w:rPr>
        <w:t xml:space="preserve">N 714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653"/>
        <w:gridCol w:w="1793"/>
        <w:gridCol w:w="1793"/>
        <w:gridCol w:w="1653"/>
        <w:gridCol w:w="1653"/>
        <w:gridCol w:w="1653"/>
        <w:gridCol w:w="165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 ресурстарын басқару агенттігі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ресурстарын басқару саласындағы қолданбалы ғылыми зерттеулер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қызмет көрсетуге бағытталған бюджеттік бағдарлама, соның ішінде қолданбалы ғылыми зерттеулер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 жоспары)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 бойынша актуалды мәліметтерді құру және жерді пайдалану мен қорғауды мемлекеттік бақылаудың тиімділігін жоғарылату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 туралы пайдаланушылар берген ақпараттың толықтығын және анықтығын қамтамасыз ету </w:t>
            </w:r>
          </w:p>
        </w:tc>
      </w:tr>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Жер ресурстарының сапалық жағдайы туралы ақпараттық қамтамасыз ету деңгейін жоғарылату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Елдің жер қоры және жер учаскелері туралы мәліметтер жинағын құруды, сандық есепке алуды жақсарту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Жер мониторингі мәліметтерін жүргізу мен пайдалануды жетілдіру </w:t>
            </w:r>
          </w:p>
        </w:tc>
      </w:tr>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есептерді, дайындалған бақыланған әдістердің саны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зерттеудің жоспарын орындау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пайызға жердің сандық жағдайын туралы мәліметтерінің дұрыстығын және жеделдігін жоғарылату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 оқу каталогын әзірлейді және жердің қашықтық зондтау әдістемесін жетілдіреді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шығындары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50 234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54 755 </w:t>
            </w:r>
          </w:p>
        </w:tc>
      </w:tr>
    </w:tbl>
    <w:bookmarkStart w:name="z16" w:id="13"/>
    <w:p>
      <w:pPr>
        <w:spacing w:after="0"/>
        <w:ind w:left="0"/>
        <w:jc w:val="both"/>
      </w:pPr>
      <w:r>
        <w:rPr>
          <w:rFonts w:ascii="Times New Roman"/>
          <w:b w:val="false"/>
          <w:i w:val="false"/>
          <w:color w:val="000000"/>
          <w:sz w:val="28"/>
        </w:rPr>
        <w:t xml:space="preserve">
4-қосымша </w:t>
      </w:r>
    </w:p>
    <w:bookmarkEnd w:id="13"/>
    <w:p>
      <w:pPr>
        <w:spacing w:after="0"/>
        <w:ind w:left="0"/>
        <w:jc w:val="left"/>
      </w:pPr>
      <w:r>
        <w:rPr>
          <w:rFonts w:ascii="Times New Roman"/>
          <w:b/>
          <w:i w:val="false"/>
          <w:color w:val="000000"/>
        </w:rPr>
        <w:t xml:space="preserve">       Бюджеттік бағдарламалардың жиынтығы </w:t>
      </w:r>
    </w:p>
    <w:p>
      <w:pPr>
        <w:spacing w:after="0"/>
        <w:ind w:left="0"/>
        <w:jc w:val="both"/>
      </w:pPr>
      <w:r>
        <w:rPr>
          <w:rFonts w:ascii="Times New Roman"/>
          <w:b w:val="false"/>
          <w:i w:val="false"/>
          <w:color w:val="ff0000"/>
          <w:sz w:val="28"/>
        </w:rPr>
        <w:t xml:space="preserve">       Ескерту. 4-қосымшаға өзгерту енгізілді - ҚР Үкіметінің 2009.05.14 </w:t>
      </w:r>
      <w:r>
        <w:rPr>
          <w:rFonts w:ascii="Times New Roman"/>
          <w:b w:val="false"/>
          <w:i w:val="false"/>
          <w:color w:val="ff0000"/>
          <w:sz w:val="28"/>
        </w:rPr>
        <w:t>N 714</w:t>
      </w:r>
      <w:r>
        <w:rPr>
          <w:rFonts w:ascii="Times New Roman"/>
          <w:b w:val="false"/>
          <w:i w:val="false"/>
          <w:color w:val="ff0000"/>
          <w:sz w:val="28"/>
        </w:rPr>
        <w:t xml:space="preserve">, 2010.02.04 </w:t>
      </w:r>
      <w:r>
        <w:rPr>
          <w:rFonts w:ascii="Times New Roman"/>
          <w:b w:val="false"/>
          <w:i w:val="false"/>
          <w:color w:val="ff0000"/>
          <w:sz w:val="28"/>
        </w:rPr>
        <w:t>67</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1453"/>
        <w:gridCol w:w="1433"/>
        <w:gridCol w:w="1453"/>
        <w:gridCol w:w="1453"/>
        <w:gridCol w:w="1513"/>
      </w:tblGrid>
      <w:tr>
        <w:trPr>
          <w:trHeight w:val="30" w:hRule="atLeast"/>
        </w:trPr>
        <w:tc>
          <w:tcPr>
            <w:tcW w:w="5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Жер ресурстарын басқару агенттігі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Әзірлеуге жататын бағдарламалар, соның ішінде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3 817 188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3 803 868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5 063 607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6 137 003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3 817 188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3 803 868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5 063 607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6 137 003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Қолданылып жүрген (қолданыстағы) бағдарламалар, соның ішінде: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3 817 188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3 803 868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4 120 453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5 063 607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6 137 003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"Жерлерді тиімді пайдалану мен қорғауға, ұлттық қауіпсіздікті нығайтуға және елдің экономикалық дамуына септігін тигізетін геодезиялық және картографиялық қамтамасыз етуге жағдай жасау бойынша қызметтер" бюджеттік бағдарламасы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375 209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463 208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626 757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751 299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"Қазақстан Республикасы Жер ресурстарын басқару агенттігін материалдық-техникалық жарақтандыру" бюджеттік бағдарламасы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46 979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13 696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"Жер-кадастрлық жұмыстар" бюджеттік бағдарламасы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1 206 305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1 336 155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1 720 988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2 560 502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3 340 485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"Топография-геодезиялық және картографиялық өнімдерді және олардың сақталуын қамтамасыз ету" бюджеттік бағдарламасы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847 615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1 333 226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1 744 000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1 900 960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"Жер мониторингін жүргізу " бюджеттік бағдарламасы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59 080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69 549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75 808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"Жер ресурстарын басқару саласындағы қолданбалы ғылыми зерттеулер" бюджеттік бағдарламасы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43 071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54 755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"Облыстық бюджеттерге ағымдағы нысаналы трансферттер" бюджеттік бағдарламасы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443 544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"Электрондық үкімет құру" бюджеттік бағдарламасы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795 385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556 781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сомасы, соның ішінде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3 817 188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3 803 868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5 063 607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6 137 003 </w:t>
            </w:r>
          </w:p>
        </w:tc>
      </w:tr>
      <w:tr>
        <w:trPr>
          <w:trHeight w:val="43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3 817 188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3 803 868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5 063 607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6 137 003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Ақылы қызметтер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7" w:id="14"/>
    <w:p>
      <w:pPr>
        <w:spacing w:after="0"/>
        <w:ind w:left="0"/>
        <w:jc w:val="both"/>
      </w:pPr>
      <w:r>
        <w:rPr>
          <w:rFonts w:ascii="Times New Roman"/>
          <w:b w:val="false"/>
          <w:i w:val="false"/>
          <w:color w:val="000000"/>
          <w:sz w:val="28"/>
        </w:rPr>
        <w:t xml:space="preserve">
5-қосымша </w:t>
      </w:r>
    </w:p>
    <w:bookmarkEnd w:id="14"/>
    <w:p>
      <w:pPr>
        <w:spacing w:after="0"/>
        <w:ind w:left="0"/>
        <w:jc w:val="left"/>
      </w:pPr>
      <w:r>
        <w:rPr>
          <w:rFonts w:ascii="Times New Roman"/>
          <w:b/>
          <w:i w:val="false"/>
          <w:color w:val="000000"/>
        </w:rPr>
        <w:t xml:space="preserve"> Стратегиялық бағыттар, мақсаттар және бюджеттік </w:t>
      </w:r>
      <w:r>
        <w:br/>
      </w:r>
      <w:r>
        <w:rPr>
          <w:rFonts w:ascii="Times New Roman"/>
          <w:b/>
          <w:i w:val="false"/>
          <w:color w:val="000000"/>
        </w:rPr>
        <w:t xml:space="preserve">
бағдарламалар бойынша шығындарды бөлу </w:t>
      </w:r>
    </w:p>
    <w:p>
      <w:pPr>
        <w:spacing w:after="0"/>
        <w:ind w:left="0"/>
        <w:jc w:val="both"/>
      </w:pPr>
      <w:r>
        <w:rPr>
          <w:rFonts w:ascii="Times New Roman"/>
          <w:b w:val="false"/>
          <w:i w:val="false"/>
          <w:color w:val="ff0000"/>
          <w:sz w:val="28"/>
        </w:rPr>
        <w:t xml:space="preserve">       Ескерту. 5-қосымшаға өзгерту енгізілді - ҚР Үкіметінің 2009.05.14 </w:t>
      </w:r>
      <w:r>
        <w:rPr>
          <w:rFonts w:ascii="Times New Roman"/>
          <w:b w:val="false"/>
          <w:i w:val="false"/>
          <w:color w:val="ff0000"/>
          <w:sz w:val="28"/>
        </w:rPr>
        <w:t>N 714</w:t>
      </w:r>
      <w:r>
        <w:rPr>
          <w:rFonts w:ascii="Times New Roman"/>
          <w:b w:val="false"/>
          <w:i w:val="false"/>
          <w:color w:val="ff0000"/>
          <w:sz w:val="28"/>
        </w:rPr>
        <w:t xml:space="preserve">, 2010.02.04 </w:t>
      </w:r>
      <w:r>
        <w:rPr>
          <w:rFonts w:ascii="Times New Roman"/>
          <w:b w:val="false"/>
          <w:i w:val="false"/>
          <w:color w:val="ff0000"/>
          <w:sz w:val="28"/>
        </w:rPr>
        <w:t>67</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413"/>
        <w:gridCol w:w="1993"/>
        <w:gridCol w:w="1973"/>
        <w:gridCol w:w="1853"/>
        <w:gridCol w:w="1853"/>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бағыттар, мақсаттар, міндеттер және бюджеттік бағдарламалар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кезеңі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 ресурстарын басқару агенттігі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3 817 188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3 803 868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5 063 607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6 137 003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Жер ресурстары бойынша актуалды мәліметтерді құру және жерді пайдалану мен қорғауды мемлекеттік бақылаудың тиімділігін жоғарылату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1 730 644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1 913 861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2 323 279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3 319 607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4 236 043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Жер ресурстары туралы пайдаланушылар берген ақпараттың толықтығын және анықтығын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1 308 456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1 445 361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1 784 794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2 680 285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3 471 048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1.1.1-міндет. Жер ресурстарының сапалық жағдайы туралы ақпараттық қамтамасыз ету деңгейін жоғарылату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Елдің жер қоры және жер учаскелері туралы мәліметтер жинағын құруды, сандық есепке алуды жақсарту.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"Жер-кадастрлық жұмыстар" бюджеттік бағдарлама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1 206 305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1 336 155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1 720 988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2 560 502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3 340 485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міндет. Жер мониторингі мәліметтерін жүргізу мен пайдалануды жетілдіру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"Жер мониторингін жүргізу" бюджеттік бағдарламасы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59 080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63 806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69 549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75 808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"Жер ресурстарын басқару саласындағы қолданбалы ғылыми зерттеулер" бюджеттік бағдарламасы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43 071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50 234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54 755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Қазақстан Республикасының жер заңнамасын жер қатынастары субъектілерінің бұзуын төмендету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422 188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468 500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538 035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639 322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764 995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1.2.2-міндет. Қазақстан Республикасы азаматтары арасында жер қатынастары саласында құқықтық түсіндіру жұмыстарын жүргізу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1.2.3-міндет. Жерді пайдалану мен қорғауды мемлекеттік бақылаудың тиімділігін жоғарылату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"Жерлерді тиімді пайдалану мен қорғауға, ұлттық қауіпсіздікті нығайтуға және елдің экономикалық дамуына септігін тигізетін геодезиялық және картографиялық қамтамасыз етуге жағдай жасау бойынша қызметтер" бюджеттік бағдарлама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375 209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463 208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538 035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626 757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751 299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"Қазақстан Республикасы Жер ресурстарын басқару агенттігінің материалдық-техникалық жарақтандыру" бюджеттік бағдарламасы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46 979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5 292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12 565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13 696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Мемлекет және экономика салаларының өсіп келе жатқан қажеттіліктерін қамтамасыз ететін геодезиялық және картографиялық өнімдерді жасау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847 615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1 333 226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1 744 000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1 900 960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2.1-мақсат. Қазақстан Республикасы аумағын Жерді қашықтықтан зондтау әдістерімен және спутниктік технологиялармен геодезиялық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2.1.1-міндет. Мемлекеттік геодезиялық жүйені және Қазақстан Республикасы аумағында бірыңғай мемлекеттік координаттар жүйесін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2.1.2-міндет. Цифрлы әуефото түсіру негізінде мемлекеттік топографиялық карталарды жаңарту мен қалаларды үлкен масштабты жоспарлармен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2.1.3-міндет. Каспий теңізінің солтүстік бөлігін үлкен масштабты жоспарлармен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2.1.4. Геодинамикалық полигондар жүйесін кеңейту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2.2-мақсат. Цифрлы картографиялау негізінде Қазақстан Республикасы аумағын картографиялық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2.2.1-міндет. Картографиялық өнімді цифрлы түрде және мемлекеттік тілде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2.2.2-міндет. Автоматтандырылған мәліметтер базасын жасау арқылы, материалдар мен құжаттарды тіркеу, сақтау және түгелдігін қамтамасыз ету тиімділігін көтеру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"Топографиялық-геодезиялық және картографиялық өнімдерді және олардың сақталуын қамтамасыз ету" бюджеттік бағдарламасы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847 615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1 333 226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1 744 000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1 900 960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"Облыстық бюджеттерге ағымдағы мақсатты трансферттер" бюджеттік бағдарламасы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443 544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"Электронды үкімет құру" бюджеттік бағдарламасы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795 385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556 781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