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1f15" w14:textId="1831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енгізілетін өзгерістер мен толықтырулар</w:t>
      </w:r>
    </w:p>
    <w:p>
      <w:pPr>
        <w:spacing w:after="0"/>
        <w:ind w:left="0"/>
        <w:jc w:val="both"/>
      </w:pPr>
      <w:r>
        <w:rPr>
          <w:rFonts w:ascii="Times New Roman"/>
          <w:b w:val="false"/>
          <w:i w:val="false"/>
          <w:color w:val="000000"/>
          <w:sz w:val="28"/>
        </w:rPr>
        <w:t>Қазақстан Республикасы Үкіметінің 2008 жылғы 23 желтоқсандағы N 1205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"Қазақстан Республикасының әлеуметтік-экономикалық дамуының 2008 - 2010 жылдарға арналған орта мерзімді жоспары туралы" Қазақстан Республикасы Үкіметінің 2007 жылғы 29 тамыздағы N 753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2007 ж., N 32, 354-құжат):
</w:t>
      </w:r>
      <w:r>
        <w:br/>
      </w:r>
      <w:r>
        <w:rPr>
          <w:rFonts w:ascii="Times New Roman"/>
          <w:b w:val="false"/>
          <w:i w:val="false"/>
          <w:color w:val="000000"/>
          <w:sz w:val="28"/>
        </w:rPr>
        <w:t>
      көрсетілген қаулымен бекітілген Қазақстан Республикасының әлеуметтік-экономикалық дамуының 2008 - 2010 жылдарға арналған орта мерзімді 
</w:t>
      </w:r>
      <w:r>
        <w:rPr>
          <w:rFonts w:ascii="Times New Roman"/>
          <w:b w:val="false"/>
          <w:i w:val="false"/>
          <w:color w:val="000000"/>
          <w:sz w:val="28"/>
        </w:rPr>
        <w:t xml:space="preserve"> жоспарында </w:t>
      </w:r>
      <w:r>
        <w:rPr>
          <w:rFonts w:ascii="Times New Roman"/>
          <w:b w:val="false"/>
          <w:i w:val="false"/>
          <w:color w:val="000000"/>
          <w:sz w:val="28"/>
        </w:rPr>
        <w:t>
:
</w:t>
      </w:r>
      <w:r>
        <w:br/>
      </w:r>
      <w:r>
        <w:rPr>
          <w:rFonts w:ascii="Times New Roman"/>
          <w:b w:val="false"/>
          <w:i w:val="false"/>
          <w:color w:val="000000"/>
          <w:sz w:val="28"/>
        </w:rPr>
        <w:t>
      "Қолданыстағы және әзірленетін мемлекеттік және салалық (секторалдық) бағдарламалар бөлінісіндегі 2008 - 2010 жылдарға арналған басымды бюджеттік инвестициялық жобалардың (бағдарламалардың) тізбесі" деген 
</w:t>
      </w:r>
      <w:r>
        <w:rPr>
          <w:rFonts w:ascii="Times New Roman"/>
          <w:b w:val="false"/>
          <w:i w:val="false"/>
          <w:color w:val="000000"/>
          <w:sz w:val="28"/>
        </w:rPr>
        <w:t xml:space="preserve"> 5-бөлімде </w:t>
      </w:r>
      <w:r>
        <w:rPr>
          <w:rFonts w:ascii="Times New Roman"/>
          <w:b w:val="false"/>
          <w:i w:val="false"/>
          <w:color w:val="000000"/>
          <w:sz w:val="28"/>
        </w:rPr>
        <w:t>
:
</w:t>
      </w:r>
      <w:r>
        <w:br/>
      </w:r>
      <w:r>
        <w:rPr>
          <w:rFonts w:ascii="Times New Roman"/>
          <w:b w:val="false"/>
          <w:i w:val="false"/>
          <w:color w:val="000000"/>
          <w:sz w:val="28"/>
        </w:rPr>
        <w:t>
      Дамуға берілетін нысаналы трансферттер мен республикалық бюджеттен кредит беру есебінен қаржыландырылатын 2008 - 2010 жылдарға арналған басымды жергілікті бюджеттік инвестициялық жобалардың (бағдарламалардың) тізбесінде:
</w:t>
      </w:r>
      <w:r>
        <w:br/>
      </w:r>
      <w:r>
        <w:rPr>
          <w:rFonts w:ascii="Times New Roman"/>
          <w:b w:val="false"/>
          <w:i w:val="false"/>
          <w:color w:val="000000"/>
          <w:sz w:val="28"/>
        </w:rPr>
        <w:t>
      "Қазақстан Республикасында білім беруді дамытудың 2005 - 2010 жылдарға арналған мемлекеттік бағдарламасы" деген бөлімде:
</w:t>
      </w:r>
      <w:r>
        <w:br/>
      </w:r>
      <w:r>
        <w:rPr>
          <w:rFonts w:ascii="Times New Roman"/>
          <w:b w:val="false"/>
          <w:i w:val="false"/>
          <w:color w:val="000000"/>
          <w:sz w:val="28"/>
        </w:rPr>
        <w:t>
      реттік нөмірі 20-жолда:
</w:t>
      </w:r>
      <w:r>
        <w:br/>
      </w:r>
      <w:r>
        <w:rPr>
          <w:rFonts w:ascii="Times New Roman"/>
          <w:b w:val="false"/>
          <w:i w:val="false"/>
          <w:color w:val="000000"/>
          <w:sz w:val="28"/>
        </w:rPr>
        <w:t>
      5-бағандағы "1411800" деген сандар "1476800"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7-бағандағы "988260" деген сандар "1053260"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24-жолда: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"Қостанай облысының Рудный қаласындағы 19 шағын ауданында бассейні бар 900 орындық мемлекеттік тілде оқытатын орта мектеп салу";
</w:t>
      </w:r>
      <w:r>
        <w:br/>
      </w:r>
      <w:r>
        <w:rPr>
          <w:rFonts w:ascii="Times New Roman"/>
          <w:b w:val="false"/>
          <w:i w:val="false"/>
          <w:color w:val="000000"/>
          <w:sz w:val="28"/>
        </w:rPr>
        <w:t>
</w:t>
      </w:r>
      <w:r>
        <w:rPr>
          <w:rFonts w:ascii="Times New Roman"/>
          <w:b w:val="false"/>
          <w:i w:val="false"/>
          <w:color w:val="000000"/>
          <w:sz w:val="28"/>
        </w:rPr>
        <w:t>
      реттік немірі 27-жолда:
</w:t>
      </w:r>
      <w:r>
        <w:br/>
      </w:r>
      <w:r>
        <w:rPr>
          <w:rFonts w:ascii="Times New Roman"/>
          <w:b w:val="false"/>
          <w:i w:val="false"/>
          <w:color w:val="000000"/>
          <w:sz w:val="28"/>
        </w:rPr>
        <w:t>
      7-бағандағы "1715377" деген сандар "1615377" деген сандармен ауыстырылсын;
</w:t>
      </w:r>
      <w:r>
        <w:br/>
      </w:r>
      <w:r>
        <w:rPr>
          <w:rFonts w:ascii="Times New Roman"/>
          <w:b w:val="false"/>
          <w:i w:val="false"/>
          <w:color w:val="000000"/>
          <w:sz w:val="28"/>
        </w:rPr>
        <w:t>
      8-баған "100000" деген сандармен толықтырылсын;
</w:t>
      </w:r>
      <w:r>
        <w:br/>
      </w:r>
      <w:r>
        <w:rPr>
          <w:rFonts w:ascii="Times New Roman"/>
          <w:b w:val="false"/>
          <w:i w:val="false"/>
          <w:color w:val="000000"/>
          <w:sz w:val="28"/>
        </w:rPr>
        <w:t>
</w:t>
      </w:r>
      <w:r>
        <w:rPr>
          <w:rFonts w:ascii="Times New Roman"/>
          <w:b w:val="false"/>
          <w:i w:val="false"/>
          <w:color w:val="000000"/>
          <w:sz w:val="28"/>
        </w:rPr>
        <w:t>
      реттік нөмірі 28-жолда:
</w:t>
      </w:r>
      <w:r>
        <w:br/>
      </w:r>
      <w:r>
        <w:rPr>
          <w:rFonts w:ascii="Times New Roman"/>
          <w:b w:val="false"/>
          <w:i w:val="false"/>
          <w:color w:val="000000"/>
          <w:sz w:val="28"/>
        </w:rPr>
        <w:t>
      7-бағандағы "227860" деген сандар "327860" деген сандармен ауыстырылсын;
</w:t>
      </w:r>
      <w:r>
        <w:br/>
      </w:r>
      <w:r>
        <w:rPr>
          <w:rFonts w:ascii="Times New Roman"/>
          <w:b w:val="false"/>
          <w:i w:val="false"/>
          <w:color w:val="000000"/>
          <w:sz w:val="28"/>
        </w:rPr>
        <w:t>
      8-бағандағы "752916" деген сандар "652916"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30-жолда:
</w:t>
      </w:r>
      <w:r>
        <w:br/>
      </w:r>
      <w:r>
        <w:rPr>
          <w:rFonts w:ascii="Times New Roman"/>
          <w:b w:val="false"/>
          <w:i w:val="false"/>
          <w:color w:val="000000"/>
          <w:sz w:val="28"/>
        </w:rPr>
        <w:t>
      5-бағандағы "764503" деген сандар "844312" деген сандармен ауыстырылсын;
</w:t>
      </w:r>
      <w:r>
        <w:br/>
      </w:r>
      <w:r>
        <w:rPr>
          <w:rFonts w:ascii="Times New Roman"/>
          <w:b w:val="false"/>
          <w:i w:val="false"/>
          <w:color w:val="000000"/>
          <w:sz w:val="28"/>
        </w:rPr>
        <w:t>
      7-бағандағы "563123" деген сандар "642932"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31-жолда:
</w:t>
      </w:r>
      <w:r>
        <w:br/>
      </w:r>
      <w:r>
        <w:rPr>
          <w:rFonts w:ascii="Times New Roman"/>
          <w:b w:val="false"/>
          <w:i w:val="false"/>
          <w:color w:val="000000"/>
          <w:sz w:val="28"/>
        </w:rPr>
        <w:t>
      5-бағандағы "1411800" деген сандар "1266991" деген сандармен ауыстырылсын;
</w:t>
      </w:r>
      <w:r>
        <w:br/>
      </w:r>
      <w:r>
        <w:rPr>
          <w:rFonts w:ascii="Times New Roman"/>
          <w:b w:val="false"/>
          <w:i w:val="false"/>
          <w:color w:val="000000"/>
          <w:sz w:val="28"/>
        </w:rPr>
        <w:t>
      7-бағандағы "988260" деген сандар "843451" деген сандармен ауыстырылсын;
</w:t>
      </w:r>
      <w:r>
        <w:br/>
      </w:r>
      <w:r>
        <w:rPr>
          <w:rFonts w:ascii="Times New Roman"/>
          <w:b w:val="false"/>
          <w:i w:val="false"/>
          <w:color w:val="000000"/>
          <w:sz w:val="28"/>
        </w:rPr>
        <w:t>
      "Ауылдық аумақтарды дамытудың 2004 - 2010 жылдарға арналған мемлекеттік бағдарламасы" деген бөлімде:
</w:t>
      </w:r>
      <w:r>
        <w:br/>
      </w:r>
      <w:r>
        <w:rPr>
          <w:rFonts w:ascii="Times New Roman"/>
          <w:b w:val="false"/>
          <w:i w:val="false"/>
          <w:color w:val="000000"/>
          <w:sz w:val="28"/>
        </w:rPr>
        <w:t>
</w:t>
      </w:r>
      <w:r>
        <w:rPr>
          <w:rFonts w:ascii="Times New Roman"/>
          <w:b w:val="false"/>
          <w:i w:val="false"/>
          <w:color w:val="000000"/>
          <w:sz w:val="28"/>
        </w:rPr>
        <w:t>
      реттік нөмірі 132-жолда:
</w:t>
      </w:r>
      <w:r>
        <w:br/>
      </w:r>
      <w:r>
        <w:rPr>
          <w:rFonts w:ascii="Times New Roman"/>
          <w:b w:val="false"/>
          <w:i w:val="false"/>
          <w:color w:val="000000"/>
          <w:sz w:val="28"/>
        </w:rPr>
        <w:t>
      7-бағандағы "988300" деген сандар "1093300" деген сандармен ауыстырылсын;
</w:t>
      </w:r>
      <w:r>
        <w:br/>
      </w:r>
      <w:r>
        <w:rPr>
          <w:rFonts w:ascii="Times New Roman"/>
          <w:b w:val="false"/>
          <w:i w:val="false"/>
          <w:color w:val="000000"/>
          <w:sz w:val="28"/>
        </w:rPr>
        <w:t>
      8-бағандағы "416881" деген сандар "311881"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133-жолда:
</w:t>
      </w:r>
      <w:r>
        <w:br/>
      </w:r>
      <w:r>
        <w:rPr>
          <w:rFonts w:ascii="Times New Roman"/>
          <w:b w:val="false"/>
          <w:i w:val="false"/>
          <w:color w:val="000000"/>
          <w:sz w:val="28"/>
        </w:rPr>
        <w:t>
      7-бағандағы "105000" деген сандар "0" деген санмен ауыстырылсын;
</w:t>
      </w:r>
      <w:r>
        <w:br/>
      </w:r>
      <w:r>
        <w:rPr>
          <w:rFonts w:ascii="Times New Roman"/>
          <w:b w:val="false"/>
          <w:i w:val="false"/>
          <w:color w:val="000000"/>
          <w:sz w:val="28"/>
        </w:rPr>
        <w:t>
      8-бағандағы "600600" деген сандар "705600"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162-жолда:
</w:t>
      </w:r>
      <w:r>
        <w:br/>
      </w:r>
      <w:r>
        <w:rPr>
          <w:rFonts w:ascii="Times New Roman"/>
          <w:b w:val="false"/>
          <w:i w:val="false"/>
          <w:color w:val="000000"/>
          <w:sz w:val="28"/>
        </w:rPr>
        <w:t>
      7-бағандағы "187650" деген сандар "62355" деген сандармен ауыстырылсын;
</w:t>
      </w:r>
      <w:r>
        <w:br/>
      </w:r>
      <w:r>
        <w:rPr>
          <w:rFonts w:ascii="Times New Roman"/>
          <w:b w:val="false"/>
          <w:i w:val="false"/>
          <w:color w:val="000000"/>
          <w:sz w:val="28"/>
        </w:rPr>
        <w:t>
      8-баған "125295" деген сандармен толықтырылсын;
</w:t>
      </w:r>
      <w:r>
        <w:br/>
      </w:r>
      <w:r>
        <w:rPr>
          <w:rFonts w:ascii="Times New Roman"/>
          <w:b w:val="false"/>
          <w:i w:val="false"/>
          <w:color w:val="000000"/>
          <w:sz w:val="28"/>
        </w:rPr>
        <w:t>
</w:t>
      </w:r>
      <w:r>
        <w:rPr>
          <w:rFonts w:ascii="Times New Roman"/>
          <w:b w:val="false"/>
          <w:i w:val="false"/>
          <w:color w:val="000000"/>
          <w:sz w:val="28"/>
        </w:rPr>
        <w:t>
      реттік нөмірі 164-жолда:
</w:t>
      </w:r>
      <w:r>
        <w:br/>
      </w:r>
      <w:r>
        <w:rPr>
          <w:rFonts w:ascii="Times New Roman"/>
          <w:b w:val="false"/>
          <w:i w:val="false"/>
          <w:color w:val="000000"/>
          <w:sz w:val="28"/>
        </w:rPr>
        <w:t>
      7-бағандағы "74188" деген сандар "199483" деген сандармен ауыстырылсын;
</w:t>
      </w:r>
      <w:r>
        <w:br/>
      </w:r>
      <w:r>
        <w:rPr>
          <w:rFonts w:ascii="Times New Roman"/>
          <w:b w:val="false"/>
          <w:i w:val="false"/>
          <w:color w:val="000000"/>
          <w:sz w:val="28"/>
        </w:rPr>
        <w:t>
      8-бағандағы "302132" деген сандар "176837"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166-жолда:
</w:t>
      </w:r>
      <w:r>
        <w:br/>
      </w:r>
      <w:r>
        <w:rPr>
          <w:rFonts w:ascii="Times New Roman"/>
          <w:b w:val="false"/>
          <w:i w:val="false"/>
          <w:color w:val="000000"/>
          <w:sz w:val="28"/>
        </w:rPr>
        <w:t>
      5-бағандағы "259392" деген сандар "279844" деген сандармен ауыстырылсын;
</w:t>
      </w:r>
      <w:r>
        <w:br/>
      </w:r>
      <w:r>
        <w:rPr>
          <w:rFonts w:ascii="Times New Roman"/>
          <w:b w:val="false"/>
          <w:i w:val="false"/>
          <w:color w:val="000000"/>
          <w:sz w:val="28"/>
        </w:rPr>
        <w:t>
      7-бағандағы "187792" деген сандар "208244"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220-жолда:
</w:t>
      </w:r>
      <w:r>
        <w:br/>
      </w:r>
      <w:r>
        <w:rPr>
          <w:rFonts w:ascii="Times New Roman"/>
          <w:b w:val="false"/>
          <w:i w:val="false"/>
          <w:color w:val="000000"/>
          <w:sz w:val="28"/>
        </w:rPr>
        <w:t>
      7-бағандағы "1226942" деген сандар "1206490" деген сандармен ауыстырылсын;
</w:t>
      </w:r>
      <w:r>
        <w:br/>
      </w:r>
      <w:r>
        <w:rPr>
          <w:rFonts w:ascii="Times New Roman"/>
          <w:b w:val="false"/>
          <w:i w:val="false"/>
          <w:color w:val="000000"/>
          <w:sz w:val="28"/>
        </w:rPr>
        <w:t>
      8-баған "20452" деген сандармен толықтырылсын;
</w:t>
      </w:r>
      <w:r>
        <w:br/>
      </w:r>
      <w:r>
        <w:rPr>
          <w:rFonts w:ascii="Times New Roman"/>
          <w:b w:val="false"/>
          <w:i w:val="false"/>
          <w:color w:val="000000"/>
          <w:sz w:val="28"/>
        </w:rPr>
        <w:t>
      "Бағдарлама бойынша жиыны" деген жолда:
</w:t>
      </w:r>
      <w:r>
        <w:br/>
      </w:r>
      <w:r>
        <w:rPr>
          <w:rFonts w:ascii="Times New Roman"/>
          <w:b w:val="false"/>
          <w:i w:val="false"/>
          <w:color w:val="000000"/>
          <w:sz w:val="28"/>
        </w:rPr>
        <w:t>
      8-бағандағы "47328674" деген сандар "47349126"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"Бағдарламалардан тыс" деген бөлімшесінде:
</w:t>
      </w:r>
      <w:r>
        <w:br/>
      </w:r>
      <w:r>
        <w:rPr>
          <w:rFonts w:ascii="Times New Roman"/>
          <w:b w:val="false"/>
          <w:i w:val="false"/>
          <w:color w:val="000000"/>
          <w:sz w:val="28"/>
        </w:rPr>
        <w:t>
      реттік нөмірі 728-жолда:
</w:t>
      </w:r>
      <w:r>
        <w:br/>
      </w:r>
      <w:r>
        <w:rPr>
          <w:rFonts w:ascii="Times New Roman"/>
          <w:b w:val="false"/>
          <w:i w:val="false"/>
          <w:color w:val="000000"/>
          <w:sz w:val="28"/>
        </w:rPr>
        <w:t>
      7-бағандағы "558430" деген сандар "167529" деген сандармен ауыстырылсын;
</w:t>
      </w:r>
      <w:r>
        <w:br/>
      </w:r>
      <w:r>
        <w:rPr>
          <w:rFonts w:ascii="Times New Roman"/>
          <w:b w:val="false"/>
          <w:i w:val="false"/>
          <w:color w:val="000000"/>
          <w:sz w:val="28"/>
        </w:rPr>
        <w:t>
      8-бағандағы "837646" деген сандар "1228547"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730-жолда:
</w:t>
      </w:r>
      <w:r>
        <w:br/>
      </w:r>
      <w:r>
        <w:rPr>
          <w:rFonts w:ascii="Times New Roman"/>
          <w:b w:val="false"/>
          <w:i w:val="false"/>
          <w:color w:val="000000"/>
          <w:sz w:val="28"/>
        </w:rPr>
        <w:t>
      7-бағандағы "534643" деген сандар "272142" деген сандармен ауыстырылсын;
</w:t>
      </w:r>
      <w:r>
        <w:br/>
      </w:r>
      <w:r>
        <w:rPr>
          <w:rFonts w:ascii="Times New Roman"/>
          <w:b w:val="false"/>
          <w:i w:val="false"/>
          <w:color w:val="000000"/>
          <w:sz w:val="28"/>
        </w:rPr>
        <w:t>
      8-бағандағы "801965" деген сандар "1064466"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731-жолда:
</w:t>
      </w:r>
      <w:r>
        <w:br/>
      </w:r>
      <w:r>
        <w:rPr>
          <w:rFonts w:ascii="Times New Roman"/>
          <w:b w:val="false"/>
          <w:i w:val="false"/>
          <w:color w:val="000000"/>
          <w:sz w:val="28"/>
        </w:rPr>
        <w:t>
      7-бағандағы "538394" деген сандар "199518" деген сандармен ауыстырылсын;
</w:t>
      </w:r>
      <w:r>
        <w:br/>
      </w:r>
      <w:r>
        <w:rPr>
          <w:rFonts w:ascii="Times New Roman"/>
          <w:b w:val="false"/>
          <w:i w:val="false"/>
          <w:color w:val="000000"/>
          <w:sz w:val="28"/>
        </w:rPr>
        <w:t>
      8-бағандағы "807590" деген сандар "1146466"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733-жолда:
</w:t>
      </w:r>
      <w:r>
        <w:br/>
      </w:r>
      <w:r>
        <w:rPr>
          <w:rFonts w:ascii="Times New Roman"/>
          <w:b w:val="false"/>
          <w:i w:val="false"/>
          <w:color w:val="000000"/>
          <w:sz w:val="28"/>
        </w:rPr>
        <w:t>
      7-бағандағы "400693" деген сандар "240693" деген сандармен ауыстырылсын;
</w:t>
      </w:r>
      <w:r>
        <w:br/>
      </w:r>
      <w:r>
        <w:rPr>
          <w:rFonts w:ascii="Times New Roman"/>
          <w:b w:val="false"/>
          <w:i w:val="false"/>
          <w:color w:val="000000"/>
          <w:sz w:val="28"/>
        </w:rPr>
        <w:t>
      8-бағандағы "934952" деген сандар "1094952"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735-жолда:
</w:t>
      </w:r>
      <w:r>
        <w:br/>
      </w:r>
      <w:r>
        <w:rPr>
          <w:rFonts w:ascii="Times New Roman"/>
          <w:b w:val="false"/>
          <w:i w:val="false"/>
          <w:color w:val="000000"/>
          <w:sz w:val="28"/>
        </w:rPr>
        <w:t>
      7-бағандағы "389182" деген сандар "164954" деген сандармен ауыстырылсын;
</w:t>
      </w:r>
      <w:r>
        <w:br/>
      </w:r>
      <w:r>
        <w:rPr>
          <w:rFonts w:ascii="Times New Roman"/>
          <w:b w:val="false"/>
          <w:i w:val="false"/>
          <w:color w:val="000000"/>
          <w:sz w:val="28"/>
        </w:rPr>
        <w:t>
      8-бағандағы "908091" деген сандар "1132319"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747-жолда:
</w:t>
      </w:r>
      <w:r>
        <w:br/>
      </w:r>
      <w:r>
        <w:rPr>
          <w:rFonts w:ascii="Times New Roman"/>
          <w:b w:val="false"/>
          <w:i w:val="false"/>
          <w:color w:val="000000"/>
          <w:sz w:val="28"/>
        </w:rPr>
        <w:t>
      7-бағандағы "310869" деген сандар "277869" деген сандармен ауыстырылсын;
</w:t>
      </w:r>
      <w:r>
        <w:br/>
      </w:r>
      <w:r>
        <w:rPr>
          <w:rFonts w:ascii="Times New Roman"/>
          <w:b w:val="false"/>
          <w:i w:val="false"/>
          <w:color w:val="000000"/>
          <w:sz w:val="28"/>
        </w:rPr>
        <w:t>
      8-бағандағы "310868" деген сандар "343868"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760-жолда:
</w:t>
      </w:r>
      <w:r>
        <w:br/>
      </w:r>
      <w:r>
        <w:rPr>
          <w:rFonts w:ascii="Times New Roman"/>
          <w:b w:val="false"/>
          <w:i w:val="false"/>
          <w:color w:val="000000"/>
          <w:sz w:val="28"/>
        </w:rPr>
        <w:t>
      7-бағандағы "304493" деген сандар "254493" деген сандармен ауыстырылсын;
</w:t>
      </w:r>
      <w:r>
        <w:br/>
      </w:r>
      <w:r>
        <w:rPr>
          <w:rFonts w:ascii="Times New Roman"/>
          <w:b w:val="false"/>
          <w:i w:val="false"/>
          <w:color w:val="000000"/>
          <w:sz w:val="28"/>
        </w:rPr>
        <w:t>
      8-бағандағы "304494" деген сандар "354494"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"Бағдарламалардан тыс жиыны" деген жолда:
</w:t>
      </w:r>
      <w:r>
        <w:br/>
      </w:r>
      <w:r>
        <w:rPr>
          <w:rFonts w:ascii="Times New Roman"/>
          <w:b w:val="false"/>
          <w:i w:val="false"/>
          <w:color w:val="000000"/>
          <w:sz w:val="28"/>
        </w:rPr>
        <w:t>
      7-бағандағы "25717598" деген сандар "24258092" деген сандармен ауыстырылсын;
</w:t>
      </w:r>
      <w:r>
        <w:br/>
      </w:r>
      <w:r>
        <w:rPr>
          <w:rFonts w:ascii="Times New Roman"/>
          <w:b w:val="false"/>
          <w:i w:val="false"/>
          <w:color w:val="000000"/>
          <w:sz w:val="28"/>
        </w:rPr>
        <w:t>
      8-бағандағы "30673039" деген сандар "32132545" деген сандармен ауыстырылсын;
</w:t>
      </w:r>
      <w:r>
        <w:br/>
      </w:r>
      <w:r>
        <w:rPr>
          <w:rFonts w:ascii="Times New Roman"/>
          <w:b w:val="false"/>
          <w:i w:val="false"/>
          <w:color w:val="000000"/>
          <w:sz w:val="28"/>
        </w:rPr>
        <w:t>
      Мемлекеттік - жеке меншік әріптестік негізінде іске асыру 2007 жылы басталатын білім беру объектілерінің тізбесінде:
</w:t>
      </w:r>
      <w:r>
        <w:br/>
      </w:r>
      <w:r>
        <w:rPr>
          <w:rFonts w:ascii="Times New Roman"/>
          <w:b w:val="false"/>
          <w:i w:val="false"/>
          <w:color w:val="000000"/>
          <w:sz w:val="28"/>
        </w:rPr>
        <w:t>
      реттік нөмірі 2-жолда:
</w:t>
      </w:r>
      <w:r>
        <w:br/>
      </w:r>
      <w:r>
        <w:rPr>
          <w:rFonts w:ascii="Times New Roman"/>
          <w:b w:val="false"/>
          <w:i w:val="false"/>
          <w:color w:val="000000"/>
          <w:sz w:val="28"/>
        </w:rPr>
        <w:t>
      6-баған "382309" деген сандармен толықтырылсын;
</w:t>
      </w:r>
      <w:r>
        <w:br/>
      </w:r>
      <w:r>
        <w:rPr>
          <w:rFonts w:ascii="Times New Roman"/>
          <w:b w:val="false"/>
          <w:i w:val="false"/>
          <w:color w:val="000000"/>
          <w:sz w:val="28"/>
        </w:rPr>
        <w:t>
      7-бағандағы "979110" деген сандар "596801"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3-жолда:
</w:t>
      </w:r>
      <w:r>
        <w:br/>
      </w:r>
      <w:r>
        <w:rPr>
          <w:rFonts w:ascii="Times New Roman"/>
          <w:b w:val="false"/>
          <w:i w:val="false"/>
          <w:color w:val="000000"/>
          <w:sz w:val="28"/>
        </w:rPr>
        <w:t>
      6-баған "1077197" деген сандармен толықтырылсын;
</w:t>
      </w:r>
      <w:r>
        <w:br/>
      </w:r>
      <w:r>
        <w:rPr>
          <w:rFonts w:ascii="Times New Roman"/>
          <w:b w:val="false"/>
          <w:i w:val="false"/>
          <w:color w:val="000000"/>
          <w:sz w:val="28"/>
        </w:rPr>
        <w:t>
      7-бағандағы "1077197" деген сан "0" деген санмен ауыстырылсын;
</w:t>
      </w:r>
      <w:r>
        <w:br/>
      </w:r>
      <w:r>
        <w:rPr>
          <w:rFonts w:ascii="Times New Roman"/>
          <w:b w:val="false"/>
          <w:i w:val="false"/>
          <w:color w:val="000000"/>
          <w:sz w:val="28"/>
        </w:rPr>
        <w:t>
      "Барлығы" деген жолда:
</w:t>
      </w:r>
      <w:r>
        <w:br/>
      </w:r>
      <w:r>
        <w:rPr>
          <w:rFonts w:ascii="Times New Roman"/>
          <w:b w:val="false"/>
          <w:i w:val="false"/>
          <w:color w:val="000000"/>
          <w:sz w:val="28"/>
        </w:rPr>
        <w:t>
      6-баған "1459506" деген сандармен толықтырылсын;
</w:t>
      </w:r>
      <w:r>
        <w:br/>
      </w:r>
      <w:r>
        <w:rPr>
          <w:rFonts w:ascii="Times New Roman"/>
          <w:b w:val="false"/>
          <w:i w:val="false"/>
          <w:color w:val="000000"/>
          <w:sz w:val="28"/>
        </w:rPr>
        <w:t>
      7-бағандағы "8242606" деген сандар "6783100"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2)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3-қосымшада </w:t>
      </w:r>
      <w:r>
        <w:rPr>
          <w:rFonts w:ascii="Times New Roman"/>
          <w:b w:val="false"/>
          <w:i w:val="false"/>
          <w:color w:val="000000"/>
          <w:sz w:val="28"/>
        </w:rPr>
        <w:t>
:
</w:t>
      </w:r>
      <w:r>
        <w:br/>
      </w:r>
      <w:r>
        <w:rPr>
          <w:rFonts w:ascii="Times New Roman"/>
          <w:b w:val="false"/>
          <w:i w:val="false"/>
          <w:color w:val="000000"/>
          <w:sz w:val="28"/>
        </w:rPr>
        <w:t>
      04 "Білім беру" деген функционалдық топта:
</w:t>
      </w:r>
      <w:r>
        <w:br/>
      </w:r>
      <w:r>
        <w:rPr>
          <w:rFonts w:ascii="Times New Roman"/>
          <w:b w:val="false"/>
          <w:i w:val="false"/>
          <w:color w:val="000000"/>
          <w:sz w:val="28"/>
        </w:rPr>
        <w:t>
      225 "Қазақстан Республикасы Білім және ғылым министрлігі" әкімшісі бойынша:
</w:t>
      </w:r>
      <w:r>
        <w:br/>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деген бағдарламада: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w:t>
      </w:r>
      <w:r>
        <w:rPr>
          <w:rFonts w:ascii="Times New Roman"/>
          <w:b w:val="false"/>
          <w:i w:val="false"/>
          <w:color w:val="000000"/>
          <w:sz w:val="28"/>
        </w:rPr>
        <w:t>
      "Ақмола облысы Шортанды ауданы Шортанды кентінде 1200 орындық мектеп салу" деген жолда "988300" деген сандар "1093300"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"Ақмола облысы Аршалы ауданының Александровка ауылында 600 орындық орта мектеп салу" деген жол алып тасталсын;
</w:t>
      </w:r>
      <w:r>
        <w:br/>
      </w:r>
      <w:r>
        <w:rPr>
          <w:rFonts w:ascii="Times New Roman"/>
          <w:b w:val="false"/>
          <w:i w:val="false"/>
          <w:color w:val="000000"/>
          <w:sz w:val="28"/>
        </w:rPr>
        <w:t>
</w:t>
      </w:r>
      <w:r>
        <w:rPr>
          <w:rFonts w:ascii="Times New Roman"/>
          <w:b w:val="false"/>
          <w:i w:val="false"/>
          <w:color w:val="000000"/>
          <w:sz w:val="28"/>
        </w:rPr>
        <w:t>
      "Шығыс Қазақстан облысы Қатон-Қарағай ауданы Өрел ауылында 320 орындық орта мектеп салу" деген жолда "74188" деген сандар "199483"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"Шығыс Қазақстан облысы Жарма ауданы Үшбиік ауылында 250 орындық орта мектеп салу" деген жолда "187650" деген сандар "62355"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"Жамбыл облысы Меркі ауданының Сыпатай бөлімшесінде 300 орындық орта мектеп салу" деген жолда "187792" деген сандар "208244"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"Батыс Қазақстан облысы Орал қаласында 1200 орындық мемлекеттік тілде оқытатын мектеп салу" деген жолда "988260" деген сандар "1053260"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"Қостанай облысы Рудный қаласында 400 орындық мемлекеттік тілде оқытатын орта мектеп салу" деген сездер "Қостанай облысы Рудный қаласының 19 шағын ауданында бассейні бар 900 орындық мемлекеттік тілде оқытатын орта мектеп салу" деген жолмен ауыстырылсын;
</w:t>
      </w:r>
      <w:r>
        <w:br/>
      </w:r>
      <w:r>
        <w:rPr>
          <w:rFonts w:ascii="Times New Roman"/>
          <w:b w:val="false"/>
          <w:i w:val="false"/>
          <w:color w:val="000000"/>
          <w:sz w:val="28"/>
        </w:rPr>
        <w:t>
</w:t>
      </w:r>
      <w:r>
        <w:rPr>
          <w:rFonts w:ascii="Times New Roman"/>
          <w:b w:val="false"/>
          <w:i w:val="false"/>
          <w:color w:val="000000"/>
          <w:sz w:val="28"/>
        </w:rPr>
        <w:t>
      "Қызылорда облысы Қызылорда қаласында "Арай" жаңа көпір ауданының маңында 1248 орындық мектеп салу" деген жолда "227860" деген сандар "327860"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"Қызылорда облысы Арал ауданы Арал қаласында 1200 орындық орта мектеп салу" деген жолда "1715377" деген сандар "1615377"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"Маңғыстау облысы Жаңаөзен қаласының "Рахат" шағын ауданында 960 орындық орта мектеп салу" деген жолда "563123" деген сандар "642932"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"Маңғыстау облысы Мұнайлы ауданы Маңғыстау ауылында 1200 орындық жалпы білім беретін мектеп салу" деген жолда "988260" деген сандар "843451"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"Оңтүстік Қазақстан облысы Шымкент қаласы Қазығұрт шағын ауданында 1200 орындық орта мектеп салу" деген жолда "558430" деген сандар "167529"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"Оңтүстік Қазақстан облысы Шымкент қаласы 2 Қайтпас кентінде 1200 орындық орта мектеп салу" деген жолда "538394" деген сандар "199518"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"Оңтүстік Қазақстан облысы Шымкент қаласы 3-Самал шағын ауданында 1200 орындық орта мектеп салу" деген жолда "534643" деген сандар "272142"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"Оңтүстік Қазақстан облысы Шымкент қаласында 1200 орындық N 24 орта мектеп салу" деген жолда "389182" деген сандар "164954"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"Оңтүстік Қазақстан облысы Төлеби ауданының Ленгер қаласында 1200 орындық орта мектеп салу" деген жолда "400693" деген сандар "240693"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"Оңтүстік Қазақстан облысы Сарыағаш ауданы Лесбек батыр ауылдық округінде Л.Жолдасов атындағы 900 орындық жаңа мектеп салу" деген жолда "1226942" деген сандар "1206490"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"Оңтүстік Қазақстан облысының Кентау қаласында 600 орындық Бала Бөргем орта мектебін салу" деген жолда "310869" деген сандар "277869"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"Оңтүстік Қазақстан облысы Созақ ауданының Қарағұр ауылында 600 орындық орта мектеп салу" деген жолда "304493" деген сандар "254493" деген сандармен ауыстырылсын;
</w:t>
      </w:r>
      <w:r>
        <w:br/>
      </w:r>
      <w:r>
        <w:rPr>
          <w:rFonts w:ascii="Times New Roman"/>
          <w:b w:val="false"/>
          <w:i w:val="false"/>
          <w:color w:val="000000"/>
          <w:sz w:val="28"/>
        </w:rPr>
        <w:t>
      мынадай мазмұндағы жолдармен толықтырылсын:
</w:t>
      </w:r>
      <w:r>
        <w:br/>
      </w:r>
      <w:r>
        <w:rPr>
          <w:rFonts w:ascii="Times New Roman"/>
          <w:b w:val="false"/>
          <w:i w:val="false"/>
          <w:color w:val="000000"/>
          <w:sz w:val="28"/>
        </w:rPr>
        <w:t>
      "Алматы қаласының "Қалқаман" шағын ауданында 1200 орындық орта
</w:t>
      </w:r>
      <w:r>
        <w:br/>
      </w:r>
      <w:r>
        <w:rPr>
          <w:rFonts w:ascii="Times New Roman"/>
          <w:b w:val="false"/>
          <w:i w:val="false"/>
          <w:color w:val="000000"/>
          <w:sz w:val="28"/>
        </w:rPr>
        <w:t>
мектеп салу                                                1 077 197
</w:t>
      </w:r>
      <w:r>
        <w:br/>
      </w:r>
      <w:r>
        <w:rPr>
          <w:rFonts w:ascii="Times New Roman"/>
          <w:b w:val="false"/>
          <w:i w:val="false"/>
          <w:color w:val="000000"/>
          <w:sz w:val="28"/>
        </w:rPr>
        <w:t>
      Алматы қаласының "Ұлжан" шағын ауданында 1200 орындық орта мектеп салу                                                382 309";
</w:t>
      </w:r>
      <w:r>
        <w:br/>
      </w:r>
      <w:r>
        <w:rPr>
          <w:rFonts w:ascii="Times New Roman"/>
          <w:b w:val="false"/>
          <w:i w:val="false"/>
          <w:color w:val="000000"/>
          <w:sz w:val="28"/>
        </w:rPr>
        <w:t>
</w:t>
      </w:r>
      <w:r>
        <w:rPr>
          <w:rFonts w:ascii="Times New Roman"/>
          <w:b w:val="false"/>
          <w:i w:val="false"/>
          <w:color w:val="000000"/>
          <w:sz w:val="28"/>
        </w:rPr>
        <w:t>
      3) "2008 жылға арналған республикалық бюджеттік бағдарламалардың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Білім және ғылым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241-қосымшада </w:t>
      </w:r>
      <w:r>
        <w:rPr>
          <w:rFonts w:ascii="Times New Roman"/>
          <w:b w:val="false"/>
          <w:i w:val="false"/>
          <w:color w:val="000000"/>
          <w:sz w:val="28"/>
        </w:rPr>
        <w:t>
:
</w:t>
      </w:r>
      <w:r>
        <w:br/>
      </w:r>
      <w:r>
        <w:rPr>
          <w:rFonts w:ascii="Times New Roman"/>
          <w:b w:val="false"/>
          <w:i w:val="false"/>
          <w:color w:val="000000"/>
          <w:sz w:val="28"/>
        </w:rPr>
        <w:t>
      7-тармақта:
</w:t>
      </w:r>
      <w:r>
        <w:br/>
      </w:r>
      <w:r>
        <w:rPr>
          <w:rFonts w:ascii="Times New Roman"/>
          <w:b w:val="false"/>
          <w:i w:val="false"/>
          <w:color w:val="000000"/>
          <w:sz w:val="28"/>
        </w:rPr>
        <w:t>
      "Тікелей нәтижеде" "78" деген сандар "73" деген сандармен ауыстырылсын;
</w:t>
      </w:r>
      <w:r>
        <w:br/>
      </w:r>
      <w:r>
        <w:rPr>
          <w:rFonts w:ascii="Times New Roman"/>
          <w:b w:val="false"/>
          <w:i w:val="false"/>
          <w:color w:val="000000"/>
          <w:sz w:val="28"/>
        </w:rPr>
        <w:t>
      "55581" деген сандар "53122"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