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2972" w14:textId="06f2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2009 - 2011 жылдарға арналған стратегиялық жоспарын бекіту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1199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Қаржы министрлігінің 2009 - 2011 жылдарға арналған стратегиялық жоспары бекітілсін. </w:t>
      </w:r>
      <w:r>
        <w:br/>
      </w:r>
      <w:r>
        <w:rPr>
          <w:rFonts w:ascii="Times New Roman"/>
          <w:b w:val="false"/>
          <w:i w:val="false"/>
          <w:color w:val="000000"/>
          <w:sz w:val="28"/>
        </w:rPr>
        <w:t>
</w:t>
      </w:r>
      <w:r>
        <w:rPr>
          <w:rFonts w:ascii="Times New Roman"/>
          <w:b w:val="false"/>
          <w:i w:val="false"/>
          <w:color w:val="000000"/>
          <w:sz w:val="28"/>
        </w:rPr>
        <w:t>
      2. Осы қаулы 2009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N 1199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Қаржы министрлігінің 2009 - 2011 жылдарға арналған стратегиялық жоспары </w:t>
      </w:r>
    </w:p>
    <w:bookmarkEnd w:id="1"/>
    <w:bookmarkStart w:name="z14" w:id="2"/>
    <w:p>
      <w:pPr>
        <w:spacing w:after="0"/>
        <w:ind w:left="0"/>
        <w:jc w:val="left"/>
      </w:pPr>
      <w:r>
        <w:rPr>
          <w:rFonts w:ascii="Times New Roman"/>
          <w:b/>
          <w:i w:val="false"/>
          <w:color w:val="000000"/>
        </w:rPr>
        <w:t xml:space="preserve"> 
1. Миссиясы мен пайымдауы </w:t>
      </w:r>
    </w:p>
    <w:bookmarkEnd w:id="2"/>
    <w:p>
      <w:pPr>
        <w:spacing w:after="0"/>
        <w:ind w:left="0"/>
        <w:jc w:val="both"/>
      </w:pPr>
      <w:r>
        <w:rPr>
          <w:rFonts w:ascii="Times New Roman"/>
          <w:b w:val="false"/>
          <w:i w:val="false"/>
          <w:color w:val="000000"/>
          <w:sz w:val="28"/>
        </w:rPr>
        <w:t xml:space="preserve">      Экономикалық өсуге жәрдемдесу және Қазақстан Республикасы экономикасының жоғары бәсекеге қабілеттілігіне қол жеткізу мақсатында мемлекеттік қаржылық және материалдық ресурстарды құру және пайдалану кезінде операциялардың дұрыс есепке алынуы мен сенімді бақылануының айқындығын және уақтылы жүзеге асырылуын қамтамасыз ету. </w:t>
      </w:r>
      <w:r>
        <w:br/>
      </w:r>
      <w:r>
        <w:rPr>
          <w:rFonts w:ascii="Times New Roman"/>
          <w:b w:val="false"/>
          <w:i w:val="false"/>
          <w:color w:val="000000"/>
          <w:sz w:val="28"/>
        </w:rPr>
        <w:t xml:space="preserve">
      Әлемдік қаржылық қоғамдастық біршама дамыған, тұрақты және прогрессивті эволюцияланатын қаржылық жүйелердің бірі деп жіктейтін, тиімді жұмыс істейтін мемлекеттік қаржыны басқару жүйесі. </w:t>
      </w:r>
    </w:p>
    <w:bookmarkStart w:name="z5" w:id="3"/>
    <w:p>
      <w:pPr>
        <w:spacing w:after="0"/>
        <w:ind w:left="0"/>
        <w:jc w:val="left"/>
      </w:pPr>
      <w:r>
        <w:rPr>
          <w:rFonts w:ascii="Times New Roman"/>
          <w:b/>
          <w:i w:val="false"/>
          <w:color w:val="000000"/>
        </w:rPr>
        <w:t xml:space="preserve"> 
2. Ағымдағы ахуалды талдау </w:t>
      </w:r>
    </w:p>
    <w:bookmarkEnd w:id="3"/>
    <w:p>
      <w:pPr>
        <w:spacing w:after="0"/>
        <w:ind w:left="0"/>
        <w:jc w:val="both"/>
      </w:pPr>
      <w:r>
        <w:rPr>
          <w:rFonts w:ascii="Times New Roman"/>
          <w:b w:val="false"/>
          <w:i w:val="false"/>
          <w:color w:val="000000"/>
          <w:sz w:val="28"/>
        </w:rPr>
        <w:t>      Ел Президентінің 1997 жылғы "Қазақстан - 2030 Барлық Қазақстандықтардың өсіп-өркендеуі, қауіпсіздігі және әл-ауқатының артуы"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Мемлекет басшысы Үкімет алдында қазақстандықтардың өмір сүру сапасының өсуіне және бәсекеге қабілетті мемлекет құруға бағытталған бірқатар маңызды стратегиялық міндеттерді қойды. </w:t>
      </w:r>
      <w:r>
        <w:br/>
      </w:r>
      <w:r>
        <w:rPr>
          <w:rFonts w:ascii="Times New Roman"/>
          <w:b w:val="false"/>
          <w:i w:val="false"/>
          <w:color w:val="000000"/>
          <w:sz w:val="28"/>
        </w:rPr>
        <w:t xml:space="preserve">
      Мемлекет экономикасында жаңа қағидаттық кезең басталады — бұл өсудің сапалық сипаттамаларын қамтамасыз ету. Атап айтқанда, дағдарыс жағдайында экономиканың тұрақтылығы, өндіруші және сонымен қатар өңдеуші салалардың теңгерімді дамуы, инфрақұрылымның тиімділігі. Бәрінен бұрын, бұл - әр адамның өмір сүру сапасы. </w:t>
      </w:r>
      <w:r>
        <w:br/>
      </w:r>
      <w:r>
        <w:rPr>
          <w:rFonts w:ascii="Times New Roman"/>
          <w:b w:val="false"/>
          <w:i w:val="false"/>
          <w:color w:val="000000"/>
          <w:sz w:val="28"/>
        </w:rPr>
        <w:t xml:space="preserve">
      Қазақстан Республикасы Президентінің тапсырмаларына сәйкес еліміздің Үкіметі әлемдік экономикалық дағдарыстың салдарларын барынша азайту, отандық экономиканы ықтимал сыртқы тәуекелдерден қорғаудың алдын алу шараларын дайындау жөніндегі шараларды қабылдауда. </w:t>
      </w:r>
      <w:r>
        <w:br/>
      </w:r>
      <w:r>
        <w:rPr>
          <w:rFonts w:ascii="Times New Roman"/>
          <w:b w:val="false"/>
          <w:i w:val="false"/>
          <w:color w:val="000000"/>
          <w:sz w:val="28"/>
        </w:rPr>
        <w:t xml:space="preserve">
      Қойылған міндеттерді шешу мақсатында еліміздің басты экономикалық ведомстволарының бірі және бюджеттің атқарылуы бойынша уәкілетті орган болып табылатын Қазақстан Республикасы Қаржы министрлігі ең алдымен салық салу, кеден ісі, бюджеттің атқарылуы саласындағы мемлекеттік саясатты іске асыруды, сондай-ақ бухгалтерлік есеп пен қаржылық есептілік саласында мемлекеттік саясатты қалыптастыруды қамтамасыз етеді. </w:t>
      </w:r>
    </w:p>
    <w:bookmarkStart w:name="z6" w:id="4"/>
    <w:p>
      <w:pPr>
        <w:spacing w:after="0"/>
        <w:ind w:left="0"/>
        <w:jc w:val="left"/>
      </w:pPr>
      <w:r>
        <w:rPr>
          <w:rFonts w:ascii="Times New Roman"/>
          <w:b/>
          <w:i w:val="false"/>
          <w:color w:val="000000"/>
        </w:rPr>
        <w:t xml:space="preserve"> 
2.1.1-стратегиялық бағыт. </w:t>
      </w:r>
      <w:r>
        <w:br/>
      </w:r>
      <w:r>
        <w:rPr>
          <w:rFonts w:ascii="Times New Roman"/>
          <w:b/>
          <w:i w:val="false"/>
          <w:color w:val="000000"/>
        </w:rPr>
        <w:t xml:space="preserve">
Бюджетті атқарудың сапасын жақсарту </w:t>
      </w:r>
    </w:p>
    <w:bookmarkEnd w:id="4"/>
    <w:p>
      <w:pPr>
        <w:spacing w:after="0"/>
        <w:ind w:left="0"/>
        <w:jc w:val="both"/>
      </w:pPr>
      <w:r>
        <w:rPr>
          <w:rFonts w:ascii="Times New Roman"/>
          <w:b w:val="false"/>
          <w:i w:val="false"/>
          <w:color w:val="000000"/>
          <w:sz w:val="28"/>
        </w:rPr>
        <w:t xml:space="preserve">      Қаржы министрлігінің түйінді функциясы бюджеттің толық және уақытылы атқарылуын қамтамасыз етуден тұрады </w:t>
      </w:r>
      <w:r>
        <w:rPr>
          <w:rFonts w:ascii="Times New Roman"/>
          <w:b w:val="false"/>
          <w:i/>
          <w:color w:val="000000"/>
          <w:sz w:val="28"/>
        </w:rPr>
        <w:t xml:space="preserve">, </w:t>
      </w:r>
      <w:r>
        <w:rPr>
          <w:rFonts w:ascii="Times New Roman"/>
          <w:b w:val="false"/>
          <w:i w:val="false"/>
          <w:color w:val="000000"/>
          <w:sz w:val="28"/>
        </w:rPr>
        <w:t xml:space="preserve">сондықтан осы стратегиялық бағыт бюджеттердің атқарылуына қазынашылық қызмет көрсетудің сапасын арттыру және мемлекеттік сатып алу процесінің тиімділігін арттыру әрі мемлекеттік бюджеттің қаражатын пайдалану кезінде қаржылық бұзушылықтардың алдын алу жөніндегі мақсаттарды біріктірді. </w:t>
      </w:r>
      <w:r>
        <w:br/>
      </w:r>
      <w:r>
        <w:rPr>
          <w:rFonts w:ascii="Times New Roman"/>
          <w:b w:val="false"/>
          <w:i w:val="false"/>
          <w:color w:val="000000"/>
          <w:sz w:val="28"/>
        </w:rPr>
        <w:t xml:space="preserve">
      Қазіргі уақытта қазынашылық қызмет көрсету саласында жыл сайынғы бюджет көлемінің артуына байланысты туындайтын қазынашылықтағы өңделетін төлем құжаттары айналымының ұлғаюына байланысты проблема туындауда, мысалы, егер 2005 жылы өңделетін төлем құжаттарының айналымы 7031,4 мыңды құраса, 2006 жылы ол 1 247,6 мыңға, ал 2007 жылы 2006 жылмен салыстырғанда 758,4 мыңға артты. </w:t>
      </w:r>
      <w:r>
        <w:br/>
      </w:r>
      <w:r>
        <w:rPr>
          <w:rFonts w:ascii="Times New Roman"/>
          <w:b w:val="false"/>
          <w:i w:val="false"/>
          <w:color w:val="000000"/>
          <w:sz w:val="28"/>
        </w:rPr>
        <w:t xml:space="preserve">
      Негізгі проблема құжаттарды өңдеудегі және трафиктің өсуіне және жүйенің өнімділігіне жүктеменің артуына байланысты есептілік нысандарын беруде іркілістер болып табылады. </w:t>
      </w:r>
      <w:r>
        <w:br/>
      </w:r>
      <w:r>
        <w:rPr>
          <w:rFonts w:ascii="Times New Roman"/>
          <w:b w:val="false"/>
          <w:i w:val="false"/>
          <w:color w:val="000000"/>
          <w:sz w:val="28"/>
        </w:rPr>
        <w:t xml:space="preserve">
      Осыған байланысты, қаржы құжаттарының өсу қарқынын ескере отырып, Стратегиялық жоспарда ақпараттық қазынашылық жүйесін электрондық құжат айналымына кезең кезеңімен көше отырып, бюджеттік бағдарламаларды атқару процесінде қазынашылық пен клиент (мемлекеттік мекеме) арасындағы өзара іс-әрекет бөлігінде жетілдіру жөніндегі міндеттер көзделген. </w:t>
      </w:r>
      <w:r>
        <w:br/>
      </w:r>
      <w:r>
        <w:rPr>
          <w:rFonts w:ascii="Times New Roman"/>
          <w:b w:val="false"/>
          <w:i w:val="false"/>
          <w:color w:val="000000"/>
          <w:sz w:val="28"/>
        </w:rPr>
        <w:t xml:space="preserve">
      Мемлекеттік сатып алу тендерлерін қалыптастыру бөлігінде де сауда-саттық жүргізудің созылмалы процесіне және конкурстардың өтпей қалуы жағдайында бюджет қаржысының кейін толық игерілмеуіне байланысты проблемалар анықталды. Пилоттық аймақ шегінде тәжірибелік пайдаланып көру жолымен "Электрондық мемлекеттік сатып алу" ақпараттық жүйесін барынша сынау жоспарлануда. Бұл оның өндірістік таралымын көбейтуді жылдамдатуға, мемлекеттік сатып алу субъектілерінің электрондық сауда-саттық жүйесіне кезең-кезеңмен өтуін қамтамасыз етуге мүмкіндік береді, ол өз кезегінде мемлекеттік сатып алу рәсімдерін оңайлатуға және бюджеттердің уақытылы орындалуын жоғарылатуға әкеледі. </w:t>
      </w:r>
      <w:r>
        <w:br/>
      </w:r>
      <w:r>
        <w:rPr>
          <w:rFonts w:ascii="Times New Roman"/>
          <w:b w:val="false"/>
          <w:i w:val="false"/>
          <w:color w:val="000000"/>
          <w:sz w:val="28"/>
        </w:rPr>
        <w:t xml:space="preserve">
      Келесі жағынан, бюджеттің уақтылы орындалмау проблемасын шешу, рәсімдеу мәселелерін оңайлатуға ғана байланысты емес, көптеген мемлекеттік органдар өздеріне бөлінген қаржылық қаражаттарды әрқашан тиімді пайдаланбайды және белгіленген мақсатына пайдаланбау да жиі кездеседі. Мұндай жағдайларда елдегі ішкі бақылау жүйесінің тиімді қызмет ету проблемасы туындайды. </w:t>
      </w:r>
      <w:r>
        <w:br/>
      </w:r>
      <w:r>
        <w:rPr>
          <w:rFonts w:ascii="Times New Roman"/>
          <w:b w:val="false"/>
          <w:i w:val="false"/>
          <w:color w:val="000000"/>
          <w:sz w:val="28"/>
        </w:rPr>
        <w:t xml:space="preserve">
      Қаржылық бұзушылықтардың соңғы 3 жылдағы серпіні олардың өскендігін көрсетеді (2005 жылы - 32,2 млн. теңге, 2006 жылы - 41,1 млн. теңге, 2007 жылы 54,4 млн. теңге). Дұрысында бұзушылықтар төмендеуге ұмтылуы қажет, және де бұл елдегі ішкі бақылау қызметінің тиімділік индикаторы болуы тиіс. </w:t>
      </w:r>
      <w:r>
        <w:br/>
      </w:r>
      <w:r>
        <w:rPr>
          <w:rFonts w:ascii="Times New Roman"/>
          <w:b w:val="false"/>
          <w:i w:val="false"/>
          <w:color w:val="000000"/>
          <w:sz w:val="28"/>
        </w:rPr>
        <w:t xml:space="preserve">
      Осыған байланысты Стратегиялық жоспарда "Мемлекеттік бюджет қаржысын пайдалану кезінде қаржылық бұзушылықтардың алдын алу" мақсаты белгіленді, мемлекеттік бюджет шығыстарындағы бұзушылықтардың үлес салмағының төмендеуі оның өлшемелі нәтижесі болуы тиіс. </w:t>
      </w:r>
      <w:r>
        <w:br/>
      </w:r>
      <w:r>
        <w:rPr>
          <w:rFonts w:ascii="Times New Roman"/>
          <w:b w:val="false"/>
          <w:i w:val="false"/>
          <w:color w:val="000000"/>
          <w:sz w:val="28"/>
        </w:rPr>
        <w:t xml:space="preserve">
      Анықталған бұзушылықтарды жою жөніндегі нұсқамаларды бақылау объектілерінің уақтылы орындамауы бірнеше жыл бойында шешілмеген мәселе болып қалған. Бақылау объектілерінің жауаптары шамамен 70% құрайды, негізінде олардың үшінші бөлігі қабылданған шаралар туралы нақты ақпараты жоқ формальды жауаптар. </w:t>
      </w:r>
      <w:r>
        <w:br/>
      </w:r>
      <w:r>
        <w:rPr>
          <w:rFonts w:ascii="Times New Roman"/>
          <w:b w:val="false"/>
          <w:i w:val="false"/>
          <w:color w:val="000000"/>
          <w:sz w:val="28"/>
        </w:rPr>
        <w:t>
      Осы жылдан бастап нұсқамаларды орындамағаны немесе тиісінше орындамағаны үшін бақылау объектілерінің жауапты тұлғаларын жауапкершілікке тарту жөнінде 2001 жылғы 30 қаңтардағы "Әкімшілік құқық бұзушылық туралы" </w:t>
      </w:r>
      <w:r>
        <w:rPr>
          <w:rFonts w:ascii="Times New Roman"/>
          <w:b w:val="false"/>
          <w:i w:val="false"/>
          <w:color w:val="000000"/>
          <w:sz w:val="28"/>
        </w:rPr>
        <w:t>Кодекс</w:t>
      </w:r>
      <w:r>
        <w:rPr>
          <w:rFonts w:ascii="Times New Roman"/>
          <w:b w:val="false"/>
          <w:i w:val="false"/>
          <w:color w:val="000000"/>
          <w:sz w:val="28"/>
        </w:rPr>
        <w:t xml:space="preserve"> нормасының енгізілуі бақылау объектілерінің қаржылық тәртібін жоғарылатуға көмектеседі. </w:t>
      </w:r>
      <w:r>
        <w:br/>
      </w:r>
      <w:r>
        <w:rPr>
          <w:rFonts w:ascii="Times New Roman"/>
          <w:b w:val="false"/>
          <w:i w:val="false"/>
          <w:color w:val="000000"/>
          <w:sz w:val="28"/>
        </w:rPr>
        <w:t xml:space="preserve">
      Осыған байланысты мынадай көрсеткіш айқындалды: бақылау іс-шараларының қорытындысы бойынша қабылданған шешімдер мен ұсыныстардың орындалу деңгейін 2011 жылы 85%-ға жеткізе отырып көтеру. </w:t>
      </w:r>
      <w:r>
        <w:br/>
      </w:r>
      <w:r>
        <w:rPr>
          <w:rFonts w:ascii="Times New Roman"/>
          <w:b w:val="false"/>
          <w:i w:val="false"/>
          <w:color w:val="000000"/>
          <w:sz w:val="28"/>
        </w:rPr>
        <w:t xml:space="preserve">
      Қазіргі қаржылық бақылау жүйесінің осы кезеңдегі жеткіліксіз тиімділігі көбінесе бақылау органдарының қызметіндегі басты тәсіл кейінгі бақылау болып табылатындығымен негізделеді, бұл кезде бұзушылық фактісі жасалған және ақша қаражаты жұмсалып, уақыт өтіп кеткен. </w:t>
      </w:r>
      <w:r>
        <w:br/>
      </w:r>
      <w:r>
        <w:rPr>
          <w:rFonts w:ascii="Times New Roman"/>
          <w:b w:val="false"/>
          <w:i w:val="false"/>
          <w:color w:val="000000"/>
          <w:sz w:val="28"/>
        </w:rPr>
        <w:t xml:space="preserve">
      Аудитке өту қажеттілігі айқын, бірақ кезең-кезеңімен жүзеге асырылуы керек. Бұл кезеңде аудитті мемлекеттік органдар деңгейінде, ал келешекте ел Үкіметі деңгейінде енгізу ұсынылады. </w:t>
      </w:r>
      <w:r>
        <w:br/>
      </w:r>
      <w:r>
        <w:rPr>
          <w:rFonts w:ascii="Times New Roman"/>
          <w:b w:val="false"/>
          <w:i w:val="false"/>
          <w:color w:val="000000"/>
          <w:sz w:val="28"/>
        </w:rPr>
        <w:t xml:space="preserve">
      Осыған байланысты Стратегиялық жоспарда тәуекелдерді басқару аудитіне кезең-кезеңмен өту міндеті қарастырылған, сәйкесінше Министрлік тәуекел топтары бойынша объектілерді таңдау және мониторинг жүйесін әзірлеуге кірісуі қажет және оны 2010 жылы жоспарлы бақылау іс-шараларының 30%, 2011 жылы — 40% деңгейінде енгізуі керек. </w:t>
      </w:r>
    </w:p>
    <w:bookmarkStart w:name="z7" w:id="5"/>
    <w:p>
      <w:pPr>
        <w:spacing w:after="0"/>
        <w:ind w:left="0"/>
        <w:jc w:val="left"/>
      </w:pPr>
      <w:r>
        <w:rPr>
          <w:rFonts w:ascii="Times New Roman"/>
          <w:b/>
          <w:i w:val="false"/>
          <w:color w:val="000000"/>
        </w:rPr>
        <w:t xml:space="preserve"> 
2.2.2-стратегиялық бағыт. </w:t>
      </w:r>
      <w:r>
        <w:br/>
      </w:r>
      <w:r>
        <w:rPr>
          <w:rFonts w:ascii="Times New Roman"/>
          <w:b/>
          <w:i w:val="false"/>
          <w:color w:val="000000"/>
        </w:rPr>
        <w:t xml:space="preserve">
Салық қызметі органдары қызметінің тиімділігін арттыру </w:t>
      </w:r>
    </w:p>
    <w:bookmarkEnd w:id="5"/>
    <w:p>
      <w:pPr>
        <w:spacing w:after="0"/>
        <w:ind w:left="0"/>
        <w:jc w:val="both"/>
      </w:pPr>
      <w:r>
        <w:rPr>
          <w:rFonts w:ascii="Times New Roman"/>
          <w:b w:val="false"/>
          <w:i w:val="false"/>
          <w:color w:val="000000"/>
          <w:sz w:val="28"/>
        </w:rPr>
        <w:t xml:space="preserve">      2002 - 2007 жылдарда қол жеткізген салық түсімдерінің ЖІӨ-ге қатынасының 5,6 пайыздық тармақтарға өсімге қарамастан, жақын арадағы 3 жылда бұл көрсеткішті тағы да 3 пайыздық тармаққа ұлғайту мүмкіндігі бар. </w:t>
      </w:r>
      <w:r>
        <w:br/>
      </w:r>
      <w:r>
        <w:rPr>
          <w:rFonts w:ascii="Times New Roman"/>
          <w:b w:val="false"/>
          <w:i w:val="false"/>
          <w:color w:val="000000"/>
          <w:sz w:val="28"/>
        </w:rPr>
        <w:t xml:space="preserve">
      Салық түсімдерін ұлғайту мақсатында назарды көлеңкелі экономикада жасырылған резервтерге шоғырландыру және қызметті оларды анықтауға бағыттау қажет. Ірі кәсіпорындарға тексерулердің, әсіресе трансферттік бағаларға бақылау бойынша тиімділікті арттыру қажет, жалған кәсіпорындармен күресті жандандыру, залал шеккен кәсіпорындарды әкімшілендіруді күшейту керек, резидент еместерге назар аудару қажет, акцизделетін саладан (әсіресе алкогольден) түсетін салықтардың түсімін көтеру керек. Бюджеттің кіріс бөлігін ұлғайту салық жүктемесін төмендете отырып, салықтық әкімшілендіруді жетілдіру есебінен жүргізілуі тиіс. Салықтық әкімшілендірудің жеткіліксіздігі немесе пысықталмауы бюджетке түсетін салық түсімдерінің төмендеуіне, салық бұзушылықтарының ықтималдығын ұлғайтуға, аяғында қоғамда әлеуметтік қысымшылығын тудыруға әкеп соқтыруы мүмкін. </w:t>
      </w:r>
      <w:r>
        <w:br/>
      </w:r>
      <w:r>
        <w:rPr>
          <w:rFonts w:ascii="Times New Roman"/>
          <w:b w:val="false"/>
          <w:i w:val="false"/>
          <w:color w:val="000000"/>
          <w:sz w:val="28"/>
        </w:rPr>
        <w:t xml:space="preserve">
      Аталған міндетке қол жеткізу салық төлеушілерді салық бақылауымен қамтуды арттыру жолымен "Салықтық әкімшілендіруді жақсарту жолымен салықтардың толық түсуін қамтамасыз ету" стратегиялық мақсат шеңберінде көзделген. </w:t>
      </w:r>
      <w:r>
        <w:br/>
      </w:r>
      <w:r>
        <w:rPr>
          <w:rFonts w:ascii="Times New Roman"/>
          <w:b w:val="false"/>
          <w:i w:val="false"/>
          <w:color w:val="000000"/>
          <w:sz w:val="28"/>
        </w:rPr>
        <w:t xml:space="preserve">
      Бұдан басқа, ақпараттық жүйелер базасында озық халықаралық тәжірибені пайдалануға негізделген салық қызметі органдарының қызметін жетілдірудегі серпінді қадамдармен қатар шешімін талап ететін бір қатар проблемалар бар. </w:t>
      </w:r>
      <w:r>
        <w:br/>
      </w:r>
      <w:r>
        <w:rPr>
          <w:rFonts w:ascii="Times New Roman"/>
          <w:b w:val="false"/>
          <w:i w:val="false"/>
          <w:color w:val="000000"/>
          <w:sz w:val="28"/>
        </w:rPr>
        <w:t xml:space="preserve">
      Әкімшілік кедергілер рейтингінде мемлекеттік органдардың арасында салық органдары 7 орында, оның ішінде: </w:t>
      </w:r>
      <w:r>
        <w:br/>
      </w:r>
      <w:r>
        <w:rPr>
          <w:rFonts w:ascii="Times New Roman"/>
          <w:b w:val="false"/>
          <w:i w:val="false"/>
          <w:color w:val="000000"/>
          <w:sz w:val="28"/>
        </w:rPr>
        <w:t xml:space="preserve">
      күту үшін қолайлылықтардың болмауы - 45%; </w:t>
      </w:r>
      <w:r>
        <w:br/>
      </w:r>
      <w:r>
        <w:rPr>
          <w:rFonts w:ascii="Times New Roman"/>
          <w:b w:val="false"/>
          <w:i w:val="false"/>
          <w:color w:val="000000"/>
          <w:sz w:val="28"/>
        </w:rPr>
        <w:t xml:space="preserve">
      теріс пиғылды персонал - 35%; </w:t>
      </w:r>
      <w:r>
        <w:br/>
      </w:r>
      <w:r>
        <w:rPr>
          <w:rFonts w:ascii="Times New Roman"/>
          <w:b w:val="false"/>
          <w:i w:val="false"/>
          <w:color w:val="000000"/>
          <w:sz w:val="28"/>
        </w:rPr>
        <w:t xml:space="preserve">
      нашар ұйымдастырылған қызметкерлер - 29%; </w:t>
      </w:r>
      <w:r>
        <w:br/>
      </w:r>
      <w:r>
        <w:rPr>
          <w:rFonts w:ascii="Times New Roman"/>
          <w:b w:val="false"/>
          <w:i w:val="false"/>
          <w:color w:val="000000"/>
          <w:sz w:val="28"/>
        </w:rPr>
        <w:t xml:space="preserve">
      үлкен кезек күтулер - 69%; </w:t>
      </w:r>
      <w:r>
        <w:br/>
      </w:r>
      <w:r>
        <w:rPr>
          <w:rFonts w:ascii="Times New Roman"/>
          <w:b w:val="false"/>
          <w:i w:val="false"/>
          <w:color w:val="000000"/>
          <w:sz w:val="28"/>
        </w:rPr>
        <w:t xml:space="preserve">
      түсіндіру ақпаратының болмауы - 29%. </w:t>
      </w:r>
      <w:r>
        <w:br/>
      </w:r>
      <w:r>
        <w:rPr>
          <w:rFonts w:ascii="Times New Roman"/>
          <w:b w:val="false"/>
          <w:i w:val="false"/>
          <w:color w:val="000000"/>
          <w:sz w:val="28"/>
        </w:rPr>
        <w:t xml:space="preserve">
      Қазіргі сәтте қызмет көрсетулердің төмен сапасына техникалық жарақтандыру ықпал етеді. Мысалға, салық есептілігін электронды түрде табыс ету кезіндегі және дербес шоттарға қол жеткізуді жоюды ұйымдастыру кезіндегі негізгі проблемалар: </w:t>
      </w:r>
      <w:r>
        <w:br/>
      </w:r>
      <w:r>
        <w:rPr>
          <w:rFonts w:ascii="Times New Roman"/>
          <w:b w:val="false"/>
          <w:i w:val="false"/>
          <w:color w:val="000000"/>
          <w:sz w:val="28"/>
        </w:rPr>
        <w:t xml:space="preserve">
      салық заңнамасының өзгеруіне байланысты салық есептілігі нысандарын толтыру бойынша бағдарламалық қамтамасыз етудің уақтылы жаңартылмауы; </w:t>
      </w:r>
      <w:r>
        <w:br/>
      </w:r>
      <w:r>
        <w:rPr>
          <w:rFonts w:ascii="Times New Roman"/>
          <w:b w:val="false"/>
          <w:i w:val="false"/>
          <w:color w:val="000000"/>
          <w:sz w:val="28"/>
        </w:rPr>
        <w:t xml:space="preserve">
      ең жоғары жүктеме кезеңінде есептілікті қабылдау мен өңдеу кезінде істен шығуға оның ішінде, деректерді салық есептілігі нысандарынан салық төлеушілердің дербес шоттарына таратудың кідіруіне әкеп соқтыратын салық есептілігі нысандарын қабылдау және өңдеу жүйесі жұмыстарының тұрақсыздығы; </w:t>
      </w:r>
      <w:r>
        <w:br/>
      </w:r>
      <w:r>
        <w:rPr>
          <w:rFonts w:ascii="Times New Roman"/>
          <w:b w:val="false"/>
          <w:i w:val="false"/>
          <w:color w:val="000000"/>
          <w:sz w:val="28"/>
        </w:rPr>
        <w:t xml:space="preserve">
      салық есептілігі нысандарын қабылдау және өңдеу жүйелерінің талдамалық аппаратының жетілмегендігі болып табылады. </w:t>
      </w:r>
      <w:r>
        <w:br/>
      </w:r>
      <w:r>
        <w:rPr>
          <w:rFonts w:ascii="Times New Roman"/>
          <w:b w:val="false"/>
          <w:i w:val="false"/>
          <w:color w:val="000000"/>
          <w:sz w:val="28"/>
        </w:rPr>
        <w:t xml:space="preserve">
      Бұдан басқа, салық органдарының техникалық қамтамасыз етілу деңгейі олардың алатын және өңдейтін ақпарат көлеміне барабар емес. Қолда бар ресурстар жаңғыртуды талап етеді, және салық органдарының ағымдағы қажеттіліктеріне жауап бермейді. Мұның нәтижесінде серверлерде деректерді өңдеу кезегі туындайды, дербес шоттарға таратып жазу есептілікті тапсыру мерзімдері бұзыла отырып, жүргізіледі. Мұндай жағдай салық төлеушілер тарапынан реніштер тудырады, және салық төлеушілердің салық есептілігін электронды түрде табыс етуден бас тартуына әкеп соқтыруы мүмкін. </w:t>
      </w:r>
      <w:r>
        <w:br/>
      </w:r>
      <w:r>
        <w:rPr>
          <w:rFonts w:ascii="Times New Roman"/>
          <w:b w:val="false"/>
          <w:i w:val="false"/>
          <w:color w:val="000000"/>
          <w:sz w:val="28"/>
        </w:rPr>
        <w:t xml:space="preserve">
      Бұл проблемалардың шешімдері: </w:t>
      </w:r>
      <w:r>
        <w:br/>
      </w:r>
      <w:r>
        <w:rPr>
          <w:rFonts w:ascii="Times New Roman"/>
          <w:b w:val="false"/>
          <w:i w:val="false"/>
          <w:color w:val="000000"/>
          <w:sz w:val="28"/>
        </w:rPr>
        <w:t xml:space="preserve">
      көрсетілетін салық қызметтерінің сапасын арттыру (кезек күтуді орташа уақытын қысқарту, мемлекеттік қызметтердің электронды түрлерін көрсету бойынша бағдарламалық қамтамасыз ету жұмыстарының сапасымен қанағаттануды арттыру (сауалнама нәтижелері бойынша), салықтарды есептеуді оңайлату - жылына салық есептілігін дайындауға және тапсыруға кететін орташа уақыт, салық органдарының Ақпарат қабылдау және өңдеу орталықтарының құрылысы); </w:t>
      </w:r>
      <w:r>
        <w:br/>
      </w:r>
      <w:r>
        <w:rPr>
          <w:rFonts w:ascii="Times New Roman"/>
          <w:b w:val="false"/>
          <w:i w:val="false"/>
          <w:color w:val="000000"/>
          <w:sz w:val="28"/>
        </w:rPr>
        <w:t xml:space="preserve">
      салық қызметі органдарының жұмыс тәжірибесінде түсіндіру жұмысының озық түрлері мен әдістерін, оның ішінде заманға сай ақпараттық технологияларды пайдалана отырып, енгізу арқылы қоғамның салық мәселелерінде хабардарлығын арттыру жолымен "Салық қызметі органдарының қызметіне қоғамның қанағаттануы деңгейінің өсуін қамтамасыз ету" қамтамасыз ету стратегиялық мақсат шеңберінде көзделген. </w:t>
      </w:r>
    </w:p>
    <w:bookmarkStart w:name="z8" w:id="6"/>
    <w:p>
      <w:pPr>
        <w:spacing w:after="0"/>
        <w:ind w:left="0"/>
        <w:jc w:val="left"/>
      </w:pPr>
      <w:r>
        <w:rPr>
          <w:rFonts w:ascii="Times New Roman"/>
          <w:b/>
          <w:i w:val="false"/>
          <w:color w:val="000000"/>
        </w:rPr>
        <w:t xml:space="preserve"> 
2.3.3-стратегиялық бағыт. </w:t>
      </w:r>
      <w:r>
        <w:br/>
      </w:r>
      <w:r>
        <w:rPr>
          <w:rFonts w:ascii="Times New Roman"/>
          <w:b/>
          <w:i w:val="false"/>
          <w:color w:val="000000"/>
        </w:rPr>
        <w:t xml:space="preserve">
Кеден органдары қызметінің тиімділігін арттыру </w:t>
      </w:r>
    </w:p>
    <w:bookmarkEnd w:id="6"/>
    <w:p>
      <w:pPr>
        <w:spacing w:after="0"/>
        <w:ind w:left="0"/>
        <w:jc w:val="both"/>
      </w:pPr>
      <w:r>
        <w:rPr>
          <w:rFonts w:ascii="Times New Roman"/>
          <w:b w:val="false"/>
          <w:i w:val="false"/>
          <w:color w:val="000000"/>
          <w:sz w:val="28"/>
        </w:rPr>
        <w:t xml:space="preserve">      Соңғы уақыттарда Қазақстан Республикасының кеден қызметі кедендік әкімшілдендіруді жетілдіру, кедендік рәсімдерді оңайлату, сыртқы экономикалық қызметке қатысушылар (бұдан әрі - СЭҚ) және тұтас халық үшін қолайлы жағдай жасау жағынан белсенді қадам басуда. </w:t>
      </w:r>
      <w:r>
        <w:br/>
      </w:r>
      <w:r>
        <w:rPr>
          <w:rFonts w:ascii="Times New Roman"/>
          <w:b w:val="false"/>
          <w:i w:val="false"/>
          <w:color w:val="000000"/>
          <w:sz w:val="28"/>
        </w:rPr>
        <w:t xml:space="preserve">
      Дамудың стратегиялық жоспарымен 2011 жылға дейін кеден ісіндегі бизнес-процестерін негізгі әкімшілдендіруді модернизациялау есебінен СЭҚ қатысушыларға қызмет көрсету уақытын қысқарту көзделуде. Аталған тармақтың атқарылуын сипаттайтын негізгі көрсеткіш кеден органдарының ақпараттық жүйелерін өндірісте іске қосуды әзірлеу және енгізу болып табылады. </w:t>
      </w:r>
      <w:r>
        <w:br/>
      </w:r>
      <w:r>
        <w:rPr>
          <w:rFonts w:ascii="Times New Roman"/>
          <w:b w:val="false"/>
          <w:i w:val="false"/>
          <w:color w:val="000000"/>
          <w:sz w:val="28"/>
        </w:rPr>
        <w:t xml:space="preserve">
      Сондай-ақ кеденшілердің заңнамалық базаларды жетілдіруде мемлекеттік масштабтағы проблемаларды шешудегі қабілеттілігінің жоғары біліктілігінің болуы, нарықтық экономиканың дамуына, азаматтардың құқықтары мен еркіндіктерін қорғауға ықпал етеді, оларды дайындаудағы мәселелерге ерекше көңіл бөлуге мәжбүрлейді. Осыған байланысты лауазымды адамдарға ұдайы оқыту жүргізу жоспарлануда: 2008 жылы 3525 адамды, 2009 - 2011 жылдары 4 мың адамнан әр жылда. </w:t>
      </w:r>
      <w:r>
        <w:br/>
      </w:r>
      <w:r>
        <w:rPr>
          <w:rFonts w:ascii="Times New Roman"/>
          <w:b w:val="false"/>
          <w:i w:val="false"/>
          <w:color w:val="000000"/>
          <w:sz w:val="28"/>
        </w:rPr>
        <w:t xml:space="preserve">
      Халықаралық банк есебіне сәйкес халықаралық сауданы енгізуі бойынша рейтингте Қазақстан әлемде 178 орында, біздің елімізде импорт бойынша мәмілені жүзеге асыру үшін 18 құжат ұсыну қажет, экспорт бойынша - 14. Бұл ретте, оларды ресімдеу ұзақтығы 60 күнге дейін ұзаруы мүмкін. </w:t>
      </w:r>
      <w:r>
        <w:br/>
      </w:r>
      <w:r>
        <w:rPr>
          <w:rFonts w:ascii="Times New Roman"/>
          <w:b w:val="false"/>
          <w:i w:val="false"/>
          <w:color w:val="000000"/>
          <w:sz w:val="28"/>
        </w:rPr>
        <w:t xml:space="preserve">
      Талап етілетін 18 құжаттың тек 3-уі ғана кедендік - СЭҚ қатысушының есеп карточкасы, тауардың жеткізілуі туралы кепілдік міндеттемесі, кедендік декларация (жүк, жолаушы). </w:t>
      </w:r>
      <w:r>
        <w:br/>
      </w:r>
      <w:r>
        <w:rPr>
          <w:rFonts w:ascii="Times New Roman"/>
          <w:b w:val="false"/>
          <w:i w:val="false"/>
          <w:color w:val="000000"/>
          <w:sz w:val="28"/>
        </w:rPr>
        <w:t xml:space="preserve">
      Осыған байланысты, Министрлік 2 көмекші кедендік құжаттарды алып тастауды және тек біреуі - кедендік декларацияны міндетті етіп қалдыруды жоспарлауда. </w:t>
      </w:r>
      <w:r>
        <w:br/>
      </w:r>
      <w:r>
        <w:rPr>
          <w:rFonts w:ascii="Times New Roman"/>
          <w:b w:val="false"/>
          <w:i w:val="false"/>
          <w:color w:val="000000"/>
          <w:sz w:val="28"/>
        </w:rPr>
        <w:t xml:space="preserve">
      Қазіргі сәтте өзекті болып кедендік ресімдеу мерзімін қысқарту болып отыр. Ресімдеу мерзімінің ұдайы мониторингіне қарамастан, кеден органдары өзінің дискрециялық өкілдігінің күшімен құжаттамалық және жеке бақылауды бірмезгілде қабылдауды жалғастыруда. </w:t>
      </w:r>
      <w:r>
        <w:br/>
      </w:r>
      <w:r>
        <w:rPr>
          <w:rFonts w:ascii="Times New Roman"/>
          <w:b w:val="false"/>
          <w:i w:val="false"/>
          <w:color w:val="000000"/>
          <w:sz w:val="28"/>
        </w:rPr>
        <w:t xml:space="preserve">
      Қазіргі уақытта кеден органдарының жұмыс істеп тұрған жүйесі жүктерді жаппай бақылауды жүзеге асырады, бұл ретте қағаз тасығыштарында декларациялау әуре-сарсаңға жол беріледі, кеден органының лауазымды тұлғасы негізінен жүктерді және құжаттарды тексеруде негізгі бағыттарды өз кезегінде лауазымды тұлғалар тарапынан субъективті сипатта әрекет ету үшін мүмкіндік жасайды. </w:t>
      </w:r>
      <w:r>
        <w:br/>
      </w:r>
      <w:r>
        <w:rPr>
          <w:rFonts w:ascii="Times New Roman"/>
          <w:b w:val="false"/>
          <w:i w:val="false"/>
          <w:color w:val="000000"/>
          <w:sz w:val="28"/>
        </w:rPr>
        <w:t xml:space="preserve">
      2011 жылға тауарлар мен көлік құралдарын жеке тексеру процестерін 35% дейін қысқарту жоспарланған қысқартулар болашақта дамудың басымдылығы болуға тиіс. </w:t>
      </w:r>
      <w:r>
        <w:br/>
      </w:r>
      <w:r>
        <w:rPr>
          <w:rFonts w:ascii="Times New Roman"/>
          <w:b w:val="false"/>
          <w:i w:val="false"/>
          <w:color w:val="000000"/>
          <w:sz w:val="28"/>
        </w:rPr>
        <w:t xml:space="preserve">
      Стратегиялық жоспар міндеттерінің бірі құқық бұзушылық процесінің жоғары процентін төмендету мақсатында тауарлар мен көлік құралдарын декларациялау кезінде жол берілетін құқық бұзушылықтың алдын алуды қамтамасыз ету. Халықаралық тәжірибе жаза қабылдау заңның орындалуын қамтамасыз етпейтіндігін көрсетті. </w:t>
      </w:r>
      <w:r>
        <w:br/>
      </w:r>
      <w:r>
        <w:rPr>
          <w:rFonts w:ascii="Times New Roman"/>
          <w:b w:val="false"/>
          <w:i w:val="false"/>
          <w:color w:val="000000"/>
          <w:sz w:val="28"/>
        </w:rPr>
        <w:t xml:space="preserve">
      Соған байланысты, аталған міндеттердің шеңберінде құқық бұзушылыққа мүмкіндік беретін себептер мен жағдайларды жою мақсатында, сондай-ақ Қазақстан Республикасының кеден органдарының алдында тұрған, тұтастай алғанда міндеттерді тиімді атқару үшін заңнамалық және нормативтік құқықтық актілерге өзгерістер енгізу жоспарлануда. </w:t>
      </w:r>
      <w:r>
        <w:br/>
      </w:r>
      <w:r>
        <w:rPr>
          <w:rFonts w:ascii="Times New Roman"/>
          <w:b w:val="false"/>
          <w:i w:val="false"/>
          <w:color w:val="000000"/>
          <w:sz w:val="28"/>
        </w:rPr>
        <w:t xml:space="preserve">
      Аталған міндетте, сондай-ақ орын алып отырған бұзушылықтарды жоюда бизнеске көмек ретінде бағытталған механизмдерді кеден органдары тексеру жүргізуге мүмкіндік беретін іс-шаралар тұтас кешенін ұсынады. </w:t>
      </w:r>
      <w:r>
        <w:br/>
      </w:r>
      <w:r>
        <w:rPr>
          <w:rFonts w:ascii="Times New Roman"/>
          <w:b w:val="false"/>
          <w:i w:val="false"/>
          <w:color w:val="000000"/>
          <w:sz w:val="28"/>
        </w:rPr>
        <w:t xml:space="preserve">
      Қылмыстық және әкімшілік өндірістердің сапасын арттыруға қатысты, нәтижесінде жедел-іздестіру қызметінің сапасын арттыру, алдын-ала ақпараттарды жинау және істерді қалыптастыру, алдын-ала тексеріп қарау, сотпен тоқтатылған істердің санын 2011 жылға 8 % дейін қысқартылады деп жоспарланады. </w:t>
      </w:r>
      <w:r>
        <w:br/>
      </w:r>
      <w:r>
        <w:rPr>
          <w:rFonts w:ascii="Times New Roman"/>
          <w:b w:val="false"/>
          <w:i w:val="false"/>
          <w:color w:val="000000"/>
          <w:sz w:val="28"/>
        </w:rPr>
        <w:t xml:space="preserve">
      Сыртқы сауданы ырықтандыру және тауарлар импортының көлемін арттыру салдарында оларды елдің кедендік шекарасы арқылы заңсыз өткізу тәуекелдерін арттыру, көбінесе азаматтардың өмірі мен денсаулығына қауіпті, сондай-ақ мемлекетке келтірілетін экономикалық залал ғана емес орны толмас экологиялық зиян. </w:t>
      </w:r>
      <w:r>
        <w:br/>
      </w:r>
      <w:r>
        <w:rPr>
          <w:rFonts w:ascii="Times New Roman"/>
          <w:b w:val="false"/>
          <w:i w:val="false"/>
          <w:color w:val="000000"/>
          <w:sz w:val="28"/>
        </w:rPr>
        <w:t xml:space="preserve">
      Осыған байланысты, жедел-іздестіру қызметі шеңберінде кеден органдары тек қана есірткі құралдарының контрабандалық фактілерін жәй ғана анықтауға мүмкіндік беретін емес, жеткізушіден сатушыға дейінгі қылмыстық схеманың барлық тізбегін анықтауда "бақылаудағы жеткізу" әдісі бойынша жоспарлы операцияларды жүргізуде. </w:t>
      </w:r>
      <w:r>
        <w:br/>
      </w:r>
      <w:r>
        <w:rPr>
          <w:rFonts w:ascii="Times New Roman"/>
          <w:b w:val="false"/>
          <w:i w:val="false"/>
          <w:color w:val="000000"/>
          <w:sz w:val="28"/>
        </w:rPr>
        <w:t xml:space="preserve">
      Тұтастай алғанда, стратегиялық бағыттарды іске асыру Дүниежүзілік сауда ұйымына ену жөніндегі халықаралық стандарттарға және талаптарға кеден қызметтерінің іс-әрекеттерін сәйкес келтіруге, жиналатын баждар мен салықтардың көлемінің артуына және контрабанда мен сыбайлас жемқорлық деңгейінің төмендеуіне мүмкіндік береді. </w:t>
      </w:r>
      <w:r>
        <w:br/>
      </w:r>
      <w:r>
        <w:rPr>
          <w:rFonts w:ascii="Times New Roman"/>
          <w:b w:val="false"/>
          <w:i w:val="false"/>
          <w:color w:val="000000"/>
          <w:sz w:val="28"/>
        </w:rPr>
        <w:t xml:space="preserve">
      Сонымен бірге, 2009 жылы тауарларды жеткізуді бақылау құжатының қағаз нұсқасын толтыруды алып тастау жоспарланып отыр. Бұл Қазақстан Республикасының кедендік шекарасы арқылы көлік құрал-жабдықтарының өткізу уақытын қысқартады, сонымен бірге тауарларды жеткізуді бақылау құжатын толтыру бойынша брокерлік қызметтерге төленетін қаржы шығындарын шығару қажеттігі болмайды. </w:t>
      </w:r>
      <w:r>
        <w:br/>
      </w:r>
      <w:r>
        <w:rPr>
          <w:rFonts w:ascii="Times New Roman"/>
          <w:b w:val="false"/>
          <w:i w:val="false"/>
          <w:color w:val="000000"/>
          <w:sz w:val="28"/>
        </w:rPr>
        <w:t xml:space="preserve">
      Одан басқа, қысқа декларацияны толтыруды алып тастау жоспарланып отыр. Жүктің уақытша сақтау қоймасына келуі туралы белгі тауар-көлік жүк құжатында қойылатын болады. </w:t>
      </w:r>
      <w:r>
        <w:br/>
      </w:r>
      <w:r>
        <w:rPr>
          <w:rFonts w:ascii="Times New Roman"/>
          <w:b w:val="false"/>
          <w:i w:val="false"/>
          <w:color w:val="000000"/>
          <w:sz w:val="28"/>
        </w:rPr>
        <w:t xml:space="preserve">
      2009 жылдың 1 қаңтарынан бастап Қазақстан Республикасының мемлекеттік шекарадағы өткізу мекендерінде бақылауды 2 қызмет атқаратын болады: кедендік және шекаралық. Бұл қажетті үдерістердің өту уақытын қысқартады. </w:t>
      </w:r>
      <w:r>
        <w:br/>
      </w:r>
      <w:r>
        <w:rPr>
          <w:rFonts w:ascii="Times New Roman"/>
          <w:b w:val="false"/>
          <w:i w:val="false"/>
          <w:color w:val="000000"/>
          <w:sz w:val="28"/>
        </w:rPr>
        <w:t xml:space="preserve">
      Көрсетілген өзгерістерді есепке ала келіп, көрсеткіштердің 6 позицияға жақсартылуы мен 98 орынға шығу болжамданып отыр. </w:t>
      </w:r>
      <w:r>
        <w:br/>
      </w:r>
      <w:r>
        <w:rPr>
          <w:rFonts w:ascii="Times New Roman"/>
          <w:b w:val="false"/>
          <w:i w:val="false"/>
          <w:color w:val="000000"/>
          <w:sz w:val="28"/>
        </w:rPr>
        <w:t xml:space="preserve">
      2010 жылы жаңа Қазақстан Республикасының жаңа Кедендік кодексін қабылдау жоспарланды, онда кедендік үдерістерді максималды оңайлату мен кедендік ресімдеу кезіндегі берілетін құжаттар санын минимумға жеткізу қарастырылады. Сонымен бірге, бұл кодексте кедендік ресімдеу кезіндегі құжаттық бақылауды өткізу үшін кететін уақытты елеулі қысқартады. </w:t>
      </w:r>
      <w:r>
        <w:br/>
      </w:r>
      <w:r>
        <w:rPr>
          <w:rFonts w:ascii="Times New Roman"/>
          <w:b w:val="false"/>
          <w:i w:val="false"/>
          <w:color w:val="000000"/>
          <w:sz w:val="28"/>
        </w:rPr>
        <w:t xml:space="preserve">
      Қазақстан Республикасының жаңа Кедендік кодексін қабылдауымен, көрсеткіштердің 10 позицияға жақсартылуы мен 88 орынға өту жоспарланып отыр. </w:t>
      </w:r>
      <w:r>
        <w:br/>
      </w:r>
      <w:r>
        <w:rPr>
          <w:rFonts w:ascii="Times New Roman"/>
          <w:b w:val="false"/>
          <w:i w:val="false"/>
          <w:color w:val="000000"/>
          <w:sz w:val="28"/>
        </w:rPr>
        <w:t xml:space="preserve">
      Дүниежүзілік банк бөлген қаражаттары есебінен 2011 жылы кедендік органдарын жаңғырту арқылы электрондық декларациялау мен Қаржы министрлігінің Кедендік бақылау комитеті мен министрліктер, ведомстволар арасында мәліметтер алмасу бойынша электрондық өзара іс-әрекеттесуді енгізу қарастырылып отыр. </w:t>
      </w:r>
      <w:r>
        <w:br/>
      </w:r>
      <w:r>
        <w:rPr>
          <w:rFonts w:ascii="Times New Roman"/>
          <w:b w:val="false"/>
          <w:i w:val="false"/>
          <w:color w:val="000000"/>
          <w:sz w:val="28"/>
        </w:rPr>
        <w:t xml:space="preserve">
      Негізгі кедендік ресімдеуді өткізу кезіндегі кететін уақыт кедендік орында бақылау мен тәуекелдерді басқару жүйесін жетілдіруге екпін аудару арқылы қысқарады. </w:t>
      </w:r>
      <w:r>
        <w:br/>
      </w:r>
      <w:r>
        <w:rPr>
          <w:rFonts w:ascii="Times New Roman"/>
          <w:b w:val="false"/>
          <w:i w:val="false"/>
          <w:color w:val="000000"/>
          <w:sz w:val="28"/>
        </w:rPr>
        <w:t xml:space="preserve">
      Кедендік органдарды жаңғырту арқылы көрсеткіштердің жақсаруы мен 50 орынға шығу болжамданып отыр. </w:t>
      </w:r>
    </w:p>
    <w:bookmarkStart w:name="z9" w:id="7"/>
    <w:p>
      <w:pPr>
        <w:spacing w:after="0"/>
        <w:ind w:left="0"/>
        <w:jc w:val="left"/>
      </w:pPr>
      <w:r>
        <w:rPr>
          <w:rFonts w:ascii="Times New Roman"/>
          <w:b/>
          <w:i w:val="false"/>
          <w:color w:val="000000"/>
        </w:rPr>
        <w:t xml:space="preserve"> 
2.4.4-стратегиялық бағыт. </w:t>
      </w:r>
      <w:r>
        <w:br/>
      </w:r>
      <w:r>
        <w:rPr>
          <w:rFonts w:ascii="Times New Roman"/>
          <w:b/>
          <w:i w:val="false"/>
          <w:color w:val="000000"/>
        </w:rPr>
        <w:t xml:space="preserve">
Қаржылық ақпараттың сапасы мен қол жетімділігін арттыру </w:t>
      </w:r>
    </w:p>
    <w:bookmarkEnd w:id="7"/>
    <w:p>
      <w:pPr>
        <w:spacing w:after="0"/>
        <w:ind w:left="0"/>
        <w:jc w:val="both"/>
      </w:pPr>
      <w:r>
        <w:rPr>
          <w:rFonts w:ascii="Times New Roman"/>
          <w:b w:val="false"/>
          <w:i w:val="false"/>
          <w:color w:val="000000"/>
          <w:sz w:val="28"/>
        </w:rPr>
        <w:t xml:space="preserve">      Ел экономикасының қарқынды дамуына, оның бірігуіне және Қазақстанның халықаралық қоғамдастықпен өзара іс-әрекетіне байланысты Қазақстанның қаржылық ақпаратының сапасы мен қолжетімділігін тұрақты түрде жетілдіру қажет, бұл Халықаралық бухгалтерлік есеп пен қаржылық есептілік стандарттарына (бұдан әрі - ХҚЕС) көшуге әкеледі. </w:t>
      </w:r>
      <w:r>
        <w:br/>
      </w:r>
      <w:r>
        <w:rPr>
          <w:rFonts w:ascii="Times New Roman"/>
          <w:b w:val="false"/>
          <w:i w:val="false"/>
          <w:color w:val="000000"/>
          <w:sz w:val="28"/>
        </w:rPr>
        <w:t xml:space="preserve">
      Бұл ретте заңды тұлғалардың ХҚЕС-ке көшуін бухгалтерлік есеп пен қаржылық есептілік туралы заңнама талаптарының сақталуының мониторингісіз қамтамасыз ету мүмкін емес. Осы міндетті іске асыру үшін Стратегиялық жоспарда заңнамалық базаны жақсарту жөніндегі міндет көзделген. </w:t>
      </w:r>
      <w:r>
        <w:br/>
      </w:r>
      <w:r>
        <w:rPr>
          <w:rFonts w:ascii="Times New Roman"/>
          <w:b w:val="false"/>
          <w:i w:val="false"/>
          <w:color w:val="000000"/>
          <w:sz w:val="28"/>
        </w:rPr>
        <w:t xml:space="preserve">
      Қоса қабат Қаржылық есептілік депозитарийін құру шеңберінде жария мүдделі ұйымдар үшін Стратегиялық жоспарда ХҚЕС-ке көшпеген мемлекеттің қатысу үлесі бар заңды тұлғалар бойынша деректер қорын қалыптастыру жөніндегі іс-шаралар ұсынылған, бұл болуы тиіс мониторингтен басқа халықаралық стандарттарды енгізуді қамтамасыз ету жөніндегі заманауи шараларды қабылдау үшін жедел ақпаратқа қолжетімділікті қамтамасыз етеді. </w:t>
      </w:r>
      <w:r>
        <w:br/>
      </w:r>
      <w:r>
        <w:rPr>
          <w:rFonts w:ascii="Times New Roman"/>
          <w:b w:val="false"/>
          <w:i w:val="false"/>
          <w:color w:val="000000"/>
          <w:sz w:val="28"/>
        </w:rPr>
        <w:t xml:space="preserve">
      2009 — 2011 жылдары мемлекеттік секторда бухгалтерлік есеп пен қаржылық есептілік жүйесін жетілдіру мақсатында бірінші кезеңде мемлекеттік мекемелерде бухгалтерлік есеп пен қаржылық есептілік жүйесін құру үшін халықаралық практикаға сәйкес келетін негізді дайындауды жүргізу жоспарлануда, атап айтқанда: халықаралық практиканы зерделеу және оны мемлекеттік мекемелерде қолдану мүмкіндіктері мен тәсілдерін талдау (2009 жылы), нормативтік құқықтық актілерді әзірлеу және қабылдау (2009 - 2010 жылдары), бағдарламалық өнімді құру (2011 жылы), қаржы есептілігін жасаушыларды, пайдаланушыларды, сыртқы және ішкі аудиторларды оқытуды бастау (2010 жылдан бастап), "пилоттық бағдарламаны" іске асыруға дайындалу. </w:t>
      </w:r>
      <w:r>
        <w:br/>
      </w:r>
      <w:r>
        <w:rPr>
          <w:rFonts w:ascii="Times New Roman"/>
          <w:b w:val="false"/>
          <w:i w:val="false"/>
          <w:color w:val="000000"/>
          <w:sz w:val="28"/>
        </w:rPr>
        <w:t xml:space="preserve">
      Сондай-ақ аудиторлық ұйымдардың барлығы бірдей өз қызметін халықаралық аудит стандарттарына сәйкес жүзеге асырмайды, осыған орай Стратегиялық жоспар аудиторлық ұйымдардың халықаралық стандарттар талаптарының сақталуын қамтамасыз етуі жөніндегі міндетті қамтиды. </w:t>
      </w:r>
      <w:r>
        <w:br/>
      </w:r>
      <w:r>
        <w:rPr>
          <w:rFonts w:ascii="Times New Roman"/>
          <w:b w:val="false"/>
          <w:i w:val="false"/>
          <w:color w:val="000000"/>
          <w:sz w:val="28"/>
        </w:rPr>
        <w:t xml:space="preserve">
      2008 жылы Қаржы министрлігіне аудиттің халықаралық стандарттары, сапа кепілдемесі мен кәсіби этика бойынша аудиттің халықаралық стандарттарын қазақ тіліне көшіру мен жаңғыртуды рұқсат ететін, Қаржы министрлігі мен Халықаралық бухгалтерлер федерациясы арасында (ІҒАС) өзара түсінушілік туралы меморандумға қол қойылды. </w:t>
      </w:r>
      <w:r>
        <w:br/>
      </w:r>
      <w:r>
        <w:rPr>
          <w:rFonts w:ascii="Times New Roman"/>
          <w:b w:val="false"/>
          <w:i w:val="false"/>
          <w:color w:val="000000"/>
          <w:sz w:val="28"/>
        </w:rPr>
        <w:t xml:space="preserve">
      Қазіргі уақытта аудиторлар мен аудиторлық ұйымдардың қызметіне бақылау мен жауапкершілікті күшейтуге бағытталған аудиторлық қызмет туралы заңнамалық база жетілдіріліп отыр, ол аудиттеу стандарты дәрежесі бойынша бәсекеге қабілеттілік жаһандық индексінің төмендеуіне әкеледі және 2011 жылға дейін 85 позицияға жету жоспарланып отыр. </w:t>
      </w:r>
    </w:p>
    <w:bookmarkStart w:name="z10" w:id="8"/>
    <w:p>
      <w:pPr>
        <w:spacing w:after="0"/>
        <w:ind w:left="0"/>
        <w:jc w:val="left"/>
      </w:pPr>
      <w:r>
        <w:rPr>
          <w:rFonts w:ascii="Times New Roman"/>
          <w:b/>
          <w:i w:val="false"/>
          <w:color w:val="000000"/>
        </w:rPr>
        <w:t xml:space="preserve"> 
2.5.5-стратегиялық бағыт. </w:t>
      </w:r>
      <w:r>
        <w:br/>
      </w:r>
      <w:r>
        <w:rPr>
          <w:rFonts w:ascii="Times New Roman"/>
          <w:b/>
          <w:i w:val="false"/>
          <w:color w:val="000000"/>
        </w:rPr>
        <w:t xml:space="preserve">
Мемлекеттік меншікті басқару жүйесінің тиімділігін арттыру </w:t>
      </w:r>
    </w:p>
    <w:bookmarkEnd w:id="8"/>
    <w:p>
      <w:pPr>
        <w:spacing w:after="0"/>
        <w:ind w:left="0"/>
        <w:jc w:val="both"/>
      </w:pPr>
      <w:r>
        <w:rPr>
          <w:rFonts w:ascii="Times New Roman"/>
          <w:b w:val="false"/>
          <w:i w:val="false"/>
          <w:color w:val="000000"/>
          <w:sz w:val="28"/>
        </w:rPr>
        <w:t xml:space="preserve">      Меншікті басқару жүйесін қалыптастыру (республикалық меншікке қатысты меншік құқығын жүзеге асыру, республикалық меншік объектілерін орынсыз пайдалану мәніне мемлекеттік активтерді тексеру, мұндай объектілерді бәсекелі ортаға немесе басқа пайдаланушыларға беру, мемлекеттік мүлікті сату және тағы басқалар) стратегиялық жоспарында Мемлекеттік кәсіпорындар мен мекемелердің, жарғылық капиталына мемлекет қатысатын заңды тұлғалардың тізілімін, мемлекет қатысатын заңды тұлғалардың меншігін басқару тиімділігінің кешенді мониторингінің нәтижелерін; экономиканың стратегиялық маңызы бар салаларындағы меншіктің мемлекеттік мониторингінің нәтижелерін қамтитын ақпараттық базаны қалыптастырумен ұсынылған. </w:t>
      </w:r>
      <w:r>
        <w:br/>
      </w:r>
      <w:r>
        <w:rPr>
          <w:rFonts w:ascii="Times New Roman"/>
          <w:b w:val="false"/>
          <w:i w:val="false"/>
          <w:color w:val="000000"/>
          <w:sz w:val="28"/>
        </w:rPr>
        <w:t xml:space="preserve">
      Негізгі қызмет процесінде және соның ішінде деректері басқару шешімдерін қабылдау үшін мемлекеттік органдарға берілетін көрсетілген ақпараттық базаны қалыптастыру меншікті басқару жүйесін Министрліктің орта мерзімді кезеңдегі қызметінің стратегиялық бағыты ретінде одан әрі жетілдіру қажет екендігі айқындалды. </w:t>
      </w:r>
      <w:r>
        <w:br/>
      </w:r>
      <w:r>
        <w:rPr>
          <w:rFonts w:ascii="Times New Roman"/>
          <w:b w:val="false"/>
          <w:i w:val="false"/>
          <w:color w:val="000000"/>
          <w:sz w:val="28"/>
        </w:rPr>
        <w:t xml:space="preserve">
      Кез келген меншік нысанындағы тексерілген объектілер саны және қазіргі түрінде базаны іс жүзінде ұстау және өзекті деректермен толтыру меншікті басқару жүйесін жетілдіруді қамтамасыз етпейді, бұл басқару шешімдерін қабылдау, сондай-ақ экономика салалары қызметінің айқындығын одан әрі арттыру және бәсекеге қабілеттіліктің жаһандық индексінің көрсеткіштерін анықтау кезінде талап етіледі. </w:t>
      </w:r>
      <w:r>
        <w:br/>
      </w:r>
      <w:r>
        <w:rPr>
          <w:rFonts w:ascii="Times New Roman"/>
          <w:b w:val="false"/>
          <w:i w:val="false"/>
          <w:color w:val="000000"/>
          <w:sz w:val="28"/>
        </w:rPr>
        <w:t xml:space="preserve">
      Осыған орай, дайындалатын басқару шешімдерін одан әрі жақсарту мақсатында мемлекеттік органдарды нақты деректермен қамтамасыз ету үшін мемлекет қатысатын заңды тұлғалардың меншігін басқару тиімділігінің кешенді мониторингінің тексерілген объектілер санын арттыру талап етіледі. </w:t>
      </w:r>
      <w:r>
        <w:br/>
      </w:r>
      <w:r>
        <w:rPr>
          <w:rFonts w:ascii="Times New Roman"/>
          <w:b w:val="false"/>
          <w:i w:val="false"/>
          <w:color w:val="000000"/>
          <w:sz w:val="28"/>
        </w:rPr>
        <w:t xml:space="preserve">
      2003 жылғы 4 қарашадағы "Экономиканың стратегиялық маңызы бар салаларындағы меншіктің мемлекеттік мониторингі туралы" Қазақстан Республикасының Заңын орындау үшін қызметті жүзеге асыру қаржыландыру өзгермеген кезде, тексерілетін объектілер санының артуымен сүйемелденеді, бұл еліміздің экономикалық қауіпсіздігін қамтамасыз ету бойынша қабылданатын шешімдердің сапасына жағымсыз әсер етеді. Еліміздің экономикалық қауіпсіздігін қамтамасыз ету бойынша шешімдерді қабылдауға негіз болып табылатын іс жүзіндегі ақпараттық базаның сапасын арттыру үшін стратегиялық объектілердің абсолюттік саны артқан кезде олардың ең төменгі қажетті ауқым қамтамасыз ету бұлжымас қажеттілік болып отыр. </w:t>
      </w:r>
      <w:r>
        <w:br/>
      </w:r>
      <w:r>
        <w:rPr>
          <w:rFonts w:ascii="Times New Roman"/>
          <w:b w:val="false"/>
          <w:i w:val="false"/>
          <w:color w:val="000000"/>
          <w:sz w:val="28"/>
        </w:rPr>
        <w:t xml:space="preserve">
      Жоғарыда көрсетілген проблемалар меншікті басқару жүйесін одан әрі жетілдіру, басқару шешімін қабылдау үшін ақпараттық базаға қосылған қаржылық және басқару ақпаратымен қамтамасыз ету көрсеткішін арттыру жолымен шешуді талап етеді. Баяндалған қағидаттарда электрондық ақпараттық базаны қалыптастыру Қазақстан Республикасының өндірістік күштерін дамытудың өзгеретін шарттарына сәйкестікті, мемлекеттік кәсіпорындар мен жарғылық капиталына мемлекет қатысатын заңды тұлғалар, сондай-ақ экономиканың стратегиялық маңызы бар салаларында жұмыс істейтін заңды тұлғалар қызметінің айқындығын арттыруды қамтамасыз етеді. </w:t>
      </w:r>
    </w:p>
    <w:bookmarkStart w:name="z11" w:id="9"/>
    <w:p>
      <w:pPr>
        <w:spacing w:after="0"/>
        <w:ind w:left="0"/>
        <w:jc w:val="left"/>
      </w:pPr>
      <w:r>
        <w:rPr>
          <w:rFonts w:ascii="Times New Roman"/>
          <w:b/>
          <w:i w:val="false"/>
          <w:color w:val="000000"/>
        </w:rPr>
        <w:t xml:space="preserve"> 
2.6.6-стратегиялық бағыт. </w:t>
      </w:r>
      <w:r>
        <w:br/>
      </w:r>
      <w:r>
        <w:rPr>
          <w:rFonts w:ascii="Times New Roman"/>
          <w:b/>
          <w:i w:val="false"/>
          <w:color w:val="000000"/>
        </w:rPr>
        <w:t xml:space="preserve">
Банкроттық саласында реттеу тиімділігін арттыру </w:t>
      </w:r>
    </w:p>
    <w:bookmarkEnd w:id="9"/>
    <w:p>
      <w:pPr>
        <w:spacing w:after="0"/>
        <w:ind w:left="0"/>
        <w:jc w:val="both"/>
      </w:pPr>
      <w:r>
        <w:rPr>
          <w:rFonts w:ascii="Times New Roman"/>
          <w:b w:val="false"/>
          <w:i w:val="false"/>
          <w:color w:val="000000"/>
          <w:sz w:val="28"/>
        </w:rPr>
        <w:t xml:space="preserve">      2002 жылдан бастап 16 587 ұйым таратылды, одан 14 119 ұйым немесе 85,1 % мүлкі болмаған. Банкроттау рәсімдері әрекетсіз, іс жүзінде мүлкі жоқ кәсіпорындарға қолданылады, қорытындысында тарату кезінде кредит берушілер талаптарының көбі қанағаттандырылмай қалып отыр. </w:t>
      </w:r>
      <w:r>
        <w:br/>
      </w:r>
      <w:r>
        <w:rPr>
          <w:rFonts w:ascii="Times New Roman"/>
          <w:b w:val="false"/>
          <w:i w:val="false"/>
          <w:color w:val="000000"/>
          <w:sz w:val="28"/>
        </w:rPr>
        <w:t xml:space="preserve">
      Оңалту рәсімдерін қолдану кезінде төлем қабілеті жоқ кәсіпорындарды қаржы-экономикалық сауықтыруға жеткіліксіз шамада назар аударылды, бұл оңалту мақсаттарына қол жеткізбеудің және банкроттыққа кеткен кәсіпорындар санының ұлғаюына себеп болып отыр. </w:t>
      </w:r>
      <w:r>
        <w:br/>
      </w:r>
      <w:r>
        <w:rPr>
          <w:rFonts w:ascii="Times New Roman"/>
          <w:b w:val="false"/>
          <w:i w:val="false"/>
          <w:color w:val="000000"/>
          <w:sz w:val="28"/>
        </w:rPr>
        <w:t xml:space="preserve">
      Бұл анағұрлым дәрежеде қасақана және жалған банкроттық фактілеріне байланысты. Қасақана және жалған банкроттық проблемасы кредит берушілердің, оның ішінде мемлекеттің ұйым мүлкінің негізгі салмағын шығару бойынша басшылардың немесе құрылтайшылардың заңсыз әрекеттеріне уақтылы ден қойылмағанынан туындайды. </w:t>
      </w:r>
      <w:r>
        <w:br/>
      </w:r>
      <w:r>
        <w:rPr>
          <w:rFonts w:ascii="Times New Roman"/>
          <w:b w:val="false"/>
          <w:i w:val="false"/>
          <w:color w:val="000000"/>
          <w:sz w:val="28"/>
        </w:rPr>
        <w:t xml:space="preserve">
      Осыған байланысты, борышкерлердің активтерді заңсыз шығарумен  және қасақана банкроттыққа қарсы әрекет ету тетіктерінің бірі сырттай байқау институтын қолдану болып табылады. </w:t>
      </w:r>
      <w:r>
        <w:br/>
      </w:r>
      <w:r>
        <w:rPr>
          <w:rFonts w:ascii="Times New Roman"/>
          <w:b w:val="false"/>
          <w:i w:val="false"/>
          <w:color w:val="000000"/>
          <w:sz w:val="28"/>
        </w:rPr>
        <w:t xml:space="preserve">
      Бүгінгі таңда ең алдымен күш оңалту және сырттай байқау рәсімдерін қолдану жолымен рентабельді емес ұйымдарды қаржы-экономикалық сауықтыруға, төлем қабілеттілігін қалпына келтіруге бағытталатын болады. </w:t>
      </w:r>
      <w:r>
        <w:br/>
      </w:r>
      <w:r>
        <w:rPr>
          <w:rFonts w:ascii="Times New Roman"/>
          <w:b w:val="false"/>
          <w:i w:val="false"/>
          <w:color w:val="000000"/>
          <w:sz w:val="28"/>
        </w:rPr>
        <w:t xml:space="preserve">
      2011 жылы төлем қабілеттілігі 53 % дейін қалпына келтірілетін кәсіпорындардың үлесін ұлғайту жоспарланып отыр, ал таратылған ұйымдардың саны 1450 құрайды. </w:t>
      </w:r>
      <w:r>
        <w:br/>
      </w:r>
      <w:r>
        <w:rPr>
          <w:rFonts w:ascii="Times New Roman"/>
          <w:b w:val="false"/>
          <w:i w:val="false"/>
          <w:color w:val="000000"/>
          <w:sz w:val="28"/>
        </w:rPr>
        <w:t xml:space="preserve">
      Дүниежүзілік банктің "Doing Business" рейтингісінде "кәсіпорындарды жабу" көрсеткіші бойынша Қазақстан 2007 жылы 103 орын, 2008 жылы 100 орынды алды. </w:t>
      </w:r>
      <w:r>
        <w:br/>
      </w:r>
      <w:r>
        <w:rPr>
          <w:rFonts w:ascii="Times New Roman"/>
          <w:b w:val="false"/>
          <w:i w:val="false"/>
          <w:color w:val="000000"/>
          <w:sz w:val="28"/>
        </w:rPr>
        <w:t xml:space="preserve">
      Дүниежүзілік банктің бағалауы бойынша Қазақстанда тарату рәсімдерін өткізу уақыты 3,3 жылды, шығындар - мүлік құнының 18 %-ы және борышты өндіру коэффициенті - 25,3-ті құрады (арнайы формула бойынша есептеледі). </w:t>
      </w:r>
      <w:r>
        <w:br/>
      </w:r>
      <w:r>
        <w:rPr>
          <w:rFonts w:ascii="Times New Roman"/>
          <w:b w:val="false"/>
          <w:i w:val="false"/>
          <w:color w:val="000000"/>
          <w:sz w:val="28"/>
        </w:rPr>
        <w:t xml:space="preserve">
      Қазақстан Республикасының қолданыстағы заңнамаларын талдау мен банкроттық сферадағы тәжірибе Қазақстанда жабу процедураларының уақыты 1,7 жылды, шығындар 16,2 %-ды құрайтынын көрсетті. </w:t>
      </w:r>
      <w:r>
        <w:br/>
      </w:r>
      <w:r>
        <w:rPr>
          <w:rFonts w:ascii="Times New Roman"/>
          <w:b w:val="false"/>
          <w:i w:val="false"/>
          <w:color w:val="000000"/>
          <w:sz w:val="28"/>
        </w:rPr>
        <w:t xml:space="preserve">
      Қазақстанның "Doing Business" рейтингісін жақсарту үшін банкроттылық сферасында қолданылатын заңнамаларды түсіндіру бойынша респонденттермен жұмыс, сонымен қатар оларды және Дүниежүзілік банк өкілдерін банкроттылық процедуралары арқылы кәсіпорындарды жабу саласында нағыз жай-күй туралы ақпараттандыру жүргізіледі. </w:t>
      </w:r>
      <w:r>
        <w:br/>
      </w:r>
      <w:r>
        <w:rPr>
          <w:rFonts w:ascii="Times New Roman"/>
          <w:b w:val="false"/>
          <w:i w:val="false"/>
          <w:color w:val="000000"/>
          <w:sz w:val="28"/>
        </w:rPr>
        <w:t xml:space="preserve">
      2011 жылы Қазақстан Дүниежүзілік банктің "Doing Business" рейтингісінің "кәсіпорындарды жабу" көрсеткіші бойынша 70 орынға жылжуы жоспарланып отыр. </w:t>
      </w:r>
    </w:p>
    <w:bookmarkStart w:name="z12" w:id="10"/>
    <w:p>
      <w:pPr>
        <w:spacing w:after="0"/>
        <w:ind w:left="0"/>
        <w:jc w:val="left"/>
      </w:pPr>
      <w:r>
        <w:rPr>
          <w:rFonts w:ascii="Times New Roman"/>
          <w:b/>
          <w:i w:val="false"/>
          <w:color w:val="000000"/>
        </w:rPr>
        <w:t xml:space="preserve"> 
2.7.7-стратегиялық бағыт. </w:t>
      </w:r>
      <w:r>
        <w:br/>
      </w:r>
      <w:r>
        <w:rPr>
          <w:rFonts w:ascii="Times New Roman"/>
          <w:b/>
          <w:i w:val="false"/>
          <w:color w:val="000000"/>
        </w:rPr>
        <w:t xml:space="preserve">
Қаржылық мониторингі жүйесін қалыптастыру (бірінші кезең) </w:t>
      </w:r>
    </w:p>
    <w:bookmarkEnd w:id="10"/>
    <w:p>
      <w:pPr>
        <w:spacing w:after="0"/>
        <w:ind w:left="0"/>
        <w:jc w:val="both"/>
      </w:pPr>
      <w:r>
        <w:rPr>
          <w:rFonts w:ascii="Times New Roman"/>
          <w:b w:val="false"/>
          <w:i w:val="false"/>
          <w:color w:val="000000"/>
          <w:sz w:val="28"/>
        </w:rPr>
        <w:t xml:space="preserve">      Терроризм мен халықаралық қылмыс қаупі өсіп отырған жағдайда бәріміз үшін заңсыз жолмен алынған ақша қаражатын заңдастыру және терроризм мен халықаралық қылмысты қаржыландыру әрекеттерінің жолын кесу мәселелері ерекше өзектілікке ие екендігі айқын болып табылады. </w:t>
      </w:r>
      <w:r>
        <w:br/>
      </w:r>
      <w:r>
        <w:rPr>
          <w:rFonts w:ascii="Times New Roman"/>
          <w:b w:val="false"/>
          <w:i w:val="false"/>
          <w:color w:val="000000"/>
          <w:sz w:val="28"/>
        </w:rPr>
        <w:t xml:space="preserve">
      Қаржы министрлігінің құрылымында Қаржылық мониторингі комитеті құрылды, заңсыз кірістерді заңдастыруға және терроризмді қаржыландыруға қарсы іс-қимыл саласында уәкілетті орган болады. </w:t>
      </w:r>
      <w:r>
        <w:br/>
      </w:r>
      <w:r>
        <w:rPr>
          <w:rFonts w:ascii="Times New Roman"/>
          <w:b w:val="false"/>
          <w:i w:val="false"/>
          <w:color w:val="000000"/>
          <w:sz w:val="28"/>
        </w:rPr>
        <w:t xml:space="preserve">
      Бастапқы кезеңде негізгі стратегиялық бағыт ретінде қаржылық мониторингі жүйесін қалыптастыру деп анықтау ұйғарылып отыр.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3. Қазақстан Республикасы Қаржы министрлігі қызметінің </w:t>
      </w:r>
      <w:r>
        <w:br/>
      </w:r>
      <w:r>
        <w:rPr>
          <w:rFonts w:ascii="Times New Roman"/>
          <w:b w:val="false"/>
          <w:i w:val="false"/>
          <w:color w:val="000000"/>
          <w:sz w:val="28"/>
        </w:rPr>
        <w:t>
</w:t>
      </w:r>
      <w:r>
        <w:rPr>
          <w:rFonts w:ascii="Times New Roman"/>
          <w:b/>
          <w:i w:val="false"/>
          <w:color w:val="000000"/>
          <w:sz w:val="28"/>
        </w:rPr>
        <w:t xml:space="preserve">    стратегиялық бағыттары, мақсаттары, міндеттері және </w:t>
      </w:r>
      <w:r>
        <w:br/>
      </w:r>
      <w:r>
        <w:rPr>
          <w:rFonts w:ascii="Times New Roman"/>
          <w:b w:val="false"/>
          <w:i w:val="false"/>
          <w:color w:val="000000"/>
          <w:sz w:val="28"/>
        </w:rPr>
        <w:t>
</w:t>
      </w:r>
      <w:r>
        <w:rPr>
          <w:rFonts w:ascii="Times New Roman"/>
          <w:b/>
          <w:i w:val="false"/>
          <w:color w:val="000000"/>
          <w:sz w:val="28"/>
        </w:rPr>
        <w:t xml:space="preserve">                       көрсеткіштері </w:t>
      </w:r>
    </w:p>
    <w:bookmarkEnd w:id="11"/>
    <w:p>
      <w:pPr>
        <w:spacing w:after="0"/>
        <w:ind w:left="0"/>
        <w:jc w:val="both"/>
      </w:pPr>
      <w:r>
        <w:rPr>
          <w:rFonts w:ascii="Times New Roman"/>
          <w:b w:val="false"/>
          <w:i w:val="false"/>
          <w:color w:val="ff0000"/>
          <w:sz w:val="28"/>
        </w:rPr>
        <w:t xml:space="preserve">       Ескерту. 3-бөлімге өзгерту енгізілді - ҚР Үкіметінің 2009.05.06 </w:t>
      </w:r>
      <w:r>
        <w:rPr>
          <w:rFonts w:ascii="Times New Roman"/>
          <w:b w:val="false"/>
          <w:i w:val="false"/>
          <w:color w:val="ff0000"/>
          <w:sz w:val="28"/>
        </w:rPr>
        <w:t>N 640</w:t>
      </w:r>
      <w:r>
        <w:rPr>
          <w:rFonts w:ascii="Times New Roman"/>
          <w:b w:val="false"/>
          <w:i w:val="false"/>
          <w:color w:val="ff0000"/>
          <w:sz w:val="28"/>
        </w:rPr>
        <w:t xml:space="preserve">, 2009.12.10 </w:t>
      </w:r>
      <w:r>
        <w:rPr>
          <w:rFonts w:ascii="Times New Roman"/>
          <w:b w:val="false"/>
          <w:i w:val="false"/>
          <w:color w:val="ff0000"/>
          <w:sz w:val="28"/>
        </w:rPr>
        <w:t>N 2062</w:t>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752"/>
        <w:gridCol w:w="2060"/>
        <w:gridCol w:w="1978"/>
        <w:gridCol w:w="1916"/>
        <w:gridCol w:w="1917"/>
        <w:gridCol w:w="1590"/>
      </w:tblGrid>
      <w:tr>
        <w:trPr>
          <w:trHeight w:val="30" w:hRule="atLeast"/>
        </w:trPr>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 жоспары)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1-стратегиялық </w:t>
            </w:r>
            <w:r>
              <w:rPr>
                <w:rFonts w:ascii="Times New Roman"/>
                <w:b/>
                <w:i w:val="false"/>
                <w:color w:val="000000"/>
                <w:sz w:val="20"/>
              </w:rPr>
              <w:t>бағыт</w:t>
            </w:r>
            <w:r>
              <w:rPr>
                <w:rFonts w:ascii="Times New Roman"/>
                <w:b w:val="false"/>
                <w:i w:val="false"/>
                <w:color w:val="000000"/>
                <w:sz w:val="20"/>
              </w:rPr>
              <w:t xml:space="preserve">. </w:t>
            </w:r>
            <w:r>
              <w:rPr>
                <w:rFonts w:ascii="Times New Roman"/>
                <w:b w:val="false"/>
                <w:i/>
                <w:color w:val="000000"/>
                <w:sz w:val="20"/>
              </w:rPr>
              <w:t xml:space="preserve">Бюджеттің атқарылу сапасын жақсарту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мақсат. </w:t>
            </w:r>
            <w:r>
              <w:rPr>
                <w:rFonts w:ascii="Times New Roman"/>
                <w:b w:val="false"/>
                <w:i w:val="false"/>
                <w:color w:val="000000"/>
                <w:sz w:val="20"/>
              </w:rPr>
              <w:t xml:space="preserve">Мемлекеттік мекемелердің бюджеттерінің атқарылуына және шоттарына қазынашылық қызмет көрсету сапасын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rPr>
                <w:rFonts w:ascii="Times New Roman"/>
                <w:b w:val="false"/>
                <w:i w:val="false"/>
                <w:color w:val="000000"/>
                <w:sz w:val="20"/>
              </w:rPr>
              <w:t xml:space="preserve">Мемлекеттік мекемелерге қызмет көрсету және қаржылық құжаттарын қайта өңдеу уақытын қысқарту. 2007 жылы - 4 жұмыс күні, 2008 жылы - 3 жұмыс күні, 2009 жылы - 3 жұмыс күні, 2010 жылы - 2 жұмыс күні, 2011 жылы - 1 жұмыс күніне дейін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1.1.1 міндет. </w:t>
            </w:r>
            <w:r>
              <w:rPr>
                <w:rFonts w:ascii="Times New Roman"/>
                <w:b w:val="false"/>
                <w:i w:val="false"/>
                <w:color w:val="000000"/>
                <w:sz w:val="20"/>
              </w:rPr>
              <w:t>Қазынашылықтың ақпараттық жүйесін жетілдіру</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құжаттардың электрондық құжат айналымы (Қазынашылық-клиент) үшін қазынашылықтың ақпараттық жүйесін жүйеге қосылу үшін қажетті техникалық жарақтандыру деңгейі бар мемлекеттік мекемелермен біріктіру %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мақсат. </w:t>
            </w:r>
            <w:r>
              <w:rPr>
                <w:rFonts w:ascii="Times New Roman"/>
                <w:b w:val="false"/>
                <w:i w:val="false"/>
                <w:color w:val="000000"/>
                <w:sz w:val="20"/>
              </w:rPr>
              <w:t xml:space="preserve">Мемлекеттік сатып алу процесін оңтайландыру және тиімділігін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rPr>
                <w:rFonts w:ascii="Times New Roman"/>
                <w:b w:val="false"/>
                <w:i w:val="false"/>
                <w:color w:val="000000"/>
                <w:sz w:val="20"/>
              </w:rPr>
              <w:t xml:space="preserve">Мемлекеттік сатып алудың жалпы көлеміндегі электрондық мемлекеттік сатып алу үлесінің ұлғаюы, 2007 жылы - 0 %, 2008 жылы - 0,1 %, 2009 жылы - 5 %, 2010 жылы - 10 %, 2011 жылы - 20 %.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 міндет. </w:t>
            </w:r>
            <w:r>
              <w:rPr>
                <w:rFonts w:ascii="Times New Roman"/>
                <w:b w:val="false"/>
                <w:i w:val="false"/>
                <w:color w:val="000000"/>
                <w:sz w:val="20"/>
              </w:rPr>
              <w:t xml:space="preserve">Мемлекеттік сатып алу саласындағы заңнаманы оңтайландыру және жетілдіру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мемлекеттік сатып алу туралы заңнамаға өзгерістер мен толықтырулар енгізу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 міндет. </w:t>
            </w:r>
            <w:r>
              <w:rPr>
                <w:rFonts w:ascii="Times New Roman"/>
                <w:b w:val="false"/>
                <w:i w:val="false"/>
                <w:color w:val="000000"/>
                <w:sz w:val="20"/>
              </w:rPr>
              <w:t xml:space="preserve">Мемлекеттік сатып алу жүйесін ақпараттық жүйелерді пайдалана отырып енгізу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 ақпараттық жүйелер мен электрондық құжат айналымын пайдалана отырып жүзеге асыруға қол жетімділігін алған республикалық бюджеттік бағдарламалар әкімшілерінің үлес салмағы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мақсат. </w:t>
            </w:r>
            <w:r>
              <w:rPr>
                <w:rFonts w:ascii="Times New Roman"/>
                <w:b w:val="false"/>
                <w:i w:val="false"/>
                <w:color w:val="000000"/>
                <w:sz w:val="20"/>
              </w:rPr>
              <w:t>Мемлекеттік бюджет қаржысын пайдалану кезінде қаржылық бұзушылықтардың алдын 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rPr>
                <w:rFonts w:ascii="Times New Roman"/>
                <w:b w:val="false"/>
                <w:i w:val="false"/>
                <w:color w:val="000000"/>
                <w:sz w:val="20"/>
              </w:rPr>
              <w:t>Мемлекеттік мекемелер шығыстарындағы бұзушылықтардың үлес салмағының төмендеуі, (2007 жылы 2 %-ке, 2008 жылы 1,95 %-ке, 2009 жылы 1,9 %-ке, 2010 жылы 1,85 %-ке, 2011 жылы 1,8 %-ке)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1.3.1 міндет. </w:t>
            </w:r>
            <w:r>
              <w:rPr>
                <w:rFonts w:ascii="Times New Roman"/>
                <w:b w:val="false"/>
                <w:i w:val="false"/>
                <w:color w:val="000000"/>
                <w:sz w:val="20"/>
              </w:rPr>
              <w:t>Мемлекеттік бюджет қаржысын пайдалану кезінде қаржылық бұзушылықтарды бұлтартпау және алдын алу</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объектілерінің қаржылық тәртіп деңгейін арттыру (бақылау іс-шаралары қорытындылары бойынша қабылданған шешімдер мен ұсыныстардың орындалу деңгейін арттыру)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міндет</w:t>
            </w:r>
            <w:r>
              <w:rPr>
                <w:rFonts w:ascii="Times New Roman"/>
                <w:b w:val="false"/>
                <w:i w:val="false"/>
                <w:color w:val="000000"/>
                <w:sz w:val="20"/>
              </w:rPr>
              <w:t>. Тәуекелдерді басқару жүйесіне көшу жолымен бақылау тиімділігін арттыру</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 бойынша бақылау объектілерін іріктеу және мониторинг жүйесін енгізу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Тәуекелдердің топтары бойынша объектілерді бөлу өлшемдерін әзірлеу және тәуекел топтары бойынша бақылау объектілерін іріктеу және мониторинг жүйесін автоматтандыру үшін талдамалы және әдістемелік негізді дайындау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іс-шаралардан 30 %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2-стратегиялық бағыт</w:t>
            </w:r>
            <w:r>
              <w:rPr>
                <w:rFonts w:ascii="Times New Roman"/>
                <w:b w:val="false"/>
                <w:i w:val="false"/>
                <w:color w:val="000000"/>
                <w:sz w:val="20"/>
              </w:rPr>
              <w:t xml:space="preserve">. </w:t>
            </w:r>
            <w:r>
              <w:rPr>
                <w:rFonts w:ascii="Times New Roman"/>
                <w:b w:val="false"/>
                <w:i/>
                <w:color w:val="000000"/>
                <w:sz w:val="20"/>
              </w:rPr>
              <w:t xml:space="preserve">Салық қызметі органдары қызметтерінің тиімділігін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мақсат. </w:t>
            </w:r>
            <w:r>
              <w:rPr>
                <w:rFonts w:ascii="Times New Roman"/>
                <w:b w:val="false"/>
                <w:i w:val="false"/>
                <w:color w:val="000000"/>
                <w:sz w:val="20"/>
              </w:rPr>
              <w:t xml:space="preserve">Салықтардың толық түсуін салықтық әкімшілендіруді жақсарту жолымен қамтамасыз ету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индикатор</w:t>
            </w:r>
            <w:r>
              <w:rPr>
                <w:rFonts w:ascii="Times New Roman"/>
                <w:b w:val="false"/>
                <w:i w:val="false"/>
                <w:color w:val="000000"/>
                <w:sz w:val="20"/>
              </w:rPr>
              <w:t xml:space="preserve">: Салық қызметі органдарының құзыретіне жататын республикалық және жергілікті бюджеттердің кірістері бойынша болжамның орындалуы, 2007 жылы - 103,8 % (нақты), 2008 жылы - 97,3 % (нақты), 2009 жылы - 100 %, 2010 жылы - 100 %, 2011 жылы - 100 %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2.1.1 міндет. </w:t>
            </w:r>
            <w:r>
              <w:rPr>
                <w:rFonts w:ascii="Times New Roman"/>
                <w:b w:val="false"/>
                <w:i w:val="false"/>
                <w:color w:val="000000"/>
                <w:sz w:val="20"/>
              </w:rPr>
              <w:t>Салық төлеушілерді салықтық бақылаумен қамтуды арттыру</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жоспарлы тексерулердің үлес салмағын ұлғайту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Активтері жоқ салық төлеушілерге қатысты құқық қорғау органдарының бастамасымен қарастырылған салықтық тексерістердің нәтижелері бойынша анықталған бересілерді қоспағанда, салық түсімдері бойынша бересінің біріктірілген бюджет кірістерінің жалпы көлеміндегі үлесі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мақсат. </w:t>
            </w:r>
            <w:r>
              <w:rPr>
                <w:rFonts w:ascii="Times New Roman"/>
                <w:b w:val="false"/>
                <w:i w:val="false"/>
                <w:color w:val="000000"/>
                <w:sz w:val="20"/>
              </w:rPr>
              <w:t xml:space="preserve">Қоғамның салық қызметі органдарының қызметінен қанағаттану деңгейінің өсуін қамтамасыз ету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rPr>
                <w:rFonts w:ascii="Times New Roman"/>
                <w:b w:val="false"/>
                <w:i w:val="false"/>
                <w:color w:val="000000"/>
                <w:sz w:val="20"/>
              </w:rPr>
              <w:t xml:space="preserve">Көрсетілген салық қызметінің сапасымен қанағаттану деңгейі: кәсіпкерлік субъектілері үшін 2007 жылы - 40,6 %, 2008 жылы - 50,5 %, 2009 жылы - 52,9 %, 2010 жылы - 56,5 %, 2011 жылы - 60,3 % Халық үшін 2007 жылы - 51,3 %, 2008 жылы - 59 %, 2009 жылы - 60,8 %, 2010 жылы - 63,6 %, 2011 жылы - 66,6 %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2.2.1 міндет. </w:t>
            </w:r>
            <w:r>
              <w:rPr>
                <w:rFonts w:ascii="Times New Roman"/>
                <w:b w:val="false"/>
                <w:i w:val="false"/>
                <w:color w:val="000000"/>
                <w:sz w:val="20"/>
              </w:rPr>
              <w:t xml:space="preserve">Берілетін салықтық қызметтердің сапасын арттыру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Кезекте күтудің орташа уақытын қысқарту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көрсетулердің электрондық түрлерін көрсету бойынша бағдарламалық қамтамасыз ету жұмысының сапасына қанағаттанушылықты арттыру (сауалнама нәтижелері бойынша)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есептеуді оңайлату - жылына салық есептілігін дайындауға және тапсыруға кететін орташа уақыты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күні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органдарының Ақпаратты қабылдау және қайта өңдеу орталықтарының құрылысы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2.2.2 міндет. </w:t>
            </w:r>
            <w:r>
              <w:rPr>
                <w:rFonts w:ascii="Times New Roman"/>
                <w:b w:val="false"/>
                <w:i w:val="false"/>
                <w:color w:val="000000"/>
                <w:sz w:val="20"/>
              </w:rPr>
              <w:t xml:space="preserve">Қоғамның салық мәселелерінде ақпараттанғандығын арттыру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мәселелері бойынша хабардарлық деңгейін арттыру (сауалнама нәтижелері бойынша)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3-стратегиялық бағыт</w:t>
            </w:r>
            <w:r>
              <w:rPr>
                <w:rFonts w:ascii="Times New Roman"/>
                <w:b w:val="false"/>
                <w:i w:val="false"/>
                <w:color w:val="000000"/>
                <w:sz w:val="20"/>
              </w:rPr>
              <w:t xml:space="preserve">. </w:t>
            </w:r>
            <w:r>
              <w:rPr>
                <w:rFonts w:ascii="Times New Roman"/>
                <w:b w:val="false"/>
                <w:i/>
                <w:color w:val="000000"/>
                <w:sz w:val="20"/>
              </w:rPr>
              <w:t xml:space="preserve">Кеден органдары қызметінің тиімділігін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мақсат. </w:t>
            </w:r>
            <w:r>
              <w:rPr>
                <w:rFonts w:ascii="Times New Roman"/>
                <w:b w:val="false"/>
                <w:i w:val="false"/>
                <w:color w:val="000000"/>
                <w:sz w:val="20"/>
              </w:rPr>
              <w:t xml:space="preserve">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Бәсекеге қабілеттілік жаһандық индексінің көрсеткіші (позиция) </w:t>
            </w:r>
            <w:r>
              <w:rPr>
                <w:rFonts w:ascii="Times New Roman"/>
                <w:b w:val="false"/>
                <w:i w:val="false"/>
                <w:color w:val="000000"/>
                <w:sz w:val="20"/>
              </w:rPr>
              <w:t xml:space="preserve">Кедендік үдерістер жүктемесі, 2007 жылы - 100, 2008 жылы - 104, 2009 жылы - 98, 2010 жылы - 88, 2011 жылы - 50.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rPr>
                <w:rFonts w:ascii="Times New Roman"/>
                <w:b w:val="false"/>
                <w:i w:val="false"/>
                <w:color w:val="000000"/>
                <w:sz w:val="20"/>
              </w:rPr>
              <w:t xml:space="preserve">ұсынылған кедендік қызмет көрсетуден СЭҚ қатысушылардың және басқа мүдделі тұлғалардың қанағат деңгейі 2007 жылы - 38,9 %, 2008 жылы - 45,8 %, 2009 жылы - 53,2 %, 2010 жылы - 58,4%, 2011 жылы - 63,3 % құрады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3.1.1 міндет. </w:t>
            </w:r>
            <w:r>
              <w:rPr>
                <w:rFonts w:ascii="Times New Roman"/>
                <w:b w:val="false"/>
                <w:i w:val="false"/>
                <w:color w:val="000000"/>
                <w:sz w:val="20"/>
              </w:rPr>
              <w:t xml:space="preserve">Сыртқы экономикалық қызмет қатысушыларына қызмет көрсету уақытын қысқарту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мен ресімдеу үшін қажетті негізгі автоматтандырылған бизнес-процестерді жаңғырту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рәсімдерді өтудің орташа уақытын қысқарту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2-н 10 дейін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2-н 8 дейін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2-н 6 дейін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2-н 4 дейін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2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 қызметкерлерінің кәсіби деңгейін арттыру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3525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3.1.2 міндет. </w:t>
            </w:r>
            <w:r>
              <w:rPr>
                <w:rFonts w:ascii="Times New Roman"/>
                <w:b w:val="false"/>
                <w:i w:val="false"/>
                <w:color w:val="000000"/>
                <w:sz w:val="20"/>
              </w:rPr>
              <w:t xml:space="preserve">Сыртқы экономикалық қызмет қатысушыларының мүдделері үшін кедендік рәсімдерді халықаралық стандарттарға сәйкес үйлестіру және бір ізге салу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ресімдеу үшін қажетті құжаттардың саны (кеден органдарының құзыреті бойынша)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14/3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14-13/3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рәсімдерді халықаралық стандарттарға сәйкес стандарттау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көлік құралдарын қолмен тексеру процестерін қысқарту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 мақсат. </w:t>
            </w:r>
            <w:r>
              <w:rPr>
                <w:rFonts w:ascii="Times New Roman"/>
                <w:b w:val="false"/>
                <w:i w:val="false"/>
                <w:color w:val="000000"/>
                <w:sz w:val="20"/>
              </w:rPr>
              <w:t xml:space="preserve">Құқық бұзушылықтың, алдын алудың тиімді жұмыс істейтін жүйесін қалыптастыру, кедендік шекара арқылы заңсыз өткізілген тауарларды табу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rPr>
                <w:rFonts w:ascii="Times New Roman"/>
                <w:b w:val="false"/>
                <w:i w:val="false"/>
                <w:color w:val="000000"/>
                <w:sz w:val="20"/>
              </w:rPr>
              <w:t xml:space="preserve">Мемлекетке келтірілген залал сомасын өндіріп алуды ұлғайту, 2008 жылға қатысты: 2009 жылы - 15 %, 2010 жылы - 25 %, 2011 жылы - 33 % құрайды.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3.2.1 міндет. </w:t>
            </w:r>
            <w:r>
              <w:rPr>
                <w:rFonts w:ascii="Times New Roman"/>
                <w:b w:val="false"/>
                <w:i w:val="false"/>
                <w:color w:val="000000"/>
                <w:sz w:val="20"/>
              </w:rPr>
              <w:t xml:space="preserve">Құқық бұзушылықтың алдын алуды қамтамасыз ету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Заңнамалық және нормативтік құқықтық актілерге құқық бұзушылыққа ықпал ететін себептер мен жағдайларды жою мақсатында енгізілген өзгерістердің саны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аз тәуекел санатына жатқызылған сыртқы экономикалық қызмет қатысушыларының үлесін арттыру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сыртқы экономикалық қызметінің стратегиялық объектілерін бақылау шараларын талдау және анықтау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3.2.2 міндет. </w:t>
            </w:r>
            <w:r>
              <w:rPr>
                <w:rFonts w:ascii="Times New Roman"/>
                <w:b w:val="false"/>
                <w:i w:val="false"/>
                <w:color w:val="000000"/>
                <w:sz w:val="20"/>
              </w:rPr>
              <w:t xml:space="preserve">Қылмыстық және әкімшілік өндірістердің сапасын арттыру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қарамаған қылмыстық істердің үлесін 2007 жылмен салыстырғанда азайту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тоқтатылған істердің үлесін 2007 жылмен салыстырғанда азайту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3.2.3 міндет. </w:t>
            </w:r>
            <w:r>
              <w:rPr>
                <w:rFonts w:ascii="Times New Roman"/>
                <w:b w:val="false"/>
                <w:i w:val="false"/>
                <w:color w:val="000000"/>
                <w:sz w:val="20"/>
              </w:rPr>
              <w:t xml:space="preserve">Контрабандаға және сыбайлас жемқорлыққа қарсы күрес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шекара арқылы тауарлар мен көлік құралдарының контрабандалық және контрафактілік өтулеріне жол бермеу бойынша республикалық операциялардың саны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заңсыз айналымына жол бермеу бойынша халықаралық операциялардың саны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4-стратегиялық бағыт. </w:t>
            </w:r>
            <w:r>
              <w:rPr>
                <w:rFonts w:ascii="Times New Roman"/>
                <w:b w:val="false"/>
                <w:i/>
                <w:color w:val="000000"/>
                <w:sz w:val="20"/>
              </w:rPr>
              <w:t xml:space="preserve">Қаржылық ақпараттың сапасы мен қол жетімділігін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 мақсат. </w:t>
            </w:r>
            <w:r>
              <w:rPr>
                <w:rFonts w:ascii="Times New Roman"/>
                <w:b w:val="false"/>
                <w:i w:val="false"/>
                <w:color w:val="000000"/>
                <w:sz w:val="20"/>
              </w:rPr>
              <w:t xml:space="preserve">Бухгалтерлік есеп пен қаржылық есептілік жүйесін жетілдіру, мемлекеттік мекемелерде де, аудиторлық ұйымдарды ХАС өтуді қамтамасыз ету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Бәсекеге қабілеттілік жаһандық индексінің көрсеткіші (позиция) </w:t>
            </w:r>
            <w:r>
              <w:rPr>
                <w:rFonts w:ascii="Times New Roman"/>
                <w:b w:val="false"/>
                <w:i w:val="false"/>
                <w:color w:val="000000"/>
                <w:sz w:val="20"/>
              </w:rPr>
              <w:t xml:space="preserve">Аудирлеу мен есеп беру стандарттарының деңгейі, 2007 жыл - 85, 2008 жыл - 94, 2009 жылы - 90, 2010 жыл - 89, 2011 жыл - 85.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rPr>
                <w:rFonts w:ascii="Times New Roman"/>
                <w:b w:val="false"/>
                <w:i w:val="false"/>
                <w:color w:val="000000"/>
                <w:sz w:val="20"/>
              </w:rPr>
              <w:t xml:space="preserve">ХҚЕС-ке өткен заңды тұлғалардың үлес салмағы, 2007 жылы - 0 %, 2008 жылы - 1 %, 2009 жылы - 1,2 %, 2010 жылы - 1,4 %, 2011 жылы - 1,6 %; </w:t>
            </w:r>
            <w:r>
              <w:br/>
            </w:r>
            <w:r>
              <w:rPr>
                <w:rFonts w:ascii="Times New Roman"/>
                <w:b w:val="false"/>
                <w:i w:val="false"/>
                <w:color w:val="000000"/>
                <w:sz w:val="20"/>
              </w:rPr>
              <w:t xml:space="preserve">
Мемлекеттік мекемелердің халықаралық практикаға сәйкес бухгалтерлік есепке көшуі (дайындық кезеңі) мемлекеттік мекемелердегі бухгалтерлік есеп пен қаржылық есептілік жүйесі бойынша нормативті құқықтық актілер жобасын халықаралық практикаға сәйкес құру; </w:t>
            </w:r>
            <w:r>
              <w:br/>
            </w:r>
            <w:r>
              <w:rPr>
                <w:rFonts w:ascii="Times New Roman"/>
                <w:b w:val="false"/>
                <w:i w:val="false"/>
                <w:color w:val="000000"/>
                <w:sz w:val="20"/>
              </w:rPr>
              <w:t xml:space="preserve">
АХС-на көшкен аудиторлық ұйымдардың үлесі: 2007 жылы - 8 %, 2008 жылы - 15 %, 2009 жылы - 80 %, 2010 жылы - 85 %, 2011 жылы - 90 %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4.1.1 міндет. </w:t>
            </w:r>
            <w:r>
              <w:rPr>
                <w:rFonts w:ascii="Times New Roman"/>
                <w:b w:val="false"/>
                <w:i w:val="false"/>
                <w:color w:val="000000"/>
                <w:sz w:val="20"/>
              </w:rPr>
              <w:t xml:space="preserve">Заңнамалық базаны жақсарту және ХҚЕС бойынша регламенттеуші құжаттармен қамтамасыз ету.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бухгалтерлік есеп пен қаржылық есептілік туралы заңнамасына оның сақталуын бақылау мен мониторинг жүйесін құру және ХҚЕС-ке көшу бөлігінде өзгерістер мен толықтырулар енгізу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жалғасы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ХҚЕСКК-мен шартты ХҚЕС-тің мемлекеттік тілдегі ресми аудармасын жариялау мақсатында 2009 жылдан бастап бес жыл мерзімге ұзарту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ХҚЕСК К-мен шарт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ХҚЕС-тің мемлекеттік және (немесе) орыс тілдеріндегі ресми аудармасын жариялау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4.1.2 міндет. </w:t>
            </w:r>
            <w:r>
              <w:rPr>
                <w:rFonts w:ascii="Times New Roman"/>
                <w:b w:val="false"/>
                <w:i w:val="false"/>
                <w:color w:val="000000"/>
                <w:sz w:val="20"/>
              </w:rPr>
              <w:t xml:space="preserve">Қаржы жүйесі мамандарының біліктілігін арттыруды қамтамасыз ету.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Еліміздің өңірлері мен облыстарында экономиканың іс жүзіндегі секторының қаржы қызметкерлері арасында, сондай-ақ ҚР Қаржы Министрлігінің құрылымдық бөлімшелерінің қызметкерлері арасында ХҚЕС бойынша семинарлар өткізу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4.1.3 міндет. </w:t>
            </w:r>
            <w:r>
              <w:rPr>
                <w:rFonts w:ascii="Times New Roman"/>
                <w:b w:val="false"/>
                <w:i w:val="false"/>
                <w:color w:val="000000"/>
                <w:sz w:val="20"/>
              </w:rPr>
              <w:t xml:space="preserve">Мемлекеттің қатысу үлесі бар, ХҚЕС-ке өтпеген заңды тұлғаларды анықтау.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қатысу үлесі бар, ХҚЕС-ке өтпеген заңды тұлғалар бойынша деректер базасын қалыптастыру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4.1.4 міндет. </w:t>
            </w:r>
            <w:r>
              <w:rPr>
                <w:rFonts w:ascii="Times New Roman"/>
                <w:b w:val="false"/>
                <w:i w:val="false"/>
                <w:color w:val="000000"/>
                <w:sz w:val="20"/>
              </w:rPr>
              <w:t xml:space="preserve">ХҚЕС-ті ақпараттық қамтамасыз ету.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ХҚЕС мәселелері бойынша БАҚ-да жариялау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4.1.5 міндет. </w:t>
            </w:r>
            <w:r>
              <w:rPr>
                <w:rFonts w:ascii="Times New Roman"/>
                <w:b w:val="false"/>
                <w:i w:val="false"/>
                <w:color w:val="000000"/>
                <w:sz w:val="20"/>
              </w:rPr>
              <w:t xml:space="preserve">Мемлекеттік мекемелердегі бухгалтерлік есеп пен қаржылық есептілік жүйесін халықаралық практикаға сәйкес құру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бухгалтерлік есеп пен қаржылық есептілігі бойынша нормативтік құқықтық актілер жобаларын халықаралық практикаға сәйкес әзірлеу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бухгалтерлік есеп пен қаржылық есептілігі бойынша нормативтік құқықтық актілерін халықаралық практикаға сәйкес қабылдау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практикаға сәйкес "Мемлекеттік мекемелердегі бухгалтерлік есеп" бағдарламалық өнімі бойынша техникалық тапсырма әзірлеу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мекемелердегі бухгалтерлік есеп" бағдарламалық өнімін құру, оны барлық мемлекеттік мекемелерде орнату және қазынашылықтың біріктірілген ақпараттық жүйесімен біріктіру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және ішкі аудиторлардың қаржылық есептілігін құрастырушыларды, пайдаланушыларды оқытып-үйрету, еліміздің облыстық орталықтарында мемлекеттік мекемелердегі бухгалтерлік есеп пен қаржылық есептілік жөнінде семинарлар өткізу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11268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4.1.6 міндет. </w:t>
            </w:r>
            <w:r>
              <w:rPr>
                <w:rFonts w:ascii="Times New Roman"/>
                <w:b w:val="false"/>
                <w:i w:val="false"/>
                <w:color w:val="000000"/>
                <w:sz w:val="20"/>
              </w:rPr>
              <w:t xml:space="preserve">Аудиторлық ұйымдар қызметінің аудиторлық қызмет туралы заңнамаға сәйкес болуын қамтамасыз ету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ұйымдардың АХС-на көшу мәніне зерттеулермен қамтылуы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8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15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80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85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90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5-стратегиялық бағыт. </w:t>
            </w:r>
            <w:r>
              <w:rPr>
                <w:rFonts w:ascii="Times New Roman"/>
                <w:b w:val="false"/>
                <w:i/>
                <w:color w:val="000000"/>
                <w:sz w:val="20"/>
              </w:rPr>
              <w:t xml:space="preserve">Мемлекеттік меншікті басқару жүйесінің тиімділігін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 мақсат. </w:t>
            </w:r>
            <w:r>
              <w:rPr>
                <w:rFonts w:ascii="Times New Roman"/>
                <w:b w:val="false"/>
                <w:i w:val="false"/>
                <w:color w:val="000000"/>
                <w:sz w:val="20"/>
              </w:rPr>
              <w:t xml:space="preserve">Мемлекеттік кәсіпорындар мен мемлекеттің қатысуы бар заңды тұлғалардың, сондай-ақ экономиканың стратегиялық маңызы бар салаларында жұмыс істейтін заңды тұлғалардың қызметтерінің айқындылығын ұлғайту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rPr>
                <w:rFonts w:ascii="Times New Roman"/>
                <w:b w:val="false"/>
                <w:i w:val="false"/>
                <w:color w:val="000000"/>
                <w:sz w:val="20"/>
              </w:rPr>
              <w:t xml:space="preserve">Басқарушылық шешімдерге арналған ақпараттық базаға енгізу үшін қаржылық ақпаратты электрондық түрде қамтамасыз ету көрсеткіштерін ұлғайту. 2007 жылы - 50 %, 2008 жылы — 60 %, 2009 жылы - 65 %, 2010 жылы - 70 %, 2011 жылы - 75 %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5.1.1 міндет. </w:t>
            </w:r>
            <w:r>
              <w:rPr>
                <w:rFonts w:ascii="Times New Roman"/>
                <w:b w:val="false"/>
                <w:i w:val="false"/>
                <w:color w:val="000000"/>
                <w:sz w:val="20"/>
              </w:rPr>
              <w:t xml:space="preserve">Мемлекеттік меншіктің жай-күйін есепке алу жүйесін дамыту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ақпараттық базаға белгіленген тәртіппен ұсынатын ұйымдар проценті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алынуы мемлекеттік кәсіпорындар мен жарғылық капиталында мемлекеттің қатысуы бар мекемелердің, заңды тұлғалардың Тізілімінде қамтамасыз етілетін шетелдегі мемлекеттік мүлік проценті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 мен мекемелердің, жарғылық капиталында мемлекеттің қатысуы бар заңды тұлғалардың Тізілімінен олар туралы ақпарат олардың мемлекеттік басқару органдарына электрондық форматта берілетін республикалық мемлекеттік кәсіпорындар мен жарғылық капиталында мемлекеттің қатысуы бар мемлекеттік емес заңды тұлғалардың проценті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 ақпараттық жүйелер мен электрондық құжат айналымын пайдалана отырып, жүзеге асыруға қол жетімділік алған мемлекеттің қатысуы бар заңды тұлғалардың саны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5.1.2 міндет. </w:t>
            </w:r>
            <w:r>
              <w:rPr>
                <w:rFonts w:ascii="Times New Roman"/>
                <w:b w:val="false"/>
                <w:i w:val="false"/>
                <w:color w:val="000000"/>
                <w:sz w:val="20"/>
              </w:rPr>
              <w:t xml:space="preserve">Меншікті мониторингілеу жүйесін дамыту және оның нәтижелерін пайдалану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қатысуы бар заңды тұлғалардың басқарушылық шешімдер қабылдау мақсатында тексерілген меншікті басқару тиімділігінің кешенді мониторинг объектілерінің проценті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стратегиялық маңызы бар салаларындағы тексерілген мемлекеттік меншік мониторингі объектілерінің проценті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объектілерінің қызметін жақсарту бойынша мемлекеттік мекемелер қабылдаған ұсынымдардың саны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объектілерінің қабылданған ұсынымдар саны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6-стратегиялық бағыт </w:t>
            </w:r>
            <w:r>
              <w:rPr>
                <w:rFonts w:ascii="Times New Roman"/>
                <w:b w:val="false"/>
                <w:i w:val="false"/>
                <w:color w:val="000000"/>
                <w:sz w:val="20"/>
              </w:rPr>
              <w:t xml:space="preserve">. </w:t>
            </w:r>
            <w:r>
              <w:rPr>
                <w:rFonts w:ascii="Times New Roman"/>
                <w:b w:val="false"/>
                <w:i/>
                <w:color w:val="000000"/>
                <w:sz w:val="20"/>
              </w:rPr>
              <w:t xml:space="preserve">Банкроттық саласындағы реттеу тиімділігін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 мақсат. </w:t>
            </w:r>
            <w:r>
              <w:rPr>
                <w:rFonts w:ascii="Times New Roman"/>
                <w:b w:val="false"/>
                <w:i w:val="false"/>
                <w:color w:val="000000"/>
                <w:sz w:val="20"/>
              </w:rPr>
              <w:t xml:space="preserve">Төлеу қабілеті жоқ ұйымдарды қаржылық-экономикалық сауықтыру және дәрменсіз борышкерлерді жою.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"Doing Business" көрсеткіші (позиция) </w:t>
            </w:r>
            <w:r>
              <w:rPr>
                <w:rFonts w:ascii="Times New Roman"/>
                <w:b w:val="false"/>
                <w:i w:val="false"/>
                <w:color w:val="000000"/>
                <w:sz w:val="20"/>
              </w:rPr>
              <w:t xml:space="preserve">"Кәсіпорындарды жабу" индикаторы бойынша Қазақстанның позициясын жақсарту мен (немесе) төмендеуін болдырмау 2007 жылы - 103, 2008 жылы - 100 ,2009 жылы - 85, 2010 жылы - 70, 2011 жылы - 70-тен төмен емес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rPr>
                <w:rFonts w:ascii="Times New Roman"/>
                <w:b w:val="false"/>
                <w:i w:val="false"/>
                <w:color w:val="000000"/>
                <w:sz w:val="20"/>
              </w:rPr>
              <w:t xml:space="preserve">Төлем қабілеті қайта қалпына келтірілетін кәсіпорындардың үлесін ұлғайту: 2007 - 45 %, 2008 - 50 %, 2009 - 51 %, 2010 - 52 %, 2011 - 53 %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6.1.1 міндет. </w:t>
            </w:r>
            <w:r>
              <w:rPr>
                <w:rFonts w:ascii="Times New Roman"/>
                <w:b w:val="false"/>
                <w:i w:val="false"/>
                <w:color w:val="000000"/>
                <w:sz w:val="20"/>
              </w:rPr>
              <w:t xml:space="preserve">Тиімсіз шаруашылық жүргізуші субъектілерді оңалту және жою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берушілердің талаптарын қанағаттандыру, тиімсіз менеджментті жою, сондай-ақ жаңа технологиялар мен ішкі қайта ұйымдастырудың түрлі нысандарын қолдана отырып, өндірісті дамыту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(болжамдағы деректер)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661,3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684,5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Тиімсіз өндірістер санын оларды жою жолымен төмендету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7-стратегиялық бағыт </w:t>
            </w:r>
            <w:r>
              <w:rPr>
                <w:rFonts w:ascii="Times New Roman"/>
                <w:b w:val="false"/>
                <w:i w:val="false"/>
                <w:color w:val="000000"/>
                <w:sz w:val="20"/>
              </w:rPr>
              <w:t xml:space="preserve">. </w:t>
            </w:r>
            <w:r>
              <w:rPr>
                <w:rFonts w:ascii="Times New Roman"/>
                <w:b w:val="false"/>
                <w:i/>
                <w:color w:val="000000"/>
                <w:sz w:val="20"/>
              </w:rPr>
              <w:t xml:space="preserve">Қаржы мониторингі жүйесін қалыптастыру (бірінші кезең)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 мақсат. </w:t>
            </w:r>
            <w:r>
              <w:rPr>
                <w:rFonts w:ascii="Times New Roman"/>
                <w:b w:val="false"/>
                <w:i w:val="false"/>
                <w:color w:val="000000"/>
                <w:sz w:val="20"/>
              </w:rPr>
              <w:t xml:space="preserve">Заңсыз табыстарды жария ету (жылыстату) мен лаңкестікті қаржыландыруға қарсы іс-әрекеттер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rPr>
                <w:rFonts w:ascii="Times New Roman"/>
                <w:b w:val="false"/>
                <w:i w:val="false"/>
                <w:color w:val="000000"/>
                <w:sz w:val="20"/>
              </w:rPr>
              <w:t xml:space="preserve">Қаржы мониторингі субъектілерін қаржы мониторингі жүйесімен қамту: 2009 жылы - 0 %, 2010 жылы - 50 %, 2011 жылы - 80 %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7.1.1 міндет. </w:t>
            </w:r>
            <w:r>
              <w:rPr>
                <w:rFonts w:ascii="Times New Roman"/>
                <w:b w:val="false"/>
                <w:i w:val="false"/>
                <w:color w:val="000000"/>
                <w:sz w:val="20"/>
              </w:rPr>
              <w:t xml:space="preserve">Қаржы мониторингі қызметінің нормативтік құқықтық негізін қалыптастыру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алынған кірістерді заңдастыруға (жылыстатуға) қарсы іс-қимыл туралы" және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Заңдарын және осы заңдардан туындайтын өзге де нормативтік құқықтық актілерді қабылдау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7.1.2 міндет. </w:t>
            </w:r>
            <w:r>
              <w:rPr>
                <w:rFonts w:ascii="Times New Roman"/>
                <w:b w:val="false"/>
                <w:i w:val="false"/>
                <w:color w:val="000000"/>
                <w:sz w:val="20"/>
              </w:rPr>
              <w:t xml:space="preserve">Қаржы мониторингінің ақпараттық жүйесін құру және дамыту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жүйенің техникалық тапсырмасы мен техникалық экономикалық негіздемесін әзірлеу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өнім құру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(пилоттық аймақта)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(пысықтау)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(пысықтау) </w:t>
            </w:r>
          </w:p>
        </w:tc>
      </w:tr>
    </w:tbl>
    <w:bookmarkStart w:name="z15" w:id="12"/>
    <w:p>
      <w:pPr>
        <w:spacing w:after="0"/>
        <w:ind w:left="0"/>
        <w:jc w:val="both"/>
      </w:pPr>
      <w:r>
        <w:rPr>
          <w:rFonts w:ascii="Times New Roman"/>
          <w:b w:val="false"/>
          <w:i w:val="false"/>
          <w:color w:val="000000"/>
          <w:sz w:val="28"/>
        </w:rPr>
        <w:t>
</w:t>
      </w:r>
      <w:r>
        <w:rPr>
          <w:rFonts w:ascii="Times New Roman"/>
          <w:b/>
          <w:i w:val="false"/>
          <w:color w:val="000000"/>
          <w:sz w:val="28"/>
        </w:rPr>
        <w:t>   3.1. Сектораралық өзара іс-әрекет (мемлекеттік органдар</w:t>
      </w:r>
      <w:r>
        <w:br/>
      </w:r>
      <w:r>
        <w:rPr>
          <w:rFonts w:ascii="Times New Roman"/>
          <w:b w:val="false"/>
          <w:i w:val="false"/>
          <w:color w:val="000000"/>
          <w:sz w:val="28"/>
        </w:rPr>
        <w:t>
</w:t>
      </w:r>
      <w:r>
        <w:rPr>
          <w:rFonts w:ascii="Times New Roman"/>
          <w:b/>
          <w:i w:val="false"/>
          <w:color w:val="000000"/>
          <w:sz w:val="28"/>
        </w:rPr>
        <w:t xml:space="preserve">              арасындағы келісімдер негізінде) </w:t>
      </w:r>
    </w:p>
    <w:bookmarkEnd w:id="12"/>
    <w:bookmarkStart w:name="z16" w:id="13"/>
    <w:p>
      <w:pPr>
        <w:spacing w:after="0"/>
        <w:ind w:left="0"/>
        <w:jc w:val="both"/>
      </w:pPr>
      <w:r>
        <w:rPr>
          <w:rFonts w:ascii="Times New Roman"/>
          <w:b w:val="false"/>
          <w:i w:val="false"/>
          <w:color w:val="000000"/>
          <w:sz w:val="28"/>
        </w:rPr>
        <w:t>
</w:t>
      </w:r>
      <w:r>
        <w:rPr>
          <w:rFonts w:ascii="Times New Roman"/>
          <w:b/>
          <w:i w:val="false"/>
          <w:color w:val="000000"/>
          <w:sz w:val="28"/>
        </w:rPr>
        <w:t xml:space="preserve">3.1.1. Салықтық әкімшілендіруді жақсарту және қоғамның салық </w:t>
      </w:r>
      <w:r>
        <w:br/>
      </w:r>
      <w:r>
        <w:rPr>
          <w:rFonts w:ascii="Times New Roman"/>
          <w:b w:val="false"/>
          <w:i w:val="false"/>
          <w:color w:val="000000"/>
          <w:sz w:val="28"/>
        </w:rPr>
        <w:t>
</w:t>
      </w:r>
      <w:r>
        <w:rPr>
          <w:rFonts w:ascii="Times New Roman"/>
          <w:b/>
          <w:i w:val="false"/>
          <w:color w:val="000000"/>
          <w:sz w:val="28"/>
        </w:rPr>
        <w:t xml:space="preserve">   қызметі органдарының жұмысына қанағаттану деңгейін өсіру </w:t>
      </w:r>
      <w:r>
        <w:br/>
      </w:r>
      <w:r>
        <w:rPr>
          <w:rFonts w:ascii="Times New Roman"/>
          <w:b w:val="false"/>
          <w:i w:val="false"/>
          <w:color w:val="000000"/>
          <w:sz w:val="28"/>
        </w:rPr>
        <w:t>
</w:t>
      </w:r>
      <w:r>
        <w:rPr>
          <w:rFonts w:ascii="Times New Roman"/>
          <w:b/>
          <w:i w:val="false"/>
          <w:color w:val="000000"/>
          <w:sz w:val="28"/>
        </w:rPr>
        <w:t>       жолымен салықтардың толық түсуін қамтамасыз ету</w:t>
      </w:r>
    </w:p>
    <w:bookmarkEnd w:id="13"/>
    <w:p>
      <w:pPr>
        <w:spacing w:after="0"/>
        <w:ind w:left="0"/>
        <w:jc w:val="both"/>
      </w:pPr>
      <w:r>
        <w:rPr>
          <w:rFonts w:ascii="Times New Roman"/>
          <w:b w:val="false"/>
          <w:i w:val="false"/>
          <w:color w:val="ff0000"/>
          <w:sz w:val="28"/>
        </w:rPr>
        <w:t xml:space="preserve">       Ескерту. 3-1-1-кіші бөлімге өзгерту енгізілді - ҚР Үкіметінің 2009.12.10 </w:t>
      </w:r>
      <w:r>
        <w:rPr>
          <w:rFonts w:ascii="Times New Roman"/>
          <w:b w:val="false"/>
          <w:i w:val="false"/>
          <w:color w:val="ff0000"/>
          <w:sz w:val="28"/>
        </w:rPr>
        <w:t>N 2062</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7153"/>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іске асыратын іс-шаралар</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Салааралық үйлестіруді талап ететін іс-шаралар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 арқылы салық мәселелері бойынша хабардарлықты арттыру </w:t>
            </w:r>
            <w:r>
              <w:br/>
            </w:r>
            <w:r>
              <w:rPr>
                <w:rFonts w:ascii="Times New Roman"/>
                <w:b w:val="false"/>
                <w:i w:val="false"/>
                <w:color w:val="000000"/>
                <w:sz w:val="20"/>
              </w:rPr>
              <w:t xml:space="preserve">
Мемлекеттік қызмет көрсетілерудің стандарттары мен регламенттерін әзірлеу және енгізу </w:t>
            </w:r>
            <w:r>
              <w:br/>
            </w:r>
            <w:r>
              <w:rPr>
                <w:rFonts w:ascii="Times New Roman"/>
                <w:b w:val="false"/>
                <w:i w:val="false"/>
                <w:color w:val="000000"/>
                <w:sz w:val="20"/>
              </w:rPr>
              <w:t xml:space="preserve">
Салық органдарының ІТ-жүйелерін жаңғырту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 ақпарат көлемдерін келісу, мемлекеттік сатып алуларға тендерлерді өткізу уақтылығы, қызмет көрсетулерді жеткізушілермен шарттар жасасу </w:t>
            </w:r>
            <w:r>
              <w:br/>
            </w:r>
            <w:r>
              <w:rPr>
                <w:rFonts w:ascii="Times New Roman"/>
                <w:b w:val="false"/>
                <w:i w:val="false"/>
                <w:color w:val="000000"/>
                <w:sz w:val="20"/>
              </w:rPr>
              <w:t xml:space="preserve">
МҚА - ҚР Қаржы министрлігі ұсынған мемлекеттік қызмет көрсетулерді Тізілімге уақтылы және толық енгізу </w:t>
            </w:r>
            <w:r>
              <w:br/>
            </w:r>
            <w:r>
              <w:rPr>
                <w:rFonts w:ascii="Times New Roman"/>
                <w:b w:val="false"/>
                <w:i w:val="false"/>
                <w:color w:val="000000"/>
                <w:sz w:val="20"/>
              </w:rPr>
              <w:t xml:space="preserve">
АБА - ҚР Қаржы министрлігінің ұсыныстарын келісу </w:t>
            </w:r>
          </w:p>
        </w:tc>
      </w:tr>
    </w:tbl>
    <w:bookmarkStart w:name="z17" w:id="14"/>
    <w:p>
      <w:pPr>
        <w:spacing w:after="0"/>
        <w:ind w:left="0"/>
        <w:jc w:val="both"/>
      </w:pPr>
      <w:r>
        <w:rPr>
          <w:rFonts w:ascii="Times New Roman"/>
          <w:b w:val="false"/>
          <w:i w:val="false"/>
          <w:color w:val="000000"/>
          <w:sz w:val="28"/>
        </w:rPr>
        <w:t>
</w:t>
      </w:r>
      <w:r>
        <w:rPr>
          <w:rFonts w:ascii="Times New Roman"/>
          <w:b/>
          <w:i w:val="false"/>
          <w:color w:val="000000"/>
          <w:sz w:val="28"/>
        </w:rPr>
        <w:t xml:space="preserve">  3.1.2. Халықаралық стандарттарға жауап беретін, ұсынылатын </w:t>
      </w:r>
      <w:r>
        <w:br/>
      </w:r>
      <w:r>
        <w:rPr>
          <w:rFonts w:ascii="Times New Roman"/>
          <w:b w:val="false"/>
          <w:i w:val="false"/>
          <w:color w:val="000000"/>
          <w:sz w:val="28"/>
        </w:rPr>
        <w:t>
</w:t>
      </w:r>
      <w:r>
        <w:rPr>
          <w:rFonts w:ascii="Times New Roman"/>
          <w:b/>
          <w:i w:val="false"/>
          <w:color w:val="000000"/>
          <w:sz w:val="28"/>
        </w:rPr>
        <w:t xml:space="preserve">  қызмет көрсетулердің сапасына бағдарланған тұрақты, тиімді </w:t>
      </w:r>
      <w:r>
        <w:br/>
      </w:r>
      <w:r>
        <w:rPr>
          <w:rFonts w:ascii="Times New Roman"/>
          <w:b w:val="false"/>
          <w:i w:val="false"/>
          <w:color w:val="000000"/>
          <w:sz w:val="28"/>
        </w:rPr>
        <w:t>
</w:t>
      </w:r>
      <w:r>
        <w:rPr>
          <w:rFonts w:ascii="Times New Roman"/>
          <w:b/>
          <w:i w:val="false"/>
          <w:color w:val="000000"/>
          <w:sz w:val="28"/>
        </w:rPr>
        <w:t xml:space="preserve">          қызмет ететін кеден жүйесін қалыптастыру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711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іске асыратын іс-шаралар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Салааралық үйлестіруді талап ететін іс-шаралар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ресімдеу мен бақылау үшін жаңашыл ықпалдасқан ақпараттық жүйесін мынадай сипаттамасымен әзірлеу және енгізу: </w:t>
            </w:r>
            <w:r>
              <w:br/>
            </w:r>
            <w:r>
              <w:rPr>
                <w:rFonts w:ascii="Times New Roman"/>
                <w:b w:val="false"/>
                <w:i w:val="false"/>
                <w:color w:val="000000"/>
                <w:sz w:val="20"/>
              </w:rPr>
              <w:t xml:space="preserve">
1) электрондық үкіметтер құралдарын қолдану. </w:t>
            </w:r>
            <w:r>
              <w:br/>
            </w:r>
            <w:r>
              <w:rPr>
                <w:rFonts w:ascii="Times New Roman"/>
                <w:b w:val="false"/>
                <w:i w:val="false"/>
                <w:color w:val="000000"/>
                <w:sz w:val="20"/>
              </w:rPr>
              <w:t xml:space="preserve">
2) мемлекеттік реттеуші және </w:t>
            </w:r>
            <w:r>
              <w:br/>
            </w:r>
            <w:r>
              <w:rPr>
                <w:rFonts w:ascii="Times New Roman"/>
                <w:b w:val="false"/>
                <w:i w:val="false"/>
                <w:color w:val="000000"/>
                <w:sz w:val="20"/>
              </w:rPr>
              <w:t xml:space="preserve">
арнайы органдарымен </w:t>
            </w:r>
            <w:r>
              <w:br/>
            </w:r>
            <w:r>
              <w:rPr>
                <w:rFonts w:ascii="Times New Roman"/>
                <w:b w:val="false"/>
                <w:i w:val="false"/>
                <w:color w:val="000000"/>
                <w:sz w:val="20"/>
              </w:rPr>
              <w:t xml:space="preserve">
ведомстваралық ақпараттық өзара </w:t>
            </w:r>
            <w:r>
              <w:br/>
            </w:r>
            <w:r>
              <w:rPr>
                <w:rFonts w:ascii="Times New Roman"/>
                <w:b w:val="false"/>
                <w:i w:val="false"/>
                <w:color w:val="000000"/>
                <w:sz w:val="20"/>
              </w:rPr>
              <w:t xml:space="preserve">
іс-әрекет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ИжСМ - берілетін рұқсат құжаттардың электрондық тізілімін жүргізу, берілген рұқсат құжаттары бойынша тауарларды ресімдеу мониторингі </w:t>
            </w:r>
            <w:r>
              <w:br/>
            </w:r>
            <w:r>
              <w:rPr>
                <w:rFonts w:ascii="Times New Roman"/>
                <w:b w:val="false"/>
                <w:i w:val="false"/>
                <w:color w:val="000000"/>
                <w:sz w:val="20"/>
              </w:rPr>
              <w:t xml:space="preserve">
АШМ - берілетін рұқсат құжаттардың электрондық тізілімін жүргізу, берілген рұқсат құжаттары бойынша тауарларды ресімдеу мониторингі </w:t>
            </w:r>
            <w:r>
              <w:br/>
            </w:r>
            <w:r>
              <w:rPr>
                <w:rFonts w:ascii="Times New Roman"/>
                <w:b w:val="false"/>
                <w:i w:val="false"/>
                <w:color w:val="000000"/>
                <w:sz w:val="20"/>
              </w:rPr>
              <w:t xml:space="preserve">
ІМ - берілетін рұқсат құжаттардың электрондық тізілімін жүргізу, берілген рұқсат құжаттары бойынша тауарларды ресімдеу мониторингі, көліктік құралдары туралы ақпаратпен алмасу </w:t>
            </w:r>
          </w:p>
        </w:tc>
      </w:tr>
    </w:tbl>
    <w:bookmarkStart w:name="z18" w:id="15"/>
    <w:p>
      <w:pPr>
        <w:spacing w:after="0"/>
        <w:ind w:left="0"/>
        <w:jc w:val="both"/>
      </w:pPr>
      <w:r>
        <w:rPr>
          <w:rFonts w:ascii="Times New Roman"/>
          <w:b w:val="false"/>
          <w:i w:val="false"/>
          <w:color w:val="000000"/>
          <w:sz w:val="28"/>
        </w:rPr>
        <w:t>
</w:t>
      </w:r>
      <w:r>
        <w:rPr>
          <w:rFonts w:ascii="Times New Roman"/>
          <w:b/>
          <w:i w:val="false"/>
          <w:color w:val="000000"/>
          <w:sz w:val="28"/>
        </w:rPr>
        <w:t xml:space="preserve">   3.1.3. Бухгалтерлік есеп пен қаржылық есептілік жүйесін </w:t>
      </w:r>
      <w:r>
        <w:br/>
      </w:r>
      <w:r>
        <w:rPr>
          <w:rFonts w:ascii="Times New Roman"/>
          <w:b w:val="false"/>
          <w:i w:val="false"/>
          <w:color w:val="000000"/>
          <w:sz w:val="28"/>
        </w:rPr>
        <w:t>
</w:t>
      </w:r>
      <w:r>
        <w:rPr>
          <w:rFonts w:ascii="Times New Roman"/>
          <w:b/>
          <w:i w:val="false"/>
          <w:color w:val="000000"/>
          <w:sz w:val="28"/>
        </w:rPr>
        <w:t xml:space="preserve">                         жетілдіру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7093"/>
      </w:tblGrid>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ҚМ іске асырылатын іс-шаралар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Салааралық үйлестіруді талап ететін іс-шаралар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қатысу үлесі бар, ХҚЕС-ке көшпеген заңды тұлғалар бойынша деректер базасын қалыптастыру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және Астана, Алматы қалаларының әкімдіктері - ХҚЕС-ке көшу бөлігінде бағынысты ұйымдары бойынша мәліметтер беру </w:t>
            </w:r>
          </w:p>
        </w:tc>
      </w:tr>
    </w:tbl>
    <w:bookmarkStart w:name="z19" w:id="16"/>
    <w:p>
      <w:pPr>
        <w:spacing w:after="0"/>
        <w:ind w:left="0"/>
        <w:jc w:val="both"/>
      </w:pPr>
      <w:r>
        <w:rPr>
          <w:rFonts w:ascii="Times New Roman"/>
          <w:b w:val="false"/>
          <w:i w:val="false"/>
          <w:color w:val="000000"/>
          <w:sz w:val="28"/>
        </w:rPr>
        <w:t>
</w:t>
      </w:r>
      <w:r>
        <w:rPr>
          <w:rFonts w:ascii="Times New Roman"/>
          <w:b/>
          <w:i w:val="false"/>
          <w:color w:val="000000"/>
          <w:sz w:val="28"/>
        </w:rPr>
        <w:t xml:space="preserve">     3.2. Мемлекеттік органның стратегиялық бағыттары мен </w:t>
      </w:r>
      <w:r>
        <w:br/>
      </w:r>
      <w:r>
        <w:rPr>
          <w:rFonts w:ascii="Times New Roman"/>
          <w:b w:val="false"/>
          <w:i w:val="false"/>
          <w:color w:val="000000"/>
          <w:sz w:val="28"/>
        </w:rPr>
        <w:t>
</w:t>
      </w:r>
      <w:r>
        <w:rPr>
          <w:rFonts w:ascii="Times New Roman"/>
          <w:b/>
          <w:i w:val="false"/>
          <w:color w:val="000000"/>
          <w:sz w:val="28"/>
        </w:rPr>
        <w:t xml:space="preserve">мақсаттарының мемлекеттің стратегиялық мақсаттарына сәйкестігі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5273"/>
        <w:gridCol w:w="351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стратегиялық бағыттары мен мақсаттары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мемлекеттік органның қызметі іске асырылуына бағытталған стратегиялық мақсаттары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құжаттың, нормативтік құқықтық актінің атауы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r>
              <w:rPr>
                <w:rFonts w:ascii="Times New Roman"/>
                <w:b w:val="false"/>
                <w:i/>
                <w:color w:val="000000"/>
                <w:sz w:val="20"/>
              </w:rPr>
              <w:t xml:space="preserve">Бюджеттің атқарылу сапасын жақсарту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1.1-мақсат. Мемлекеттік мекемелердің бюджеттерінің атқарылуына және шоттарына қазынашылық қызмет көрсету сапасын арттыру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атқарылуы жөніндегі орталық уәкілетті орган: </w:t>
            </w:r>
            <w:r>
              <w:br/>
            </w:r>
            <w:r>
              <w:rPr>
                <w:rFonts w:ascii="Times New Roman"/>
                <w:b w:val="false"/>
                <w:i w:val="false"/>
                <w:color w:val="000000"/>
                <w:sz w:val="20"/>
              </w:rPr>
              <w:t xml:space="preserve">
1) республикалық бюджетті атқарады және жергілікті бюджеттердің атқарылуына қызмет көрсетуді жүзеге асырады; </w:t>
            </w:r>
            <w:r>
              <w:br/>
            </w:r>
            <w:r>
              <w:rPr>
                <w:rFonts w:ascii="Times New Roman"/>
                <w:b w:val="false"/>
                <w:i w:val="false"/>
                <w:color w:val="000000"/>
                <w:sz w:val="20"/>
              </w:rPr>
              <w:t xml:space="preserve">
2) мемлекеттік мекемелердің міндеттемелері бойынша төлемдерді жүзеге асырады.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Бюджеттік кодексі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1.2-мақсат. Мемлекеттік сатып алу рәсімдерін жеңілдету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6-тарау. </w:t>
            </w:r>
            <w:r>
              <w:br/>
            </w:r>
            <w:r>
              <w:rPr>
                <w:rFonts w:ascii="Times New Roman"/>
                <w:b w:val="false"/>
                <w:i w:val="false"/>
                <w:color w:val="000000"/>
                <w:sz w:val="20"/>
              </w:rPr>
              <w:t xml:space="preserve">
Ұйымдастырылған электрондық сауда-саттықта және ашық тауар биржалары арқылы мемлекеттік сатып алу </w:t>
            </w:r>
            <w:r>
              <w:br/>
            </w:r>
            <w:r>
              <w:rPr>
                <w:rFonts w:ascii="Times New Roman"/>
                <w:b w:val="false"/>
                <w:i w:val="false"/>
                <w:color w:val="000000"/>
                <w:sz w:val="20"/>
              </w:rPr>
              <w:t xml:space="preserve">
35-бап. Ұйымдастырылған электрондық сауда-саттықта мемлекеттік сатып алуды жүзеге асыру </w:t>
            </w:r>
            <w:r>
              <w:br/>
            </w:r>
            <w:r>
              <w:rPr>
                <w:rFonts w:ascii="Times New Roman"/>
                <w:b w:val="false"/>
                <w:i w:val="false"/>
                <w:color w:val="000000"/>
                <w:sz w:val="20"/>
              </w:rPr>
              <w:t xml:space="preserve">
Ұйымдастырылған электрондық сауда-саттықта мемлекеттік сатып алу тауарларды, жұмыстарды, көрсетілетін қызметтерді нақты уақыт режимінде сатып алуды қамтамасыз ететін электрондық сауда жүйесі арқылы жүзеге асырылады.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21 шілдедегі "Мемлекеттік сатып алу туралы" Қазақстан Республикасының Заңы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1.3-мақсат. Мемлекеттік бюджет қаржысын пайдалану кезінде қаржылық бұзушылықтардың алдын алу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тиімділігін арттыру және қазақстандық мемлекеттілікті одан әрі нығайту </w:t>
            </w:r>
            <w:r>
              <w:br/>
            </w:r>
            <w:r>
              <w:rPr>
                <w:rFonts w:ascii="Times New Roman"/>
                <w:b w:val="false"/>
                <w:i w:val="false"/>
                <w:color w:val="000000"/>
                <w:sz w:val="20"/>
              </w:rPr>
              <w:t xml:space="preserve">
"Алтыншы. Үкімет нысаналы аудит, керек десеңіз, негізгі мемлекеттік әлеуметтік-экономикалық бағдарламалар бойынша бөлінген мемлекеттік қаражатқа "тым мұқият аудит" жүргізуі керек. </w:t>
            </w:r>
            <w:r>
              <w:br/>
            </w:r>
            <w:r>
              <w:rPr>
                <w:rFonts w:ascii="Times New Roman"/>
                <w:b w:val="false"/>
                <w:i w:val="false"/>
                <w:color w:val="000000"/>
                <w:sz w:val="20"/>
              </w:rPr>
              <w:t xml:space="preserve">
Бұл аудиттің мақсаты - қол жеткен нәтижелерді бағалау, мемлекеттік қаражатты басқару мен жұмсаудың тиімділігін күрт арттыру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әл-ауқатын арттыру - мемлекеттік саясаттың басты мақсаты" Қазақстан Республикасы Президентінің 2008 жылғы 6 ақпандағы Қазақстан халқына Жолдауы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w:t>
            </w:r>
            <w:r>
              <w:rPr>
                <w:rFonts w:ascii="Times New Roman"/>
                <w:b w:val="false"/>
                <w:i/>
                <w:color w:val="000000"/>
                <w:sz w:val="20"/>
              </w:rPr>
              <w:t xml:space="preserve">Салық қызметі органдары қызметінің тиімділігін арттыру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2.1-мақсат. Салықтық әкімшілендіруді жақсарту жолымен салықтардың толық түсуін қамтамасыз ету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басымдық 3 "Шетел инвестициялары мен ішкі жинақ ақшаларының деңгейі жоғары ашық нарықтық экономикаға негізделген экономикалық өсу. Нақты, тұрақты және еселеніп отыратын экономикалық өсу қарқындарына жету"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- 2030" Барлық Қазақстандықтардың өсіп-өркендеуі, қауіпсіздігі және әл-ауқатының артуы" Қазақстан Республикасының Президенті Н.Назарбаевтың Қазақстан халқына жолдауы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салық түсімдерінің 2010 жылға ЖІӨ-ге 30 % деңгейіне дейін өсіруді қамтамасыз ету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2010 жылға дейінгі Стратегиялық жоспарын бекіту туралы" ҚР Президентінің 2001 жылғы 4 желтоқсандағы N 735 Жарғысы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2.2-мақсат. Салық қызметі органдарының қызметіне қоғамның қанағаттануы деңгейінің өсуін қамтамасыз ету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биліктің "Әкімшілік реформаларды іске асыру және жаңғырту" жиырма төртінші бағыты. Біз озық халықаралық тәжірибелерді ескере отырып, корпорациялық басқару, нәтижелілік, транспаренттілік және қоғамға бағынушылық принциптерінде мемлекеттік басқарудың сапалы жаңа моделін құрамыз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- 2030" стратегиясы Қазақстан дамуының жаңа кезеңі </w:t>
            </w:r>
            <w:r>
              <w:br/>
            </w:r>
            <w:r>
              <w:rPr>
                <w:rFonts w:ascii="Times New Roman"/>
                <w:b w:val="false"/>
                <w:i w:val="false"/>
                <w:color w:val="000000"/>
                <w:sz w:val="20"/>
              </w:rPr>
              <w:t xml:space="preserve">
Ішкі және сыртқы саясатымыздағы аса маңызды 30 серпінді бағыт" Қазақстан Республикасы Президентінің 2007 жылғы 28 ақпандағы Қазақстан халқына Жолдауы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w:t>
            </w:r>
            <w:r>
              <w:rPr>
                <w:rFonts w:ascii="Times New Roman"/>
                <w:b w:val="false"/>
                <w:i/>
                <w:color w:val="000000"/>
                <w:sz w:val="20"/>
              </w:rPr>
              <w:t xml:space="preserve">Қазақстан Республикасының кеден органдары қызметінің тиімділігін арттыру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3.1-мақсат. Халықаралық стандарттарға жауап беретін, ұсынылатын қызмет көрсетулердің сапасына бағытталған тұрақты, тиімді қызмет ететін кеден жүйесін қалыптастыру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Жетінші бағыт - "Қазақстан үшін тиімді жағдайларда БСҰ-ға кіру </w:t>
            </w:r>
            <w:r>
              <w:br/>
            </w:r>
            <w:r>
              <w:rPr>
                <w:rFonts w:ascii="Times New Roman"/>
                <w:b w:val="false"/>
                <w:i w:val="false"/>
                <w:color w:val="000000"/>
                <w:sz w:val="20"/>
              </w:rPr>
              <w:t xml:space="preserve">
Үшіншіден, кедендік әкімгерлікті жетілдіру мен кеден қызметі мамандарының осы заманғы талаптарға кәсіби сәйкестігін қамтамасыз ету жөнінде нақтылы, пәрменді және жүйелі шаралар әзірлеу қажет. </w:t>
            </w:r>
            <w:r>
              <w:br/>
            </w:r>
            <w:r>
              <w:rPr>
                <w:rFonts w:ascii="Times New Roman"/>
                <w:b w:val="false"/>
                <w:i w:val="false"/>
                <w:color w:val="000000"/>
                <w:sz w:val="20"/>
              </w:rPr>
              <w:t xml:space="preserve">
Біз экономиканың ашықтығы, өңір елдерінің арасындағы кедендік кедергілерді азайту және өңірдегі сыртқы тарифтердің бірыңғай деңгейін белгілеу саясатын жүргізуге тиіспіз. </w:t>
            </w:r>
            <w:r>
              <w:br/>
            </w:r>
            <w:r>
              <w:rPr>
                <w:rFonts w:ascii="Times New Roman"/>
                <w:b w:val="false"/>
                <w:i w:val="false"/>
                <w:color w:val="000000"/>
                <w:sz w:val="20"/>
              </w:rPr>
              <w:t xml:space="preserve">
Осы және басқа да мақсаттарға арнап, мемлекет соңғы жылдары өзіміздің кеден жүйесіне едәуір қаржы бөліп келеді"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Нұрсұлтан Назарбаевтың Қазақстан халқына Жолдауы "Қазақстан - 2030" стратегиясы Қазақстан дамуының жаңа кезеңі. </w:t>
            </w:r>
            <w:r>
              <w:br/>
            </w:r>
            <w:r>
              <w:rPr>
                <w:rFonts w:ascii="Times New Roman"/>
                <w:b w:val="false"/>
                <w:i w:val="false"/>
                <w:color w:val="000000"/>
                <w:sz w:val="20"/>
              </w:rPr>
              <w:t xml:space="preserve">
Ішкі және сыртқы саясатымыздағы аса маңызды 30 серпінді бағыт" (II Бөлім)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3.2-мақсат. Кеден шекарасы арқылы заңсыз өтетін тауарларды анықтау тиімді қызмет ететін жүйесін қалыптастыру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Арнайы бөлігі, 12 бөлім. </w:t>
            </w:r>
            <w:r>
              <w:br/>
            </w:r>
            <w:r>
              <w:rPr>
                <w:rFonts w:ascii="Times New Roman"/>
                <w:b w:val="false"/>
                <w:i w:val="false"/>
                <w:color w:val="000000"/>
                <w:sz w:val="20"/>
              </w:rPr>
              <w:t xml:space="preserve">
Кеден әкімшілендіру, </w:t>
            </w:r>
            <w:r>
              <w:br/>
            </w:r>
            <w:r>
              <w:rPr>
                <w:rFonts w:ascii="Times New Roman"/>
                <w:b w:val="false"/>
                <w:i w:val="false"/>
                <w:color w:val="000000"/>
                <w:sz w:val="20"/>
              </w:rPr>
              <w:t xml:space="preserve">
56-тарау. Кедендік бақылау. </w:t>
            </w:r>
            <w:r>
              <w:br/>
            </w:r>
            <w:r>
              <w:rPr>
                <w:rFonts w:ascii="Times New Roman"/>
                <w:b w:val="false"/>
                <w:i w:val="false"/>
                <w:color w:val="000000"/>
                <w:sz w:val="20"/>
              </w:rPr>
              <w:t xml:space="preserve">
  </w:t>
            </w:r>
            <w:r>
              <w:br/>
            </w:r>
            <w:r>
              <w:rPr>
                <w:rFonts w:ascii="Times New Roman"/>
                <w:b w:val="false"/>
                <w:i w:val="false"/>
                <w:color w:val="000000"/>
                <w:sz w:val="20"/>
              </w:rPr>
              <w:t xml:space="preserve">
209-бап. Экономикалық контрабанда; </w:t>
            </w:r>
            <w:r>
              <w:br/>
            </w:r>
            <w:r>
              <w:rPr>
                <w:rFonts w:ascii="Times New Roman"/>
                <w:b w:val="false"/>
                <w:i w:val="false"/>
                <w:color w:val="000000"/>
                <w:sz w:val="20"/>
              </w:rPr>
              <w:t xml:space="preserve">
214-бап. Кедендік төлемдер мен алымдардан бас тарту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250-бап. Айналымына шек қойылған заттардың немесе айналымынан алынған заттардың контрабандасы </w:t>
            </w:r>
            <w:r>
              <w:br/>
            </w:r>
            <w:r>
              <w:rPr>
                <w:rFonts w:ascii="Times New Roman"/>
                <w:b w:val="false"/>
                <w:i w:val="false"/>
                <w:color w:val="000000"/>
                <w:sz w:val="20"/>
              </w:rPr>
              <w:t xml:space="preserve">
259-бап. Есірткі құралдар мен психотроптық заттарды заңсыз жасау, сатып алу, сақтау, тасымалдау, жіберу не беру </w:t>
            </w:r>
            <w:r>
              <w:br/>
            </w:r>
            <w:r>
              <w:rPr>
                <w:rFonts w:ascii="Times New Roman"/>
                <w:b w:val="false"/>
                <w:i w:val="false"/>
                <w:color w:val="000000"/>
                <w:sz w:val="20"/>
              </w:rPr>
              <w:t xml:space="preserve">
26-тарау. Кеден ісі саласындағы әкімшілік құқық бұзушылықтар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6-бап. Жедел іздестіру қызметін жүзеге асыратын органдар. Кеден органдары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жылғы 5 сәуірдегі Қазақстан Республикасының Кеден кодексі </w:t>
            </w:r>
            <w:r>
              <w:br/>
            </w:r>
            <w:r>
              <w:rPr>
                <w:rFonts w:ascii="Times New Roman"/>
                <w:b w:val="false"/>
                <w:i w:val="false"/>
                <w:color w:val="000000"/>
                <w:sz w:val="20"/>
              </w:rPr>
              <w:t xml:space="preserve">
  </w:t>
            </w:r>
            <w:r>
              <w:br/>
            </w:r>
            <w:r>
              <w:rPr>
                <w:rFonts w:ascii="Times New Roman"/>
                <w:b w:val="false"/>
                <w:i w:val="false"/>
                <w:color w:val="000000"/>
                <w:sz w:val="20"/>
              </w:rPr>
              <w:t xml:space="preserve">
1997 жылғы 16 шілдедегі Қазақстан Республикасының Қылмыстық кодексі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2001 жылғы 30 қаңтардағы Қазақстан Республикасының "Әкімшілік құқық бұзушылықтар туралы" кодексі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1994 жылғы 15 қыркүйектегі "Жедел іздестіру қызметі туралы" Қазақстан Республикасының Заңы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4-стратегиялық бағыт. </w:t>
            </w:r>
            <w:r>
              <w:rPr>
                <w:rFonts w:ascii="Times New Roman"/>
                <w:b w:val="false"/>
                <w:i/>
                <w:color w:val="000000"/>
                <w:sz w:val="20"/>
              </w:rPr>
              <w:t xml:space="preserve">Қаржылық ақпараттың сапасы мен кол жетімділігін арттыру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4.1-мақсат. Бухгалтерлік есеп пен қаржылық есептілік жүйесін жетілдіру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Жетінші бағыт - "Қазақстан үшін тиімді жағдайларда БСҰ-ға кіру </w:t>
            </w:r>
            <w:r>
              <w:br/>
            </w:r>
            <w:r>
              <w:rPr>
                <w:rFonts w:ascii="Times New Roman"/>
                <w:b w:val="false"/>
                <w:i w:val="false"/>
                <w:color w:val="000000"/>
                <w:sz w:val="20"/>
              </w:rPr>
              <w:t xml:space="preserve">
Төртіншіден, барлық заңды тұлғалардың халықаралық қаржылық есептілік стандарттарына көшу процесін жеделдету қажет.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әлемдегі Жаңа Қазақстан" Қазақстан Республикасының Президенті 2007 жылғы 28 ақпандағы Қазақстан халқына Жолдауы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4.2-мақсат. Мемлекеттік мекемелерде бухгалтерлік есеп пен қаржылық есептілік жүйесін жетілдіру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20-баптың 2-тармағы "Қазақстан Республикасының Ұлттық Банкінен басқа, мемлекеттік мекемелердегі бухгалтерлік есеп пен қаржылық есептілік жүйесін мемлекеттік реттеу ерекшеліктерін уәкілетті орган мемлекеттік мекемелер үшін Қазақстан Республикасының бухгалтерлік есеп пен қаржылық есептілік жөніндегі нормативтік құқықтық актілерімен белгілейді".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28 ақпандағы "Бухгалтерлік есеп пен қаржылық есептілік туралы" Қазақстан Республикасының Заңы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4.3-мақсат. Аудиторлық ұйымдардың АХС-на көшуін қамтамасыз ету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Жетінші бағыт - "Қазақстан үшін тиімді жағдайларда БСҰ-на кіру </w:t>
            </w:r>
            <w:r>
              <w:br/>
            </w:r>
            <w:r>
              <w:rPr>
                <w:rFonts w:ascii="Times New Roman"/>
                <w:b w:val="false"/>
                <w:i w:val="false"/>
                <w:color w:val="000000"/>
                <w:sz w:val="20"/>
              </w:rPr>
              <w:t xml:space="preserve">
Төртіншіден, барлық заңды тұлғалардың халықаралық қаржылық есептілік стандарттарына көшу процесін жеделдету қажет".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әлемдегі Жаңа Қазақстан" Қазақстан   Республикасының Президенті 2007 жылғы 28 ақпандағы Қазақстан халқына Жолдауы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5-стратегиялық бағыт. </w:t>
            </w:r>
            <w:r>
              <w:rPr>
                <w:rFonts w:ascii="Times New Roman"/>
                <w:b w:val="false"/>
                <w:i/>
                <w:color w:val="000000"/>
                <w:sz w:val="20"/>
              </w:rPr>
              <w:t xml:space="preserve">Мемлекеттік меншікті басқару жүйесінің тиімділігін арттыру.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5.1-мақсат. Мемлекеттік кәсіпорындар мен мемлекеттің қатысуы бар заңды тұлғалардың, сондай-ақ экономиканың стратегиялық маңызы бар салаларында жұмыс істейтін заңды тұлғалардың қызметтерінің айқындылығын ұлғайту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активтерді тиімді атқару" "Бюджет қаражатын жоспарлау жүйесін жаңғырту және жетілдіру, пайдалану тиімділігін арттыру және мемлекеттік активтерді басқару бойынша жұмыстарды жеделдету қажет". </w:t>
            </w:r>
            <w:r>
              <w:br/>
            </w:r>
            <w:r>
              <w:rPr>
                <w:rFonts w:ascii="Times New Roman"/>
                <w:b w:val="false"/>
                <w:i w:val="false"/>
                <w:color w:val="000000"/>
                <w:sz w:val="20"/>
              </w:rPr>
              <w:t xml:space="preserve">
4-баптың 2-тармағы. </w:t>
            </w:r>
            <w:r>
              <w:br/>
            </w:r>
            <w:r>
              <w:rPr>
                <w:rFonts w:ascii="Times New Roman"/>
                <w:b w:val="false"/>
                <w:i w:val="false"/>
                <w:color w:val="000000"/>
                <w:sz w:val="20"/>
              </w:rPr>
              <w:t xml:space="preserve">
Меншіктің мемлекеттік мониторингінің мақсаты Қазақстан Республикасының тиімді экономикалық дамуы мен экономикалық қауіпсіздігін қамтамасыз ету болып табылады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әл-ауқатын арттыру - мемлекеттік саясаттың басты мақсаты" Қазақстан Республикасы Президентінің 2008 жылғы 6 ақпандағы Қазақстан халқына Жолдауы </w:t>
            </w:r>
            <w:r>
              <w:br/>
            </w:r>
            <w:r>
              <w:rPr>
                <w:rFonts w:ascii="Times New Roman"/>
                <w:b w:val="false"/>
                <w:i w:val="false"/>
                <w:color w:val="000000"/>
                <w:sz w:val="20"/>
              </w:rPr>
              <w:t xml:space="preserve">
2003 жылғы 4 қарашадағы "Экономиканың стратегиялық маңызы бар салаларындағы меншіктің мемлекеттік мониторингі туралы" Қазақстан Республикасының Заңы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6-стратегиялық бағыт. </w:t>
            </w:r>
            <w:r>
              <w:rPr>
                <w:rFonts w:ascii="Times New Roman"/>
                <w:b w:val="false"/>
                <w:i/>
                <w:color w:val="000000"/>
                <w:sz w:val="20"/>
              </w:rPr>
              <w:t xml:space="preserve">Банкроттық саласындағы реттеу тиімділігін арттыру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6.1-мақсат. Төлеу қабілеті жоқ ұйымдарды қаржылық-экономикалық сауықтыру және дәрменсіз борышкерлерді жою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басымдық: "Қазақстан экономикасын тұрлаулы экономикалық өрлеудің іргетасы ретінде одан әрі жаңарту мен әртараптандыру" </w:t>
            </w:r>
            <w:r>
              <w:br/>
            </w:r>
            <w:r>
              <w:rPr>
                <w:rFonts w:ascii="Times New Roman"/>
                <w:b w:val="false"/>
                <w:i w:val="false"/>
                <w:color w:val="000000"/>
                <w:sz w:val="20"/>
              </w:rPr>
              <w:t xml:space="preserve">
2.4. Медетшілік жасау немесе банкроттық туралы шешім шығарған кезде біртұтас өлшемдер қолданылуы керек. </w:t>
            </w:r>
            <w:r>
              <w:br/>
            </w:r>
            <w:r>
              <w:rPr>
                <w:rFonts w:ascii="Times New Roman"/>
                <w:b w:val="false"/>
                <w:i w:val="false"/>
                <w:color w:val="000000"/>
                <w:sz w:val="20"/>
              </w:rPr>
              <w:t xml:space="preserve">
Банкроттық шығынды мемлекеттік кәсіпорындардың қызметін қалпына келтіру мүмкіндігі қалмаған жағдайда жасалатын соңғы қадам болуға тиіс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өз дамуындағы жаңа серпіліс жасау қарсаңында" Қазақстан Республикасының Президенті 2006 жылғы 1 наурыздағы Қазақстан халқына Жолдауы </w:t>
            </w:r>
            <w:r>
              <w:br/>
            </w:r>
            <w:r>
              <w:rPr>
                <w:rFonts w:ascii="Times New Roman"/>
                <w:b w:val="false"/>
                <w:i w:val="false"/>
                <w:color w:val="000000"/>
                <w:sz w:val="20"/>
              </w:rPr>
              <w:t xml:space="preserve">
"Қазақстанның әлемдегі бәсекеге барынша қабілетті 50 елдің қатарына кіру стратегиясы" </w:t>
            </w:r>
          </w:p>
        </w:tc>
      </w:tr>
    </w:tbl>
    <w:bookmarkStart w:name="z20" w:id="17"/>
    <w:p>
      <w:pPr>
        <w:spacing w:after="0"/>
        <w:ind w:left="0"/>
        <w:jc w:val="left"/>
      </w:pPr>
      <w:r>
        <w:rPr>
          <w:rFonts w:ascii="Times New Roman"/>
          <w:b/>
          <w:i w:val="false"/>
          <w:color w:val="000000"/>
        </w:rPr>
        <w:t xml:space="preserve"> 
4. Қазақстан Республикасы Қаржы министрлігінің функционалдық мүмкіндіктері мен мүмкін тәуекелдер </w:t>
      </w:r>
    </w:p>
    <w:bookmarkEnd w:id="17"/>
    <w:bookmarkStart w:name="z21" w:id="18"/>
    <w:p>
      <w:pPr>
        <w:spacing w:after="0"/>
        <w:ind w:left="0"/>
        <w:jc w:val="left"/>
      </w:pPr>
      <w:r>
        <w:rPr>
          <w:rFonts w:ascii="Times New Roman"/>
          <w:b/>
          <w:i w:val="false"/>
          <w:color w:val="000000"/>
        </w:rPr>
        <w:t xml:space="preserve"> 
4.1. Қазақстан Республикасы Қаржы министрлігінің функционалдық мүмкіндіктері </w:t>
      </w:r>
    </w:p>
    <w:bookmarkEnd w:id="18"/>
    <w:p>
      <w:pPr>
        <w:spacing w:after="0"/>
        <w:ind w:left="0"/>
        <w:jc w:val="both"/>
      </w:pPr>
      <w:r>
        <w:rPr>
          <w:rFonts w:ascii="Times New Roman"/>
          <w:b w:val="false"/>
          <w:i w:val="false"/>
          <w:color w:val="000000"/>
          <w:sz w:val="28"/>
        </w:rPr>
        <w:t xml:space="preserve">      Қазақстан Республикасы Қаржы министрлігінің Стратегиялық жоспарын іске асыруға ықпал ететін функционалдық мүмкіндіктері мыналар болып табылады: </w:t>
      </w:r>
      <w:r>
        <w:br/>
      </w:r>
      <w:r>
        <w:rPr>
          <w:rFonts w:ascii="Times New Roman"/>
          <w:b w:val="false"/>
          <w:i w:val="false"/>
          <w:color w:val="000000"/>
          <w:sz w:val="28"/>
        </w:rPr>
        <w:t xml:space="preserve">
      Қаржы министрлігінің құзыреті бойынша нормативтік құқықтық актілерді үнемі өзектендіру. </w:t>
      </w:r>
      <w:r>
        <w:br/>
      </w:r>
      <w:r>
        <w:rPr>
          <w:rFonts w:ascii="Times New Roman"/>
          <w:b w:val="false"/>
          <w:i w:val="false"/>
          <w:color w:val="000000"/>
          <w:sz w:val="28"/>
        </w:rPr>
        <w:t xml:space="preserve">
      Бизнес-процестерді оңтайландыру және тиімділігін арттыру үшін озық ақпараттық технологияларды енгізу, Қаржы министрлігінің ақпараттық жүйесін реинжинирингтеу - е-Қаржыминінің инфрақұрылымын дамыту: е-Қаржыминінің базалық құрамдас бөліктерін дамыту кезінде е-Қаржыминін басқару, мониторингілеу және шешімдерін қабылдау жүйелерін құру (оның ішінде мемлекеттің талаптары мен міндеттемелерін басқару, бюджет процесінің мониторингі, қаржыландыру жоспарларын қалыптастыру мен нақтылау жөнінде), ақпараттық жүйелерді біріктіру. </w:t>
      </w:r>
      <w:r>
        <w:br/>
      </w:r>
      <w:r>
        <w:rPr>
          <w:rFonts w:ascii="Times New Roman"/>
          <w:b w:val="false"/>
          <w:i w:val="false"/>
          <w:color w:val="000000"/>
          <w:sz w:val="28"/>
        </w:rPr>
        <w:t xml:space="preserve">
      Заңнамаға сәйкес айқындалған рәсімдерді регламенттеу және Қаржы министрлігі көрсететін мемлекеттік қызметтерді стандарттау. </w:t>
      </w:r>
      <w:r>
        <w:br/>
      </w:r>
      <w:r>
        <w:rPr>
          <w:rFonts w:ascii="Times New Roman"/>
          <w:b w:val="false"/>
          <w:i w:val="false"/>
          <w:color w:val="000000"/>
          <w:sz w:val="28"/>
        </w:rPr>
        <w:t xml:space="preserve">
      ХҚҰ, рейтингтік агенттіктермен, елдермен, біріккен бірлестіктермен өзара іс-әрекет, ХҚҰ қаржыландырылатын инвестициялық жобалардың аудитін жүзеге асыру. </w:t>
      </w:r>
      <w:r>
        <w:br/>
      </w:r>
      <w:r>
        <w:rPr>
          <w:rFonts w:ascii="Times New Roman"/>
          <w:b w:val="false"/>
          <w:i w:val="false"/>
          <w:color w:val="000000"/>
          <w:sz w:val="28"/>
        </w:rPr>
        <w:t xml:space="preserve">
      Аумақтық бөлімшелер қызметінің бірқатар көрсеткіштеріне негізделген және тиісті комитеттер жүргізетін Министрлік ведомстволары аумақтық бөлімшелері қызметінің тиімділігі мен сапасын рейтингтік бағалау. </w:t>
      </w:r>
      <w:r>
        <w:br/>
      </w:r>
      <w:r>
        <w:rPr>
          <w:rFonts w:ascii="Times New Roman"/>
          <w:b w:val="false"/>
          <w:i w:val="false"/>
          <w:color w:val="000000"/>
          <w:sz w:val="28"/>
        </w:rPr>
        <w:t xml:space="preserve">
      Көрсетілетін қызметтерді алушылармен өзара іс-әрекет - ақпаратты, министрліктің Weв-сайтына жедел орналастыру, БАҚ жариялануын қамтамасыз ету, сауалдарға жауап беру. </w:t>
      </w:r>
      <w:r>
        <w:br/>
      </w:r>
      <w:r>
        <w:rPr>
          <w:rFonts w:ascii="Times New Roman"/>
          <w:b w:val="false"/>
          <w:i w:val="false"/>
          <w:color w:val="000000"/>
          <w:sz w:val="28"/>
        </w:rPr>
        <w:t xml:space="preserve">
      Кадрлық әлеуетті тұрақты арттыру, білікті мамандарды, оның ішінде жоғары оқу орындарының бітірушілерді тарту, біліктілік деңгейін арттыру, сондай-ақ қызметкерлерді ынталандыру. </w:t>
      </w:r>
      <w:r>
        <w:br/>
      </w:r>
      <w:r>
        <w:rPr>
          <w:rFonts w:ascii="Times New Roman"/>
          <w:b w:val="false"/>
          <w:i w:val="false"/>
          <w:color w:val="000000"/>
          <w:sz w:val="28"/>
        </w:rPr>
        <w:t xml:space="preserve">
      Қаржы министрлігінің қызметін ұйымдастыру және ұйымдастырушылық құрылымын өзгерту - Министрлік жүйесінің ішінде міндеттер мен өкілеттіктерді нақты бөлу мақсатында функционалдық талдаудың екінші кезеңін жүргізу, корпоративтік басқару мен стратегиялық менеджменттің - БКЖ үздік практикасын енгізу (басшыларға ұйымның стратегиялық мақсаттарын бөлімшелердің және негізгі қызметкерлерінің жедел қызметінің нақты жоспарларына ауыстыруға және стратегияны іске асыру тұрғысынан олардың қызметінің нәтижелерін тиімділіктің негізгі көрсеткіштерінің көмегімен бағалауға мүмкіндік беретін басқару жүйесі). </w:t>
      </w:r>
    </w:p>
    <w:bookmarkStart w:name="z22" w:id="19"/>
    <w:p>
      <w:pPr>
        <w:spacing w:after="0"/>
        <w:ind w:left="0"/>
        <w:jc w:val="left"/>
      </w:pPr>
      <w:r>
        <w:rPr>
          <w:rFonts w:ascii="Times New Roman"/>
          <w:b/>
          <w:i w:val="false"/>
          <w:color w:val="000000"/>
        </w:rPr>
        <w:t xml:space="preserve"> 
4.2. Мүмкін тәуекелдер </w:t>
      </w:r>
    </w:p>
    <w:bookmarkEnd w:id="19"/>
    <w:p>
      <w:pPr>
        <w:spacing w:after="0"/>
        <w:ind w:left="0"/>
        <w:jc w:val="both"/>
      </w:pPr>
      <w:r>
        <w:rPr>
          <w:rFonts w:ascii="Times New Roman"/>
          <w:b w:val="false"/>
          <w:i w:val="false"/>
          <w:color w:val="000000"/>
          <w:sz w:val="28"/>
        </w:rPr>
        <w:t xml:space="preserve">      Қаржы министрлігі өз қызметінің барысында бірқатар тәуекелдермен (мақсаттарға қол жеткізуге кедергі келтіруі мүмкін жағдайлар) немесе Министрлік тарапынан бақылауға берілмейтін, мақсаттарға қол жеткізуге кедергі келтіруі мүмкін сыртқы факторлармен ұшырасуы мүмкін.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5"/>
        <w:gridCol w:w="5965"/>
        <w:gridCol w:w="3881"/>
      </w:tblGrid>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Стратегиялық жоспар мақсатының атауы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Тәуекел атауы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Қарсы әрекет тетіктері мен шаралары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қызметі органдары қызметіне қоғамның қанағаттануы деңгейін өсіруді қамтамасыз ету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тұрақтамауының көбеюі, қызметкерлер біліктілігінің төмен деңгейі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 болатын қаражаттар шеңберінде көтермелеу жүйесін жетілдіру, қызметкерлердің біліктілігін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және өңделетін ақпарат көлемінің ұлғаюына байланысты ақпараттық жүйелердің сай емес жұмысы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ІТ-технологиясына көшу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стандарттарға жауап беретін, ұсынылатын қызмет көрсетулердің сапасына бағытталған тұрақты, тиімді қызмет ететін кеден жүйесін қалыптастыру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коммуникативтік технологиялардың дамуына қаржыландыру көлемдерін азайту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органдарын дамытуға бағытталған инвестициялық жобалар бойынша қысқартуды шектеу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экономикалық қызмет қатысушылардың ақпараттандырудың төменгі деңгейі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ақпараттық түсіндіру акциялар, кеден саясаты бойынша Консультативтік кеңестіктің отырыстар, "дөңгелек үстелдерді" жүргізу, кеден органдарының Web-порталында және БАҚ мәліметтерді орналастыру жолымен ақпараттандырудың деңгейін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 кадрлардың кетуі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 лауазымды тұлғаларының еңбекақы деңгейін көтеру және әлеуметтік-зейнеткерлік кепілдіктерді ұсыну </w:t>
            </w:r>
            <w:r>
              <w:br/>
            </w:r>
            <w:r>
              <w:rPr>
                <w:rFonts w:ascii="Times New Roman"/>
                <w:b w:val="false"/>
                <w:i w:val="false"/>
                <w:color w:val="000000"/>
                <w:sz w:val="20"/>
              </w:rPr>
              <w:t xml:space="preserve">
Кеден органдары лауазымды тұлғаларының біліктілігін көтеру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Материалдық-техникалық жарақтандыруға арналған қаржыландыру көлемінің қысқаруы ("орамды ашпастан" бақылау жабдықтарын сатып алу)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органдарын дамытуға бағытталған инвестициялық жобалар бойынша қысқартуды шектеу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саны, СЭҚ қатысушыларды кідірту мерзімдері бойынша ведомствоаралық келісімнің болмауы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басшылығымен ведомствоаралық комиссия құру, ведомствоаралық үйлесімді күшейту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шекара арқылы заңсыз өткен тауарларды аңғару, құқық бұзушылықтарды ескерту және алдын алу жүйесінің тиімді жұмыс істеуін қалыптастыру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ісі саласында азаматтар мен заңды тулғалардың кішігірім құқық бұзушылық фактілері бойынша қылмыстық қудалау фактілерінің өсуі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Заңнамаға өзгерістер енгізу (Қылмыстық кодекс, Әкімшілік құқық бұзушылық туралы кодекс) </w:t>
            </w:r>
          </w:p>
        </w:tc>
      </w:tr>
      <w:tr>
        <w:trPr>
          <w:trHeight w:val="30" w:hRule="atLeast"/>
        </w:trPr>
        <w:tc>
          <w:tcPr>
            <w:tcW w:w="0" w:type="auto"/>
            <w:vMerge/>
            <w:tcBorders>
              <w:top w:val="nil"/>
              <w:left w:val="single" w:color="cfcfcf" w:sz="5"/>
              <w:bottom w:val="single" w:color="cfcfcf" w:sz="5"/>
              <w:right w:val="single" w:color="cfcfcf" w:sz="5"/>
            </w:tcBorders>
          </w:tcP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органдарымен ведомствоаралық өзара іс-қимылдар деңгейінің төмендігі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Ведомствоаралық өзара іс-қимылдарды және құқық қорғау органдарымен ақпарат алмасуды көтеру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есірткі трафикасының артуы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заңсыз айналымының жолын кесу жөніндегі қабылданған жедел шаралар санын арттыру </w:t>
            </w:r>
            <w:r>
              <w:br/>
            </w:r>
            <w:r>
              <w:rPr>
                <w:rFonts w:ascii="Times New Roman"/>
                <w:b w:val="false"/>
                <w:i w:val="false"/>
                <w:color w:val="000000"/>
                <w:sz w:val="20"/>
              </w:rPr>
              <w:t xml:space="preserve">
Құқық қорғау органдары арасында ведомствоаралық үйлесімділікті күшейту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 пен қаржылық есептілік жүйесін жетілдіру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қаржылық есептілік стандарттары комитеті қорының Қазақстан Республикасында ХҚЕС-ті мемлекеттік және (немесе) орыс тілдеріне ресми аудару және (немесе) жариялау шартын жасасудан бас тартуы соңғы өзгерістер ескерілмей бұрын мемлекеттік және (немесе) орыс тілдеріне ресми аударылған және (немесе) жарияланған ХҚЕС қолдану тәуекелін туғызады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ХҚЕСКҚ-мен ресми келіссөздер жүргізу мен хат алмасу, қаржыландырудың қажеттілігі туралы уақтылы хабарлау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бухгалтерлік есеп пен қаржылық есептілік туралы кейбір заңнамалық актілерге оның сақталуын және ХҚЕС-ке көшуін бақылау және мониторингілеу жүйесін құру бөлігінде өзгерістер мен толықтырулар енгізу жөніндегі заң жобасы қабылданбаған жағдайда бухгалтерлік есеп және қаржылық есептілік саласындағы уәкілетті органның ХҚЕС-ке көшудің көрінісін толық көлемде, әсіресе нақты секторда бақылауға мүмкіндігі жоқ.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 пен қаржылық есептілік заңнамасына сәйкес ХҚЕС-ке көшуге міндетті, ХҚЕС-ке көшпеген заңды тұлғаларды айқындау жұмысын жүргізу, сондай-ақ оларға тиісті шаралар қолдануы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ұйымдардың ХАС-қа көшуді қамтамасыз ету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бухгалтерлер федерациясының Қазақстан Республикасында ХАС-ты мемлекеттік және (немесе) орыс тілдеріне ресми аудару және (немесе) жариялау шартын жасасудан бас тартуы соңғы өзгерістер ескерілмей бұрын мемлекеттік және (немесе) орыс тілдеріне ресми аударылған және (немесе) жарияланған ХАС-ты қолдану тәуекелін туғызады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бухгалтерлер федерациясымен ресми келіссөздер және хат алмасу. </w:t>
            </w:r>
            <w:r>
              <w:br/>
            </w:r>
            <w:r>
              <w:rPr>
                <w:rFonts w:ascii="Times New Roman"/>
                <w:b w:val="false"/>
                <w:i w:val="false"/>
                <w:color w:val="000000"/>
                <w:sz w:val="20"/>
              </w:rPr>
              <w:t xml:space="preserve">
2008 жылы Қаржы министрлігіне аудиттің халықаралық стандарттары, сапа кепілдемесі мен кәсіби этика бойынша аудиттің халықаралық стандарттарын қазақ тіліне көшіру мен жаңғыртуды рұқсат ететін, Қаржы министрлігі мен Халықаралық бухгалтерлер федерациясы арасында (ІҒАС) өзара түсінушілік туралы меморандумға қол қойылды. (2008 жыл наурыз) </w:t>
            </w:r>
          </w:p>
        </w:tc>
      </w:tr>
      <w:tr>
        <w:trPr>
          <w:trHeight w:val="30" w:hRule="atLeast"/>
        </w:trPr>
        <w:tc>
          <w:tcPr>
            <w:tcW w:w="0" w:type="auto"/>
            <w:vMerge/>
            <w:tcBorders>
              <w:top w:val="nil"/>
              <w:left w:val="single" w:color="cfcfcf" w:sz="5"/>
              <w:bottom w:val="single" w:color="cfcfcf" w:sz="5"/>
              <w:right w:val="single" w:color="cfcfcf" w:sz="5"/>
            </w:tcBorders>
          </w:tcP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қызметі туралы заңнаманың кәсіби және аудиторлық ұйымдардың жауапкершілігін төмендету бөлігіндегі тұрақсыздығы, аудиторлық ұйымдардың ХАС-қа көшуіне кедергі болуы мүмкін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қызметі туралы заңнаманы кәсіби және аудиторлық ұйымдардың ХАС қолдану жөніндегі жауапкершілігін күшейту бөлігінде үйлестіру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қабілетсіз кәсіпорындарды қаржы-экономикалық сауықтыру және дәрменсіз борышкерлерді тарату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берешектің болуы, өндірілмеген дебиторлық берешек, сондай-ақ негізгі құралдардың тозуы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Борышкер қарызының барлық түрі бойынша тұрақсыздық айыбын (өсімпұл, айыппұл), сондай-ақ алынған кредиттер бойынша сыйақылар есептеуді тоқтату; </w:t>
            </w:r>
            <w:r>
              <w:br/>
            </w:r>
            <w:r>
              <w:rPr>
                <w:rFonts w:ascii="Times New Roman"/>
                <w:b w:val="false"/>
                <w:i w:val="false"/>
                <w:color w:val="000000"/>
                <w:sz w:val="20"/>
              </w:rPr>
              <w:t xml:space="preserve">
Шығындарды қысқарту бағдарламасын әзірлеу және жүзеге асыру; </w:t>
            </w:r>
            <w:r>
              <w:br/>
            </w:r>
            <w:r>
              <w:rPr>
                <w:rFonts w:ascii="Times New Roman"/>
                <w:b w:val="false"/>
                <w:i w:val="false"/>
                <w:color w:val="000000"/>
                <w:sz w:val="20"/>
              </w:rPr>
              <w:t xml:space="preserve">
Активтерді басқаруды жақсарту; </w:t>
            </w:r>
            <w:r>
              <w:br/>
            </w:r>
            <w:r>
              <w:rPr>
                <w:rFonts w:ascii="Times New Roman"/>
                <w:b w:val="false"/>
                <w:i w:val="false"/>
                <w:color w:val="000000"/>
                <w:sz w:val="20"/>
              </w:rPr>
              <w:t xml:space="preserve">
Айналым қаражатын толықтыруға ұзақ мерзімді несиелер немесе қарыздар алу; </w:t>
            </w:r>
            <w:r>
              <w:br/>
            </w:r>
            <w:r>
              <w:rPr>
                <w:rFonts w:ascii="Times New Roman"/>
                <w:b w:val="false"/>
                <w:i w:val="false"/>
                <w:color w:val="000000"/>
                <w:sz w:val="20"/>
              </w:rPr>
              <w:t xml:space="preserve">
Өндірісте пайдаланылмайтын активтерді сату; </w:t>
            </w:r>
            <w:r>
              <w:br/>
            </w:r>
            <w:r>
              <w:rPr>
                <w:rFonts w:ascii="Times New Roman"/>
                <w:b w:val="false"/>
                <w:i w:val="false"/>
                <w:color w:val="000000"/>
                <w:sz w:val="20"/>
              </w:rPr>
              <w:t xml:space="preserve">
Әртүрлі деңгейдегі бюджеттерден өтеусіз немесе қайтарымды негізде мемлекеттік қаржылық қолдау алу.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банк бағалауы "Doing Business" респонденттерінің жауабына тәуелділігі (субъективті фактор) бағалау методологиясында өзгерістер мүмкіндігі.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банк сарапшылары мен респонденттерімен тұрақты ынтымақтастық пен банкроттылық сферасында объективті мәліметтер беру.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ҚР Қаржы министрлігінің жалпы тәуекелдері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заңнамасының тұрақсыздығы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жылының ішінде бюджет заңнамасына түзетулерді болдырмау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әкімшілерінің бюджет заңнамасын сақтамауы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әкімшілерінің қызметіне бақылауды күшейту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 кадрлардың кетуі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деңгейін арттыру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министрлігінің 2009 - 2011 жылдарға арналған стратегиялық жоспарының мақсаттарын толыққанды және тиімді іске асыру үшін бюджет шығыстарына берілген лимиттердің жеткіліксіздігі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0"/>
    <w:p>
      <w:pPr>
        <w:spacing w:after="0"/>
        <w:ind w:left="0"/>
        <w:jc w:val="left"/>
      </w:pPr>
      <w:r>
        <w:rPr>
          <w:rFonts w:ascii="Times New Roman"/>
          <w:b/>
          <w:i w:val="false"/>
          <w:color w:val="000000"/>
        </w:rPr>
        <w:t xml:space="preserve"> 
5. Нормативтік құқықтық актілер </w:t>
      </w:r>
    </w:p>
    <w:bookmarkEnd w:id="20"/>
    <w:p>
      <w:pPr>
        <w:spacing w:after="0"/>
        <w:ind w:left="0"/>
        <w:jc w:val="both"/>
      </w:pPr>
      <w:r>
        <w:rPr>
          <w:rFonts w:ascii="Times New Roman"/>
          <w:b w:val="false"/>
          <w:i w:val="false"/>
          <w:color w:val="000000"/>
          <w:sz w:val="28"/>
        </w:rPr>
        <w:t>      1. 2003 жылғы 5 сәуірдегі Қазақстан Республикасының Кеден </w:t>
      </w:r>
      <w:r>
        <w:rPr>
          <w:rFonts w:ascii="Times New Roman"/>
          <w:b w:val="false"/>
          <w:i w:val="false"/>
          <w:color w:val="000000"/>
          <w:sz w:val="28"/>
        </w:rPr>
        <w:t>кодексі</w:t>
      </w:r>
      <w:r>
        <w:rPr>
          <w:rFonts w:ascii="Times New Roman"/>
          <w:b w:val="false"/>
          <w:i w:val="false"/>
          <w:color w:val="000000"/>
          <w:sz w:val="28"/>
        </w:rPr>
        <w:t xml:space="preserve">; </w:t>
      </w:r>
      <w:r>
        <w:br/>
      </w:r>
      <w:r>
        <w:rPr>
          <w:rFonts w:ascii="Times New Roman"/>
          <w:b w:val="false"/>
          <w:i w:val="false"/>
          <w:color w:val="000000"/>
          <w:sz w:val="28"/>
        </w:rPr>
        <w:t>
      2. 2008 жылғы 4 желтоқсандағы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w:t>
      </w:r>
      <w:r>
        <w:br/>
      </w:r>
      <w:r>
        <w:rPr>
          <w:rFonts w:ascii="Times New Roman"/>
          <w:b w:val="false"/>
          <w:i w:val="false"/>
          <w:color w:val="000000"/>
          <w:sz w:val="28"/>
        </w:rPr>
        <w:t>
      3. 2008 жылғы 10 желтоқсандағы Қазақстан Республикасының Салық </w:t>
      </w:r>
      <w:r>
        <w:rPr>
          <w:rFonts w:ascii="Times New Roman"/>
          <w:b w:val="false"/>
          <w:i w:val="false"/>
          <w:color w:val="000000"/>
          <w:sz w:val="28"/>
        </w:rPr>
        <w:t>кодексі</w:t>
      </w:r>
      <w:r>
        <w:rPr>
          <w:rFonts w:ascii="Times New Roman"/>
          <w:b w:val="false"/>
          <w:i w:val="false"/>
          <w:color w:val="000000"/>
          <w:sz w:val="28"/>
        </w:rPr>
        <w:t xml:space="preserve">; </w:t>
      </w:r>
      <w:r>
        <w:br/>
      </w:r>
      <w:r>
        <w:rPr>
          <w:rFonts w:ascii="Times New Roman"/>
          <w:b w:val="false"/>
          <w:i w:val="false"/>
          <w:color w:val="000000"/>
          <w:sz w:val="28"/>
        </w:rPr>
        <w:t>
      4. "Мемлекеттік кәсіпорын туралы" Қазақстан Республикасының 1995 жылғы 19 маусымдағы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5. "Жекешелендіру туралы" Қазақстан Республикасының 1995 жылғы 23 желтоқсандағы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6. "Банкроттық туралы" Қазақстан Республикасының 1997 жылғы 21 қаңтардағы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7. "Аудиторлық қызмет туралы" Қазақстан Республикасының 1998 жылғы 20 қарашадағы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8. "Этил спирті мен алкоголь өнімінің өндірілуін және айналымын мемлекеттік реттеу туралы" Қазақстан Республикасының 1999 жылғы 16 шілдедегі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9. "Трансферттік бағаларды қолдану кезіндегі мемлекеттік бақылау туралы" Қазақстан Республикасының 2001 жылғы 5 қаңтардағы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10. "Мұнай өнімдерінің жекелеген түрлерін өндіруді және олардың айналымын мемлекеттік реттеу туралы" Қазақстан Республикасының 2003 жылғы 7 сәуірдегі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11."Акционерлік қоғамдар туралы" Қазақстан Республикасының 2003 жылғы 13 мамырдағы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12. "Темекі өнімдерінің өндірілуі мен айналымын мемлекеттік реттеу туралы" Қазақстан Республикасының 2003 жылғы 12 маусымдағы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13. "Экономиканың стратегиялық маңызы бар салаларындағы меншіктің мемлекеттік мониторингі туралы" Қазақстан Республикасының 2003 жылғы 4 қарашадағы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14. "Концессиялар туралы" Қазақстан Республикасының 2006 жылғы 7 шілдедегі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15. "Бухгалтерлік есеп пен қаржылық есептілік туралы" Қазақстан Республикасының 2007 жылғы 28 ақпандағы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16. "Мемлекеттік сатып алу туралы" Қазақстан Республикасының 2007 жылғы 21 шілдедегі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17. "2009-2011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18. "Қазақстанның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N 735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19. "Республикалық бюджеттің атқарылуы туралы есепті жасау және ұсыну ережесін бекіту туралы" Қазақстан Республикасы Президентінің 2004 жылғы 17 қыркүйектегі N 1443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20. "Мемлекеттік және жалпы сыртқы борышты басқару жөніндегі тұжырымдама туралы" Қазақстан Республикасының Президенті 2006 жылғы 29 желтоқсандағы N 234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21. "Мемлекеттік меншік объектілерінің, сондай-ақ меншігінде мемлекеттің үлесі бар объектілердің жұмыс істеуіне және оларды басқарудың тиімділігіне кешенді мониторинг жүйесін енгізу туралы" Қазақстан Республикасы Үкіметінің 2001 жылғы 24 шілде N 998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22. "Қазақстан Республикасының Бірыңғай бюджеттік сыныптамасын бекіту туралы" Қазақстан Республикасы Үкіметінің 2004 жылғы 24 желтоқсандағы N 1362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23. "Мемлекеттік активтерді басқарудың 2006-2008 жылдарға арналған бағдарламасын бекіту туралы" Қазақстан Республикасы Үкіметінің 2006 жылғы 30 маусымдағы N 620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24.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25. "Қазақстан Республикасының әлеуметтік-экономикалық дамуының 2008-2010 жылдарға арналған орта мерзімді жоспары туралы" Қазақстан Республикасы Үкіметінің 2007 жылғы 29 тамыздағы N 753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26. "Барлық заңды тұлғалардың халықаралық қаржылық есептілік стандарттарына (ХҚЕС) көшуін қамтамасыз ету жөніндегі 2007-2009 жылдарға арналған іс-шаралар жоспарын бекіту туралы" Қазақстан Республикасы Үкіметінің 2007 жылғы 29 тамыздағы N 760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27. "2008 жылға арналған республикалық бюджет туралы" Қазақстан Республикасының Заңын іске асыру туралы" Қазақстан Республикасы Үкіметінің 2007 жылғы 12 желтоқсандағы N 1223 </w:t>
      </w:r>
      <w:r>
        <w:rPr>
          <w:rFonts w:ascii="Times New Roman"/>
          <w:b w:val="false"/>
          <w:i w:val="false"/>
          <w:color w:val="000000"/>
          <w:sz w:val="28"/>
        </w:rPr>
        <w:t>қаулысы</w:t>
      </w:r>
      <w:r>
        <w:rPr>
          <w:rFonts w:ascii="Times New Roman"/>
          <w:b w:val="false"/>
          <w:i w:val="false"/>
          <w:color w:val="000000"/>
          <w:sz w:val="28"/>
        </w:rPr>
        <w:t xml:space="preserve">. </w:t>
      </w:r>
    </w:p>
    <w:bookmarkStart w:name="z24" w:id="21"/>
    <w:p>
      <w:pPr>
        <w:spacing w:after="0"/>
        <w:ind w:left="0"/>
        <w:jc w:val="left"/>
      </w:pPr>
      <w:r>
        <w:rPr>
          <w:rFonts w:ascii="Times New Roman"/>
          <w:b/>
          <w:i w:val="false"/>
          <w:color w:val="000000"/>
        </w:rPr>
        <w:t xml:space="preserve"> 
6-бөлім. </w:t>
      </w:r>
      <w:r>
        <w:br/>
      </w:r>
      <w:r>
        <w:rPr>
          <w:rFonts w:ascii="Times New Roman"/>
          <w:b/>
          <w:i w:val="false"/>
          <w:color w:val="000000"/>
        </w:rPr>
        <w:t>
Мемлекеттік орган қызметінің қамтамасыз ету бойынша</w:t>
      </w:r>
      <w:r>
        <w:br/>
      </w:r>
      <w:r>
        <w:rPr>
          <w:rFonts w:ascii="Times New Roman"/>
          <w:b/>
          <w:i w:val="false"/>
          <w:color w:val="000000"/>
        </w:rPr>
        <w:t xml:space="preserve">
қызметтерге жолданған бюджеттік бағдарлама </w:t>
      </w:r>
    </w:p>
    <w:bookmarkEnd w:id="21"/>
    <w:p>
      <w:pPr>
        <w:spacing w:after="0"/>
        <w:ind w:left="0"/>
        <w:jc w:val="both"/>
      </w:pPr>
      <w:r>
        <w:rPr>
          <w:rFonts w:ascii="Times New Roman"/>
          <w:b w:val="false"/>
          <w:i w:val="false"/>
          <w:color w:val="ff0000"/>
          <w:sz w:val="28"/>
        </w:rPr>
        <w:t xml:space="preserve">       Ескерту. 6-бөлімге өзгерту енгізілді - ҚР Үкіметінің 2009.05.06 </w:t>
      </w:r>
      <w:r>
        <w:rPr>
          <w:rFonts w:ascii="Times New Roman"/>
          <w:b w:val="false"/>
          <w:i w:val="false"/>
          <w:color w:val="ff0000"/>
          <w:sz w:val="28"/>
        </w:rPr>
        <w:t>N 640</w:t>
      </w:r>
      <w:r>
        <w:rPr>
          <w:rFonts w:ascii="Times New Roman"/>
          <w:b w:val="false"/>
          <w:i w:val="false"/>
          <w:color w:val="ff0000"/>
          <w:sz w:val="28"/>
        </w:rPr>
        <w:t xml:space="preserve">, 2009.12.10 </w:t>
      </w:r>
      <w:r>
        <w:rPr>
          <w:rFonts w:ascii="Times New Roman"/>
          <w:b w:val="false"/>
          <w:i w:val="false"/>
          <w:color w:val="ff0000"/>
          <w:sz w:val="28"/>
        </w:rPr>
        <w:t>N 2062</w:t>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991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(кіші бағдарлама)</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 Мемлекеттік бюджеттің атқарылуын және атқарылуына бақылауды қамтамасыз ету</w:t>
            </w:r>
          </w:p>
        </w:tc>
      </w:tr>
      <w:tr>
        <w:trPr>
          <w:trHeight w:val="3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 атқару жөніндегі бюджеттік заңнаманы жетілдіру. Республикалық және жергілікті бюджеттердің атқарылуы, бюджеттердің атқарылуы жөніндегі есептілік бөлігінде әдістемелік жұмысты жүзеге асыру. Республикалық бюджеттің атқарылуын, республикалық бюджеттен бюджеттердің атқарылуы жөніндегі есептілік деректерінің негізінде бөлінген нысаналы трансферттерді жергілікті атқарушы органдардың игеруін факторлық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Дұрыс, толық нормативтік құқықтық базаға сәйкес келетін бюджеттердің атқарылуы туралы ай сайынғы, тоқсандық және жылдық есептілікті қалыптастыру және беру. Мемлекеттік қаржының статистикасын жүргізу. Мемлекеттік органдармен, жергілікті атқарушы органдармен, Қазақстан Республикасының Ұлттық Банкімен, халықаралық қаржы ұйымдарымен, өзге де заңды және жеке тұлғалармен бюджеттік есептілік және мемлекеттік қаржының статистикасы мәселелері бойынша өзара іс-әрекет етуді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 және қаржылық есептілік, аудиторлық қызмет, аудиторлық қызметті лицензиялау жүйесін дамыту, реттеу және жетілдірудің мемлекеттік стратегиясын іске асыру. Мемлекеттік сатып алу саласында мемлекеттік саясатты қалыптастыру. Мемлекеттік сатып алу туралы мәліметтерді электрондық түрде мемлекеттік сатып алудың республикалық Веб-сайтында жариялануы, кейіннен осы мәліметтердің қағаз тасығышта жариялануы жөніндегі қызметтер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министрлігінің есептеу техникасының және телекоммуникациялық жабдығының және қолданыстағы ақпараттық жүйелерінің өміршеңдік кезеңін қолдау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саласында мемлекеттік саясатты қалыптастыру және іске асыруды қамтамасыз ету. Электр беру желілері бойынша құбырлы жол көліктерін пайдалануымен товарларды қосқанда Қазақстан Республикасының кедендік шекарасы арқылы өткізілетін тауарлар мен көліктік құралдарына кедендік бақылау мен кедендік ресімдеу. Энергия ресурстар есептеуші көрсеткіштерін алу және елдің шегінде радиациялық бақылауды жүргізу. Бар жабдықтарға техникалық қызмет көрсету және жөндеу, өлшем құралдарына мемлекеттік тексеру жүргізу. Жыл сайынғы кеден бекеттеріне ағымдағы жөндеуді жүргізу. Кеден органдарының қызметкерлерінің біліктілігін арттыру. Үкіметтер емес ұйымдарға әлеуметтік тапсырыс. Кредиторлық берешектерді төлеу. Кеден органдарының ақпараттық жүйелерін алып жүру. Ұлттық және экономикалық қауіпсіздікті арттыру мақсатында құқық қорғау қызметін күшейту және жетілдіру. Кедендік бақылау техникалық құралдарын сатып алу, жабдықтарды жөндеу және техникалық қызмет көрсету, өлшем құралдарына мемлекеттік тексеру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бақылауын жүзеге асыру, салық және бюджетке төленетін басқа да міндетті төлемдердің толық түсуін, Қазақстан Республикасының экономикалық қауіпсіздігін, сондай-ақ этил спирті мен алкоголь өнімінің, темекі бұйымдарынын, мұнай өнімдерінің жекелеген түрлерінің өндірілуі мен айналымын мемлекеттік реттеуді қамтамасыз ету, халықаралық ынтымақтастықты жүзеге асыру. Бұқаралық ақпарат құралдары арқылы, буклеттерді, жадынамалар мен салық қызметтерін көрсету стандарттарын тарату арқылы салық салуға байланысты мәселелерді түсіндіру. Бланкілік өнімдерге, пломбаларға қажеттілікті толық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жергілікті бюджеттердің атқарылуына, мемлекеттік мекемелердің шоттарына қызмет көрсету, республикалық бюджеттік бағдарламалар әкімшілері мен мемлекеттік мекемелер ұсынған құжаттардың заңнамаға сәйкестігін тексеру. Бюджетті атқару, бюджетті атқару бойынша есептілік және есептілікті жүргізу, мемлекеттік бюджеттің және Ұлттық қордың атқарылуы бойынша қаржылық операцияларды орындау, бюджет ақшасын басқару кезінде алдын-ала және ағымдағы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қаржы ресурстардың пайдалану кезінде сәйкестікке, қаржылық есептілікке, мемлекеттік сатып алу туралы Қазақстан Республикасы заңнамасының сақталуына бақылауды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техникалық жабдықтарды: электр техникалық жабдықтарды, инженерлік желілер мен коммуникацияларды, эфир-кабель теледидарын, желдеткіштің сору-шығару жүйесін, өрт қауіпсіздігін, өрт дабылы мен түтінді жоюды, сыртқы және ішкі желілері бар автоматты телефон станциясын қолдау, техникалық қызмет көрсету және жөндеу, сыртқы инженерлік желілерге қызмет көрсету, суық-жылумен жабдықтау, ыстық және суық сумен жабдықтау жүйесінің, лифтілер жұмысының, бейне қадағалау мен қол жеткізілімді бақылау, дизель-генератор жүйесін алдын алу жұмыстарын жүргізу, желдеткіш жабдығын техникалық қолдау, қызмет көрсету және жөндеу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қабілетсіз және дәрменсіз ұйымдар мониторингі. Банкроттық рәсімдерінің: конкурстық және оңалту өндірістерінің орындалуын және орындалуын бақылауды қамтамасыз ету, сырттан байқау, жалған және әдейі банкроттық белгілерін анықтау; лицензиялау; сыртқы алушыларға көрсетілетін қызметтер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Біліктілікті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мүлікті басқару саласындағы мемлекеттік саясатты іске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табыстарды жария ету (жылыстату) мен терроризмді қаржыландыру қарсы іс-әрекеттерді қамтамасыз ету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3384"/>
        <w:gridCol w:w="1539"/>
        <w:gridCol w:w="1539"/>
        <w:gridCol w:w="1478"/>
        <w:gridCol w:w="1704"/>
        <w:gridCol w:w="1398"/>
        <w:gridCol w:w="152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w:t>
            </w:r>
            <w:r>
              <w:rPr>
                <w:rFonts w:ascii="Times New Roman"/>
                <w:b w:val="false"/>
                <w:i w:val="false"/>
                <w:color w:val="000000"/>
                <w:sz w:val="20"/>
              </w:rPr>
              <w:t xml:space="preserve">(есеп)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r>
              <w:br/>
            </w:r>
            <w:r>
              <w:rPr>
                <w:rFonts w:ascii="Times New Roman"/>
                <w:b w:val="false"/>
                <w:i w:val="false"/>
                <w:color w:val="000000"/>
                <w:sz w:val="20"/>
              </w:rPr>
              <w:t>
</w:t>
            </w:r>
            <w:r>
              <w:rPr>
                <w:rFonts w:ascii="Times New Roman"/>
                <w:b w:val="false"/>
                <w:i w:val="false"/>
                <w:color w:val="000000"/>
                <w:sz w:val="20"/>
              </w:rPr>
              <w:t>(ағымдағы жыл жоспары)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бюджетті атқаруды қамтамасыз ету бойынша қызметтер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Қаржылық ақпараттың сапасы мен қол жетімділігін арттыру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Бюджеттердің атқарылуы туралы есептілікті қалыптастыру және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Бюджеттердің атқарылуының нәтижелілік көрсеткіштеріне әсер ететін факторларды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Берілетін мемлекеттік қызметтердің бюджеттердің атқарылуы бөлігіндегі сапасын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Бухгалтерлік есеп пен қаржылық есептілік жүйесін жетілдіру, мемлекеттік мекемелерде де, аудиторлық ұйымдарды ХАС өтуді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министрлігі орталық аппараты ақпараттық жүйелерінің іркіліссіз жұмыс істеуі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Заңнамалық базаны жақсарту және ХҚЕС бойынша регламенттеуші құжаттармен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бухгалтерлік есеп пен қаржылық есептілік туралы заңнамасына оның сақталуын бақылау мен мониторинг және ХҚЕС жүйесін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Міндет. Қаржы жүйесі мамандарының біліктілігін арттыруды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Міндет. Мемлекеттің қатысу үлесі бар, ХҚЕС-ке өтпеген заңды тұлғаларды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ХҚЕС-ті ақпараттық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Аудиторлық ұйымдар қызметінің аудиторлық қызмет туралы заңнамаға сәйкес болуын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қызмет сапасын жақсарту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Бюджеттердің атқарылуы туралы есептілікті қалыптастыру және беру бөлігінде нормативтік құқықтық базаны жетілдіру  және өзекті жағдайда жетілдіру және қолдау, жергілікті атқарушы органдармен әдістемелік және түсіндіру жұмыстарының деңгейін арттыру. Экономика және бюджеттік жоспарлау министрлігімен бюджет заңнамасын және Бірыңғай бюджеттік сыныптаманы жетілдіру бөлігінде өзара іс-әрекет жасауды күшейту органдарға беру және оны Қазақстан Республикасының Парламентінде қорғауды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уақтылы және сапалы атқарылуын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әкімшілері мен жергілікті атқарушы органдармен бюджеттердің атқарылуын мониторингілеу процесінде өзара тиімді іс-әрекет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 атқару жөніндегі бюджеттік заңнаманы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Берілетін мемлекеттік қызметтердің сапасын арттыру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Бюджеттердің атқарылуы туралы есептілікті қалыптастыру және ұсыну мәселесі бойынша нормативтік құқықтық актілерге өзгерістер мен толықтырулар енгізу жолымен бюджет заңнамасының ережелерін іске асыру және оны жетілдіру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және шынайы есептерді және іріктелген деректерді сыртқы (12) және ішкі (6) алушыға - 600-ден астам беру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және ішкі пайдаланушылардың ақпараттылығын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бухгалтерлік есеп пен қаржылық есептілік туралы заңнамасына оның сақталуын бақылау мен мониторинг жүйесін құру және ХҚЕС-ке көшу бөлігінде өзгерістер мен толықтырулар енгізу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w:t>
            </w:r>
            <w:r>
              <w:br/>
            </w:r>
            <w:r>
              <w:rPr>
                <w:rFonts w:ascii="Times New Roman"/>
                <w:b w:val="false"/>
                <w:i w:val="false"/>
                <w:color w:val="000000"/>
                <w:sz w:val="20"/>
              </w:rPr>
              <w:t>
</w:t>
            </w:r>
            <w:r>
              <w:rPr>
                <w:rFonts w:ascii="Times New Roman"/>
                <w:b w:val="false"/>
                <w:i w:val="false"/>
                <w:color w:val="000000"/>
                <w:sz w:val="20"/>
              </w:rPr>
              <w:t xml:space="preserve">жалғасы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ХҚЕСКК-мен шартты ХҚЕС-тің мемлекеттік тілдегі ресми аудармасын жариялау мақсатында 2009 жылдан бастап бес жыл мерзімге ұзарту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ХҚЕС-тің мемлекеттік және (немесе) орыс тілдеріндегі ресми аудармасын жариялау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Статистикалық бюллетенін шығару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меморандум шеңберінде және ай сайынғы (IFS) және жылдық (GFS) жинақтарда орналастыру үшін ХВҚ арналған есепті деректерді дайындау, сондай-ақ ЕурАзЭҚ-қа, рейтинг агенттіктеріне, ҚҚА-ға ақпарат дайындау және беру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жылға арналған республикалық бюджеттің атқарылуы туралы жылдық есепті дайындау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тиісті жылға арналған республикалық бюджеттің атқарылуы туралы жылдық есепке түсіндірме жазба мен талдау есебін дайындау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бюджеттің атқарылуы бөлігінде Қазақстан Республикасының әлеуметтік-экономикалық дамуының қорытындылары туралы ақпаратты дайындау, селекторлық кеңеске бюджет қаражатының игерілу барысы туралы анықтаманы дайындау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әкімшілерінен және жергілікті атқарушы органдардан факторлық талдау жүргізу үшін республикалық бюджеттен бөлінген бюджеттік бағдарламалар (кіші бағдарламалар)  және нысаналы трансферттер бойынша төлемдер жөніндегі қаржыландыру жоспарларының атқарылмау себептері туралы ақпаратты жинау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Резервтен қаражат бөлу туралы мемлекеттік органдардан түскен қолдаухаттарды  және Қазақстан Республикасы Үкіметінің жобаларын қарау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түсу </w:t>
            </w:r>
            <w:r>
              <w:br/>
            </w:r>
            <w:r>
              <w:rPr>
                <w:rFonts w:ascii="Times New Roman"/>
                <w:b w:val="false"/>
                <w:i w:val="false"/>
                <w:color w:val="000000"/>
                <w:sz w:val="20"/>
              </w:rPr>
              <w:t>
</w:t>
            </w:r>
            <w:r>
              <w:rPr>
                <w:rFonts w:ascii="Times New Roman"/>
                <w:b w:val="false"/>
                <w:i w:val="false"/>
                <w:color w:val="000000"/>
                <w:sz w:val="20"/>
              </w:rPr>
              <w:t xml:space="preserve">шамасына </w:t>
            </w:r>
            <w:r>
              <w:br/>
            </w:r>
            <w:r>
              <w:rPr>
                <w:rFonts w:ascii="Times New Roman"/>
                <w:b w:val="false"/>
                <w:i w:val="false"/>
                <w:color w:val="000000"/>
                <w:sz w:val="20"/>
              </w:rPr>
              <w:t>
</w:t>
            </w:r>
            <w:r>
              <w:rPr>
                <w:rFonts w:ascii="Times New Roman"/>
                <w:b w:val="false"/>
                <w:i w:val="false"/>
                <w:color w:val="000000"/>
                <w:sz w:val="20"/>
              </w:rPr>
              <w:t xml:space="preserve">қарай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түсу </w:t>
            </w:r>
            <w:r>
              <w:br/>
            </w:r>
            <w:r>
              <w:rPr>
                <w:rFonts w:ascii="Times New Roman"/>
                <w:b w:val="false"/>
                <w:i w:val="false"/>
                <w:color w:val="000000"/>
                <w:sz w:val="20"/>
              </w:rPr>
              <w:t>
</w:t>
            </w:r>
            <w:r>
              <w:rPr>
                <w:rFonts w:ascii="Times New Roman"/>
                <w:b w:val="false"/>
                <w:i w:val="false"/>
                <w:color w:val="000000"/>
                <w:sz w:val="20"/>
              </w:rPr>
              <w:t xml:space="preserve">шамасына </w:t>
            </w:r>
            <w:r>
              <w:br/>
            </w:r>
            <w:r>
              <w:rPr>
                <w:rFonts w:ascii="Times New Roman"/>
                <w:b w:val="false"/>
                <w:i w:val="false"/>
                <w:color w:val="000000"/>
                <w:sz w:val="20"/>
              </w:rPr>
              <w:t>
</w:t>
            </w:r>
            <w:r>
              <w:rPr>
                <w:rFonts w:ascii="Times New Roman"/>
                <w:b w:val="false"/>
                <w:i w:val="false"/>
                <w:color w:val="000000"/>
                <w:sz w:val="20"/>
              </w:rPr>
              <w:t xml:space="preserve">қарай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түсу </w:t>
            </w:r>
            <w:r>
              <w:br/>
            </w:r>
            <w:r>
              <w:rPr>
                <w:rFonts w:ascii="Times New Roman"/>
                <w:b w:val="false"/>
                <w:i w:val="false"/>
                <w:color w:val="000000"/>
                <w:sz w:val="20"/>
              </w:rPr>
              <w:t>
</w:t>
            </w:r>
            <w:r>
              <w:rPr>
                <w:rFonts w:ascii="Times New Roman"/>
                <w:b w:val="false"/>
                <w:i w:val="false"/>
                <w:color w:val="000000"/>
                <w:sz w:val="20"/>
              </w:rPr>
              <w:t xml:space="preserve">шамасына </w:t>
            </w:r>
            <w:r>
              <w:br/>
            </w:r>
            <w:r>
              <w:rPr>
                <w:rFonts w:ascii="Times New Roman"/>
                <w:b w:val="false"/>
                <w:i w:val="false"/>
                <w:color w:val="000000"/>
                <w:sz w:val="20"/>
              </w:rPr>
              <w:t>
</w:t>
            </w:r>
            <w:r>
              <w:rPr>
                <w:rFonts w:ascii="Times New Roman"/>
                <w:b w:val="false"/>
                <w:i w:val="false"/>
                <w:color w:val="000000"/>
                <w:sz w:val="20"/>
              </w:rPr>
              <w:t xml:space="preserve">қарай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түсу </w:t>
            </w:r>
            <w:r>
              <w:br/>
            </w:r>
            <w:r>
              <w:rPr>
                <w:rFonts w:ascii="Times New Roman"/>
                <w:b w:val="false"/>
                <w:i w:val="false"/>
                <w:color w:val="000000"/>
                <w:sz w:val="20"/>
              </w:rPr>
              <w:t>
</w:t>
            </w:r>
            <w:r>
              <w:rPr>
                <w:rFonts w:ascii="Times New Roman"/>
                <w:b w:val="false"/>
                <w:i w:val="false"/>
                <w:color w:val="000000"/>
                <w:sz w:val="20"/>
              </w:rPr>
              <w:t xml:space="preserve">шамасына </w:t>
            </w:r>
            <w:r>
              <w:br/>
            </w:r>
            <w:r>
              <w:rPr>
                <w:rFonts w:ascii="Times New Roman"/>
                <w:b w:val="false"/>
                <w:i w:val="false"/>
                <w:color w:val="000000"/>
                <w:sz w:val="20"/>
              </w:rPr>
              <w:t>
</w:t>
            </w:r>
            <w:r>
              <w:rPr>
                <w:rFonts w:ascii="Times New Roman"/>
                <w:b w:val="false"/>
                <w:i w:val="false"/>
                <w:color w:val="000000"/>
                <w:sz w:val="20"/>
              </w:rPr>
              <w:t xml:space="preserve">қарай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атқарылу барысы туралы республикалық бюджеттік бағдарламалардың әкімшілерін және нысаналы трансферттерді  игерілуі туралы жергілікті атқарушы органдарды тыңдау жөніндегі жұмыс тобының отырысын өткізу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қажеттілігіне қарай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қажеттілігіне қарай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қажеттілігіне қарай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қажеттілігіне қарай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бағдарламалардың әкімшілерімен жергілікті атқарушы органдармен, ҚР Қаржы министрлігінің құрылымдық бөлімшелерімен республикалық және жергілікті бюджеттердің атқарылу әдістемесі және олардың атқарылуы туралы есептілікті жасау және беру мәселелері жөнінде түсіндіру жұмыстарын жүргізу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түсу шамасына қарай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түсу шамасына қарай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түсу шамасына қарай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түсу шамасына қарай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түсу шамасына қарай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кірістерінің жоспары түсімдерінің нақтыланған, түзетілген, көрсеткіштерін жинау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актілерге республикалық  және жергілікті бюджеттердің атқарылуы мәселелері бойынша өзгерістер мен толықтырулар әзірлеу және енгізу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2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тоқсанға арналған және қаржы жылының аяғына дейін мемлекеттік бюджеттің кіріс және шығыс бөліктерінің атқарылуының күтіліп отырған болжамын жасау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қаржы жылына арналған республикалық бюджет кірістері түсімдерінің жоспарын жасау және оған республикалық бюджеттің атқарылу барысы туралы өзгерістер енгізу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3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жылға арналған бюджеттік алулар туралы" бұйрықты әзірлеу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айға арналған республикалық бюджет кірістерінің күтілетін атқарылуын болжау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жылдың тоғыз айының қорытындысынан бастап алдағы кезеңге арналған республикалық бюджеттің шығыс бөлігінің күтілетін атқарылуын болжау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Игерілмеу себептерін көрсете отырып, республикалық бюджеттік бағдарламаларды (кіші бағдарламаларды) іске асыру, ЖАО республикалық бюджеттен бөлінген нысаналы ағымдағы трансферттерді  және нысаналы даму трансферттерін игеруі туралы талдамалы ақпаратты орналастыру (баяндамалар, бюджеттің атқарылуы жөніндегі слайдтар, анықтамалар, кестелер)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астам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астам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астам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астам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бағдарламалар әкімшілерінің мемлекеттік бюджеттің, республикалық және жергілікті бюджеттердің атқарылуы туралы есептеріне интерактивті тақтаға шолу дайындау және Экономика және бюджеттік жоспарлау министрлігіне жіберу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ЭМРМ-нен шикі мұнай және газ конденсатын өндірумен және (немесе) іске асырумен айналысатын, сондай-ақ шикі мұнай және газ конденсатын барлауға келісім-шарттар жасасқан заңды тұлғалардың тізбесін алу және деректемелерінің (стн, кәсіпорынның атауы) дұрыс толтырылуын тексеру, СК-мен деректерді салыстыру, Заңды тұлғалар тізбесінен алып тастау және/немесе толықтыру негіздемесін әзірлеу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атқарылуына қатысты нормативтік құқықтық актілерді жедел жаңарту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аса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жекелеген республикалық бюджеттік бағдарламалардың әкімшілері бойынша жекелеген бюджеттік бағдарламалар (кіші бағдарламалар) жөнінде жылдық жоспарлы тағайындауларды қайта қарау жөнінде ұсыныстар жіберу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хаттар, ақпарат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қажеттілігіне қарай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қажеттілігіне қарай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қажеттілігіне қарай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қажеттілігіне қарай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нұсқасына сәйкес Халықаралық қаржылық есептілік стандарттарын мемлекеттік және орыс тілдеріне аудару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қаржылық есептілік стандарттарының глоссарийін ағылшын тілінен мемлекеттік және орыс тілдеріне аудару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нұсқасына сәйкес Халықаралық аудит стандарттарын ағылшын тілінен мемлекеттік және орыс тілдеріне аудару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Еліміздің өңірлері мен облыстарында экономиканың іс жүзіндегі секторының қаржы қызметкерлері арасында, сондай-ақ ҚР Қаржы Министрлігінің құрылымдық бөлімшелерінің қызметкерлері арасында ХҚЕС бойынша семинарлар өткізу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ХҚЕС сайтын (Қаржы министрлігінің сайтында халықаралық қаржылық есептілік стандарттарының бөлімін) құру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есептілік депозитарийін - Қаржылық есептіліктің электрондық дерекқорын құру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депозитарий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қызметпен айналысуға арналған лицензиялардың бланкілерін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қаржылық есептілік стандарттарын насихаттау үшін бейнероликтер дайындау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халықаралық қаржылық есептілік стандарттарының кітабын шығару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Бухгалтерлердің кәсіби ұйымдарын аккредиттеу үшін куәліктердің бланкілерін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Бухгалтерлерді кәсіби сертификаттау жөніндегі ұйымдарды аккредиттеу туралы куәліктердің бланкілерін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аудиторлық ұйымдарды акредиттеу туралы куәліктердің бланкілерін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ХҚЕСКК-мен шартты ХҚЕС-тің мемлекеттік тілдегі ресми аудармасын жариялау мақсатында 2009 жылдан бастап бес жыл мерзімге ұзарту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біліктіліктерін ХҚЕС-ке сәйкес арттыру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7 560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4 007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Семинарларға іссапарлар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жүрулер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аудиторлық ұйымдардың қызметін тексеруді жүзеге асыру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2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комиссиясына қатысу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жүрулер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қатысу үлесі бар, ХҚЕС-ке өтпеген заңды тұлғалар бойынша деректер базасын қалыптастыру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ХҚЕС мәселелері бойынша БАҚ-да жариялау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ұйымдардың АХС-на көшу мәніне зерттеулермен қамтылуы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90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қызметкерлерінің кәсіби деңгейін көтеру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қызметкерлерін мемлекеттік және ағылшын тілдеріне оқыту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 туралы мәліметтерді электрондық түрде мемлекеттік сатып алудың республикалық Веб-порталында жариялануы жөніндегі қызметтер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алулар бюллетені" мерзімді баспа басылымында өткізілуге дайындалып жатқан және өткізілген мемлекеттік сатып алулар туралы мәліметтерді жариялау бойынша қызметтер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ақпараттық жүйелерін және міндеттерін сүйемелдеуді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Лицензияланған бағдарламалық қамтамасыз ету мен ақпараттық қауіпсіздікті қамтамасыз етудің бағдарламалық құралдарына техникалық қолдауды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Бағдарламалық-аппараттық құралдар мен жабдықтарға техникалық және жүйелік қызмет көрсетуді, Министрліктің орталық аппаратының ақпараттық жүйелеріне әкімшілік етуді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техникасы құралдарын жинақтаушы, қосалқы бөлшектермен және шығыс материалдарымен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Трафиктің кез келген көлемін қоса алғанда бөлінген желі бойынша Интернет желісіне қатынау қызметтерін алу (unlimited)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Мбит/сек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VPDN қызметтерін алу (бөлінген желі бойынша барлық барлық абоненттер үшін хабарласудың бірыңғай нөмірін пайдалана отырып коммутациялық қатынау)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Кбит/сек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және сыртқы пайдаланушылар тарапынан жарнамалаудың болмауы, олардың бюджеттердің атқарылуы туралы ақпаратқа қажеттілігін қанағаттандыру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қаржылық есептілік стандарттарын қолдану үшін нормативтік құқықтық және әдістемелік негізді жетілдіру және ХҚЕС көшуге міндетті заңды тұлғалардың санын арттыру үшін жағдайларды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жүйесі органдарының мамандарын даярлау, қайта даярлау және біліктілігін арттыру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қаржылық есептілік стандарттарын енгізу мен пайдаланудың ақпараттық қамтамасыз етілуін күшейту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ақпараттық жүйелерінің, техникалық, жүйелік және бағдарламалық қамтымның нақты уақыт режимінде іркіліссіз жұмыс істеуін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Бюджеттердің атқарылуы туралы есептілікті қалыптастыру және беру саласындағы нормативтік құқықтық базаны жетілдіру және өзекті ахуалда қолдау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қаржы жылына арналған республикалық бюджеттің атқарылуы туралы есепті бекітетін ҚР Парламентінің қаулысы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Бюджеттердің атқарылуы және мемлекеттік қаржының статистикасы жөніндегі есептерді даярлау және сыртқы және ішкі пайдаланушыларға уақтылы беру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толық көлемде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толық көлемде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толық көлемде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толық көлемде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толық көлемде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облыстардың, Астана мен Алматы қалалары бюджеттерінің атқарылуы жөніндегі іріктелген деректерді даярлау және ішкі және сыртқы пайдаланушыларға уақтылы беру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толық көлемде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толық көлемде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толық көлемде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толық көлемде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толық көлемде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 тиісінше мемлекеттік, орыс және ағылшын тілдерінде көрсете отырып, сондай-ақ Қазақстан Республикасы Қаржы министрлігінің Статистикалық бюллетенін мемлекеттік және орыс тілдерінде шығару жолымен Қазақстан Республикасы Қаржы министрлігінің Web-сайтында бюджеттердің атқарылуы туралы есептерді, іріктеу деректерін және ҚР Ұлттық қорының түсімдері және пайдаланылуы туралы есептерді, бюджеттердің кіріс және шығыс бөлігінің атқарылуын, ҚР Ұлттық қорының қолма-қол ақшаны бақылау шотында ақшаның қозғалысы туралы талдауларды орналастыру жолымен пайдаланушылары ақпараттандыру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толық көлемде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толық көлемде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толық көлемде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толық көлемде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толық көлемде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кем дегенде 100%-ға іркіліссіз жұмыс істеуін қамтамасыз ету үшін пайдаланылатын ақпараттық жүйені жетілдіру және жұмыс істеуін бақылау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 (кіші бағдарламаларды) іске асыру барысында проблемалық мәселелерді анықтау және ескерту шараларын уақтылы қабылдау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атқарылу барысында туындаған проблемалық мәселелерді уақтылы шешу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атқарылу барысында туындаған проблемалық мәселелерді уақтылы шешу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атқарылу барысында туындаған проблемалық мәселелерді уақтылы шешу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атқарылу барысында туындаған проблемалық мәселелерді уақтылы шешу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атқарылу барысында туындаған проблемалық мәселелерді уақтылы шешу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 мен газ конденсатын өндірумен және (немесе) сатумен айналысатын, сондай-ақ шикі мұнай мен газ конденсатын барлауға арналған келісім-шарттар жасасқан заңды тұлғалардан тікелей салықтардың түсуі есебінен Ұлттық қорды қалыптастырудың толықтығын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Кеден комитеттеріне республикалық бюджет кірістерінің толық түсуін қамтамасыз ету үшін республикалық бюджет кірістері түсімдерінің жоспарын және бюджеттің сапалы атқарылуын қамтамасыз ету үшін өтінімдерді ескере отырып өзгертілген жоспарларды жеткізу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бюджеттің атқарылуы бөлігінде маңызды макроэкономикалық көрсеткіштердің қысқа мерзімді болжамын қалыптастыру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 резервінің қаражатын тиімді пайдалану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резервтен қаражат бөлу туралы түскен қолдаухаттарды уақтылы қорытындылау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резервтен қаражат бөлу туралы түскен қолдаухаттарды уақтылы қорытындылау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резервтен қаражат бөлу туралы түскен қолдаухаттарды уақтылы қорытындылау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резервтен қаражат бөлу туралы түскен қолдаухаттарды уақтылы қорытындылау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Маңғыстау облыстарынан және Алматы мен Астана қалаларынан республикалық бюджеттің кірісіне бюджеттік алуларды уақтылы есепке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және Үкіметтің басшылығын мемлекеттік бюджеттің атқарылуы жөніндегі ахуал туралы және алдағы есепті кезеңде шешуді талап ететін міндеттер туралы хабардар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 (кіші бағдарламаларды) іске асырудың жай-күйі туралы Министрліктің басшылығын уақтылы хабардар ету </w:t>
            </w:r>
            <w:r>
              <w:br/>
            </w:r>
            <w:r>
              <w:rPr>
                <w:rFonts w:ascii="Times New Roman"/>
                <w:b w:val="false"/>
                <w:i w:val="false"/>
                <w:color w:val="000000"/>
                <w:sz w:val="20"/>
              </w:rPr>
              <w:t xml:space="preserve">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 (кіші бағдарламаларды) іске асырудың жай-күйі туралы Министрліктің басшылығын уақтылы хабардар ету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 (кіші бағдарламаларды) іске асырудың жай-күйі туралы Министрліктің басшылығын уақтылы хабардар ету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 (кіші бағдарламаларды) іске асырудың жай-күйі туралы Министрліктің басшылығын уақтылы хабардар ету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ХҚЕС-ке өткен заңды тұлғалардың үлес салмағы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АХС-на көшкен аудиторлық ұйымдардың үлесі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ХҚЕС көшуге міндетті заңды тұлғалардың санын арттыру үшін жағдайлар жасауды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бухгалтерлік есеп пен қаржылық есептілігі жүйесін халықаралық практикаға сәйкес құру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ұйымдардың ұйым стандарттарын ХАС-қа сәйкес қабылдау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ұйымдар қызметінің ХАС талаптарына сәйкестігін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министрлігін жоғары білікті кадрлармен қамтамасыз ету, ол Қазақстан Республикасының Үкіметі Қазақстан Республикасы Қаржы министрлігінің алдына қойған міндеттерін уақтылы және сапалы орындауға әкеп соқтырады, сондай-ақ көрсетілетін мемлекеттік қызметтердің сапасын арттыру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Қазақстан Республикасында кеден саясатын іске асыру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Кеден органдары қызметінің тиімділігін арттыру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Халықаралық стандарттарға жауап беретін, ұсынылған қызмет көрсетулердің сапасына бағытталған, тұрақты, тиімді қызмет ететін кеден жүйесін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Құқық бұзушылықтың, алдын алудың тиімді жұмыс істейтін жүйесін қалыптастыру, кедендік шекара арқылы заңсыз өткізілген тауарларды табу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Сыртқы экономикалық қызмет қатысушыларына қызмет көрсету уақытын қысқарту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Құқық бұзушылықтың алдын алуды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Контрабандаға және сыбайлас жемқорлыққа қарсы күрес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 мен заңды тұлғалардың кеден ісі мәселелері бойынша арыздары мен өтініштерін қарау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3 370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Заңнамалық және нормативтік құқықтық актілерге құқық бұзушылыққа ықпал ететін себептер мен жағдайларды жою мақсатында енгізілген өзгерістердің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аз тәуекел санатына жатқызылған сыртқы экономикалық қызмет қатысушыларының үлесін арттыру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сыртқы экономикалық қызметінің стратегиялық объектілерін бақылау шараларын талдау және анықтау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шекара арқылы тауарлар мен көлік құралдарының контрабандалық  және контрафактілік өтулеріне жол бермеу бойынша республикалық операциялардың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заңсыз айналымына жол бермеу бойынша халықаралық операциялардың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сауданың кедендік статистикасын жүргізу, жыл сайынғы есеп дайындау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тіліне оқыту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басқаруға негізделген пост-кедендік бақылау-операциялардың жалпы санынан құралатын процент ретінде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Тәуекелдерге негізделген аудит нәтижелері бойынша есептелген қосымша мемлекеттік кірісті ұлғайту-құрайды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Мемлекетке келтірілген залал сомасын өндіріп алуды ұлғайту, 2008 жылға қатысты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Кеден заңнамасын сақтау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орталық аппаратының бір қызметкерін ұстауға арналған шығындардың шартты құны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3 568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1 639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4 289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рәсімдерді халықаралық стандарттарға сәйкес стандарттау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Кедендік бақылау комитетінің ақпараттық жүйелердің жұмыс істеуін қамтамасыз ету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Кеден органдары қызметінің тиімділігін арттыру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Халықаралық стандарттарға жауап беретін, ұсынылған қызмет көрсетулердің сапасына бағытталған, тұрақты, тиімді қызмет ететін кеден жүйесін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Құқық бұзушылықтық, алдын алудың тиімді жұмыс істейтін жүйесін қалыптастыру, кедендік шекара арқылы заңсыз өткізілген тауарларды табу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Сыртқы экономикалық қызмет қатысушыларына қызмет көрсету уақытын қысқарту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Қылмыстық және әкімшілік өндірістердің сапасын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Контрабандаға және сыбайлас жемқорлыққа қарсы күрес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жүк декларациясын ресімдеу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Декларация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тексеру жүргізу кезінде есірткі құралдарын өткізуді анықтау орташа алғанға дейін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шекара арқылы тауарлар мен көлік құралдарының контрабандалық және контрафактілік өтулеріне жол бермеу бойынша республикалық операциялардың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заңсыз айналымына жол бермеу бойынша халықаралық операциялардың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 қызметкерлерінің кәсіби деңгейін арттыру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2 546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3 525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тілін оқыту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2 098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3 006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2 943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басқаруға негізделген пост-кедендік бақылау-операциялардың жалпы санынан құралатын процент ретінде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Тәуекелдерге негізделген аудит нәтижелері бойынша есептелген қосымша мемлекеттік кірісті ұлғайту-құрайды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рәсімдерді өтудің орташа уақытын қысқарту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 10 дейін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 8 дейін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  6 дейін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 4 дейін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 аспайтын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органдарының бір қызметкерін бір жылға ұстауға арналған шығындардың шартты құны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қарамаған қылмыстық істердің үлесін 2007 жылмен салыстырғанда азайту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тоқтатылған істердің үлесін 2007 жылмен салыстырғанда азайту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Кедендік бақылау комитетінің ақпараттық жүйелердің жұмыс істеуін қамтамасыз ету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Кеден органдары қызметінің тиімділігін арттыру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Халықаралық стандарттарға жауап беретін, ұсынылған қызмет көрсетулердің сапасына бағытталған, тұрақты, тиімді қызмет ететін кеден жүйесін қалыптастыру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Сыртқы экономикалық қызмет қатысушыларына қызмет көрсету уақытын қысқарту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органдарының ақпараттық жүйелерін алып жүруді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109 373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75 980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284 596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284 596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284 596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 компьютерлерге, 1330 принтерлерге, 200-ден астам серверлердің және ақпараттарды мұрағаттау және сақтау жабдықтарды, сондай-ақ деректерді беру жүйенің телекоммуникациялық жабдықтарының - 94 спутникалық станцияларға, 140-астам маршрутизаторларға, 39 радиомодемдарға жүйелік техникалық қолдау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37 690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140 860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328 341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328 341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328 341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материалдарды сатып алу (артық бөлшектерді, карт памяти, магниттік жеткізілімдерді, жүйелік фильтрлерді және т.б)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9 923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26 540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37 920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37 920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байланыс арналарын төлеу, соның ішінде 21 жер үстіндегі байланыс арналар, 170 спутникалық байланыс арналар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176 054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177 380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543 688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543 688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543 688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органдарының ақпараттық жүйелерінің үздіксіз жұмыс істеуі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аумақтық кеден органының бір жылдағы ақпараттық жүйесіне жүйелік техникалық қолдауға арналған орташа шығыстар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1 508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5 634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13 134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13 134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13 134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аумақтық кеден бөлімшесіне арналған шығыс материалдарды алып жүруге арналған шығыстардың шартты құны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1 517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арналарды төлеуге арналған шығыстардың шартты құны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2 847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2 847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2 847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аумақтық кеден бөлімшесіне бір жылға ақпараттық жүйелерін алып жүруіне шығыстардың шартты құны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3 039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11 384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11 384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11 384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декларациялау, бұл ретте кедендік ресімдеу үшін қажетті құжаттар электрондық түрде ұсынылады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Салықтардың және бюджетке төленетін басқа да төлемдердің түсуін қамтамасыз ету бойынша қызметтер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Салық қызметінің органдары қызметтерінің тиімділігін арттыру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Салықтардың толық түсуін салықтық әкімшілендіруді жақсарту жолымен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Қоғамның салық қызметі органдарының қызметінен қанағаттану деңгейінің өсуін қамтамасыз ету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Салық төлеушілерді салықтық бақылаумен қамтуды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Берілетін салықтық қызметтердің сапасын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Қоғамның салық мәселелерінде ақпараттанғандығын арттыру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объектілері мен салық салуға байланысты объектілерді (болжамды санда)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салық режимдері (АСР) бойынша, жеке кәсіпкерлерге және ауыл шаруашылығы өнімдерін өндіруші заңды тұлғалар үшін берілетін патенттердің орташа болжамды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402 900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450 000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460 500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өнімдерінің жекелеген түрлерін өткізумен және (немесе) тиеп-жөнелтумен айналысатын кәсіпорындарға берілетін ілеспе жүк орташа болжамды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1 933 213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2 126 534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2 339 188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2 374 276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берешегінің жоқтығы (бар болуы) туралы берілетін анықтамалардың болжамдалатын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232 207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255 427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365 655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402 220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442 442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есеппен жеке шоттан көшірмелер берудің болжамдалатын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6 285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6 913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7 604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8 365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8 490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есеппен салық есептілігін қабылдаудың болжамдалатын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6 753 370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6 753 371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6 847 918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6 943 789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7 047 946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есеппен салықтардың төленген сомаларының, бюджетке төленетін басқа да төлемдердің, өсімақылардың есептелуі мен қайтарылуын жүргізудің болжамдалатын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216 056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237 662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261 428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287 571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291 885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өнімдеріне (шарап материалдары мен сырадан басқа) есепке алу-бақылау маркілерін берудің орташа болжамдалатын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227 418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334 830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акциздік өнім мен мазуттың кейбір түрін өндірушілер мен импорттаушылардың тауарларына жеке сәйкестендіру нөмірін берудің (ЖСН) болжамдалатын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6 135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6 115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6 020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6 150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6 110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жағдайда лотереялар (мемлекеттік (ұлттық)-тен басқа) ұйымдастыру және жүргізу бойынша қызмет түрін жүзеге асыруға берілетін лицензиялардың болжамдалатын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 алкоголь, темекі өнімдерінің өндірісіне, этил спирті мен алкоголь өнімдерін импорттауға берілетін лицензиялардың болжамдалатын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1 147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Зауыттың қуаты, темекі өнімдерінің өндірісі ұлғайған кезде келісу паспорттарының болжамдалатын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Нәтижелі жоспарлы тексерулердің үлес салмағын ұлғайту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Активтері жоқ салық төлеушілерге қатысты құқық қорғау органдарының бастамасымен қарастырылған салықтық тексерістердің нәтижелері бойынша анықталған бересілерді қоспағанда, салық түсімдері бойынша бересінің біріктірілген бюджет кірістерінің жалпы көлеміндегі үлесі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қызметі органдарының құзыретіне жататын республикалық және жергілікті бюджеттердің кірістері бойынша болжамның атқарылуы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103,8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Қоғамның салық мәселелері бойынша хабардарлық деңгейін арттыру бойынша қызметтер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Салық қызметі органдары қызметтерінің тиімділігін арттыру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Қоғамның салық қызметі органдарының қызметінен қанағаттану деңгейінің өсуін қамтамасыз ету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Берілетін салықтық қызметтердің сапасын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Қоғамның салық мәселелерінде ақпараттанғандығын арттыру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қызметі стандарттарын тарату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8 539 091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9 006 974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9 006 974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салық мәселелері жөнінде ақпараттандыруға бағытталған 3 тақырып бойынша БАҚ-та жарияланымдардың болжанатын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кв.см.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448 185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446 340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446 340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Ескертпелер тарату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571 655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571 655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571 655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Буклеттерді тарату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261 000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430 272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762 875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762 875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762 875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мәселелері бойынша хабардарлық деңгейін арттыру (сауалнама нәтижелері бойынша)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есептеуді оңайлату-жылына салық есептілігін дайындауға және тапсыруға кететін орташа уақыты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салық қызметінің сапасымен қанағаттану деңгейі төмен болмауы тиіс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субъектілері үшін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үшін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6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Бланкалық өнімдер мен бақылау-кассалық машиналарының пломбаларымен қамтамасыз ету бойынша қызметтер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Салық қызметі органдары қызметтерінің тиімділігін арттыру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Қоғамның салық қызметі органдарының қызметінен қанағаттану деңгейінің өсуін қамтамасыз ету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Берілетін салықтық қызметтердің сапасын арттыру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Қатаң есептілік бланкілерімен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23 996 002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31 817 117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27 825 802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30 631 700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30 631 700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үшін бланкілермен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1 472 710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3 574 386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2 683 880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2 962 614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2 862 614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Бақылау-кассалық машиналарына пломбалар әзірлеу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132 482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106 236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461 154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Индикаторлық пломбалар үшін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салық қызметінің сапасымен қанағаттану деңгейі төмен болмауы тиіс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субъектілері үшін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үшін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Мемлекеттік бюджеттің атқарылуына қызмет көрсетуді қамтамасыз ету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Бюджеттің атқарылу сапасын жақсарту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Мемлекеттік мекемелердің бюджеттерінің атқарылуына және шоттарына қазынашылық қызмет көрсету сапасын арттыру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Қазынашылықтың ақпараттандыру жүйесінің жетілдіру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Қайтаруға, есептеуге, түсімдерді шегеруге арналған қайта өңделген төлем құжаттар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216 056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216 056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231 180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247 363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264 678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көрсетілетін шоттар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3 884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көрсетілетін мемлекеттік мекемелердің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15 275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15 275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15 275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15 275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15 275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жүргізген төлемдерінің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6 039 850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6 150 000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6 580 500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7 041 135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7 534 014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тіркелген азаматтық-құқықтық мәмілелерінің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553 497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695 500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744 185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796 278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жоспарларға өзгерістер енгізу туралы енгізілген анықтамалар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650 000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651 000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605 430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563 049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пен Ұлттық қор кірісіне түскен қайта өңделген төлем құжаттарының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9 037 392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9 037 392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9 670 009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10 346 909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11 071 193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ҚБШ-ның жалпы қалдығына бюджет қаражатының уақытша бос қалдықтарын тарту проценті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салымдарға (депозиттерге) бос бюджет қаражатын орналастыруға бюджетті атқару бойынша жергілікті уәкілетті органдарды тарту проценті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заңнамада белгіленген мерзімдер ішінде өткізілген қаржылық құжаттар (төлем құжаттары) проценті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заңнамада белгіленген мерзімдерде мемлекеттік мекемелер мен басқа органдарға есептілік нысандарын беру проценті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заңнамада белгіленген мерзімдерде қаражатты ҰҚ ҚБШ-нан Үкімет шоттарына аудару проценті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әкімшілері мен мемлекеттік мекемелер арасында берілетін қызметтермен қанағаттану деңгейі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қызмет көрсету  және қаржылық құжаттарын қайта өңдеу уақытын қысқарту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транзакция құны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қызмет көрсету және қаржылық құжаттарын қайта өңдеу уақытын қысқарту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Мемлекеттік сатып алу рәсімдерін жүзеге асырумен мемлекеттік қаржы ресурстарының тиімді пайдаланылуын бақылау бойынша қызметтер</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Бюджеттің атқарылу сапасын жақсарту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Мемлекеттік бюджет қаржысын пайдалану кезінде қаржылық бұзушылықтардың алдын алу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Мемлекеттік бюджет қаржысын пайдалану кезінде қаржылық бұзушылықтарды бұлтартпау және алдын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Тәуекелдерді басқару жүйесіне көшу жолымен бақылау тиімділігін арттыру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Бақылаумен қамтылған объектілер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топтары бойынша бақылау объектілерін іріктеу және мониторинг жүйесін енгізу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Тәуекелдердің топтары бойынша объектілерді бөлу өлшемдерін әзірлеу және тәуекел топтары бойынша бақылау объектілерін іріктеу және мониторинг жүйесін автоматтандыру үшін талдамалы және әдістемелік негізді дайындау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іс-шаралардың 30 %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объектілерінің қаржылық тәртіп деңгейін арттыру (бақылау іс-шаралары қорытындылары бойынша қабылданған шешімдер мен ұсыныстардың орындалу деңгейін арттыру)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шығыстарындағы бұзушылықтардың үлес салмағының төмендеуі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Нәтижелерге бағдарланған бюджеттерді жоспарлау және атқарудың тиімділігі мен нәтижелілігін бағалауды енгізу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іс-шаралардың 25 %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Банкроттық рәсімдерін жүргізу кезіндегі тиімділікті арттыру жөніндегі қызметтер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Банкроттық саласындағы реттеу тиімділігін арттыру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Төлеу қабілеті жоқ ұйымдарды қаржылық-экономикалық сауықтыру және дәрменсіз борышкерлерді жою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Тиімсіз шаруашылық жүргізуші субъектілердің оңалту және жою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берушілердің талаптарын қанағаттандыру, тиімсіз менеджментті жою, сондай-ақ жаңа технологиялар мен ішкі қайта ұйымдастырудың түрлі нысандарын қолдана отырып, өндірісті дамыту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684,5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Төлемге қабілетсіз ұйымдарды қаржылық-экономикалық сауықтыру бойынша ұсыныстар дайындау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Банкроттық рәсімдерінің транспаренттілігі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қабілеті қайта қалпына келтірілетін кәсіпорындардың үлесін ұлғайту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Мемлекеттік мүлікті басқару саласындағы мемлекеттік саясатты іске асыру жөніндегі қызметтер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мемлекеттік заңды тұлғалардың мүлікті тиімді және мақсатты пайдалануын тексерулермен қамту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мемлекеттік органдардың басқарушылық шешімдер қабылдау мақсатында мемлекеттің қатысуы бар заңды тұлғалар дың меншікті басқару тиімділігіне кешенді мониторинг жүргізу және экономиканың стратегиялық маңызы бар салаларындағы мемлекеттік меншікті мониторингілеу нәтижесінде алынған ақпаратпен қамтамасыз етілуі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Мақсатқа сай пайдаланылмаған объектілердің санына шаққанда берілген объектілердің пайызы (сату, сенімгерлік басқаруға, жалға, заңды тұлғалардың теңгеріміне, концессияға беру)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3аңсыз табыстарды жария ету (жылыстату) мен терроризмді қаржыландыруға қарсы іс-әрекеттер бойынша қызметтер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Қаржы мониторингі жүйесін қалыптастыру (бірінші кезең)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3аңсыз табыстарды жария ету (жылыстату) мен лаңкестікті қаржыландыруға қарсы іс-әрекеттер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Қаржы мониторингі қызметінің нормативтік құқықтық негізін қалыптастыру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алынған кірістерді заңдастыруға (жылыстатуға) қарсы іс-қимыл туралы" және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Заңдарын және осы заңдардан туындайтын өзге де нормативтік құқықтық актілерді қабылдау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мониторингі субъектілерін қаржы мониторингі жүйесімен қамту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27 227 192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27 738 863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33 015 442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38 940 412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46 775 632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Халықаралық қаржы ұйымдары қаржыландыратын инвестициялық жобалар аудитін жүзеге асыру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Аудиторларды тартуды ұйымдастыру және кейіннен халықаралық қаржы ұйымдарына жіберу үшін жылдық аудиторлық есептерді алу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Еліміздің инвестициялық тартымдылығын арттыру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Аудиттен өткен инвестициялық жобалар санының, аудитке жататын инвестициялық жобалар санына қатысы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003 Банкроттық және тарату рәсімдерін жүргізу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және әрекетсіз, оның ішінде активі жоқ борышкерлерді тарату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Банкроттық саласындағы реттеу тиімділігін арттыру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Төлеу қабілеті жоқ ұйымдарды қаржылық-экономикалық сауықтыру және дәрменсіз борышкерлерді жою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Тиімсіз шаруашылық жүргізуші субъектілерді оңалту және жою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төлеушілердің тізімін тазалау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төленбеген салықты қысқарту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Тиімсіз өндірістер санын оларды жою жолымен азайту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 тарату" индикаторы (Doing Business көрсеткіші) бойынша Қазақстанның ұстанымын жақсарту және (немесе) оның төмендеуіне жол бермеу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ұстаным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70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112 352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130 738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131 938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131 938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006 Халықаралық қаржы ұйымдарының акцияларын сатып алу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Қазақстан Республикасының үлесін қолдау үшін төлемдерді жүзеге асыру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Еліміздің инвестициялық тартымдылығын арттыру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жарғылық капиталына мемлекеттің қатысу көлемі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360 359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534 356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3 976 590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3 945 542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360 359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12 040 356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3 976 590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3 945 542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009 Кинологиялық орталықтың қызметтері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комитетінің Кинологиялық орталығын ұстауды қамтамасыз ету. Қазақстан Республикасының кеден органдарын асыл тұқымды, қызметтік иттермен, құрғақ азықпен, ветеринарлық-медициналық препараттармен және қоспалармен, вакцинамен, керек-жарақтармен, жарылғыш және есірткі заттарына (құралдарына) ұқсатқыш. Асыл тұқымды иттерді сатып алу. Кеден органдары үшін есірткі құралдарының заңсыз айналымын ұстау және жолын кесу мақсатында есірткі құралдарын, жарылғыш заттарды және қаруды іздеуге арналған қызметтік-іздестіру иттерімен маман-кинологтарды үйрету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Кеден органдары қызметінің тиімділігін арттыру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Сыртқы экономикалық қызмет қатысушыларына қызмет көрсету уақытын қысқарту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құралдарын, валюталар мен жарылғыш заттарды іздеуге арналған маман-кинологтарды даярлау (3 айлық оқу курсы)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құралдарын, валюталар мен жарылғыш заттарды іздеуге арналған маман-кинологтарды қайта даярлау (1 айлық оқу курсы)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Питомник базасында иттерді өсіру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Дайындалған мамандардың санын көбейту, кедендік бақылаудың сапасын арттыру, қызметтік-іздестіру иттерін пайдалана отырып контрабанданы анықтау және жолын кесу, есірткі құралдарының, жарылғыш заттардың және қарулардың алынған фактілері мен салмағының мөлшерін арттыру, ҚР ҚМ КБК Кинологиялық қызметінің ұйымдастырушылық-штатын нығайту, Қазақстан Республикасының ұлттық және экономикалық қауіпсіздігін нығайту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органының бір кинологын дайындауға арналған шығынның шартты құны (3 айлық оқу курсы)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456 000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478 800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501 600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524 400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547 200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бір қызметтік-іздестіру итті ұстауға арналған шығындардың шарттық құны (өсіруге, тамаққа, вакциналарға және т.б. арналған шығындар)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368 000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406 000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444 000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Кинологиялық орталықта үйретуден өткен қызметтік-іздестіру иттерін пайдалану нәтижесінде ұсталған есірткілердің пайызы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70 752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68 762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77 099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89 123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104 746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бағдарламаның әкімшілері, облыстардың, Астана және Алматы қалаларының жергілікті атқарушы органдары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 Қазақстан Республикасы Үкіметінің резерві</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Қазақстан Республикасы Үкіметінің шұғыл шығындарға арналған резерві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Қазақстан Республикасы Үкіметінің соттар шешімдері бойынша міндеттемелерді орындауға арналған резерві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 анықтаған және табиғи және техногенді сипаттағы төтенше жағдайларды жою, Қазақстан Республикасының басқа мемлекеттерге ресми гуманитарлық көмек көрсету бойынша іс-шаралар жүргізуге бағытталған шығыстарды қаржыландыруды қамтамасыз ету; Қазақстан Республикасының саяси, экономикалық және әлеуметтік тұрақтылығына немесе оның әкімшілік-аумақтық бірлігіне, сондай-ақ адамдардың өмірі мен денсаулығына қауіп төндіретін жағдайларды жою бойынша, өзге де көзделмеген шығыстарға, сондай-ақ Үкімет, орталық мемлекеттік органдар, аумақтық бөлімшелер және жергілікті атқарушы органдардың міндеттемелері бойынша сот шешімдерін орындауға бағытталған шығыстарды қаржыландыруды қамтамасыз ету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жыл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шешімдеріне сәйкес Қазақстан Республикасы Үкіметінің резервінен қаражат бөлуді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шешімдері бойынша міндеттемелерді орындауға Қазақстан Республикасы Үкіметінің шешімдеріне сәйкес Қазақстан Республикасы Үкіметінің резервінен қаражат бөлуді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тұрақтылығы мен орнықты дамуын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227 376 965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63 097 126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29 100 024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29 100 026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011 Мемлекеттік кепілдіктер бойынша міндеттемелерді орындау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алушылар үшін мемлекеттік кепілдіктер бойынша міндеттемелерді орындау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кепілдіктер бойынша міндеттемелердің орындалу көлемі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3 454 366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3 083 486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1 982 054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1 370 154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1 255 740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кепілдіктер бойынша міндеттемелердің уақтылы және толық орындалуы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кепілдіктер бойынша міндеттемелердің уақтылы және толық орындалуын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3 454 366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3 083 486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1 982 054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1 370 154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1 255 740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012 Қазақстан Республикасы Үкіметінің бюджеттер бойынша қолма-қол ақша тапшылығын жабуға арналған резерві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ақшаның тапшылығын жабуға арналған төмендегі бюджеттерді кредиттеу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шешімдері болған жағдайда қолма-қол ақша тапшылығын жабуға арналған төменгі бюджеттердің кредит беруін ұсыну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өтініміне сәйкес кредит қаражаттарын толық мөлшерде бөлу, бюджеттер бойынша қолма-қол ақша тапшылығын толық жабу үшін кредиттік қаражаттарда жергілікті атқарушы органдардың талаптарын 100% қамтамасыздандыру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 тапшылығын жабуға арналған жергілікті бюджеттерге бюджеттік кредиттерді уақтылы бөлу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Төменгі бюджеттер бойынша қолма-қол ақша тапшылығын 100 % жабу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013 Үкіметтік қарызға қызмет көрсету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Қарыздар бойынша сыйақылар (мүдделер) төлеу</w:t>
            </w:r>
            <w:r>
              <w:br/>
            </w:r>
            <w:r>
              <w:rPr>
                <w:rFonts w:ascii="Times New Roman"/>
                <w:b w:val="false"/>
                <w:i w:val="false"/>
                <w:color w:val="000000"/>
                <w:sz w:val="20"/>
              </w:rPr>
              <w:t>
</w:t>
            </w:r>
            <w:r>
              <w:rPr>
                <w:rFonts w:ascii="Times New Roman"/>
                <w:b w:val="false"/>
                <w:i w:val="false"/>
                <w:color w:val="000000"/>
                <w:sz w:val="20"/>
              </w:rPr>
              <w:t>101 Қарыздарды орналастыру үшін комиссиялық төлемдер төлеу</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және ішкі үкіметтік қарыздар бойынша сыйақылар (мүдделер), комиссиялық және басқа да төлемдер төлеу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қажеттілігіне сәйкес бюджет тапшылығын қаржыландыру көлемі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үкіметтік қарызға қызмет көрсету жөніндегі міндеттемелерді уақтылы және толық орындауы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 қаржыландырудың уақытылығы және толықтығы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33 735 323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57 710 577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69 842 424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82 949 164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101 863 989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Кеден қызметін жаңғырту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Сыртқы қарыздарды республикалық бюджеттен бірлесіп қаржыландырудың есебінен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Сыртқы қарыздардың есебінен</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дамуына ықпал ететін және Қазақстан Республикасы экономикасының бәсекелестік қабілетін арттыратын тұрақты, тиімді қызмет ететін кеден жүйесін қалыптастыру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Кеден органдары қызметінің тиімділігін арттыру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Сыртқы экономикалық қызмет қатысушыларына қызмет көрсету уақытын қысқарту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Сыртқы экономикалық қызмет қатысушыларының мүдделері үшін кедендік рәсімдерді халықаралық стандарттарға сәйкес үйлестіру және бір ізге салу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Консалтингтік қызмет көрсетулер (ТЭО өңдеуін қосқанда)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396 074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246 860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265 375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тұлғаларды ұйымдастыру әдістеріне және кеден қызметін реформалауға, жаңа кедендік процедураларға, ақпарат статистикасының талдау әдістеріне, тәуекелді басқаруға және де басқаға оқыту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148 579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126 930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105 012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таныстырмалы және оқыту сапарлар мен турлар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12 780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13 802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14 838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 оқулықтарды сатып алу және мерзімдік сонымен бірге оқу шығарылымдарға жазылу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3 639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4 225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Аудиовизуалдық құралдарды және арнайы жабдықтарды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29 246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31 587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33 954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сатып алу сондай-ақ өзге шығыстар жобасын іске асыру процесінде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рәсімдерді өтудің орташа уақытын қысқарту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 10 дейін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  8 дейін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  6 дейін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 4 дейін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 аспайтын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рәсімдерді халықаралық стандарттарға сәйкес стандарттау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қатардағы кедендік технологияларды енгізу және кедендік бақылау саласындағы жалпы әлемдік стандарттарға көшу соның салдарынан сыртқы сауда айналымның артуы. Республикалық транзиттік потенциалды арттыру. Қазақстан Республикасы аумағына радиактивті және де басқа қауіпті заттардың әкелуінен қорғау. Кеден органдарының автоматтандырылған жүйесін дамыту және жетілдіру, оның базасында кедендік электронды қызмет көрсетуге көшуін қамтамасыз ету  және жарыққа шығару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көлік құралдарын қолмен тексеру процестерін қысқарту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ресімдеу үшін қажетті құжаттардың саны (кеден органдарының құзыреті бойынша)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құжаттан аспауы керек/3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мен ресімдеу үшін қажетті негізгі автоматтандырылған бизнес-процестерді жаңғырту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кедендік қызмет көрсетуден СЭҚ қатысушылардың және басқа мүдделі тұлғалардың қанағат деңгейі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590 318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423 109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423 404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Жекешелендіру, мемлекеттік мүлікті басқару және жекешелендіру қызметі және осымен байланысты туындаған дауларды реттеу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мемлекеттік заңды тұлғаларға тіркелген мемлекеттік мүлікті оптимизациялау, мемлекеттік меншік Тізілімін жүргізу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Жоспарлық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объектілердің пайызын (сату, сенімділік басқарымға беру, жалға, заңды тұлғалардың балансына, концессияға) тұтас пайдалануға берілген объектілерді мақсаты бойынша пайдаланбау объектілер көлеміне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 мен мекемелердің, жарғылық капиталына мемлекеттің қатысы бар заңды тұлғалардың Тізілімінде тіркелген есепке алу объектілерінің көлемі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28 420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27 920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26 300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объектілердің пайызын (сату, сенімділік басқарымға беру, жалға, заңды тұлғалардың балансына, концессияға) тұтас пайдалануға берілген объектілерді мақсаты бойынша пайдаланбау объектілер көлеміне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меншікті тиімді басқару мақсатында Тізілім деректерін пайдалану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271 944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421 240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431 262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438 358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426 928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"Министрліктер үйі" ғимаратын күтіп-ұстау және сақтандыру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Ғимараттың техникалық жабдықтарын қолдау және техникалық қызмет көрсету, мыналарды: электр техникалық жабдықтарды, инженерлік желілер мен коммуникацияларды, эфир-кабель теледидарын, желдеткіштің сору-шығару жүйесін, өрт қауіпсіздігін, өрт дабылы мен түтінді жоюды, сыртқы және ішкі желілері бар автоматты телефон станциясын қолдау, техникалық қызмет көрсету және жөндеу; сыртқы инженерлік желілерге қызмет көрсету, суық-жылумен жабдықтау, ыстық және суық сумен жабдықтау жүйесінің, лифтілер жұмысының, бейне қадағалау мен қол жеткізілімді бақылау, дизель-генератор жүйесін алдын алу жұмыстарын жүргізу, желдеткіш жабдығын жөндеу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Ғимаратты күзету және жарақтандыру. Ғимаратқа электр энергиясын, жылу энергиясын жеткізу және коммуналдық қызметтер көрсету </w:t>
            </w:r>
            <w:r>
              <w:br/>
            </w:r>
            <w:r>
              <w:rPr>
                <w:rFonts w:ascii="Times New Roman"/>
                <w:b w:val="false"/>
                <w:i w:val="false"/>
                <w:color w:val="000000"/>
                <w:sz w:val="20"/>
              </w:rPr>
              <w:t>
</w:t>
            </w:r>
            <w:r>
              <w:rPr>
                <w:rFonts w:ascii="Times New Roman"/>
                <w:b w:val="false"/>
                <w:i w:val="false"/>
                <w:color w:val="000000"/>
                <w:sz w:val="20"/>
              </w:rPr>
              <w:t xml:space="preserve">Жалпы алаңы 24 595,8 ш.м. Ғимаратқа шаруашылық қызмет көрсетуді қамтамасыз ету. Ғимаратты ағымдағы жөндеу.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Ғимаратты сақтандыруға шарт жасасу, сақтандыру шарттарына сәйкес жасалған шарт бойынша сақтандыру жарналарын төлеу. Орталық қойманы ұстау. Өзге тауарлар мен ілеспе қызметтерді сатып алу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"Министрліктер үйі" ғимаратына (бұдан әрі - Ғимарат) шаруашылық қызмет көрсету; Ғимараттың технологиялық жабдықтарының іркіліссіз жұмыс істеуін қамтамасыз ету және мемлекеттік мүліктің сақталуын қамтамасыз ету, сақтандыру жағдайы туындаған кезде шығындарды өтеу, Ғимаратты жарақтандыру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Ғимараттың техникалық жабдықтарын қолдау және техникалық қызмет көрсету, Ғимаратты телекоммуникациялық қамтамасыз ету, қорғау, шаруашылық қызмет көрсету, конференц-залдарын, мәжіліс залдарын жабдықтау, Ғимаратты табиғи апаттар, өрт, жарылыс және басқа да тәуекел жағдайларына сақтандыру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Лифтілердің, желдеткіш және электротехникалық, санитарлық-техникалық жабдықтың, инженерлік желілер мен коммуникациялардың, эфир-кабельдік теледидардың, желдеткіштің шығару-сорғы жүйесінің, өрт қауіпсіздігінің, өрт дабылының және түтін шығарудың, кіруді бейне қадағалау мен бақылау жүйелерінің, сыртқы және ішкі желілері бар автоматты телефон станциясының іркіліссіз және апатсыз жұмыс істеуі. Мемлекеттік қызметшілер үшін қалыпты еңбек және әлеуметтік-тұрмыстық жағдайлар жасау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Ғимараттың бүкіл технологиялық жабдықтарының іркіліссіз және апатсыз жұмыс істеуі. Ғимаратты сенімді сақтандыру жағынан қорғау, сондай-ақ сақтандыру жағдайлары туындаған кезде сақтандыру төлемдерін уақтылы төлеу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292 492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913 456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361 704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484 591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525 383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Жеңілдікті тұрғын үй кредиттері бойынша бағамдық айырманы төлеу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"Тұрғынүйқұрылысбанкі" ЖАҚ жеңілдікті тұрғын үй кредиттерін алған азаматтар үшін теңгенің бос өзгермелі айырбас бағамы режиміне көшудің әлеуметтік салдарын жұмсарту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айырманы төлеу көлемі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54 933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25 290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12 017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29 775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12 158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көлемінің бекітілген бюджетке проценті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 айырмасын төлеудің толықтығы мен сапасын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54 933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25 290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12 017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29 775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12 158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Қазақстан Республикасы Қаржы министрлігінің ғимараттарын, үй-жайлары мен құрылыстарын күрделі жөндеу</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Жобалардың жобалық-сметалық құжаттамасын әзірлеу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бөлімшелерінің әкімшілік ғимараттарына күрделі жөндеу жүргізу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бақылау комитетінің аумақтық бөлімшелерінің әкімшілік ғимараттарына күрделі жөндеу жүргізу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органдарының әкімшілік ғимараттарына күрделі жөндеу жүргізу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инфрақұрылым объектілеріндегі әкімшілік ғимараттарға күрделі жөндеу жүргізу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органдарының ғимараттары мен үй-жайларын күрделі жөндеу бойынша жобалардың жобалық-сметалық құжаттамасын және сараптамасын әзірлеу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мемлекеттік мүлік және жекешелендіру комитеттерінің әкімшілік ғимараттарына күрделі жөндеу жүргізу, жобалық-сметалық құжаттаманы әзірлеу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органдарының әкімшілік ғимараттарын және үй-жайларын күрделі жөндеу жөніндегі жобалардың жобалау-сметалық құжаттамасын және сараптамасын әзірлеу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комитетінің аумақтық бөлімшелерінің әкімшілік ғимараттарына күрделі жөндеуді уақтылы және сапалы аяқтау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және Алматы қаласы бойынша қазынашылықтың аумақтық бөлімшелерінің әкімшілік ғимараттарына күрделі жөндеу жоспарланған жұмыс көлемін уақтылы аяқтау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нормалары және ережелеріне сәйкес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кедендік бақылау департаментінің (Кеденінің) ғимараттар мен құрылыстардың күрделі жөндеуге шығындардың шартты құны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32 730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47 183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15 399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6 382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ғимараттарға күрделі жөндеу жүргізу бюджетке төленетін түсімдердің және басқа да міндетті төлемдердің толықтығына әсер етеді. Қызметкерлердің еңбек жағдайын жақсарту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шекарада халықаралық стандарттарға және талаптарға сәйкес тауарлар мен көлік құралдардың тасымалдауына бірлескен бақылауды, мемлекеттік шекараны қорғау және сақтауды, тәуелсіздігіне жол бермеуді жою, Қазақстанның аумақтық бүтіндігіне, тасымалданатын объектілерге ветеринарлық-санитарлық қауіпсіздікті қамтамасыз етуді, өсімдіктердің карантині бойынша бақылауды, халықтың санитарлық-эпидемиологиялық қолайлығын сақтауды, ұлттық, экологиялық қауіпсіздікті қамтамасыз етуді жүзеге асыру үшін жағдайларды құру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785 509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1 132 394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369 567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153 168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Қазақстан Республикасы Қаржы министрлігін материалдық-техникалық жарақтандыру</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министрлігін, комитеттерді және олардың аумақтық бөлімшелерін материалдық-техникалық жарақтандыру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министрлігін, комитеттерді және олардың аумақтық бөлімшелерін ақпараттық-техникалық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органдарын қажетті техникамен, жабдықпен, бағдарламалық өнімдермен жарақтандыру. Қолда бар жабдықты жөндеу және техникалық қызмет көрсету, өлшеу құралдарына салыстырып тексеру жүргізу. Лабораториялық жабдықты және басқа да құралдарды сатып алу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 комитетінің аумақтық бөлімшелері үшін әкімшілік ғимараттар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 комитеті және оның аумақтық бөлімшелері үшін қызметтік автокөлік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бақылау комитетінің орталық аппараты мен аумақтық бөлімшелерін қажетті техникамен, жабдықпен және жиһазбен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бақылау комитетінің Солтүстік Қазақстан облысы бойынша аумақтық бөлімшелері үшін әкімшілік ғимараттар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бақылау комитетінің аумақтық бөлімшелері үшін автокөлік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көлемдегі контейнерлерді, автокөлікті, темір жол көлігін тексеріп қарау үшін сканерлік жабдықты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бақылау өткізу пункттерінде және жаңа ашық халықаралық әуе жайларында пайдалануға енгізілген багажды және қол жүкті тексеріп қарау үшін, соның ішінде 3D технологиясымен рентген теледидарлық аппараттарын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өткізу пункттерін және кедендік бақылаудың басқа техникалық құрамдарын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Жарылғыш заттардың экспресс-тестерді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бақылау жүйесін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заттарының имитаторларын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Сейф-пакеттерді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сараптаманы жүргізу үшін зертханалық жабдықтарды және аспаптарды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заттарының экспресс-тестерін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Нива автокөлік базасында иттерді тасымалдау үшін автокөлік құралдарын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Иттерді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құралдардың өлшем және үлкен көлемдегі параметрлармен тауарлар транзитін есептеуді (әкелу/әкету) қамтамасыз ету үшін Тауарларды жеткізуін бақылау автоматтандырылған жүйесі ТЖБАЖ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ішінде кедендік ресімдеуге арналған пломбалау жүйесі үшін электрондық тығындау-пломбалау құрылғысын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Астана-жаңа қала кедені үшін әкімшілік ғимаратын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етуді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жабдықтарды жөндеу және техникалық қызмет көрсету, өлшем құралдарына мемлекеттік тексеру жүргізу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107 432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360 522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360 522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салық органдары мен Орталық аппарат үшін негізгі жабдықты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үшін әкімшілік ғимараттар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үшін автокөлік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 және жекешелендіру комитеті мен оның аумақтық органдары үшін компьютерлік жабдықты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 және жекешелендіру комитеті мен оның аумақтық органдары үшін ұйымдастыру техникасы мен жабдықты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Дәрменсіз борышкерлермен жұмыс комитетінің орталық аппараты және аумақтық органдары үшін үздіксіз қоректендіру көздерін, көшіру-көбейту техникаларын, факс аппараттарын және негізгі құралдарды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комитеті және оның аумақтық бөлімшелері үшін негізгі құралдарды сатып алу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Қазынашылықтың аумақтық бөлімшелерін жеке меншік ғимаратпен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Қазынашылықты қызметтік автокөлікпен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көлік құралдарын қолмен тексеру процестерін қысқарту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35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құралдарының және көшіру техникасының үздіксіз жұмыс істеуі, материалдық-техникалық базаны жақсарту, қызметкерлердің еңбек жағдайын жақсарту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қызметінің жұмысын сыртқы экономикалық қызметке қатысушыларға әділ қызмет көрсетуді қамтамасыз ету  және айқындық деңгейін арттыру үшін ДСҰ кіру бойынша халықаралық стандарттарға және талаптарға сәйкес келтіру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көлік құралдарын кедендік тексеріп қараудың пайызы қысқарады және құрайды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бақылау комитетінің орталық аппараты мен аумақтық бөлімшелерін жаңа компьютерлік жабдықпен техникалық жарақтандыру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3 043 715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2 299 454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763 998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1 706 752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1 624 252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Кедендік сараптаманы жүргізу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және өңірлік кеден зертханасын ұстау, зерттеу мүмкіндіктерін кеңейту, тауарлардың кодтарын Сыртқы экономикалық қызметтің Тауарлық номенклатурасына сәйкес дұрыс анықтау, тарифтік және тарифтік емес реттеу шараларын дұрыс қолдану, бюджетке кедендік төлемдердің түсуін қамтамасыз ету, сапасыз тауарларды әкелуден және радиациялық-қауіпті жүктердің транзитінен қорғау, кеден органдары қызметкерлерінің радиологиялық қағынуының деңгейін бақылау жөніндегі жұмыстарды жүргізу (жеке дозиметриялық бақылау)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Кеден органдары қызметінің тиімділігін арттыру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Сыртқы экономикалық қызмет қатысушыларына қызмет көрсету уақытын қысқарту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кеден шекарасы арқылы өткізілетін тауарлардың құрамының сапасын анықтау үшін және олардың Сыртқы экономикалық қызметтің Тауарлық номенклатурасына сәйкес дұрыс жіктеу үшін зерттеулер жүргізу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 сараптама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 үшін қауіпті радиациялық қауіпті және улы жүктердің, сапасыз, жасанды өнімдерді әкелуден және транзитінен қорғау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сараптаманы өткізуге арналған шығынның шартты құны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сараптама жүргізу нәтижесі бойынша бюджетке кедендік төлемдер мен салықтардың қосымша түсуі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17 378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17 378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16 986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17 960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17 960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Тұрғын үй құрылыс жинақ салымдары бойынша сыйлық aқылар төлеу</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тұрғын үй құрылысы жинақ ақшасы туралы" Қазақстан Республикасының 2000 жылғы 7 желтоқсандағы N 110 Заңына сәйкес Қазақстан Республикасында тұрғын үй жинақ жүйесін дамытуды мемлекеттік қолдауды қамтамасыз ету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 жинақ салымдары бойынша сыйлықақылар төлеу көлемі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346 700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656 007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1 010 157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2 073 320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3 003 850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көлемінің бекітілген бюджетке проценті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 жинақ салымдары бойынша сыйлықақылар төлеудің толықтығы мен сапасын қамтамасыз 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346 700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656 007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1 010 157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2 073 320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3 003 850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Оқу-әдістемелік орталықтың қызмет көрсетуі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комитетінің Алматы және Атырау қалаларындағы оқу-әдістемелік орталықтарын ұстау. Кеден органдарына жаңадан қабылданған қызметкерлердің оқытуын ұйымдастыру, сондай-ақ кеден органдарының лауазымды тұлғаларын қайта дайындау және қабілетін көтеру. Қазақстан Республикасы кеден қызметінің негізгі әрекеттері жайлы оқу-әдістемелік материалдарды дайындау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Кеден органдары қызметінің тиімділігін арттыру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Сыртқы экономикалық қызмет қатысушыларына қызмет көрсету уақытын қысқарту </w:t>
            </w:r>
          </w:p>
        </w:tc>
      </w:tr>
      <w:tr>
        <w:trPr>
          <w:trHeight w:val="4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органдарына жаңадан қабылданған қызметкерлерді оқыту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органдарының лауазымды тұлғаларын қайта дайындау  және қабілетін көтеру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бекеттерінде қызмет атқару барысында, кедендік ресімдеу мен кедендік бақылауды жүргізу кезеңінде алынған теориялық білімді қолдану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органдарының бір лауазымды тұлғасын оқыту, қайта дайындау және қабілетін көтеру шығындарының шартты құны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93 130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93 887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103 634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124 371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143 339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біліктілік талаптарына сәйкес өзінің қызметтік міндеттерін тиімді орындап және кәсіби шеберлігін жетілдіру үшін, теориялық және тәжірибелік білімді, кәсіби қызметі саласындағы шеберлікті және дағдыны жаңарту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35 762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36 616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42 490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50 992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58 769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Кедендік бақылау және кедендік инфрақұрылым объектілерін салу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объектілерінде жалғастырылып жатқан құрылыс жұмыстары, жобалық-сметалық құжаттарды өңдеу және бекіту, техникалық-экономикалық жобаларды дәлелдеу, Қазақстан Республикасы аймақтарында кедендік бақылау объектілерінің құрылысын аяқтау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Кеден органдары қызметінің тиімділігін арттыру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Сыртқы экономикалық қызмет қатысушыларының мүдделері үшін кедендік рәсімдерді халықаралық стандарттарға сәйкес үйлестіру және бір ізге салу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26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Оңтүстік Қазақстан, Маңғыстау, Ақтөбе және Алматы облыстарында құрылыс объектілерін аяқтау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ережелері мен тәртіптеріне сәйкес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Кедендік бақылау департаменттің (Кеденнің) ғимараты мен құрылысының күрделі жөндеу шығындарының шартты құны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63 108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93 029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68 504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26 330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шекарада халықаралық стандарттарға және талаптарға сай тауарлар мен көлік құралдарының өткізілуіне біріккен бақылау, мемлекеттік шекараны қорғауға және күзетуге, Қазақстанның тәуелсіздігі мен аумақтық бүтінділігіне бағытталған қастандықтарды жоюына жағдай жасау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1 514 601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2 232 704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1 644 097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631 919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Меншік мониторингін өткізу және оның қорытындысын пайдалану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субъектілердің кешенді тексеруін ұйымдастыру және жүргізу және мониторинг жүргізу кезінде пайда болған ұсыныстарды іске асыру бойынша іс-шараларды жүзеге асыру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Мемлекеттік меншікті басқару жүйесінің тиімділігін арттыру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Мемлекеттік кәсіпорындар мен мемлекеттік қатысуы бар заңды тұлғалардың, сондай-ақ экономиканың стратегиялық маңызы бар салаларында жұмыс істейтін заңды тұлғалардың қызметтерінің айқындылығын ұлғайту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Меншікті мониторингілеу жүйесін дамыту және оның нәтижелерін пайдалану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қатысуы бар заңды тұлғалардың басқарушылық шешімдер қабылдау мақсатында тексерілген меншікті басқару тиімділігінің кешенді мониторинг объектілерінің проценті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стратегиялық маңызы бар салаларындағы тексерілген мемлекеттік меншік мониторингі объектілерінің проценті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объектілерінің қызметін жақсарту бойынша мемлекеттік мекемелер қабылдаған ұсынымдардың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объектілерінің қабылданған ұсынымдар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397 453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293 860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Мемлекеттік мекемелердегі бухгалтерлік есеп жүйесін жетілдіру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мекемелерде қаржылық және бухгалтерлік есеп жүйесінің жетілдірілуі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Қаржылық ақпаратты алу және сапасын жоғарлату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Бухгалтерлік есеп пен қаржылық есептілік жүйесін жетілдіру, мемлекеттік мекемелерде де, аудиторлық ұйымдарды ХАС өтуді қамтамасыз ету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мекемелердегі бухгалтерлік есеп пен қаржылық есептілік жүйесін халықаралық практикаға сәйкес құру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бухгалтерлік есеп пен қаржылық есептілігі бойынша нормативтік құқықтық актілер жобаларын халықаралық практикаға сәйкес әзірлеу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бухгалтерлік есеп пен қаржылық есептілігі бойынша нормативтік құқықтық актілерін халықаралық практикаға сәйкес қабылдау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практикаға сәйкес "Мемлекеттік мекемелердегі бухгалтерлік есеп" бағдарламалық өнімі бойынша техникалық тапсырма әзірлеу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мекемелердегі бухгалтерлік есеп" бағдарламалық өнімін құру, оны барлық мемлекеттік мекемелерде орнату және қазынашылықтың біріктірілген ақпараттық жүйесімен біріктіру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және ішкі аудиторлардың қаржылық есептілігін құрастырушыларды, пайдаланушыларды оқытып-үйрету, еліміздің облыстық орталықтарында мемлекеттік мекемелердегі бухгалтерлік есеп пен қаржылық есептілік жөнінде семинарлар өткізу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11 268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11 268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халықаралық практикаға сәйкес бухгалтерлік есепке көшуі (дайындық кезеңі) мемлекеттік мекемелердегі бухгалтерлік есеп пен қаржылық есептілік жүйесі бойынша нормативті құқықтық актілер жобасын халықаралық практикаға сәйкес құру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Қазынашылықтың ақпараттық жүйесін құру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Қазынашылықтың ақпараттандыру жүйесінің тоқтаусыз және тұрақты жұмыс жасауын қамтамасыз ету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Бюджеттің атқарылу сапасын жақсарту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Мемлекеттік мекемелердің шоттарын және бюджеттердің орындалуын қазынашылық қамтамасыз етудің сапасын жоғарылату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Қазынашылықтың ақпараттандыру жүйесін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құжаттардың электрондық құжат айналымы (Қазынашылық - клиент) үшін жүйеге қосылу үшін қажетті техникалық жарақтандыру деңгейі бар мемлекеттік мекемелермен қазынашылықтың ақпараттық жүйесін біріктіру пайызы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құжаттардың өңделуін және мемлекеттік мекемелердің қызмет көрсету мерзімін қысқарту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1 728 058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256 031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1 407 640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313 978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Қазақстан Республикасы Қаржы министрлігінің ақпараттық жүйелерін құру және дамыту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технологиялық стандарттарды қолдану, ақпараттық жүйелерді біріктіру бойынша талаптарды орындау; құрылатын ақпараттық жүйелер сипаттамасының техникалық тапсырмалардың талаптарына сәйкестігі; ақпараттық жобалар бойынша техникалық құжаттардың жалпы қабылданған халықаралық стандарттар мен белгіленген мемлекеттік стандарттарға сәйкестігі; тауарлардың, қызметтердің және жұмыстардың техникалық сипаттамаларының және талаптарының ақпараттық технологиялардың жаңа деңгейіне, жобаны құруға арналған техникалық тапсырманың талаптарына немесе ағымдағы бағдарламалар шеңберінде жоспарланатын шаралардың тағайындалуына және мақсатына сәйкестігі; бюджеттік бағдарламалар әкімшілері жүргізетін ақпараттандырудың салалық саясатының жүйелілігі, жоспарлылығы және нәтижелілігі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Орталық аппаратының бизнес-процесстерін автоматтандыру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ақпараттық қауіпсіздігін қамтамасыздандыру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ақпараттық ашықтығын арттыру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АТ-қызметтерінің құзыреттілігі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қызметті жүзеге асыру кезінде бизнес-процессті қанағаттандыру деңгейімен пайдаланушылардың қанағаттануы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көрсеткішітері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е-Қаржымині базалық құрамдауыштарының дамуы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АТ-қызметі мамандарының біліктілік деңгейін арттыру (білім саласынан пайыз)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65 533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308 355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183 772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"КААЖ" және "Электрондық кеден" ақпараттық жүйесін құру</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технологияларды дамыту негізінде кеден органдары қызметінің айқындығы мен тиімділігін қамтамасыз ету. Кеден органдарының автоматтандырылған ақпараттық жүйесін дамыту және жетілдіру, елдің Электронды үкімет инфроқұрылымын құру шеңберінде оның базасында электронды кеден қызметіне көшуді құру және қамтамасыз ету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Кеден органдары қызметінің тиімділігін арттыру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Сыртқы экономикалық қызмет қатысушыларына қызмет көрсету уақытын қысқарту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Автоматтандырылған жұмыс орнын құру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функциональды принтерлерді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Серверлерді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Маршрутизаторларды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Коммутаторлар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Ленталы библиотека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Кластердің дискалық массиві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АСКУЭ жабдықтары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Unified Communications (МСS 5100) жүйесін сатып алу және енгізу, Juniper WX 590, WX 60 базасындағы трафиканы оңтайландыру, УПАТС Meridian CS1000E инсталляциялау, рұқсаттың ара-жігін анықтау, Juniper SSJ 140 желі арасындағы экранды енгізу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Жүйелік өнімдерді сатып алу, лицензиялар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және басқа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кеден" ақпараттық жүйесінің компоненттерін дамыту және енгізу ("Тәуекелдерді басқаруды селективті бақылау", "ҚР кеден органдарының Web-портал және шлюз", КЭД "Web-декларант")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АСКУЭ (газ) жүйесін дамыту және енгізу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талдау, сыртқы сауданың кедендік статистикасының деректеріне қол жеткізуді ұйымдастыру" бірліктірілген жүйесі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"КААЖ" БҚҚ дамыту және енгізу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органдарының автоматтандырылған жүйесі импорт және экспорттың барлық процестері барысындағы айқындықты арттыру салдарынан сыртқы және ішкі тиімділікке қол жеткізуге көмектеседі. Электронды кеденді енгізу тек қана тиімділікке ықпал етпейді, сонымен қатар Шығыс Еуропа мен Орталық Азияның көптеген елдерінде жеке меншік секторларының және сауданың халықаралық ықпалдасуының дамуына кедергі келтіретін бюрократтық және сыбайластық сипаттағы ауыр ауыртпалықтар қысқарады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рәсімдерді оңайлату және жеделдету; лицензиялар мен квоталарды пайдалану бойынша бақылаудың тиімділігін арттыру; кедендік төлемдерді есептеудің дұрыстығын және жеделдігін арттыру және кедендік төлемдердің түсуін бақылаудың тиімділігін арттыру; кедендік төлемдер мен алымдардың бюджетке толық түсуін қамтамасыз ету жөніндегі ақпараттардың жеделдігін және сапасын қамтамасыз ету; қабылданған шешімдердің жеделдігі мен сапасын арттыру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декларациялау, бұл ретте кедендік ресімдеу үшін қажетті құжаттар электронды түрде ұсынылатын болады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мен ресімдеу үшін қажетті негізгі автоматтандырылған бизнес-процестерді жаңғырту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353 555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1 260 756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616 976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"Мемлекеттік меншік тізілімі" ақпараттық жүйесін дамыту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 тізілімі" ақпараттық жүйе қызметінің дамуы мен кеңеюі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Мемлекеттік меншікті басқару жүйесінің тиімділігін арттыру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Мемлекеттік кәсіпорындар мен мемлекеттің қатысуы бар заңды тұлғалардың, сондай-ақ экономиканың стратегиялық маңызы бар салаларында жұмыс істейтін заңды тұлғалардың қызметтерінің айқындылығын ұлғайту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Мемлекеттік меншіктің жай-күйін есепке алу жүйесін дамыту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ақпараттық базаға белгіленген тәртіппен ұсынатын ұйымдар проценті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алынуы мемлекеттік кәсіпорындар мен жарғылық капиталында мемлекеттің қатысуы бар мекемелердің, заңды тұлғалардың Тізілімінде қамтамасыз етілетін шетелдегі мемлекеттік мүлік проценті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шешімдерін қабылдауға арналған ақпараттық базаға енгізу үшін электронды түрде қаржы ақпаратын қамтамасыз ету көрсеткіштерін жоғарлату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 мен мекемелердің, жарғылық капиталында мемлекеттің қатысуы бар заңды тұлғалардың Тізілімінен олар туралы ақпарат олардың мемлекеттік басқару органдарына электрондық форматта берілетін республикалық мемлекеттік кәсіпорындар мен жарғылық капиталында мемлекеттің қатысуы бар мемлекеттік емес заңды тұлғалардың проценті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47 337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"Электрондық мемлекеттік сатып алу" автоматтандырылған интеграцияланған ақпараттық жүйесін дамыту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мемлекеттік сатып алу" автоматтандырылған интеграцияланған ақпараттық жүйесін әзірлеу және дамыту. Әкімшілер мен жүйені пайдаланушыларды оқыту, консалтинг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Бюджеттің атқарылу сапасын жақсарту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Мемлекеттік сатып алу процесін оңтайландыру және тиімділігін арттыру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Мемлекеттік сатып алу саласындағы заңнаманы оңтайландыру және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Мемлекеттік сатып алу жүйесін ақпараттық жүйелерді пайдалана отырып енгізу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мемлекеттік сатып алу" ақпараттық жүйесін әзірлеу және дамыту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енгізу, тираждау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Әкімшілер мен пайдаланушыларды оқыту, консалтинг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құралдарды сатып алу (2007 ж.: принтерлер - 19 дана, компьютерлер - 45 дана, үздіксіз қоректендіру көздері - 100 дана, 2009 ж. - серверлік кешен, 2010 ж. - серверлік жабдық)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қамтамасыз етуді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 ақпараттық жүйелер мен электрондық құжат айналымын пайдалана отырып жүзеге асыруға қол жетімділігін алған республикалық бюджеттік бағдарламалар әкімшілерінің үлес салмағы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мемлекеттік сатып алу туралы заңнамаға өзгерістер мен толықтырулар енгізу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 ақпараттық жүйелер мен электрондық құжат айналымын пайдалана отырып жүзеге асыруға қол жетімділігін алған республикалық бюджеттік бағдарламалар әкімшілерінің үлес салмағы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92 924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391 841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70 070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"Ақбақай кен-металлургия комбинаты" АҚ орналастырылған акцияларын сатып алу </w:t>
            </w:r>
            <w:r>
              <w:br/>
            </w:r>
            <w:r>
              <w:rPr>
                <w:rFonts w:ascii="Times New Roman"/>
                <w:b w:val="false"/>
                <w:i w:val="false"/>
                <w:color w:val="000000"/>
                <w:sz w:val="20"/>
              </w:rPr>
              <w:t xml:space="preserve">
      </w:t>
            </w:r>
            <w:r>
              <w:rPr>
                <w:rFonts w:ascii="Times New Roman"/>
                <w:b w:val="false"/>
                <w:i w:val="false"/>
                <w:color w:val="ff0000"/>
                <w:sz w:val="20"/>
              </w:rPr>
              <w:t xml:space="preserve">Ескерту. 034 бюджеттік бағдарлама алынып тасталды - ҚР Үкіметінің 2009.05.06 N 640 </w:t>
            </w:r>
            <w:r>
              <w:rPr>
                <w:rFonts w:ascii="Times New Roman"/>
                <w:b w:val="false"/>
                <w:i w:val="false"/>
                <w:color w:val="000000"/>
                <w:sz w:val="20"/>
              </w:rPr>
              <w:t>Қаулысымен</w:t>
            </w:r>
            <w:r>
              <w:rPr>
                <w:rFonts w:ascii="Times New Roman"/>
                <w:b w:val="false"/>
                <w:i w:val="false"/>
                <w:color w:val="ff0000"/>
                <w:sz w:val="20"/>
              </w:rPr>
              <w:t xml:space="preserve">.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Қазынашылық объектілерін салу және реконструкциялау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ғимаратының құрылысы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бойынша Қазынашылық департаментініің Лисаковск ҚҚБ жаңа әкімшілік ғимаратының құрылысы және Талдықорған қаласы Алматы облысы бойынша Қазынашылық департаментінің әкімшілік ғимаратының құрылысын жалғастыру; Қостанай облысы бойынша Қазынашылық департаментінің Арқалық ҚҚБ үшін ғимарат құрылысы, Қарағанды облысы бойынша Қазынашылық департаментінің Сәтпаев ҚҚБ және Қаражал АҚБ әкімшілік ғимараттарының құрылысы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Қазынашылық департаментінің Сәтпаев ҚҚБ және Қаражал АҚБ әкімшілік ғимараттарының құрылысы үшін ТЭО және жобалық-іздеуші жұмыстар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бойынша Қазынашылық департаментінің Арқалық ҚҚБ үшін ғимаратының құрылысы, сол сияқты Қарағанды облысы бойынша Қазынашылық департаментінің Сәтпаев ҚҚБ және Қаражал АҚБ әкімшілік ғимараттары, Қостанай облысы бойынша Қазынашылық департаментінің Лисаковск ҚҚБ әкімшілік ғимаратының құрылысы және Талдықорған қаласында Алматы облысы бойынша Қазынашылық департаментінің әкімшілік ғимаратын жалғастыруда жоспарланған жұмыс көлемінің өз уақытында аяқталуы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Қазынашылық департаментінің Сәтпаев ҚҚБ және Қаражал АҚБ әкімшілік ғимараттарының құрылысы үшін ТЭО және жобалық-іздеуші жұмыстардың өз уақытында дайын болуы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Қазынашылықтың қауіпсіздік жүйесінің талаптарына сәйкес келетін, жеке әкімшілік ғимараттар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80 755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Салық заңнамасын өзгертуге байланысты салық органдарының ақпараттық жүйелерін жаңғырту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әкімшілігін жаңартуға байланысты ақпараттық жүйені құру және дамыту; салық органдарын кем дегенде серверлік жабдықтармен жарақтандыру; лицензиялық БҚ сатып алу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Салық қызметі органдары қызметінің тиімділігін арттыру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Салықтардың толық түсуін салықтық әкімшілендіруді жақсарту жолымен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Қоғамның салық қызметі органдарының қызметінен қанағаттану деңгейінің өсуін қамтамасыз ету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Салық төлеушілерді салықтық бақылаумен қамтуды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Берілетін салықтық қызметтердің сапасын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Серверлік жабдықтарды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Жаңартылатын кіші жүйелердің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Бағдарламалық-аппараттық модуль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жабдық сатып алу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БҚ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есептеуді оңайлату - жылына салық есептілігін дайындауға және тапсыруға кететін орташа уақыты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 күтуге кететін орташа уақытты қысқарту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көрсетулердің электрондық түрлерін көрсету бойынша бағдарламалық қамтамасыз ету жұмысының сапасына қанағаттанушылықты арттыру (сауалнама нәтижелері бойынша)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салық қызметінің сапасымен қанағаттану деңгейі: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субъектілері үшін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үшін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2 839 893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607 392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205 301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"Қаржы жүйесі органдарының мамандарын даярлау, қайта даярлау және біліктілігін арттыру орталығы" АҚ жарғылық капиталын ұлғайту</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жүйесі органдарының мамандарын даярлау, қайта даярлау және біліктілігін арттыру орталығы" акционерлік қоғамы (арқарай - Орталық) 2007 жылы 24 шілде айында N 624 ҚР Үкіметі қаулысына сәйкес құрылған. Орталықтың негізгі міндеті Қаржы жүйесі органдарының мамандарын қайта даярлау және біліктілігін арттыру, сонымен қатар есепшілерді кәсіби сертификаттау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жүйесі органдарының мамандарын даярлау, қайта даярлау және біліктілігін арттыру орталығы" АҚ жарғылық капиталын толықтыру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151 000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776 950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151 000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776 950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Салық органдарының Ақпаратты қабылдау және өңдеу орталықтарын салу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салық органдарының ақпарат қабылдау және өңдеу орталықтарының құрылысы. Жобалық-сметалық құжаттама дайындау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Салық қызметі органдары қызметінің тиімділігін арттыру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Қоғамның салық қызметі органдарының қызметінен қанағаттану деңгейінің өсуін қамтамасыз ету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Берілетін салықтық қызметтердің сапасын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органдарының Ақпаратты қабылдау және қайта өңдеу орталықтарының құрылысы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салық қызметінің сапасымен қанағаттану деңгейі: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субъектілері үшін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үшін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821 978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491 511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"Стрессті активтер қоры" АҚ-ның жарғылық қорын құру және ұлғайту </w:t>
            </w:r>
            <w:r>
              <w:br/>
            </w:r>
            <w:r>
              <w:rPr>
                <w:rFonts w:ascii="Times New Roman"/>
                <w:b w:val="false"/>
                <w:i w:val="false"/>
                <w:color w:val="000000"/>
                <w:sz w:val="20"/>
              </w:rPr>
              <w:t xml:space="preserve">
       </w:t>
            </w:r>
            <w:r>
              <w:rPr>
                <w:rFonts w:ascii="Times New Roman"/>
                <w:b w:val="false"/>
                <w:i w:val="false"/>
                <w:color w:val="ff0000"/>
                <w:sz w:val="20"/>
              </w:rPr>
              <w:t xml:space="preserve">Ескерту. 034 бюджеттік бағдарлама алынып тасталды - ҚР Үкіметінің 2009.05.06 N 640 </w:t>
            </w:r>
            <w:r>
              <w:rPr>
                <w:rFonts w:ascii="Times New Roman"/>
                <w:b w:val="false"/>
                <w:i w:val="false"/>
                <w:color w:val="000000"/>
                <w:sz w:val="20"/>
              </w:rPr>
              <w:t>Қаулысымен</w:t>
            </w:r>
            <w:r>
              <w:rPr>
                <w:rFonts w:ascii="Times New Roman"/>
                <w:b w:val="false"/>
                <w:i w:val="false"/>
                <w:color w:val="ff0000"/>
                <w:sz w:val="20"/>
              </w:rPr>
              <w:t xml:space="preserve">.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Қаржы мониторингінің ақпараттық жүйесін құру және дамыту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алған кірістерді заңдастыруға (жылыстауға) және терроризмді қаржыландыру саласындағы мемлекеттік саясатты іске асыру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Қаржы мониторингі жүйесін қалыптастыру (бірінші кезең)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Заңсыз табыстарды жария ету (жылыстату) мен лаңкестікті қаржыландыруға қарсы іс-әрекеттер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Қаржы мониторингінің ақпараттық жүйесін құру және дамыту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алынған кірістерді заңдастыруға (жылыстатуға) қарсы іс-қимыл туралы" және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Заңдарын және осы заңдардан туындайтын өзге де нормативтік құқықтық актілерді қабылдау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жүйенің техникалық тапсырмасы мен техникалық экономикалық негіздемесін әзірлеу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өнім құру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(пилоттық аймақта)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(пысықтау)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(пысықтау)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мониторингі субъектілерін қаржы мониторингі жүйесімен қамту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859 954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1 242 561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840 609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Әлемдік қаржы дағдарысының зардаптарын еңсеру үшін "ЕурАзЭҚ Дағдарысқа қарсы қорына" Қазақстан Республикасының жарнасын беру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15 000 000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Тұрақтандыру шараларын қамтамасыз етуге Астана қаласына берілетін ағымдағы нысаналы трансферттер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5 040 000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жергілікті атқарушы органдар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Облыстық бюджеттер субвенциясы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бюджеттің бірінші қатардағы шығыстарын уақытылы қаржыландыру үшін жергілікті бюджетке субвенцияның барлық сомасының түсуін қамтамасыз ету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бағдарламаларды уақытылы қаржыландыру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бюджеттердің кредиттік берешектерінің болмауы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үшін шығыстар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192 790 980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449 066 155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526 926 835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645 354 441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713 388 107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033"/>
        <w:gridCol w:w="1453"/>
        <w:gridCol w:w="1473"/>
        <w:gridCol w:w="1373"/>
        <w:gridCol w:w="1793"/>
        <w:gridCol w:w="1273"/>
        <w:gridCol w:w="147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Саяси партияларды қаржыландыру</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Сайлауда жеңіске жеткен партия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партияның жарғылық мақсаттарын, міндеттерін және құқықтарын іске асыруға республикалық бюджеттен қаражат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2"/>
    <w:p>
      <w:pPr>
        <w:spacing w:after="0"/>
        <w:ind w:left="0"/>
        <w:jc w:val="left"/>
      </w:pPr>
      <w:r>
        <w:rPr>
          <w:rFonts w:ascii="Times New Roman"/>
          <w:b/>
          <w:i w:val="false"/>
          <w:color w:val="000000"/>
        </w:rPr>
        <w:t xml:space="preserve"> 
Қазақстан Республикасы Қаржы министрлігінің бюджет</w:t>
      </w:r>
      <w:r>
        <w:br/>
      </w:r>
      <w:r>
        <w:rPr>
          <w:rFonts w:ascii="Times New Roman"/>
          <w:b/>
          <w:i w:val="false"/>
          <w:color w:val="000000"/>
        </w:rPr>
        <w:t>
шығыстарының жиынтығы</w:t>
      </w:r>
    </w:p>
    <w:bookmarkEnd w:id="22"/>
    <w:p>
      <w:pPr>
        <w:spacing w:after="0"/>
        <w:ind w:left="0"/>
        <w:jc w:val="both"/>
      </w:pPr>
      <w:r>
        <w:rPr>
          <w:rFonts w:ascii="Times New Roman"/>
          <w:b w:val="false"/>
          <w:i w:val="false"/>
          <w:color w:val="ff0000"/>
          <w:sz w:val="28"/>
        </w:rPr>
        <w:t xml:space="preserve">       Ескерту. Кесте жаңа редакцияда - ҚР Үкіметінің 2009.12.10 </w:t>
      </w:r>
      <w:r>
        <w:rPr>
          <w:rFonts w:ascii="Times New Roman"/>
          <w:b w:val="false"/>
          <w:i w:val="false"/>
          <w:color w:val="ff0000"/>
          <w:sz w:val="28"/>
        </w:rPr>
        <w:t>N 2062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2194"/>
        <w:gridCol w:w="2315"/>
        <w:gridCol w:w="2255"/>
        <w:gridCol w:w="2155"/>
        <w:gridCol w:w="1953"/>
      </w:tblGrid>
      <w:tr>
        <w:trPr>
          <w:trHeight w:val="30" w:hRule="atLeast"/>
        </w:trPr>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жылғы жоспар)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оның ішінде: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268 688 466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879 193 922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728 471 232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813 056 489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905 273 840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262 636 850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776 437 396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718 419 362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804 016 409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899 352 484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Мемлекеттік бюджеттің атқарылуын және атқарылуына бақылауды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27 227 192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27 738 863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33 015 442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38 940 412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46 775 632</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Халықаралық қаржы ұйымдары қаржыландыратын инвестициялық жобалар аудитін жүзеге асыру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Тарату және банкроттық рәсімдерді жүргізу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112 352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Кинологиялық орталықтың қызметтері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70 752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104 746</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Үкіметінің резерві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227 376 965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63 097 126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29 100 024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29 100 026</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100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101 Қазақстан Республикасы Үкіметінің шұғыл шығындарға арналған резерві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223 926 965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58 997 126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25 000 024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25 000 026</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102 Қазақстан Республикасы Үкіметінің соттар шешімдері бойынша міндеттемелерді орындауға арналған резерві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Мемлекеттік кепілдіктер бойынша міндеттемелерді орындау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3 454 366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3 083 486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1 982 054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1 370 154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1 255 740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Қазақстан Республикасы Үкіметінің бюджеттер бойынша қолма-қол ақша тапшылығын жабуға арналған резерві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Үкіметтік қарызға қызмет көрсету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33 735 323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57 710 577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69 842 424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82 949 164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101 863 989</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100 Қарыздар бойынша сыйақылар (мүдделер) төлеу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33 735 323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57 710 577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69 602 424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82 949 164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101 863 989</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101 Қарыздарды орналастыру үшін комиссиялық төлемдер төлеу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Жекешелендіру, мемлекеттік мүлікті басқару және жекешелендіру қызметі және осымен байланысты туындаған дауларды реттеу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271 944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421 240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431 262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438 358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426 928</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"Министрліктер үйі" ғимаратын күтіп-ұстау және сақтандыру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292 492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913 456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361 704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484 591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525 383</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Жеңілдікті тұрғын үй кредиттері бойынша бағамдық айырманы төлеу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54 933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12 158</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Қазақстан Республикасы Қаржы министрлігінің ғимараттарын, үй-жайлары мен құрылыстарын күрделі жөндеу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785 509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1 132 394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369 567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153 168</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Қазақстан Республикасы Қаржы министрлігін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3 043 715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2 999 454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763 998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1 706 752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1 624 252</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Кедендік сараптаманы жүргізу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Тұрғын үй құрылыс жинақ салымдары бойынша сыйлық ақылар төлеу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656 007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1 010 157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2 073 320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3 003 850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Оқу-әдістемелік орталықтың қызмет көрсетуі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50 992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58 769</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Меншік мониторингін өткізу және оның қорытындысын пайдалану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397 453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293 860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Мемлекеттік мекемелердегі бухгалтерлік есеп жүйесін жетілдіру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Облыстық бюджеттерге, Астана және Алматы қалаларының бюджеттеріне жалақының ең төменгі мөлшерінің ұлғаюына байланысты жергілікті бюджеттердің шығындарына өтемақы төлеуге берілетін нысаналы даму трансферттері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4 149 655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Әлемдік қаржы дағдарысының зардаптарын еңсеру үшін "ЕурАзЭҚ дағдарысқа қарсы қорына" Қазақстан Республикасының жарнасын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Тұрақтандыру шараларын қамтамасыз етуге Астана қаласына берілетін ағымдағы нысаналы трансферттер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Облыстық бюджеттерге берілетін субвенциялар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192 790 980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449 066 155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526 926 835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645 354 441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713 388 107</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6 051 616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102 756 526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10 051 870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9 040 080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5 921 356</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Халықаралық қаржы ұйымдарының акцияларын сатып алу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360 359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12 040 356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3 976 590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3 945 542</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Кеден қызметін жаңғырту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590 318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423 109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016 Республикалық бюджеттен бірлесіп қаржыландыру есебінен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328 665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423 109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004 Сыртқы қарыздар есебінен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261 653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Кедендік бақылау және кедендік инфрақұрылым объектілерін салу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1 514 601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2 232 704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1 644 097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631 919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Қазынашылықтың ақпараттық жүйесін құру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1 728 058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256 031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1 407 640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313 978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Қазақстан Республикасы Қаржы министрлігінің ақпараттық жүйелерін құру және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308 355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183 772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КААЖ және "Электрондық кеден" ақпараттық жүйесін құру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353 555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1 260 756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616 976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"Мемлекеттік меншік тізілімі" ақпараттық жүйесін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"Электрондық мемлекеттік сатып алу" автоматтандырылған интеграцияланған ақпараттық жүйесін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Қазынашылық объектілерін салу және реконструкциялау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Салық заңнамасын өзгертуге байланысты салық органдарының ақпараттық жүйелерін жаңғырту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2 839 893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607 392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"Қаржы жүйесі органдарының мамандарын даярлау, қайта даярлау және біліктілігін арттыру орталығы" АҚ жарғылық капиталын арттыру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776 950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"Даярлау, қайта даярлау және қаржы жүйесі органдарының мамандарын біліктілігін арттыру орталығы" АҚ-ның жарғылық капиталын қалыптастыру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451 235,0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Салық органдарының Ақпаратты қабылдау және өңдеу орталықтарын салу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821 978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611 095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"Стрессті активтер қоры" АҚ-ның жарғылық капиталын қалыптастыру және арттыру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52 040 168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Қазақстан Республикасындағы тұрғын үй құрылысының 2008 - 2010 жылдарға арналған мемлекеттік Бағдарламасын іске асыру шеңберінде "Қазақстанның тұрғын үй құрылыс жинақ банкі" АҚ-га кредит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Тұрғын үй құрылысы мемлекеттік бағдарламасының іске асырылуын институционалдық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Қаржы мониторингінің ақпараттық жүйесін құру және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1 242 561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840 609</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Біріккен салықтық ақпараттық жүйесін дамыту "ҚР БСАЖ"</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1 889 250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2 968 111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"СТжСО" Салық төлеушілердің және салық салынатын объектілердің тізілімі" ақпараттық жүйесін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196 832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Әзірлеуге ұсынылған бағдарламалар, оның ішінде: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Саяси партияларды қаржыландыру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 оның ішінде: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268 688 466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879 193 922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813 056 489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905 273 840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262 636 850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776 437 396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719 139 192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804 016 409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899 352 484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6 051 616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102 756 526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10 051 870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9 040 080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5 921 356</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Ақылы қызмет көрсетулер: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268 688 469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879 193 922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813 056 489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905 273 840</w:t>
            </w:r>
          </w:p>
        </w:tc>
      </w:tr>
    </w:tbl>
    <w:bookmarkStart w:name="z25" w:id="23"/>
    <w:p>
      <w:pPr>
        <w:spacing w:after="0"/>
        <w:ind w:left="0"/>
        <w:jc w:val="left"/>
      </w:pPr>
      <w:r>
        <w:rPr>
          <w:rFonts w:ascii="Times New Roman"/>
          <w:b/>
          <w:i w:val="false"/>
          <w:color w:val="000000"/>
        </w:rPr>
        <w:t xml:space="preserve"> 
Қазақстан Республикасы Қаржы министрлігі шығыстарын стратегиялық бағыттары, мақсаттары, міндеттері және 2009 — 2011 жылдарға арналған бюджеттік бағдарламалар бойынша бөлу</w:t>
      </w:r>
    </w:p>
    <w:bookmarkEnd w:id="23"/>
    <w:p>
      <w:pPr>
        <w:spacing w:after="0"/>
        <w:ind w:left="0"/>
        <w:jc w:val="both"/>
      </w:pPr>
      <w:r>
        <w:rPr>
          <w:rFonts w:ascii="Times New Roman"/>
          <w:b w:val="false"/>
          <w:i w:val="false"/>
          <w:color w:val="ff0000"/>
          <w:sz w:val="28"/>
        </w:rPr>
        <w:t xml:space="preserve">       Ескерту. Кесте жаңа редакцияда - ҚР Үкіметінің 2009.12.10 </w:t>
      </w:r>
      <w:r>
        <w:rPr>
          <w:rFonts w:ascii="Times New Roman"/>
          <w:b w:val="false"/>
          <w:i w:val="false"/>
          <w:color w:val="ff0000"/>
          <w:sz w:val="28"/>
        </w:rPr>
        <w:t>N 2062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2173"/>
        <w:gridCol w:w="2293"/>
        <w:gridCol w:w="2233"/>
        <w:gridCol w:w="2133"/>
        <w:gridCol w:w="1933"/>
      </w:tblGrid>
      <w:tr>
        <w:trPr>
          <w:trHeight w:val="30" w:hRule="atLeast"/>
        </w:trPr>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және бюджеттік бағдарламалар (атаулары),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жылғы жоспар)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бойынша жиыны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32 359 069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34 813 386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39 494 866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42 126 880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47 448 053</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Бюджеттің атқарылу сапасын жақсарту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8 080 378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6 442 502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7 846 039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8 862 341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10 165 426</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Мемлекеттік мекемелердің бюджеттерінің атқарылуына және шоттарына қазынашылық қызмет көрсету сапасын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6 685 799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5 162 325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5 949 720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6 998 147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8 008 199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Қазынашылықтың ақпараттық жүйесін жетілдіру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6 685 799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5 162 325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5 949 720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6 998 147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8 008 199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4 957 741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4 906 294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5 689 080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6 684 169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8 008 199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029 Қазынашылықтың ақпараттық жүйесін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1 728 058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256 031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313 978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Мемлекеттік сатып алу процесін оңтайландыру және тиімділігін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Мемлекеттік сатып алу саласындағы заңнаманы оңтайландыру және жетілдіру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Мемлекеттік сатып алу жүйесін ақпараттық жүйелерді пайдалана отырып енгізу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033 "Электрондық мемлекеттік сатып алу" автоматтандырылған интеграцияланған ақпараттық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Мемлекеттік бюджет қаржысын пайдалану кезінде қаржылық бұзушылықтардың алдын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1 301 655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1 280 177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1 794 124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2 157 227</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Мемлекеттік бюджет қаржысын пайдалану кезінде қаржылық бұзушылықтарды бұлтартпау және алдын алу</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1 301 655</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1 280 177</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1 794 124</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2 157 227</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Тәуекелдерді басқару аудитіне көшу жолымен бақылау тиімділігін арттыру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1 301 655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1 280 177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1 794 124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2 157 227</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Салық қызметі органдары қызметтерінің тиімділігін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14 441 493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16 782 510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18 940 638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19 704 205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22 536 305</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Салықтардың толық түсуін салықтық әкімшілендіруді жақсарту жолымен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8 564 963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7 528 503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15 644 916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12 940 798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15 556 461</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Салық төлеушілерді салықтық бақылаумен қамтуды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8 564 963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7 528 503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15 644 916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12 940 798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15 556 461</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8 564 963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7 528 503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14 224 969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12 637 102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15 453 810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036 Салық заңнамасын өзгертуге байланысты салық органдарының ақпараттық жүйелерін жаңғырту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1 419 947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303 696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102 651</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Қоғамның салық қызметі органдарының қызметінен қанағаттану деңгейінің өсуін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5 876 530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9 254 007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3 295 722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6 763 407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6 979 844</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Берілетін салықтық қызметтердің сапасын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5 869 987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8 990 623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3 228 904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6 470 734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6 679 493</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3 980 736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5 200 534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1 197 863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5 675 527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6 576 842</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036 Салық заңнамасын өзгертуге байланысты салық органдарының ақпараттық жүйелерін жаңғырту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1 419 946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303 696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102 651</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040 Салық органдарының Ақпаратты қабылдау және өңдеу орталықтарын салу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821 978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611 095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915 "ҚР БСАЖ" біріктірілген салық ақпараттық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1 889 251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2 968 111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Қоғамның салық мәселелерінде ақпараттанғандығын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263 384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292 673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300 351</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263 384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292 673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300 351</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Кеден органдары қызметінің тиімділігін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8 936 347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10 459 033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10 030 212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11 157 995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12 601 618</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8 854 658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10 354 004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10 925 183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11 052 966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12 496 589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Сыртқы экономикалық қызмет қатысушыларына қызмет көрсету уақытын қысқарту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7 340 057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8 121 300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8 985 927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10 209 493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12 284 887</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6 862 610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6 737 788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7 937 217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9 339 863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11 391 710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009 Кинологиялық орталықтың қызметтері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104 746</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014 Кеден қызметін жаңғырту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295 159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211 555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211 702</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023 Кедендік сараптаманы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025 Оқу-әдістемелік орталықтың қызмет көрсетуі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50 992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58 769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031 "КААЖ" және "Электрондық кеден" ақпараттық жүйесін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1 260 756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616 976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Сыртқы экономикалық қызмет қатысушыларының мүдделері үшін кедендік рәсімдерді халықаралық стандарттарға сәйкес үйлестіру және бір ізге салу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1 514 601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2 232 704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1 939 256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843 474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211 702</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014 Кеден қызметін жаңғырту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295 159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211 555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211 702</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026 Кедендік бақылау және кедендік инфрақұрылым объектілерін салу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1 514 601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2 232 704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1 644 097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631 919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Құқық бұзушылықтың, алдын алудың тиімді жұмыс істейтін жүйесін қалыптастыру, кедендік шекара арқылы заңсыз өткізілген тауарларды табу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Құқық бұзушылықтың алдын алуды қамтамасыз ету</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81 689</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Қылмыстық және әкімшілік өндірістердің сапасын арттыру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 Контрабандаға және сыбайлас жемқорлыққа қарсы күрес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Қаржылық ақпараттың сапасы мен қол жетімділігін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Бухгалтерлік есеп пен қаржылық есептілік жүйесін жетілдіру, мемлекеттік мекемелерде де, аудиторлық ұйымдарды ХАС өтуді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Заңнамалық базаны жақсарту және ХҚЕС бойынша регламенттеуші құжаттармен қамтамасыз ету</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133 284</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17 550</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18 294</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Қаржы жүйесі мамандарының біліктілігін арттыруды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Мемлекеттің қатысу үлесі бар, ХҚЕС-ке өтпеген заңды тұлғаларды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 ХҚЕС-ті ақпараттық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133 284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4.1.5-міндет Мемлекеттік мекемелердегі бухгалтерлік есеп пен қаржылық есептілік жүйесін халықаралық практикаға сәйкес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028 Мемлекеттік мекемелерде бухгалтерлік есеп жүйесін жетілдіру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4.1.6-міндет Аудиторлық ұйымдар қызметінің аудиторлық қызмет туралы заңнамаға сәйкес болуын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Мемлекеттік меншікті басқару жүйесінің тиімділігін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444 790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313 860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Мемлекеттік кәсіпорындар мен мемлекеттің қатысуы бар заңды тұлғалардың, сондай-ақ экономиканың стратегиялық маңызы бар салаларында жұмыс істейтін заңды тұлғалардың қызметтерінің айқындылығын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444 790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313 860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5.1.1-міндет Мемлекеттік меншіктің жай-күйін есепке алу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032 "Мемлекеттік меншік тізілімі" ақпараттық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 Меншікті мониторингілеу жүйесін дамыту және оның нәтижелерін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397 453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293 860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027 Меншік мониторингін өткізу және оның қорытындысын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397 453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293 860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Банкроттық саласындағы реттеу тиімділігін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455 842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479 886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625 756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727 736</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6.1-мақсат Төлеу қабілеті жоқ ұйымдарды қаржылық-экономикалық сауықтыру және дәрменсіз борышкерлерді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455 842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479 886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625 756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727 736</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6.1.1-міндет Тиімсіз шаруашылық жүргізуші субъектілерді оңалту және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455 842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479 886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625 756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727 736</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343 490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349 148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493 818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595 798</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003 Тарату және банкроттық рәсімдерді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7-стратегиялық бағыт. Қаржы мониторингі жүйесін қалыптастыру (бірінші кезең)</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200 691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1 049 023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1 471 922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1 120 471</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7.1-мақсат Заңсыз табыстарды жария ету (жылыстату) мен лаңкестікті қаржыландыруға қарсы іс-әрекеттер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200 691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1 049 023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1 471 922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1 120 471</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7.1.1-міндет Қаржы мониторингі қызметінің нормативтік құқықтық негізін қалыптастыру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200 691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189 069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229 361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279 862</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200 691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189 069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229 361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279 862</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7.1.2-міндет Қаржы мониторингінің ақпараттық жүйесін құру және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1 242 561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840 609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055 Қаржы мониторингінің ақпараттық жүйесін құру және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1 242 561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840 609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