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37a1" w14:textId="2dd3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"2009-2011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2008 жылғы 18 желтоқсандағы N 1184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2009 - 2011 жылдарға арналған республикалық бюджет мынадай көлемде атқарылуға қабылдансын, оның ішінде 2009 жылға: </w:t>
      </w:r>
      <w:r>
        <w:br/>
      </w:r>
      <w:r>
        <w:rPr>
          <w:rFonts w:ascii="Times New Roman"/>
          <w:b w:val="false"/>
          <w:i w:val="false"/>
          <w:color w:val="000000"/>
          <w:sz w:val="28"/>
        </w:rPr>
        <w:t>
</w:t>
      </w:r>
      <w:r>
        <w:rPr>
          <w:rFonts w:ascii="Times New Roman"/>
          <w:b w:val="false"/>
          <w:i w:val="false"/>
          <w:color w:val="000000"/>
          <w:sz w:val="28"/>
        </w:rPr>
        <w:t xml:space="preserve">
      1) кірістер - 2768742908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- 1381278646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- 89630415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- 5458048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трансферттердің түсімдері - 1292375799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- 3178048422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 беру - 18736401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- 46201969 мың теңге;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- 27465568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жасалатын операциялар бойынша сальдо - </w:t>
      </w:r>
      <w:r>
        <w:br/>
      </w:r>
      <w:r>
        <w:rPr>
          <w:rFonts w:ascii="Times New Roman"/>
          <w:b w:val="false"/>
          <w:i w:val="false"/>
          <w:color w:val="000000"/>
          <w:sz w:val="28"/>
        </w:rPr>
        <w:t xml:space="preserve">
145583080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- 147083080 мың теңге; </w:t>
      </w:r>
      <w:r>
        <w:br/>
      </w:r>
      <w:r>
        <w:rPr>
          <w:rFonts w:ascii="Times New Roman"/>
          <w:b w:val="false"/>
          <w:i w:val="false"/>
          <w:color w:val="000000"/>
          <w:sz w:val="28"/>
        </w:rPr>
        <w:t>
</w:t>
      </w:r>
      <w:r>
        <w:rPr>
          <w:rFonts w:ascii="Times New Roman"/>
          <w:b w:val="false"/>
          <w:i w:val="false"/>
          <w:color w:val="000000"/>
          <w:sz w:val="28"/>
        </w:rPr>
        <w:t xml:space="preserve">
      мемлекеттің қаржы активтерін сатудан түсетін түсімдер - 1500000 мың теңге; </w:t>
      </w:r>
      <w:r>
        <w:br/>
      </w:r>
      <w:r>
        <w:rPr>
          <w:rFonts w:ascii="Times New Roman"/>
          <w:b w:val="false"/>
          <w:i w:val="false"/>
          <w:color w:val="000000"/>
          <w:sz w:val="28"/>
        </w:rPr>
        <w:t>
</w:t>
      </w:r>
      <w:r>
        <w:rPr>
          <w:rFonts w:ascii="Times New Roman"/>
          <w:b w:val="false"/>
          <w:i w:val="false"/>
          <w:color w:val="000000"/>
          <w:sz w:val="28"/>
        </w:rPr>
        <w:t xml:space="preserve">
      5) тапшылық - -573 624 995 мың теңге немесе елдің жалпы ішкі өніміне 3,5 пайыз; </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- 573 624 995 мың теңге.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2009.03.24 </w:t>
      </w:r>
      <w:r>
        <w:rPr>
          <w:rFonts w:ascii="Times New Roman"/>
          <w:b w:val="false"/>
          <w:i w:val="false"/>
          <w:color w:val="000000"/>
          <w:sz w:val="28"/>
        </w:rPr>
        <w:t>N 389</w:t>
      </w:r>
      <w:r>
        <w:rPr>
          <w:rFonts w:ascii="Times New Roman"/>
          <w:b w:val="false"/>
          <w:i w:val="false"/>
          <w:color w:val="ff0000"/>
          <w:sz w:val="28"/>
        </w:rPr>
        <w:t xml:space="preserve">, 2009.04.14 </w:t>
      </w:r>
      <w:r>
        <w:rPr>
          <w:rFonts w:ascii="Times New Roman"/>
          <w:b w:val="false"/>
          <w:i w:val="false"/>
          <w:color w:val="000000"/>
          <w:sz w:val="28"/>
        </w:rPr>
        <w:t>N 515</w:t>
      </w:r>
      <w:r>
        <w:rPr>
          <w:rFonts w:ascii="Times New Roman"/>
          <w:b w:val="false"/>
          <w:i w:val="false"/>
          <w:color w:val="ff0000"/>
          <w:sz w:val="28"/>
        </w:rPr>
        <w:t xml:space="preserve">, 2009.11.19 </w:t>
      </w:r>
      <w:r>
        <w:rPr>
          <w:rFonts w:ascii="Times New Roman"/>
          <w:b w:val="false"/>
          <w:i w:val="false"/>
          <w:color w:val="000000"/>
          <w:sz w:val="28"/>
        </w:rPr>
        <w:t>N 1894</w:t>
      </w:r>
      <w:r>
        <w:rPr>
          <w:rFonts w:ascii="Times New Roman"/>
          <w:b w:val="false"/>
          <w:i w:val="false"/>
          <w:color w:val="ff0000"/>
          <w:sz w:val="28"/>
        </w:rPr>
        <w:t xml:space="preserve"> Қаулыларымен.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бюджеттік инвестициялық жобалардың, сондай-ақ республикалық бюджеттен нысаналы даму трансферттері мен кредит есебінен қаржыландырылатын жергілікті бюджеттік инвестициялық жобалардың тізбесі; </w:t>
      </w:r>
      <w:r>
        <w:br/>
      </w:r>
      <w:r>
        <w:rPr>
          <w:rFonts w:ascii="Times New Roman"/>
          <w:b w:val="false"/>
          <w:i w:val="false"/>
          <w:color w:val="000000"/>
          <w:sz w:val="28"/>
        </w:rPr>
        <w:t>
</w:t>
      </w: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(қызмет бабында пайдалану үшін) Қазақстан Республикасы Қорғаныс министрлігінің бюджеттік инвестициялық жобаларының тізбесі бекітілсін. </w:t>
      </w:r>
      <w:r>
        <w:br/>
      </w:r>
      <w:r>
        <w:rPr>
          <w:rFonts w:ascii="Times New Roman"/>
          <w:b w:val="false"/>
          <w:i w:val="false"/>
          <w:color w:val="000000"/>
          <w:sz w:val="28"/>
        </w:rPr>
        <w:t>
</w:t>
      </w:r>
      <w:r>
        <w:rPr>
          <w:rFonts w:ascii="Times New Roman"/>
          <w:b w:val="false"/>
          <w:i w:val="false"/>
          <w:color w:val="000000"/>
          <w:sz w:val="28"/>
        </w:rPr>
        <w:t xml:space="preserve">
      3. Мыналар: </w:t>
      </w:r>
      <w:r>
        <w:br/>
      </w:r>
      <w:r>
        <w:rPr>
          <w:rFonts w:ascii="Times New Roman"/>
          <w:b w:val="false"/>
          <w:i w:val="false"/>
          <w:color w:val="000000"/>
          <w:sz w:val="28"/>
        </w:rPr>
        <w:t>
</w:t>
      </w:r>
      <w:r>
        <w:rPr>
          <w:rFonts w:ascii="Times New Roman"/>
          <w:b w:val="false"/>
          <w:i w:val="false"/>
          <w:color w:val="000000"/>
          <w:sz w:val="28"/>
        </w:rPr>
        <w:t xml:space="preserve">
      1)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3)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4)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5)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6)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7)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8)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9)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10)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11)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Алынып тасталды - ҚР Үкіметінің 2009.11.19 </w:t>
      </w:r>
      <w:r>
        <w:rPr>
          <w:rFonts w:ascii="Times New Roman"/>
          <w:b w:val="false"/>
          <w:i w:val="false"/>
          <w:color w:val="000000"/>
          <w:sz w:val="28"/>
        </w:rPr>
        <w:t>N 1894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13)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тұқым шаруашылығын қолдауға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14)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асыл тұқымды мал шаруашылығын қолдауға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15)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16)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17)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18)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19)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20)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21)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22)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білім беруді дамытудың 2005 - 2010 жылдарға арналған мемлекеттік бағдарламасын іске асыруға: </w:t>
      </w:r>
      <w:r>
        <w:br/>
      </w:r>
      <w:r>
        <w:rPr>
          <w:rFonts w:ascii="Times New Roman"/>
          <w:b w:val="false"/>
          <w:i w:val="false"/>
          <w:color w:val="000000"/>
          <w:sz w:val="28"/>
        </w:rPr>
        <w:t>
</w:t>
      </w:r>
      <w:r>
        <w:rPr>
          <w:rFonts w:ascii="Times New Roman"/>
          <w:b w:val="false"/>
          <w:i w:val="false"/>
          <w:color w:val="000000"/>
          <w:sz w:val="28"/>
        </w:rPr>
        <w:t xml:space="preserve">
      негізгі орта және жалпы орта білім беретін мемлекеттік мекемелердегі физика, химия, биология кабинеттерін оқу жабдығымен жарақтандыруға; </w:t>
      </w:r>
      <w:r>
        <w:br/>
      </w:r>
      <w:r>
        <w:rPr>
          <w:rFonts w:ascii="Times New Roman"/>
          <w:b w:val="false"/>
          <w:i w:val="false"/>
          <w:color w:val="000000"/>
          <w:sz w:val="28"/>
        </w:rPr>
        <w:t>
</w:t>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мультимедиалық кабинеттер құруға; </w:t>
      </w:r>
      <w:r>
        <w:br/>
      </w:r>
      <w:r>
        <w:rPr>
          <w:rFonts w:ascii="Times New Roman"/>
          <w:b w:val="false"/>
          <w:i w:val="false"/>
          <w:color w:val="000000"/>
          <w:sz w:val="28"/>
        </w:rPr>
        <w:t>
</w:t>
      </w:r>
      <w:r>
        <w:rPr>
          <w:rFonts w:ascii="Times New Roman"/>
          <w:b w:val="false"/>
          <w:i w:val="false"/>
          <w:color w:val="000000"/>
          <w:sz w:val="28"/>
        </w:rPr>
        <w:t xml:space="preserve">
      мемлекеттік білім беру жүйесінде оқытудың жаңа технологияларын енгізуге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23)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техникалық және кәсіптік білім беруді дамытудың 2008 - 2012 жылдарға арналған мемлекеттік бағдарламасын іске асыру шеңберінде кәсіптік лицейлер үшін шетелдік ағылшын тілі оқытушыларын тартуға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24)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Республикасының денсаулық сақтау ісін реформалау мен дамытудың 2005 - 2010 жылдарға арналған мемлекеттік бағдарламасын іске асыруға: </w:t>
      </w:r>
      <w:r>
        <w:br/>
      </w:r>
      <w:r>
        <w:rPr>
          <w:rFonts w:ascii="Times New Roman"/>
          <w:b w:val="false"/>
          <w:i w:val="false"/>
          <w:color w:val="000000"/>
          <w:sz w:val="28"/>
        </w:rPr>
        <w:t>
</w:t>
      </w:r>
      <w:r>
        <w:rPr>
          <w:rFonts w:ascii="Times New Roman"/>
          <w:b w:val="false"/>
          <w:i w:val="false"/>
          <w:color w:val="000000"/>
          <w:sz w:val="28"/>
        </w:rPr>
        <w:t xml:space="preserve">
      жергілікті деңгейде медициналық денсаулық сақтау ұйымдарын материалдық-техникалық жарақтандыруға; </w:t>
      </w:r>
      <w:r>
        <w:br/>
      </w:r>
      <w:r>
        <w:rPr>
          <w:rFonts w:ascii="Times New Roman"/>
          <w:b w:val="false"/>
          <w:i w:val="false"/>
          <w:color w:val="000000"/>
          <w:sz w:val="28"/>
        </w:rPr>
        <w:t>
</w:t>
      </w:r>
      <w:r>
        <w:rPr>
          <w:rFonts w:ascii="Times New Roman"/>
          <w:b w:val="false"/>
          <w:i w:val="false"/>
          <w:color w:val="000000"/>
          <w:sz w:val="28"/>
        </w:rPr>
        <w:t xml:space="preserve">
      тегін медициналық көмектің кепілдік берілген көлемін қамтамасыз етуге және кеңейтуге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25)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26)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қоршаған ортаны қорғау саласындағы беріліп отырған функцияларды іске асыруға ағымдағы нысаналы трансферттердің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27)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үйін салуға және (немесе) сатып алуға берілетін нысаналы даму трансферттерінің сомасын бөлу; </w:t>
      </w:r>
      <w:r>
        <w:br/>
      </w:r>
      <w:r>
        <w:rPr>
          <w:rFonts w:ascii="Times New Roman"/>
          <w:b w:val="false"/>
          <w:i w:val="false"/>
          <w:color w:val="000000"/>
          <w:sz w:val="28"/>
        </w:rPr>
        <w:t>
</w:t>
      </w:r>
      <w:r>
        <w:rPr>
          <w:rFonts w:ascii="Times New Roman"/>
          <w:b w:val="false"/>
          <w:i w:val="false"/>
          <w:color w:val="000000"/>
          <w:sz w:val="28"/>
        </w:rPr>
        <w:t xml:space="preserve">
      28)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жайластыруға және (немесе) сатып алуға берілетін нысаналы даму трансферттерінің сомасын бөлу; </w:t>
      </w:r>
      <w:r>
        <w:br/>
      </w:r>
      <w:r>
        <w:rPr>
          <w:rFonts w:ascii="Times New Roman"/>
          <w:b w:val="false"/>
          <w:i w:val="false"/>
          <w:color w:val="000000"/>
          <w:sz w:val="28"/>
        </w:rPr>
        <w:t>
</w:t>
      </w:r>
      <w:r>
        <w:rPr>
          <w:rFonts w:ascii="Times New Roman"/>
          <w:b w:val="false"/>
          <w:i w:val="false"/>
          <w:color w:val="000000"/>
          <w:sz w:val="28"/>
        </w:rPr>
        <w:t xml:space="preserve">
      29)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Республикасындағы тұрғын үй құрылысының 2008 - 2010 жылдарға арналған мемлекеттік бағдарламасына сәйкес тұрғын үй құрылысы үшін нөлдік сыйақы (мүдде) ставкасы бойынша тұрғын үй салуға және (немесе) сатып алуға берілетін бюджеттік кредиттердің сомасын бөлу; </w:t>
      </w:r>
      <w:r>
        <w:br/>
      </w:r>
      <w:r>
        <w:rPr>
          <w:rFonts w:ascii="Times New Roman"/>
          <w:b w:val="false"/>
          <w:i w:val="false"/>
          <w:color w:val="000000"/>
          <w:sz w:val="28"/>
        </w:rPr>
        <w:t>
</w:t>
      </w:r>
      <w:r>
        <w:rPr>
          <w:rFonts w:ascii="Times New Roman"/>
          <w:b w:val="false"/>
          <w:i w:val="false"/>
          <w:color w:val="000000"/>
          <w:sz w:val="28"/>
        </w:rPr>
        <w:t xml:space="preserve">
      30)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жергілікті атқарушы органдардың өкілеттіктерін беруге байланысты облыстық бюджеттерден, Астана және Алматы қалаларының бюджеттерінен трансферттердің түсімдерін бөлу; </w:t>
      </w:r>
      <w:r>
        <w:br/>
      </w:r>
      <w:r>
        <w:rPr>
          <w:rFonts w:ascii="Times New Roman"/>
          <w:b w:val="false"/>
          <w:i w:val="false"/>
          <w:color w:val="000000"/>
          <w:sz w:val="28"/>
        </w:rPr>
        <w:t xml:space="preserve">
      31) 32-1-қосымшаға сәйкес облыстық бюджеттерге, Астана және Алматы қалаларының бюджеттеріне әлеуметтік жұмыс орындары және жастар практикасы бағдарламасын кеңейтуге берілетін ағымдағы нысаналы трансферттердің сомасын бөлу; </w:t>
      </w:r>
      <w:r>
        <w:br/>
      </w:r>
      <w:r>
        <w:rPr>
          <w:rFonts w:ascii="Times New Roman"/>
          <w:b w:val="false"/>
          <w:i w:val="false"/>
          <w:color w:val="000000"/>
          <w:sz w:val="28"/>
        </w:rPr>
        <w:t xml:space="preserve">
      32) 32-2-қосымшаға сәйкес Қазақстан Республикасы Үкіметінің резерві сомасын бөлу. </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2009.04.14 </w:t>
      </w:r>
      <w:r>
        <w:rPr>
          <w:rFonts w:ascii="Times New Roman"/>
          <w:b w:val="false"/>
          <w:i w:val="false"/>
          <w:color w:val="000000"/>
          <w:sz w:val="28"/>
        </w:rPr>
        <w:t>N 515</w:t>
      </w:r>
      <w:r>
        <w:rPr>
          <w:rFonts w:ascii="Times New Roman"/>
          <w:b w:val="false"/>
          <w:i w:val="false"/>
          <w:color w:val="ff0000"/>
          <w:sz w:val="28"/>
        </w:rPr>
        <w:t xml:space="preserve">, 2009.11.19 </w:t>
      </w:r>
      <w:r>
        <w:rPr>
          <w:rFonts w:ascii="Times New Roman"/>
          <w:b w:val="false"/>
          <w:i w:val="false"/>
          <w:color w:val="000000"/>
          <w:sz w:val="28"/>
        </w:rPr>
        <w:t>N 1894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4.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мемлекеттік тапсырыстардың тізімі бекітілсін.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Ауыл шаруашылығы, Білім және ғылым, Денсаулық сақтау министрліктері Қазақстан Республикасы Экономика және бюджеттік жоспарлау министрлігімен келісім бойынша 2009 жылғы 1 ақпанға дейінгі мерзімде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ауыз сумен жабдықтау, гидротехникалық құрылыстар, білім беру, денсаулық сақтау және мектепке дейінгі ұйымдар объектілерін салуға және реконструкциялауға бағытталған инвестициялық жобалар бойынша заңнамада белгіленген тәртіппен бекітілген жобалау-сметалық құжаттаманы бекіту туралы шешімдерді бекітсін.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Ауыл шаруашылығы министрлігі 2009 жылғы 15 қаңтарға дейінгі мерзімде: </w:t>
      </w:r>
      <w:r>
        <w:br/>
      </w:r>
      <w:r>
        <w:rPr>
          <w:rFonts w:ascii="Times New Roman"/>
          <w:b w:val="false"/>
          <w:i w:val="false"/>
          <w:color w:val="000000"/>
          <w:sz w:val="28"/>
        </w:rPr>
        <w:t>
</w:t>
      </w:r>
      <w:r>
        <w:rPr>
          <w:rFonts w:ascii="Times New Roman"/>
          <w:b w:val="false"/>
          <w:i w:val="false"/>
          <w:color w:val="000000"/>
          <w:sz w:val="28"/>
        </w:rPr>
        <w:t xml:space="preserve">
      1) ауыл шаруашылығы өнімін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және ауыл шаруашылығы өнімдері өндірісін басқару жүйелерін субсидиялау; </w:t>
      </w:r>
      <w:r>
        <w:br/>
      </w:r>
      <w:r>
        <w:rPr>
          <w:rFonts w:ascii="Times New Roman"/>
          <w:b w:val="false"/>
          <w:i w:val="false"/>
          <w:color w:val="000000"/>
          <w:sz w:val="28"/>
        </w:rPr>
        <w:t>
</w:t>
      </w:r>
      <w:r>
        <w:rPr>
          <w:rFonts w:ascii="Times New Roman"/>
          <w:b w:val="false"/>
          <w:i w:val="false"/>
          <w:color w:val="000000"/>
          <w:sz w:val="28"/>
        </w:rPr>
        <w:t xml:space="preserve">
      2) осы қаулының 3-тармағының 13), 14), 15), 16), 18), 19), 20), 21) тармақшаларында көрсетілген облыстық бюджеттердің, Астана және Алматы қалалары бюджеттерінің ағымдағы нысаналы трансферттерін пайдалану тәртібі туралы ережелердің жобаларын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2009.03.24 </w:t>
      </w:r>
      <w:r>
        <w:rPr>
          <w:rFonts w:ascii="Times New Roman"/>
          <w:b w:val="false"/>
          <w:i w:val="false"/>
          <w:color w:val="000000"/>
          <w:sz w:val="28"/>
        </w:rPr>
        <w:t>N 389</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Ауыл шаруашылығы министрлігі 2009 жылғы 1 ақпанға дейінгі мерзімде Қазақстан Республикасы Ауыл шаруашылығы министрлігінің заңды тұлғаларының тізбесі мен таратылған ведомстволарының салықтық және өзге де берешегін өтеу көлемін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Қаржы министрлігі Қазақстан Республикасы Ауыл шаруашылығы министрлігімен бірлесіп, 2009 жылғы 1 маусымға дейін мерзімде 2009 жылғы 1 қаңтардағы жағдай бойынша Қазақстан Республикасының заңнамасына сәйкес таратылған қарыз алушыларға Қазақстан Республикасы Үкіметінің талаптарын тоқтату туралы, "2009 - 2011 жылдарға арналған республикалық бюджет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 Президентінің Жарлығы мен Қазақстан Республикасы Үкіметінің жекелеген актілерінің негізінде бұған дейін "Ауыл шаруашылығын қаржылық қолдау қоры" акционерлік қоғамының теңгеріміне берілген кредиттер бойынша шешімінің жобасын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Денсаулық сақтау министрлігі 2009 жылғы 15 қаңтарға дейінгі мерзімде осы қаулының 3-тармағының 1), 4), 24) тармақшаларында көрсетілген облыстық бюджеттердің, Астана және Алматы қалалары бюджеттерінің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2009.03.24 </w:t>
      </w:r>
      <w:r>
        <w:rPr>
          <w:rFonts w:ascii="Times New Roman"/>
          <w:b w:val="false"/>
          <w:i w:val="false"/>
          <w:color w:val="000000"/>
          <w:sz w:val="28"/>
        </w:rPr>
        <w:t>N 389</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Денсаулық сақтау министрлігі Қазақстан Республикасы Экономика және бюджеттік жоспарлау министрлігімен келісім бойынша 2008 жылғы 25 желтоқсанға дейінгі мерзімде 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бюджеттік бағдарламасы бойынша іске асырылатын бюджеттік инвестициялық жобаларды бөлу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Білім және ғылым министрлігі 2009 жылғы 15 қаңтарға дейінгі мерзімде осы қаулының 3-тармағының 2), 22), 23) тармақшаларында көрсетілген облыстық бюджеттердің, Астана және Алматы қалалары бюджеттерінің ағымдағы нысаналы трансферттерді пайдалану тәртібі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2009.03.24 </w:t>
      </w:r>
      <w:r>
        <w:rPr>
          <w:rFonts w:ascii="Times New Roman"/>
          <w:b w:val="false"/>
          <w:i w:val="false"/>
          <w:color w:val="000000"/>
          <w:sz w:val="28"/>
        </w:rPr>
        <w:t>N 389</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 Еңбек және халықты әлеуметтік қорғау министрлігі: </w:t>
      </w:r>
      <w:r>
        <w:br/>
      </w:r>
      <w:r>
        <w:rPr>
          <w:rFonts w:ascii="Times New Roman"/>
          <w:b w:val="false"/>
          <w:i w:val="false"/>
          <w:color w:val="000000"/>
          <w:sz w:val="28"/>
        </w:rPr>
        <w:t>
</w:t>
      </w:r>
      <w:r>
        <w:rPr>
          <w:rFonts w:ascii="Times New Roman"/>
          <w:b w:val="false"/>
          <w:i w:val="false"/>
          <w:color w:val="000000"/>
          <w:sz w:val="28"/>
        </w:rPr>
        <w:t xml:space="preserve">
      2009 жылғы 15 қаңтарға дейінгі мерзімде осы қаулының  4-тармақтың 3) тармақшасында көрсетілген облыстық бюджеттердің, Астана және Алматы қалалары бюджеттерінің ағымдағы нысаналы трансферттерді пайдалану тәртібі туралы шешімнің жобасын; </w:t>
      </w:r>
      <w:r>
        <w:br/>
      </w:r>
      <w:r>
        <w:rPr>
          <w:rFonts w:ascii="Times New Roman"/>
          <w:b w:val="false"/>
          <w:i w:val="false"/>
          <w:color w:val="000000"/>
          <w:sz w:val="28"/>
        </w:rPr>
        <w:t>
</w:t>
      </w:r>
      <w:r>
        <w:rPr>
          <w:rFonts w:ascii="Times New Roman"/>
          <w:b w:val="false"/>
          <w:i w:val="false"/>
          <w:color w:val="000000"/>
          <w:sz w:val="28"/>
        </w:rPr>
        <w:t xml:space="preserve">
      2009 жылғы 15 қаңтарға дейінгі мерзімде алушының зейнетақы төлеу құқығын иеленген сәтіндегі инфляция деңгейін ескере отырып, енгізілген міндетті зейнетақы жарналарының нақты мөлшерінде жинақтаушы зейнетақы қорларында міндетті зейнетақы жарналарының сақталуы бойынша зейнетақы төлемдерін алушыларға мемлекет кепілдігі орындалуының тәртібі туралы шешімінің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Үкіметінің 2009.03.24 </w:t>
      </w:r>
      <w:r>
        <w:rPr>
          <w:rFonts w:ascii="Times New Roman"/>
          <w:b w:val="false"/>
          <w:i w:val="false"/>
          <w:color w:val="000000"/>
          <w:sz w:val="28"/>
        </w:rPr>
        <w:t>N 389</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12-1. 2009 жылға арналған республикалық бюджетте көзделген қаражаттан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мынадай іс-шараларды қаржыландыруға ағымдағы нысаналы трансферттерді және ағымдағы даму трансферттерін аудару үшін 117 404 644 мың теңге мөлшерінде сома бөлінсін: </w:t>
      </w:r>
      <w:r>
        <w:br/>
      </w:r>
      <w:r>
        <w:rPr>
          <w:rFonts w:ascii="Times New Roman"/>
          <w:b w:val="false"/>
          <w:i w:val="false"/>
          <w:color w:val="000000"/>
          <w:sz w:val="28"/>
        </w:rPr>
        <w:t xml:space="preserve">
      мектептерді, ауруханаларды және басқа да әлеуметтік объектілерді күрделі және ағымдағы жөндеуге, сондай-ақ білім беру объектілерінің сейсмотұрақтылығын күшейтуге - 36 897 836 мың теңге, оның ішінде мынадай республикалық бюджеттік бағдарламалар әкімшілері бойынша: </w:t>
      </w:r>
      <w:r>
        <w:br/>
      </w:r>
      <w:r>
        <w:rPr>
          <w:rFonts w:ascii="Times New Roman"/>
          <w:b w:val="false"/>
          <w:i w:val="false"/>
          <w:color w:val="000000"/>
          <w:sz w:val="28"/>
        </w:rPr>
        <w:t xml:space="preserve">
      Қазақстан Республикасы Туризм және спорт министрлігіне - 1138500 мың теңге; </w:t>
      </w:r>
      <w:r>
        <w:br/>
      </w:r>
      <w:r>
        <w:rPr>
          <w:rFonts w:ascii="Times New Roman"/>
          <w:b w:val="false"/>
          <w:i w:val="false"/>
          <w:color w:val="000000"/>
          <w:sz w:val="28"/>
        </w:rPr>
        <w:t xml:space="preserve">
      Қазақстан Республикасы Мәдениет және ақпарат министрлігіне - 3830600 мың теңге; </w:t>
      </w:r>
      <w:r>
        <w:br/>
      </w:r>
      <w:r>
        <w:rPr>
          <w:rFonts w:ascii="Times New Roman"/>
          <w:b w:val="false"/>
          <w:i w:val="false"/>
          <w:color w:val="000000"/>
          <w:sz w:val="28"/>
        </w:rPr>
        <w:t xml:space="preserve">
      Қазақстан Республикасы Білім және ғылым министрлігіне - 20 382 036 мың теңге; </w:t>
      </w:r>
      <w:r>
        <w:br/>
      </w:r>
      <w:r>
        <w:rPr>
          <w:rFonts w:ascii="Times New Roman"/>
          <w:b w:val="false"/>
          <w:i w:val="false"/>
          <w:color w:val="000000"/>
          <w:sz w:val="28"/>
        </w:rPr>
        <w:t xml:space="preserve">
      Қазақстан Республикасы Денсаулық сақтау министрлігіне - 10068200 мың теңге; </w:t>
      </w:r>
      <w:r>
        <w:br/>
      </w:r>
      <w:r>
        <w:rPr>
          <w:rFonts w:ascii="Times New Roman"/>
          <w:b w:val="false"/>
          <w:i w:val="false"/>
          <w:color w:val="000000"/>
          <w:sz w:val="28"/>
        </w:rPr>
        <w:t xml:space="preserve">
      Қазақстан Республикасы Еңбек және халықты әлеуметтік қорғау министрлігіне - 1478500 мың теңге. </w:t>
      </w:r>
      <w:r>
        <w:br/>
      </w:r>
      <w:r>
        <w:rPr>
          <w:rFonts w:ascii="Times New Roman"/>
          <w:b w:val="false"/>
          <w:i w:val="false"/>
          <w:color w:val="000000"/>
          <w:sz w:val="28"/>
        </w:rPr>
        <w:t xml:space="preserve">
      33-1-қосымшаға сәйкес облыстық бюджеттерге, Астана және Алматы қалаларының бюджеттеріне мектептерді, ауруханаларды және басқа да әлеуметтік объектілерді күрделі және ағымдағы жөндеуге берілетін ағымдағы нысаналы трансферттердің сомаларын, сондай-ақ Алматы қаласының бюджетіне білім беру объектілерінің сейсмотұрақтылығын күшейтуге берілетін нысаналы даму трансферттерінің сомаларын бөлу бекітілсін. </w:t>
      </w:r>
      <w:r>
        <w:br/>
      </w:r>
      <w:r>
        <w:rPr>
          <w:rFonts w:ascii="Times New Roman"/>
          <w:b w:val="false"/>
          <w:i w:val="false"/>
          <w:color w:val="000000"/>
          <w:sz w:val="28"/>
        </w:rPr>
        <w:t xml:space="preserve">
      Қазақстан Республикасы Көлік және коммуникация министрлігіне - облыстық және аудандық маңызы бар автомобиль жолдарын, қалалардың және елді мекендердің көшелерін жөндеуге және ұстауға, сондай-ақ салуға және қайта жаңартуға 32792605 мың теңге; </w:t>
      </w:r>
      <w:r>
        <w:br/>
      </w:r>
      <w:r>
        <w:rPr>
          <w:rFonts w:ascii="Times New Roman"/>
          <w:b w:val="false"/>
          <w:i w:val="false"/>
          <w:color w:val="000000"/>
          <w:sz w:val="28"/>
        </w:rPr>
        <w:t xml:space="preserve">
      33-2-қосымшаға сәйкес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ұстауға берілетін ағымдағы нысаналы трансферттердің сомаларын, сондай-ақ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салуға және қайта жаңартуға берілетін ағымдағы даму трансферттерінің сомаларын бөлу бекітілсін. </w:t>
      </w:r>
      <w:r>
        <w:br/>
      </w:r>
      <w:r>
        <w:rPr>
          <w:rFonts w:ascii="Times New Roman"/>
          <w:b w:val="false"/>
          <w:i w:val="false"/>
          <w:color w:val="000000"/>
          <w:sz w:val="28"/>
        </w:rPr>
        <w:t xml:space="preserve">
      Қазақстан Республикасы Ауыл шаруашылығы министрлігіне - кенттердегі, ауылдардағы (селолардағы), ауылдық (селолық) округтердегі әлеуметтік жобаларды қаржыландыруға 4373700 мың теңге; </w:t>
      </w:r>
      <w:r>
        <w:br/>
      </w:r>
      <w:r>
        <w:rPr>
          <w:rFonts w:ascii="Times New Roman"/>
          <w:b w:val="false"/>
          <w:i w:val="false"/>
          <w:color w:val="000000"/>
          <w:sz w:val="28"/>
        </w:rPr>
        <w:t xml:space="preserve">
      33-3-қосымшаға сәйкес облыстық бюджеттерге кенттердегі, ауылдардағы (селолардағы), ауылдық (селолық) округтердегі әлеуметтік жобаларға берілетін ағымдағы нысаналы трансферттердің сомасын бөлу бекітілсін; </w:t>
      </w:r>
      <w:r>
        <w:br/>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агенттігіне - инженерлік-коммуникациялық инфрақұрылымды жөндеуге және дамытуға және қалалар мен елді мекендерді абаттандыруға 43340503 мың теңге. </w:t>
      </w:r>
      <w:r>
        <w:br/>
      </w:r>
      <w:r>
        <w:rPr>
          <w:rFonts w:ascii="Times New Roman"/>
          <w:b w:val="false"/>
          <w:i w:val="false"/>
          <w:color w:val="000000"/>
          <w:sz w:val="28"/>
        </w:rPr>
        <w:t xml:space="preserve">
      33-4, 33-5-қосымшаларға сәйкес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абаттандыруға берілетін ағымдағы нысаналы трансферттердің сомаларын, сондай-ақ облыстық бюджеттерге, Астана және Алматы қалаларының бюджеттеріне инженерлік-коммуникациялық инфрақұрылымды дамытуға және қалалар мен елді мекендерді абаттандыруға берілетін нысаналы даму трансферттерінің сомаларын бөлу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12-1-тармақпен толықтырылды - ҚР Үкіметінің 2009.04.14 </w:t>
      </w:r>
      <w:r>
        <w:rPr>
          <w:rFonts w:ascii="Times New Roman"/>
          <w:b w:val="false"/>
          <w:i w:val="false"/>
          <w:color w:val="000000"/>
          <w:sz w:val="28"/>
        </w:rPr>
        <w:t>N 515</w:t>
      </w:r>
      <w:r>
        <w:rPr>
          <w:rFonts w:ascii="Times New Roman"/>
          <w:b w:val="false"/>
          <w:i w:val="false"/>
          <w:color w:val="ff0000"/>
          <w:sz w:val="28"/>
        </w:rPr>
        <w:t xml:space="preserve">, өзгерту енгізілді - ҚР Үкіметінің 2009.07.16 </w:t>
      </w:r>
      <w:r>
        <w:rPr>
          <w:rFonts w:ascii="Times New Roman"/>
          <w:b w:val="false"/>
          <w:i w:val="false"/>
          <w:color w:val="000000"/>
          <w:sz w:val="28"/>
        </w:rPr>
        <w:t>N 1074</w:t>
      </w:r>
      <w:r>
        <w:rPr>
          <w:rFonts w:ascii="Times New Roman"/>
          <w:b w:val="false"/>
          <w:i w:val="false"/>
          <w:color w:val="ff0000"/>
          <w:sz w:val="28"/>
        </w:rPr>
        <w:t xml:space="preserve">, 2009.09.18 </w:t>
      </w:r>
      <w:r>
        <w:rPr>
          <w:rFonts w:ascii="Times New Roman"/>
          <w:b w:val="false"/>
          <w:i w:val="false"/>
          <w:color w:val="000000"/>
          <w:sz w:val="28"/>
        </w:rPr>
        <w:t>N 1403</w:t>
      </w:r>
      <w:r>
        <w:rPr>
          <w:rFonts w:ascii="Times New Roman"/>
          <w:b w:val="false"/>
          <w:i w:val="false"/>
          <w:color w:val="ff0000"/>
          <w:sz w:val="28"/>
        </w:rPr>
        <w:t xml:space="preserve">, 2009.11.19 </w:t>
      </w:r>
      <w:r>
        <w:rPr>
          <w:rFonts w:ascii="Times New Roman"/>
          <w:b w:val="false"/>
          <w:i w:val="false"/>
          <w:color w:val="000000"/>
          <w:sz w:val="28"/>
        </w:rPr>
        <w:t>N 1894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12-2. 2009 жылға арналған республикалық бюджетте көзделген қаражаттан облыстық бюджеттерге, Астана және Алматы қалаларының бюджеттеріне кадрларды даярлауға және қайта даярлауға берілетін ағымдағы нысаналы трансферттер түрінде облыстық бюджеттерге, Астана және Алматы қалаларының бюджеттеріне мынадай республикалық бюджеттік бағдарламалардың әкімшілері бойынша ағымдағы нысаналы трансферттерді аудару үшін 9737987 мың теңге мөлшерінде сома бөлінсін. </w:t>
      </w:r>
      <w:r>
        <w:br/>
      </w:r>
      <w:r>
        <w:rPr>
          <w:rFonts w:ascii="Times New Roman"/>
          <w:b w:val="false"/>
          <w:i w:val="false"/>
          <w:color w:val="000000"/>
          <w:sz w:val="28"/>
        </w:rPr>
        <w:t xml:space="preserve">
      Қазақстан Республикасы Денсаулық сақтау министрлігіне 267702 мың теңге; </w:t>
      </w:r>
      <w:r>
        <w:br/>
      </w:r>
      <w:r>
        <w:rPr>
          <w:rFonts w:ascii="Times New Roman"/>
          <w:b w:val="false"/>
          <w:i w:val="false"/>
          <w:color w:val="000000"/>
          <w:sz w:val="28"/>
        </w:rPr>
        <w:t xml:space="preserve">
      Қазақстан Республикасы Білім және ғылым министрлігіне - 9470285 мың теңге. </w:t>
      </w:r>
      <w:r>
        <w:br/>
      </w:r>
      <w:r>
        <w:rPr>
          <w:rFonts w:ascii="Times New Roman"/>
          <w:b w:val="false"/>
          <w:i w:val="false"/>
          <w:color w:val="000000"/>
          <w:sz w:val="28"/>
        </w:rPr>
        <w:t xml:space="preserve">
      33-6-қосымшаға сәйкес облыстық бюджеттерге, Астана және Алматы қалаларының кадрларды даярлауға және қайта даярлауға берілетін ағымдағы нысаналы трансферттердің сомасын бөлу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12-2-тармақпен толықтырылды - ҚР Үкіметінің 2009.04.14 </w:t>
      </w:r>
      <w:r>
        <w:rPr>
          <w:rFonts w:ascii="Times New Roman"/>
          <w:b w:val="false"/>
          <w:i w:val="false"/>
          <w:color w:val="000000"/>
          <w:sz w:val="28"/>
        </w:rPr>
        <w:t>N 515</w:t>
      </w:r>
      <w:r>
        <w:rPr>
          <w:rFonts w:ascii="Times New Roman"/>
          <w:b w:val="false"/>
          <w:i w:val="false"/>
          <w:color w:val="ff0000"/>
          <w:sz w:val="28"/>
        </w:rPr>
        <w:t xml:space="preserve">, 2009.11.19 </w:t>
      </w:r>
      <w:r>
        <w:rPr>
          <w:rFonts w:ascii="Times New Roman"/>
          <w:b w:val="false"/>
          <w:i w:val="false"/>
          <w:color w:val="000000"/>
          <w:sz w:val="28"/>
        </w:rPr>
        <w:t>N 1894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12-3. Қазақстан Республикасы Еңбек және халықты әлеуметтік қорғау министрлігі Қазақстан Республикасы Білім және ғылым, денсаулық сақтау министрліктерімен және уәкілетті орталық мемлекеттік органдармен бірлесіп: </w:t>
      </w:r>
      <w:r>
        <w:br/>
      </w:r>
      <w:r>
        <w:rPr>
          <w:rFonts w:ascii="Times New Roman"/>
          <w:b w:val="false"/>
          <w:i w:val="false"/>
          <w:color w:val="000000"/>
          <w:sz w:val="28"/>
        </w:rPr>
        <w:t xml:space="preserve">
      2009 жылғы 20 сәуірге дейінгі мерзімде облыстық бюджеттерге, Астана және Алматы қалаларының бюджеттеріне өңірлік жұмыспен қамту және кадрларды қайта даярлау стратегиясын іске асыру үшін аударылатын ағымдағы нысаналы трансферттерді және ағымдағы даму трансферттерін пайдалану тәртібі туралы шешімнің жобасын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xml:space="preserve">
      облыстық бюджеттерге, Астана және Алматы қалаларының бюджеттеріне өңірлік жұмыспен қамту және кадрларды қайта даярлау стратегиясын іске асыру үшін бөлінетін ағымдағы нысаналы трансферттерді және ағымдағы даму трансферттерін аударуды қамтамасыз етсін.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12-3-тармақпен толықтырылды - ҚР Үкіметінің 2009.04.14 </w:t>
      </w:r>
      <w:r>
        <w:rPr>
          <w:rFonts w:ascii="Times New Roman"/>
          <w:b w:val="false"/>
          <w:i w:val="false"/>
          <w:color w:val="000000"/>
          <w:sz w:val="28"/>
        </w:rPr>
        <w:t>N 515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12-4. Қазақстан Республикасы Қаржы министрлігі Қазақстан Республикасы Еңбек және халықты әлеуметтік қорғау, Білім және ғылым министрліктерімен және уәкілетті орталық және жергілікті мемлекеттік органдармен бірлесіп, өңірлік жұмыспен қамту және кадрларды қайта даярлау стратегиясын іске асыруға бөлінген қаражаттың мақсатты әрі тиімді пайдаланылуын бақылауды қамтамасыз етсін.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12-4-тармақпен толықтырылды - ҚР Үкіметінің 2009.04.14 </w:t>
      </w:r>
      <w:r>
        <w:rPr>
          <w:rFonts w:ascii="Times New Roman"/>
          <w:b w:val="false"/>
          <w:i w:val="false"/>
          <w:color w:val="000000"/>
          <w:sz w:val="28"/>
        </w:rPr>
        <w:t>N 515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 Қаржы министрлігі ай сайын, есептіден кейінгі айдың 25-күніне дейінгі мерзімде Қазақстан Республикасының Экономика және бюджеттік жоспарлау министрлігіне инвестициялық жобалар бөлінісінде осы қаулыға 1-қосымшаға сәйкес республикалық бюджеттік даму бағдарламаларының атқарылуы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14. Жергілікті атқарушы органдар 2009 жылғы 15 қаңтарға дейінгі мерзімде осы қаулыға </w:t>
      </w:r>
      <w:r>
        <w:rPr>
          <w:rFonts w:ascii="Times New Roman"/>
          <w:b w:val="false"/>
          <w:i w:val="false"/>
          <w:color w:val="000000"/>
          <w:sz w:val="28"/>
        </w:rPr>
        <w:t>1-қосымшада</w:t>
      </w:r>
      <w:r>
        <w:rPr>
          <w:rFonts w:ascii="Times New Roman"/>
          <w:b w:val="false"/>
          <w:i w:val="false"/>
          <w:color w:val="000000"/>
          <w:sz w:val="28"/>
        </w:rPr>
        <w:t xml:space="preserve"> көзделген ауыз сумен жабдықтау, білім беру, денсаулық сақтау және мектепке дейінгі ұйымдар объектілерін салуға және қайта жаңартуға арналған конкурстық рәсімдерді заңнамада белгіленген тәртіппен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15. Орталық атқарушы органдар 2009 жылғы 1 ақпанға дейінгі мерзімде Қазақстан Республикасы Үкіметінің бұрын қабылданған шешімдерін осы қаулыға сәйкес келтіру туралы Қазақстан Республикасының Үкіметіне ұсыныстар енгізсін. </w:t>
      </w:r>
      <w:r>
        <w:br/>
      </w: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16-тармаққа өзгертулер қабылданған - ҚР Үкіметінің 2009.07.14 </w:t>
      </w:r>
      <w:r>
        <w:rPr>
          <w:rFonts w:ascii="Times New Roman"/>
          <w:b w:val="false"/>
          <w:i w:val="false"/>
          <w:color w:val="000000"/>
          <w:sz w:val="28"/>
        </w:rPr>
        <w:t>N 1067</w:t>
      </w:r>
      <w:r>
        <w:rPr>
          <w:rFonts w:ascii="Times New Roman"/>
          <w:b w:val="false"/>
          <w:i w:val="false"/>
          <w:color w:val="ff0000"/>
          <w:sz w:val="28"/>
        </w:rPr>
        <w:t xml:space="preserve"> (құпия) Қаулысымен. </w:t>
      </w:r>
      <w:r>
        <w:br/>
      </w:r>
      <w:r>
        <w:rPr>
          <w:rFonts w:ascii="Times New Roman"/>
          <w:b w:val="false"/>
          <w:i w:val="false"/>
          <w:color w:val="000000"/>
          <w:sz w:val="28"/>
        </w:rPr>
        <w:t>
</w:t>
      </w:r>
      <w:r>
        <w:rPr>
          <w:rFonts w:ascii="Times New Roman"/>
          <w:b w:val="false"/>
          <w:i w:val="false"/>
          <w:color w:val="000000"/>
          <w:sz w:val="28"/>
        </w:rPr>
        <w:t xml:space="preserve">
      16. Құпия. </w:t>
      </w:r>
      <w:r>
        <w:br/>
      </w:r>
      <w:r>
        <w:rPr>
          <w:rFonts w:ascii="Times New Roman"/>
          <w:b w:val="false"/>
          <w:i w:val="false"/>
          <w:color w:val="000000"/>
          <w:sz w:val="28"/>
        </w:rPr>
        <w:t>
</w:t>
      </w:r>
      <w:r>
        <w:rPr>
          <w:rFonts w:ascii="Times New Roman"/>
          <w:b w:val="false"/>
          <w:i w:val="false"/>
          <w:color w:val="000000"/>
          <w:sz w:val="28"/>
        </w:rPr>
        <w:t xml:space="preserve">
      17.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7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1-қосымша </w:t>
      </w:r>
    </w:p>
    <w:bookmarkEnd w:id="1"/>
    <w:bookmarkStart w:name="z111" w:id="2"/>
    <w:p>
      <w:pPr>
        <w:spacing w:after="0"/>
        <w:ind w:left="0"/>
        <w:jc w:val="left"/>
      </w:pPr>
      <w:r>
        <w:rPr>
          <w:rFonts w:ascii="Times New Roman"/>
          <w:b/>
          <w:i w:val="false"/>
          <w:color w:val="000000"/>
        </w:rPr>
        <w:t xml:space="preserve"> 
2009 - 2011 жылдарға арналған республикалық бюджеттік</w:t>
      </w:r>
      <w:r>
        <w:br/>
      </w:r>
      <w:r>
        <w:rPr>
          <w:rFonts w:ascii="Times New Roman"/>
          <w:b/>
          <w:i w:val="false"/>
          <w:color w:val="000000"/>
        </w:rPr>
        <w:t>
инвестициялық жобалардың, сондай-ақ республикалық бюджеттен</w:t>
      </w:r>
      <w:r>
        <w:br/>
      </w:r>
      <w:r>
        <w:rPr>
          <w:rFonts w:ascii="Times New Roman"/>
          <w:b/>
          <w:i w:val="false"/>
          <w:color w:val="000000"/>
        </w:rPr>
        <w:t>
берілетін нысаналы даму трансферттері мен кредиттер есебінен</w:t>
      </w:r>
      <w:r>
        <w:br/>
      </w:r>
      <w:r>
        <w:rPr>
          <w:rFonts w:ascii="Times New Roman"/>
          <w:b/>
          <w:i w:val="false"/>
          <w:color w:val="000000"/>
        </w:rPr>
        <w:t>
қаржыландырылатын жергілікті бюджеттік инвестициялық жобалардың</w:t>
      </w:r>
      <w:r>
        <w:br/>
      </w:r>
      <w:r>
        <w:rPr>
          <w:rFonts w:ascii="Times New Roman"/>
          <w:b/>
          <w:i w:val="false"/>
          <w:color w:val="000000"/>
        </w:rPr>
        <w:t>
тізбесі</w:t>
      </w:r>
    </w:p>
    <w:bookmarkEnd w:id="2"/>
    <w:p>
      <w:pPr>
        <w:spacing w:after="0"/>
        <w:ind w:left="0"/>
        <w:jc w:val="both"/>
      </w:pPr>
      <w:r>
        <w:rPr>
          <w:rFonts w:ascii="Times New Roman"/>
          <w:b w:val="false"/>
          <w:i w:val="false"/>
          <w:color w:val="ff0000"/>
          <w:sz w:val="28"/>
        </w:rPr>
        <w:t xml:space="preserve">      Ескерту. 1-қосымша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өзгерту енгізілді - ҚР Үкіметінің, 2009.12.30 </w:t>
      </w:r>
      <w:r>
        <w:rPr>
          <w:rFonts w:ascii="Times New Roman"/>
          <w:b w:val="false"/>
          <w:i w:val="false"/>
          <w:color w:val="ff0000"/>
          <w:sz w:val="28"/>
        </w:rPr>
        <w:t>№ 2260</w:t>
      </w:r>
      <w:r>
        <w:rPr>
          <w:rFonts w:ascii="Times New Roman"/>
          <w:b w:val="false"/>
          <w:i w:val="false"/>
          <w:color w:val="ff0000"/>
          <w:sz w:val="28"/>
        </w:rPr>
        <w:t xml:space="preserve">, 2009.12.30 </w:t>
      </w:r>
      <w:r>
        <w:rPr>
          <w:rFonts w:ascii="Times New Roman"/>
          <w:b w:val="false"/>
          <w:i w:val="false"/>
          <w:color w:val="ff0000"/>
          <w:sz w:val="28"/>
        </w:rPr>
        <w:t>№ 2272</w:t>
      </w:r>
      <w:r>
        <w:rPr>
          <w:rFonts w:ascii="Times New Roman"/>
          <w:b w:val="false"/>
          <w:i w:val="false"/>
          <w:color w:val="ff0000"/>
          <w:sz w:val="28"/>
        </w:rPr>
        <w:t xml:space="preserve">, 2009.12.31 </w:t>
      </w:r>
      <w:r>
        <w:rPr>
          <w:rFonts w:ascii="Times New Roman"/>
          <w:b w:val="false"/>
          <w:i w:val="false"/>
          <w:color w:val="ff0000"/>
          <w:sz w:val="28"/>
        </w:rPr>
        <w:t>№ 2317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67"/>
        <w:gridCol w:w="749"/>
        <w:gridCol w:w="688"/>
        <w:gridCol w:w="728"/>
        <w:gridCol w:w="5858"/>
        <w:gridCol w:w="1608"/>
        <w:gridCol w:w="1629"/>
        <w:gridCol w:w="16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11 461 364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6 080 627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2 923 561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Ахуал орталығын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200 128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901 132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1 212 750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640 454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1 212 750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 (Әбу-Даби қаласы) Қазақстан Республикасы Елшісінің резиденциясы мен Елшіліктің әкімшілік ғимараты құрылысын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 Елшіліктің әкімшілік ғимараты, тұрғын үй құрылысы және резиденцияны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508 769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1 212 750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9 251 341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4 286 540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1 975 814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қызметін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кеден бекетінің инфрақұрылымын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"Қорғас" кедені үшін инженерлік қамтамасыз етілген 3 қабатты 18 пәтерлік тұрғын үй (2 дана)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"Бірлік" бірыңғай бақылау рұқсатнамалық пункт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"Тәжен" бірыңғай бақылау-рұқсатнамалық пункт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"Темір-Баба" бірыңғай бақылау-рұқсатнамалық пункт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200 090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кедендік ресімдеу орталығымен кедендік бақылау департаменті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"Жібек-Жолы" рұқсатнамалық пунктін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Қазынашылықтың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1 407 640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313 978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министрлігінің ақпараттық жүйелерін құру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183 772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ақпараттық жүйесін құру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"КААЖ" және "Электрондық кеден"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616 976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 тізілімі" ақпараттық жүйесін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тізілімі" ақпараттық жүйесін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мемлекеттік сатып алу" автоматтандырылған интеграцияланған ақпараттық жүйесін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391 841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70 070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Қазынашылық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80 755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қазынашылық ғимаратына құрылыс жалғастыру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заңнамасын өзгертуге байланысты салық органдарының ақпараттық жүйелерін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2 839 893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607 392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205 301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607 392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органдарының ақпаратты қабылдау және өңдеу орталықтарын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611 095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491 511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бақылау жүргізудің ақпараттық жүйесін құру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859 954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1 242 561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840 609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жоспарлау саласындағы ақпараттық жүйені құру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489 411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40 615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және байланыс агенттігі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деректер базасын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210 850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негізін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ақпараттық инфрақұрылымын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400 660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"Government to Government", "Government to Consumer" қызметтерін көрсететін кешенді жүйе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99 778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"Government to Government", "Government to Consumer" қызмет көрсетудің кешендік жүйесін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сәйкестендіру жүйесінің ашық кілттер инфрақұрылымын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64 155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теңестіру жүйесінің инфроқұрылымдық ашық кілттер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үкімет" инфрақұрылымын қорғау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102 455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126 085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инфрақұрылымының қорғаныс жүйесін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үкіметтің төлем шлюзі" автоматтандырылған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141 200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төлем шлюзы" автоматтандырылған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органдарының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органдарының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33 949 284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40 222 197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33 988 964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27 174 223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жағдайлардан қорғау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27 174 223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18 778 000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Щучье қаласында 6 автокөлікке арналған өрт депосының жобалау-сметалық құжаттамасын әзірлеу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Щучье қаласында 6 автокөлікке арналған өрт депосының жобалау-сметалық құжаттамасын әзірлеу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Щучье ауданының Бурабай кентінде 6 автокөлікке арналған өрт депосының жобалау-сметалық құжаттамасын әзірлеу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431 969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Есіл өзенінің тасқын сулары жайылауынан қорғау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4 200 362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6 шығу жолдары бар өрт депосын салу үшін жобалау-сметалық құжаттама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(Астрахан шоссесі) Тілендиев даңғылы бойынша 6 автокөлікке арналған өрт депосы ғимараттары кешенінің жобалау-сметалық құжаттарын пысықтау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361 492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Сырдария өзенінде су тасқынына қарсы Көксарай реттеуші су қоймасын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6 775 061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20 050 697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16 898 464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Қарулы Күштердің автоматтандырылған басқару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419 433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1 406 200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1 406 200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1 406 200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Қарулы Күштердің объектілерін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6 355 628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18 644 497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15 492 264</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6 355 628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18 644 497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15 492 264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Республикалық ұланы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ұлан объектілерін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2 090 500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Республикалық ұлан бригадасының әскери қалашығын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10 872 467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13 977 962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10 332 657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1 165 459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4 337 145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4 289 165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жүйені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308 187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1 542 545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1 778 320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автоматтандырылған ақпараттық-іздестіру жүйесі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автоматтандырылған ақпараттық-іздестіру жүйесі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ведомствалық веб-порталын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Процессингті орталықтың жол қозғалысы ережелерін бұзушылықтарды</w:t>
            </w:r>
            <w:r>
              <w:rPr>
                <w:rFonts w:ascii="Times New Roman"/>
                <w:b w:val="false"/>
                <w:i w:val="false"/>
                <w:color w:val="000000"/>
                <w:sz w:val="20"/>
              </w:rPr>
              <w:t xml:space="preserve"> бейнебақылау  мен белгілеудің автоматтандырылған ақпараттық жүйесі (бейнебақылау)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пен қауіпсіздік объектілерін салу,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2 794 600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2 510 845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Ақтөбе облысының Жем кентіндегі түзеу мекемелерін күзету жөніндегі әскери қызметшілерін орналастыруға арналған объектілерді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үлгілік әскери қалашық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1 760 845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Астана қаласындағы дипломатиялық өкілдіктерін күзету жөніндегі Полиция полкін орналастыруға арналған ғимараттар мен құрылыстар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Жамбыл облысының Тараз қаласындағы түзеу мекемелерін күзету жөніндегі әскери қызметшілерін орналастыруға арналған объектілерді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Қостанай облысының Степной кентіндегі түзеу мекемелерін күзету жөніндегі әскери қызметшілерін орналастыруға арналған объектілерді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549 607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Қызылорда облысының Қызылорда қаласындағы түзеу мекемелерін күзету жөніндегі әскери қызметшілерін орналастыруға арналған объектілерді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Оңтүстік Қазақстан облысының Ленгер қаласындағы түзеу мекемелерін күзету жөніндегі әскери қызметшілерін орналастыруға арналған объектілерді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 берудің спутниктік желісі мен телефонияны жаңғырту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162 239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мен телефонияның спутниктік желісін жаңғырту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162 239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жоба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Талдықорған қаласында Жедел басқару орталығын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Әділет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1 918 445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Қылмыстық-атқару жүйесі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1 918 445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ішіндегі инвестициялық жобаларға</w:t>
            </w: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Заречный кентінің ЛА-155/12 мекемесін қатаң тәртібіндегі түзету колониясы етіп салу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904 700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"Лейла" ЖШС-нің өндірістік базасын әйелдерді түзету колониясына  айналдырып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713 745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Тергеу изоляторын қайта жаңарту және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қауіпсіздік комитеті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6 668 973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8 580 083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5 990 617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қауіпсіздік жүйесін дамыту бағдарламасы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6 668 973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8 580 083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5 990 617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6 668 973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8 580 083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5 990 617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Жоғарғы Соты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1 008 584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213 373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жүйесінің бірыңғай автоматтандырылған ақпараттық-аналитикалық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жүйесі органдарының объектілерін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1 015 415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795 211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аудандық сот негізінде сот орындаушылардың аймақтық учаскелерімен аудандық соттың типтік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қаласында облыстық сот ғимаратын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облыстық сот әкімшілік ғимаратын кеңейту. Алқа билер үшін қосымша ғимарат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Қаскелен қаласында Мақашев көшесі бойынша Қарасай аудандық сот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Жетісу соты ғимаратына қондырма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 Жамбыл облысы сотының әкімшілік ғимаратына 3 қабатты қосымша ғимарат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Шиелі ауданының Шиелі поселкесінде 3 құрамды аудандық сотының әкімшілік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 облыстық соттың әкімшілік ғимаратына қосымша ғимарат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 соттар әкімшісі мен әскери соттың 3 қабатты әкімшілік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"МАЭС"-пен біріккен Оңтүстік Қазақстан облысының аудандық соты негізінде сот орындаушылардың аймақтық учаскелерімен мамандандырылған ауданаралық экономикалық сотының типтік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 (қаржы полициясы)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автоматтандырылған ақпараттық-телекоммуникациялық жүйені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104 175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52 875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76 374 630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79 741 879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46 958 562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кентіндегі әскери қалашығы бар Қазақстан Республикасы Ішкі істер министрлігінің жауынгерлік және әдістемелік даярлығы оқу орталығының оқу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саласындағы білім беру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агротехникалық университетінің техникалық факультетінің оқу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76 166 793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78 050 279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44 558 562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зерттеулерді коммерцияландыру жобасы бойынша инновациялық жүйенің желілерін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1 209 728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176 230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коммерциализациялау жобасы бойынша инновациялық жүйелер желісін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684 864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коммерциализациялау жобасы бойынша инновациялық жүйелер желісін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684 864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және ғылым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16 064 760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6 283 463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қаласында көру қабілетінде проблемалары бар балаларға арналған 250 орындық мектеп-интернат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1 332 885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мұнай-газ саласы үшін қызмет көрсететін және техникалық мамандарды даярлау және қайта даярлау үшін 700 орындық өңіраралық кәсіби орталық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2 385 651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2 191 009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орталық ғылыми кітапханасы" РМҚК ғимараттарының кешенін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1 750 859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Әл-Фараби атындағы Қазақ ұлттық университетінің университеттік қалашығының екінші кезектегі объектілерін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2 769 586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Гоголь көшесінде 161 мекен-жайында орналасқан "Қазақ мемлекеттік қыздар педагогикалық институты" РМҚК 450 орындық жатақхана (студенттер үйін)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дарынды балаларға арналған республикалық мектеп-интернат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299 289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Республикасының Ұлттық биотехнологиялар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2 275 586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Л. Гумилев атындағы Еуразия ұлттық университетінің кітапханасын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1 575 920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Өтеміс атындағы Батыс-Қазақстан мемлекеттік университетінің 308 орынға арналған жатақханасын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369 541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Жәңгір-хан атындағы Батыс-Қазақстан аграрлық-техникалық университетінің 560 орынға арналған жатақханасын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589 666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көру қабілетінің проблемалары бар балаларға арналған 250 орындық мектеп-интернат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Есенов атындағы Ақтау мемлекеттік университетінің студенттер қалашығындағы инженерлік-техникалық институты оқу корпусының ғимаратын салу. 1, 2, 3, 4 корпустар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қаласында отын-энергетика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2 792 027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Түркістан қаласында Қ.А. Яссауи атындағы Халықаралық қазақ-түрік университетінің басты оқу корпусын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452 864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Яссауи атындағы Халықаралық қазақ-түрік университетінің медициналық оқу корпусын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Яссауи атындағы Халықаралық қазақ-түрік университетінің медицина мамандарына арналған 500 орындық жатақхана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1 250 377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60 099 985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70 557 088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44 382 332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 1200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824 335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Қосшы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Шортанды ауданы Шортанды кентінде 1200 орындық мектеп салу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Бестөбе кентінде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Ильинка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Вознесенка ауылында 140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Александровка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қаласында 140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қаласында 320 орындық ұлттық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(Малиновка)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ауданының Есіл қаласында 420 оқушы орындық қазақ орта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қаласында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Ақмола ауылында 200 орындық жатақханасы бар 300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ауылында 200 орындық жатақханасы бар 300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қаласында 504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662 686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қаласында 600 орындық Қазақстан Республикасының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427 716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қаласының Новый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қаласының 12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399 506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қаласының Заречный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қаласының Оңтүстік-батыс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ауданының Шұбаршы ауылында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қаласында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Қарабұтақ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қаласында 600 орындық орта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Құмқұдық ауылында 320 орындық Қарашатау орта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Аралтөбе селосында 270 орындық Қызылжұлдыз орта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ауылында 120 орындық жатақханасы бар 320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 Мәртүк ауданы Мәртүк ауылында 120 орындық жатақханасы бар 320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ауылында 120 орындық жатақханасы бар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Талдықорған қаласында 900 орындық Қазақстан Республикасының Тұңғыш Президентінің интеллекетуалды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620 589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Ақши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Кеген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Қарғалы ауылында 500 орындық N 4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Қарақастек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Түрген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Маловодное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Ақжар ауылында балабақшаны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Октябрь ауылында 600 орындық Молдағұлова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қаласында 450 орындық Ы. Алтынсарин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Бижанов ауылында балабақшаны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ауданының Үштөбе қаласындағы N 13 орта мектепті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ауылында 360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Қаракемір ауылында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 Қарабұлақ ауылында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ауылында Сиқымов атындағы мектепті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ауылында N 10 кәсіби мектепті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Талдыбұлақ ауылында "Болашақ" балабақшасын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Нұрсая шағын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Жұмыскер-2 шағын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Привокзальный шағын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Жаңа-Қаратон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қаласының Талгарьян ауылында 300 орындық Тайманов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қаласының Жұмыскер ауылында 624 орындық Тайманов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қаласының 5 учаскесінде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Мақат кентінде 424 орындық Шахатов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ауданының Тайсойған ауылында  220 орындық Сланов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ауылында 100 орындық жатақханасы бар 320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қаласында 100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Благодарное кентінде 320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450 910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Үшбиік ауылында 250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Құршым ауданы Құршым ауылында 140 орындық балабақшасын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ауылында 200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 Өріл ауылында 320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376 837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Холодный ключ кентінде 400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162 456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қаласының сол жағалау бөлігінде 360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200 орындық жатақханасы бар 300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Қазақстан Республикасы Тұңғыш Президентінің 1000 орындық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Георгиевка (Қалбатау) ауылында мемлекеттік тілде оқытатын 140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қаласында 200 орындық жатақханасы бар 300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N 78 мектеп ғимаратын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N 120 орта мектеп ғимаратын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N 112 мектеп ғимаратының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"Думан"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"Камаз"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N 51 мектеп ғимаратының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248 696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N 52 мектеп ғимаратының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"Дархан"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"Ұлжан" шағын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N 38 мектеп ғимаратының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орналасқан N 88 мектеп ғимаратының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"Қалқаман"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Медеу ауданында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"Әйгерім" шағын ауданында 1200 орындық орта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"Шаңырақ-2" шағын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345 470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"Пятилетка Турксиба"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1 139 248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Казакова көшесінің бұрышы, Райымбек даңғылында 210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Молодежная көшесі, 14 мекен жайында орналасқан N 41 жалпы білім беру мектепті қалпына келтіру жұмыстары арқылы сейсмикалық нығайту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Күйгенжар селосында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Ильинка поселкесі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Тілендиев көшесі бойынан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Ильинка ауылында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762 071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Промышленный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Көктал-2 ауданында 800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Комсомольский поселкесінде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Сейфуллин көшесінің оңтүстік ауданында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Интернациональный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Тілендиев даңғылы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825 930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 N 12 көшелерінің қиылысы ауданында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316 315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Жұмабаев - Айнакөл көшесі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Тілендиев даңғылының оң жақ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821 565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 Ақмешіт - N 23 көшелері ауданында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471 279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Күмісбеков - Кенесары көшесінің төңірегінде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300 орынға арналған кәсіптік-техникалық лицей салу (инженерлік желілер)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114 351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көшесі - N 17 мектептің төңірегінде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Қойма кооперативы ауданында (Степной)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Айнакөл-Мирзоян көшелерінің қиылысы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418 687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Панфилов-Торайғыров көшелерінің қиылысы ауданында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302 687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ауданында 800 орындық кәсіптік мектеп" салу (құрылыс бейіні бойынша)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Оңтүстік-шығыс шағын ауданында (Махтумқұлы көшесінің сол жағы)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804 222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Сарайшық көшесінің оңтүстігі, Жұмабаев көшесінің шығыс жобалауы қиылысы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418 687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әкімшілік орталығының N 19 көшесінің оңтүстік ауданында мектеп жанында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418 687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оңтүстік шығыс тұрғын үй кешені Көктал кентінде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418 687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800 орындық кәсіптік-техникалық лицей салу (Промышленный тұрғын ауданында аграрлық және құрылыс бағыты бойынша)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573 141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Комсомол кентіндегі 240 орындық санаторийлық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129 961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463 900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N 24 және N 37 көшелері қиылысының аймағындағы 240 орынға арналған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үлгі жобаларын қайта байланыстыру (мектептер, балабақшалар)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Кубрин көшесінің бойынан 240 орынға арналған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Көктал-1 кентінің ауданында бассейні бар 240 орынға арналған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Көктал-2 кентінің ауданында бассейні бар 240 орынға арналған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Беляков  көшесінің бойынан бассейні бар 240 орынға арналған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484 799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ауылында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Мерке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Сортөбе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қаласының Астана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ауылында 140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Рысқұлов ауданы Луговая ауылында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Мойынқұм ауылында 140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148 063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Сарымолдаев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ауданының Б. Момышұлы атындағы ауылында 300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ауданының Қолбастау ауылында А.Гайдар атындағы 330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ауылында 360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ауылында 780 оқушыға арналған М. Мақатаев атындағы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262 769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444 960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қаласының Самал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қаласының Зачаганск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Қызылтал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Сайхын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Даринск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444 960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Желаево кентінде 360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405 306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Подстепное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Казталовка ауданы Казталовка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444 960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қаласының 5 шағын ауданында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қаласында 300 орындық кәсіптік-техникалық лицейінің оқу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қаласында 300 орындық кәсіптік-техникалық лицейінің оқу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ауылында 100 орындық интернаты бар 300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ауылында 100 орындық интернаты бар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Казталовка ауданы Жалпақтал ауылында 300 орындық кәсіби-техникалық лицейінің оқу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Подстепное ауылында 300 орындық кәсіби-техникалық лицейінің оқу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жаңа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Абай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қаласында 7-2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Осакаровка ауданы Осакаровка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қаласының Оңтүстік-Шығыс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қаласының Пришахтинск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қаласының 14 шағын ауданында 280 орындық Журавушка балабақшасын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қаласының "Көгілдір тоған"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қаласында Гүлдер шағын ауданында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қаласының 15 шағын ауданында 280 орындық Золотой башмачок балабақшасын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қаласының Восток-3 (Майқұдық) шағын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Сарань қаласының Ақтас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Сарань қаласында 100 орындық жатақханасы бар 360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қаласында 100 орындық жатақханасы бар 360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ауылында 100 орындық жатақханасы бар 200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Осакаровка ауданы Осакаровка ауылында 100 орындық жатақханасы бар 200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қаласында 300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қаласында 300 орындық балабақшаны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қаласында 280 орындық N 47 балабақшаны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Тобыл ауылында 300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Денисовка ауылындағы 160 орындық балабақшаны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ауданының Қамысты ауылында 300 орындық мемлекеттік тілде оқытатын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508 670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ауылындағы 140 орындық балабақшаны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"Наурыз" шағын ауданында 140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Октябрьское ауылында 300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Тарановск ауданы Тарановск ауылында 300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ауылындағы 160 орындық балабақшаны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Семеновка ауылында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ауданы Жетіқара қаласында 300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Затобольск ауылында 300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қаласының Наурыз шағын ауданында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қаласының солтүстік-батыс шағын ауданында 300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Рудный қаласында 19 шағын ауданында 900 орындық мемлекеттік тілде оқытатын бассейнмен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916 319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қаласында 360 орындық жатақханасы бар 480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ауданының Қарасу ауылында 200 орындық мемлекеттік тілде оқытатын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286 030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қаласының Качары ауылында 240 орындық жатақханасы бар 300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Тарановск ауданы Тобыл ауылында 240 орындық жатақханасы бар 300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"Алтынсарин атындағы дарынды балаларға арналған 260 орындық қостанайлық мектеп-интернаты" мемлекеттік мекемесін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 Амангелді ауылында 180 орындық жатақханасы бар 240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Байқоңыр қаласында 1200 орындық "мектеп-балабақша"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926 215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 қаласында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Шіркейлі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кентінде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904 318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411 100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Саяхат тұрғын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ауылында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494 689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Түркістан көшесі бойынан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494 689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"Арай" жаңа көпір ауданының маңында 1248 оқушыға арналған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1 239 185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 N 47 орта мектепке 300 орындық жапсарлас құрылыс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кентінде N 216 орта мектепке 600 орындық жапсарлас құрылыс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Титово ауылында 200 орындық жатақханасы бар 600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 Тасбөгет кентінде 200 орындық жатақханасы бар 600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29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 Теңге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Дәулет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Қызылтөбе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960 орындық мұнай және газ колледжінің типтік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Ақсу (Рахат-2) шағын ауданында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Түпқараған ауданының С. Шапағатов ауылында 320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Жұлдыз (Рахат-3)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 Жұлдыз шағын ауданында (Рахат-3) 1200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 Бостандық шағын ауданында (арай-3) 624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661 751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Шұғыла шағын ауданында шипажай үлгісінде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ақыл-есі кем балаларға арналған 280 орындық мамандандырылған мектеп-балабақша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ауылында 200 орындық жатақханасы бар 400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Түпқараған ауданы Форт Шевченко қаласында 200 орындық жатақханасы бар 400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қаласында 1200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761 800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600 орындық мектеп-интернат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 360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қаласының Павлодар ауылдық аймағы ауылында 420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656 466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Павлодар қаласында 420 орындық мемлекеттік тілде оқытатын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Красноармейка ауылында 300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Пески ауылында 250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415 828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Тайыншы ауданы Келлеровка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360 орындық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Петропавловск қаласында Победа-Уәлиханов көшесі бойынан бассейні бар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 Булаев ауылында 360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Мамлютка ауданы Мамлютка ауылында 360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400 орынға арналған ұйықтайтын корпусы бар 200 орындық мемлекеттік тілде оқытатын мектеп-интернат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734 626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Яссы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1200 орындық N 24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1 130 397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ауданының Отырар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Атакент ауылында 600 орындық мектепті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Оралмандар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Жыныс ауылында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241 697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Ленин ауылында N 56 орта мектепті 600 орынға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636 573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Шаян ауылында 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Қызылжар ауылында N 53 орта мектепті 900 орынға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830 213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830 213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Чапаевка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Тұрлан ауылында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1 166 799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Коммуна ауылында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ауданының Мәдени ауылында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Қарағұр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354 494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Қазата ауылында 300 орындық Тұрмыс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Наурыз кентінде N 48 орта мектепті 300 орынға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Құрсай кентіндегі N 49 орта мектебін 900 орынға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830 213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830 213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Куйбышев ауылдағы N 52 мектепті 600 орынға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503 272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601 751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Ворошиловка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Ақсукент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Шәуілдер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Саттарханов қаласының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Азат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ауданының Қайнар ауылында 320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Теле би ауданы Ленгер қаласында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ауданы Қазығұрт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Сәуле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Бозарық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Кентау қаласында 600 орындық Бала Бөргем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Қайтпас-1 шағын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1 174 846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2 Қайтпас ауылында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1 144 617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Шұғыла ауылында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ауданының Алғабас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ауданының Жаушықұм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455 300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ауданының Ленгер қаласында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Шұбарсу ауылында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926 606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Жайлау шағын ауданында 336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Атамекен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552 840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қаласының "Стадион" шағын ауданында 900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767 816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Еңбекші ауылында 900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қаласындағы Қазығұрт шағын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1 226 623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қаласында 900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738 005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Мырзакент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қаласында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Асықата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Атакент ауылында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3-Самал шағын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1 062 608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Т. Рысқұлов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Қазығұрт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Қайтпас-2 шағын ауданында 320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Достық ауылында Мүсірепов атындағы мектепті 600 орынға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Лесбек батыр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Нұрсат шағын ауданында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Тұлпар шағын ауданында 900 орындық Қазақстан Республикасы Тұңғыш Президентінің интеллектуалды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Темирлановка ауылында 120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Отырар тасжолы Яссы ауылында 120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Кентау тасжолы Яссы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Абай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"Хлопзавод" тұрғын ауданында 1200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ауданының Рабат ауылында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256 597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Байдыбек ауданының Жұлдыз ауылында 300 орындық Майбұлақ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Балтакөл тасжолы Яссы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ауданының Көлкент ауылында 300 орындық Құрбанов атындағы орта мектебін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Қызылорда тасжолы Яссы ауылында 120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ауданы Рабат ауылында 600 орындық Тәжібаев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ауданының Қарабұлақ ауылында 1200 орындық Фуркат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894 321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Бозсу ауылында 900 орындық Құрманғазы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767 199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ауданының Шаян ауылында 350 орындық интернаты бар 700 орындық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676 261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Көктөбе ауылында Мақатаев атындағы 300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ауданының Қаратас ауылында 300 орындық Н. Арапов атындағы орта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ҚазССР-інің 40 жылдығы ауылында 300 орындық Науаи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ауданының Келтемашат ауылында 320 орнын құрайтын Уәлиханов атындағы орта мектебін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256 449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Мырзакент ауылында 1200 орындық Абылай хан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956 962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ауданының Тассай елді мекенінің Достық ауылында 600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351 831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Созақ ауылында 345 орындық N 1 кәсіби-техникалық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451 950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ауданының Қайнарбұлақ айналысында Әсіл ауылында 300 орындық Уәлиханов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Лесбек батыр ауылдық округінде Л.Жолдасов атындағы 900 орындық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ауданының Түлкібас ауылында 1200 орындық Б. Момышұлы атындағы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930 937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400 орындық жатақханасы бар 960 орындық N 6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881 344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1 269 302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Шаян ауылында 180 орындық жатақханасы бар 360 орындық кәсіптік-техникалық лицей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Рысқұлов ауылының Жанкент учаскесінде 350 орындық ұйықтайтын корпусы бар 624 орындық кәсіптік-техникалық лицей-интернат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Нұрсәт шағын ауылында 280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Мақтыарал ауданының Асықата ауылында 1200 оқушыға арналған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Азат шағын ауданында 22 сыныптық толық орта мектеп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187 151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187 151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191 600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Бейбітшілік көшесіндегі Қазақ мемлекеттік медициналық академиясын кеңейту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126 338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Щорс көшесіндегі 500 көйкелі орнымен студенттік жатақхана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77 279  677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128 791 029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78 195 528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77 279 677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128 791 029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78 195 528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64 612 883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94 182 642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66 185 825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 облыстық қан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1 677 062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12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Ақмол (Малиновка) ауылында 150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1 620 100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ауданының Державинск қаласында қала үлгісіндегі Степной кентінде Центральный көшесі, N 2 үйде 150 төсектік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1 362 450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Ақтөбе қаласында 300 облыстық көп бейінді аурухана салу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2 022 250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3 522 800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200 төсектік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3 235 020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қаласының "Жилгородок" ауданында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850 089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ауданының Шұбарқұдық кентінде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қаласының "Авиагородок" ауданында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819 587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("Арай" тұрғын үй массиві ауданы)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кентінде ауысымда 150 адам қабылдайтын 50 төсектік ауылдық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қаласында 300 төсектік қалалық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4 250 566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ауданының Талғар қаласында 150 төсектік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799 996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412 094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Кеген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 250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799 996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Сарқанд ауданының Лепсі кентінде ауылдық аурухана ғимаратын қалпына келтіру жұмыстары арқылы 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227 564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Шонжы ауылында орталық аудандық аурухананың ғимаратын қалпына келтіру жұмыстары арқылы 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1 172 370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қаласындағы 5-шағын аудандағы бір ауысымда 500 адам қабылдайтын емханасы бар 150 төсектік орталық қалалық аурухана ғимаратын қалпына келтіру жұмыстары арқылы 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Атырау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767 898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w:t>
            </w:r>
            <w:r>
              <w:br/>
            </w:r>
            <w:r>
              <w:rPr>
                <w:rFonts w:ascii="Times New Roman"/>
                <w:b w:val="false"/>
                <w:i w:val="false"/>
                <w:color w:val="000000"/>
                <w:sz w:val="20"/>
              </w:rPr>
              <w:t>
</w:t>
            </w:r>
            <w:r>
              <w:rPr>
                <w:rFonts w:ascii="Times New Roman"/>
                <w:b w:val="false"/>
                <w:i w:val="false"/>
                <w:color w:val="000000"/>
                <w:sz w:val="20"/>
              </w:rPr>
              <w:t>қаласының Алмагүл шағын</w:t>
            </w:r>
            <w:r>
              <w:br/>
            </w:r>
            <w:r>
              <w:rPr>
                <w:rFonts w:ascii="Times New Roman"/>
                <w:b w:val="false"/>
                <w:i w:val="false"/>
                <w:color w:val="000000"/>
                <w:sz w:val="20"/>
              </w:rPr>
              <w:t>
</w:t>
            </w:r>
            <w:r>
              <w:rPr>
                <w:rFonts w:ascii="Times New Roman"/>
                <w:b w:val="false"/>
                <w:i w:val="false"/>
                <w:color w:val="000000"/>
                <w:sz w:val="20"/>
              </w:rPr>
              <w:t>ауданында 100 төсектік</w:t>
            </w:r>
            <w:r>
              <w:br/>
            </w:r>
            <w:r>
              <w:rPr>
                <w:rFonts w:ascii="Times New Roman"/>
                <w:b w:val="false"/>
                <w:i w:val="false"/>
                <w:color w:val="000000"/>
                <w:sz w:val="20"/>
              </w:rPr>
              <w:t>
</w:t>
            </w:r>
            <w:r>
              <w:rPr>
                <w:rFonts w:ascii="Times New Roman"/>
                <w:b w:val="false"/>
                <w:i w:val="false"/>
                <w:color w:val="000000"/>
                <w:sz w:val="20"/>
              </w:rPr>
              <w:t>перзентхана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938 253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w:t>
            </w:r>
            <w:r>
              <w:br/>
            </w:r>
            <w:r>
              <w:rPr>
                <w:rFonts w:ascii="Times New Roman"/>
                <w:b w:val="false"/>
                <w:i w:val="false"/>
                <w:color w:val="000000"/>
                <w:sz w:val="20"/>
              </w:rPr>
              <w:t>
</w:t>
            </w:r>
            <w:r>
              <w:rPr>
                <w:rFonts w:ascii="Times New Roman"/>
                <w:b w:val="false"/>
                <w:i w:val="false"/>
                <w:color w:val="000000"/>
                <w:sz w:val="20"/>
              </w:rPr>
              <w:t>ауданының Мақат ауылында</w:t>
            </w:r>
            <w:r>
              <w:br/>
            </w:r>
            <w:r>
              <w:rPr>
                <w:rFonts w:ascii="Times New Roman"/>
                <w:b w:val="false"/>
                <w:i w:val="false"/>
                <w:color w:val="000000"/>
                <w:sz w:val="20"/>
              </w:rPr>
              <w:t>
</w:t>
            </w:r>
            <w:r>
              <w:rPr>
                <w:rFonts w:ascii="Times New Roman"/>
                <w:b w:val="false"/>
                <w:i w:val="false"/>
                <w:color w:val="000000"/>
                <w:sz w:val="20"/>
              </w:rPr>
              <w:t>бір ауысымда 250 адам</w:t>
            </w:r>
            <w:r>
              <w:br/>
            </w:r>
            <w:r>
              <w:rPr>
                <w:rFonts w:ascii="Times New Roman"/>
                <w:b w:val="false"/>
                <w:i w:val="false"/>
                <w:color w:val="000000"/>
                <w:sz w:val="20"/>
              </w:rPr>
              <w:t>
</w:t>
            </w:r>
            <w:r>
              <w:rPr>
                <w:rFonts w:ascii="Times New Roman"/>
                <w:b w:val="false"/>
                <w:i w:val="false"/>
                <w:color w:val="000000"/>
                <w:sz w:val="20"/>
              </w:rPr>
              <w:t>қабылдайтын аудандық</w:t>
            </w:r>
            <w:r>
              <w:br/>
            </w:r>
            <w:r>
              <w:rPr>
                <w:rFonts w:ascii="Times New Roman"/>
                <w:b w:val="false"/>
                <w:i w:val="false"/>
                <w:color w:val="000000"/>
                <w:sz w:val="20"/>
              </w:rPr>
              <w:t>
</w:t>
            </w:r>
            <w:r>
              <w:rPr>
                <w:rFonts w:ascii="Times New Roman"/>
                <w:b w:val="false"/>
                <w:i w:val="false"/>
                <w:color w:val="000000"/>
                <w:sz w:val="20"/>
              </w:rPr>
              <w:t>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Аққыстау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ауданының Миялы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Махамбет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903 350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Сарытоғай ауылында 100 төсектік ауданаралық туберкулезге қарсы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Құлсары қаласында 75 төсектік туберкулезге қарсы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w:t>
            </w:r>
            <w:r>
              <w:br/>
            </w:r>
            <w:r>
              <w:rPr>
                <w:rFonts w:ascii="Times New Roman"/>
                <w:b w:val="false"/>
                <w:i w:val="false"/>
                <w:color w:val="000000"/>
                <w:sz w:val="20"/>
              </w:rPr>
              <w:t>
</w:t>
            </w:r>
            <w:r>
              <w:rPr>
                <w:rFonts w:ascii="Times New Roman"/>
                <w:b w:val="false"/>
                <w:i w:val="false"/>
                <w:color w:val="000000"/>
                <w:sz w:val="20"/>
              </w:rPr>
              <w:t>Өскемен қаласында</w:t>
            </w:r>
            <w:r>
              <w:br/>
            </w:r>
            <w:r>
              <w:rPr>
                <w:rFonts w:ascii="Times New Roman"/>
                <w:b w:val="false"/>
                <w:i w:val="false"/>
                <w:color w:val="000000"/>
                <w:sz w:val="20"/>
              </w:rPr>
              <w:t>
</w:t>
            </w:r>
            <w:r>
              <w:rPr>
                <w:rFonts w:ascii="Times New Roman"/>
                <w:b w:val="false"/>
                <w:i w:val="false"/>
                <w:color w:val="000000"/>
                <w:sz w:val="20"/>
              </w:rPr>
              <w:t>облыстық қан орталығын</w:t>
            </w:r>
            <w:r>
              <w:br/>
            </w:r>
            <w:r>
              <w:rPr>
                <w:rFonts w:ascii="Times New Roman"/>
                <w:b w:val="false"/>
                <w:i w:val="false"/>
                <w:color w:val="000000"/>
                <w:sz w:val="20"/>
              </w:rPr>
              <w:t>
</w:t>
            </w:r>
            <w:r>
              <w:rPr>
                <w:rFonts w:ascii="Times New Roman"/>
                <w:b w:val="false"/>
                <w:i w:val="false"/>
                <w:color w:val="000000"/>
                <w:sz w:val="20"/>
              </w:rPr>
              <w:t>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1 413 042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 200 төсектік қалалық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1 953 351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 300 төсектік қалалық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200 төсектік қалалық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1 950 385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Ақжар ауылында 50 төсектік туберкулез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803 642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300 төсектік облыстық көп бейінді аурух</w:t>
            </w:r>
            <w:r>
              <w:rPr>
                <w:rFonts w:ascii="Times New Roman"/>
                <w:b w:val="false"/>
                <w:i w:val="false"/>
                <w:color w:val="000000"/>
                <w:sz w:val="20"/>
              </w:rPr>
              <w:t>ан</w:t>
            </w:r>
            <w:r>
              <w:rPr>
                <w:rFonts w:ascii="Times New Roman"/>
                <w:b w:val="false"/>
                <w:i w:val="false"/>
                <w:color w:val="000000"/>
                <w:sz w:val="20"/>
              </w:rPr>
              <w:t>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4 240 900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Қатон-Қарағай ауданының Қатон-Қарағай ауылында 75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802 011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Ақсуат ауылында 100 адам қабылдайтын емханасы бар 75 төсектік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ауданының Көкпекті ауылында бір ауысымда 150 адам қабылдайтын емханасы бар 100 төсек-орындық орталық аудандық ауруханасының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632 344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 облыстық онкологиялық диспансердің радиологиялық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154 651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N 3 қалалық</w:t>
            </w:r>
            <w:r>
              <w:br/>
            </w:r>
            <w:r>
              <w:rPr>
                <w:rFonts w:ascii="Times New Roman"/>
                <w:b w:val="false"/>
                <w:i w:val="false"/>
                <w:color w:val="000000"/>
                <w:sz w:val="20"/>
              </w:rPr>
              <w:t>
</w:t>
            </w:r>
            <w:r>
              <w:rPr>
                <w:rFonts w:ascii="Times New Roman"/>
                <w:b w:val="false"/>
                <w:i w:val="false"/>
                <w:color w:val="000000"/>
                <w:sz w:val="20"/>
              </w:rPr>
              <w:t>емханасының</w:t>
            </w:r>
            <w:r>
              <w:br/>
            </w:r>
            <w:r>
              <w:rPr>
                <w:rFonts w:ascii="Times New Roman"/>
                <w:b w:val="false"/>
                <w:i w:val="false"/>
                <w:color w:val="000000"/>
                <w:sz w:val="20"/>
              </w:rPr>
              <w:t>
</w:t>
            </w:r>
            <w:r>
              <w:rPr>
                <w:rFonts w:ascii="Times New Roman"/>
                <w:b w:val="false"/>
                <w:i w:val="false"/>
                <w:color w:val="000000"/>
                <w:sz w:val="20"/>
              </w:rPr>
              <w:t>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183 584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150 төсектік қалалық перинаталдық орталық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882 714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300 төсектік қалалық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2 525 189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1 994 893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N 1 блок 2Б қалалық балалар клиникалық ауруханасының 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110 390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200 төсектік қалалық көп бейінді балалар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804 684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1 593 700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1 301 416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260 төсектік ауданаралық туберкулезге қарсы диспансер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687 252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N 5 қалалық клиникалық аурухананың N 2 корпусын жөндеу-қалпына келтіру жұмыстары арқылы 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N 1 қалалық клиникалық аурухананың N 3 корпусын жөндеу-қалпына келтіру жұмыстары арқылы 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265 731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Қалқаман шағын ауданында МҚКК N 7 қалалық клиникалық аурухананың N 1, 3, 5, 6, 10 павильондары ғимараттарының сейсмотұрақтылығын күшейту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1 313 127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929 266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350 төсектік жедел шұғыл көмек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250</w:t>
            </w:r>
            <w:r>
              <w:br/>
            </w:r>
            <w:r>
              <w:rPr>
                <w:rFonts w:ascii="Times New Roman"/>
                <w:b w:val="false"/>
                <w:i w:val="false"/>
                <w:color w:val="000000"/>
                <w:sz w:val="20"/>
              </w:rPr>
              <w:t>
</w:t>
            </w:r>
            <w:r>
              <w:rPr>
                <w:rFonts w:ascii="Times New Roman"/>
                <w:b w:val="false"/>
                <w:i w:val="false"/>
                <w:color w:val="000000"/>
                <w:sz w:val="20"/>
              </w:rPr>
              <w:t>төсектік қалалық балалар</w:t>
            </w:r>
            <w:r>
              <w:br/>
            </w:r>
            <w:r>
              <w:rPr>
                <w:rFonts w:ascii="Times New Roman"/>
                <w:b w:val="false"/>
                <w:i w:val="false"/>
                <w:color w:val="000000"/>
                <w:sz w:val="20"/>
              </w:rPr>
              <w:t>
</w:t>
            </w:r>
            <w:r>
              <w:rPr>
                <w:rFonts w:ascii="Times New Roman"/>
                <w:b w:val="false"/>
                <w:i w:val="false"/>
                <w:color w:val="000000"/>
                <w:sz w:val="20"/>
              </w:rPr>
              <w:t>жұқпалы аурулар</w:t>
            </w:r>
            <w:r>
              <w:br/>
            </w:r>
            <w:r>
              <w:rPr>
                <w:rFonts w:ascii="Times New Roman"/>
                <w:b w:val="false"/>
                <w:i w:val="false"/>
                <w:color w:val="000000"/>
                <w:sz w:val="20"/>
              </w:rPr>
              <w:t>
</w:t>
            </w:r>
            <w:r>
              <w:rPr>
                <w:rFonts w:ascii="Times New Roman"/>
                <w:b w:val="false"/>
                <w:i w:val="false"/>
                <w:color w:val="000000"/>
                <w:sz w:val="20"/>
              </w:rPr>
              <w:t>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1 335 423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250 төсектік қалалық ересектер жұқпалы аурулар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1 702 410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(сол жақ жағалау) 360 төсектік көп бейінді стационар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N 12 көше мен Абылай хан даңғылының қиылысындағы 500 төсектік көп бейінді стационар салу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1 906 571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4 102 200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Аспаптарды және медициналық мақсаттағы бұйымдарды стерильдеу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1 336 214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бір ауысымда 150 адам қабылдайтын емханасы бар 250 төсектік Медициналық-әлеуметтік оңалту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бір ауысымда 250 адам қабылдайтын консультациялық-диагностикалық емханасы бар 350 төсектік қалалық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1 508 035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691 965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Қабанбай батыр даңғылында бір ауысымда 250 адам қабылдайтын әйелдер консультациясы бар жаңа туған нәрестелерге 2-кезеңдік күтім жасау бөлімшесі бар 150 төсектік перзентхана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Оңтүстік-Шығыс шағын ауданында (оң жағы)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829 105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ауысымда 380 адам емханасы бар 270 көйкеге арналған онкологиялық диспансерді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қан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облыстық қан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683 312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1 689 950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300 төсектік қалалық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5 318 600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200 төсектік қалалық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2 919 460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 200 төсектік облыстық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911 684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2 913 366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ауданының Төле би ауылында 150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1 408 397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1 382 338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ауданының Аса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1 260 842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онкологиялық диспансер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300 төсектік қалалық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1 865 580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4 176 420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387 093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200 төсектік облыстық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ауданының Ақжайық ауылында 100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ауданының Чапаев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1 122 277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ауданының Переметное ауылында 120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909 865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Жаңақала кентінде 100 төсектік қалпына келтіріп емдейтін ауданаралық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облыстық қан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300 төсектік облыстық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5 345 143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Сәтпаев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200 төсектік облыстық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3 050 936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 200 адам қабылдайтын емханасы бар 100 төсектік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облыстық қан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1 706 562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Рудный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300 төсектік облыстық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Рудный қаласында 200 төсектік қалалық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200 төсектік қалалық перинаталдық орталық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300 төсектік қалалық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710 061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200 төсектік облыстық көп бейінді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Байқоңыр қаласында бір ауысымда 100 адам қабылдайтын әйелдер консультациясы бар 80 төсектік перзентхана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ауданының Жосалы кентінде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 облыстық қан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1 773 262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перзентхана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туберкулез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 300 төсектік қалалық көп бейінді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4 268 250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Шетпе кентінде 150 төсектік Маңғыстау орталық аудандық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620 300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ауданының Құрық ауылында бір ауысымда 250 адам қабылдайтын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туберкулезге қарсы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 100 төсектік перзентхана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1 058 122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1 054 687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 бір ауысымда 100 адам қабылдайтын емханасы бар 210 төсектік туберкулезге қарсы диспансер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ауданының Көктөбе ауылында бір ауысымда 100 адам қабылдайтын емханасы бар 75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677 441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ауданының Железинка селосындағы бір ауысымда 100  келіп-кетушіге арналған емханасы бар 60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облыстық қан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982 515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бір ауысымда 500 адам қабылдайтын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Явленко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1 456 408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Смирнов ауылында бір ауысымда 250 адам қабылдайтын аудандық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1 456 408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90 адам қабылдайтын емханасы бар 100 төсектік ауданаралық туберкулезге қарсы диспансер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647 590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 ауылында бір ауысымда 90 адам қабылдайтын емханасы бар 100 төсектік ауданаралық туберкулезге қарсы диспансер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Леңгір қаласында 150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бір ауысымда 500 адам қабылдайтын N 3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бір ауысымда 500 адам қабылдайтын N 6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бір ауысымда 500 адам қабылдайтын N 7 қалалық емхана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қаласындағы ауысымда 240 адам қабылдайтын емханасы бар 300 төсектік облыстық балалар ауруханасын салу. Жобаны түзету.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2 310 725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200 төсектік көп бейінді қалалық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1 899 441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1 727 519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Түркістан қаласында 200 төсектік көп бейінді қалалық балалар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1 899 440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1 727 520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ауданының Арыс қаласында 150 төсектік орталық аудандық аурухана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347 947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781 053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Абай ауылында 200 адам қабылдайтын емханасы бар 150 төсектік орталық аудандық аурухананың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534 432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 кентінде 60 төсектік туберкулезге қарсы аурухананың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8 282 472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29 895 890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6 709 080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 Асфендияров атындағы "Қазақ ұлттық медициналық университеті"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100 төсектік кардиохирургия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5 955 001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2 172 400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 Асфендияров атындағы Қазақ ұлттық медициналық университеті" РМҚК 300 төсекке арналған көпбейінді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3 221 433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180 төсектік кардиохирургиялық орталықты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4 173 877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3 908 243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ауысымда 500 адам қабылдайтын диагностикалық орталықты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1 756 191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2 800 837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896 705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РПК-88 трансформаторлық подстанциясынан 240 төсектік ҒЗИ жедел-жәрдем медициналық көмек станциясы объектісіне дейін сыртқы электр желілерін салу және жоба-сметалық құжаттамасын әзірлеу және оған мемлекеттік ведомстводан тыс сараптама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 мемлекеттік медициналық академиясы" РМҚК 300 төсекке көпбейінді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3 221 433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Травмотология және ортопедия ҒЗИ РМҚК қабылдау бөлімшесінің үстінен 4-ші қабатты жалғастырып, оны 4-қабатты операциялық блок жапсаржайы етіп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631 146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медициналық академиясы"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мемлекеттік медициналық академиясы" РМҚК жанынан 300 төсекке арналған көпбейінді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3 231 133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қаласындағы 50 төсектік Павлодар өңірлік кардиохирургиялық орталықты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903 924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6 861 780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медициналық академиясы" РМКК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облысы "Оңтүстік Қазақстан мемлекеттік медициналық академия" РМҚК 300 төсекке көпбейінді ауруханасын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3 231 233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сақтаудың ақпараттық жүйелерін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602 398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162 078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қызметінің ақпараттық жүйесінің құрамында Қазақстан Республикасының қан берушілердің ұлттық тізімі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жерлердегі денсаулық сақтауда ұтқыр және телемедицинаны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1 583 078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1 212 669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1 137 774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1 583 078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1 212 669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1 137 774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жүйесін реформалау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2 198 846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3 337 750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4 162 849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1 723 592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860 872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1 216 447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1 614 158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3 301 977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6 215 804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5 908 288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4 597 353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5 908 288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4 597 353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саласында бірыңғай ақпараттық жүйе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330 050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669 108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621 668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Еңбек-әлеуметтік салада біртұтас ақпараттық жүйелер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669 108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621 668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5 885 754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5 239 180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3 975 685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Сарайшық селосындағы психоневрологиялық интернатының 100 орынға арналған қосымша ғимараты мен канализациялы-насосты стансасының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200 орынға арналған Медициналық-әлеуметтік сараптау және мүгедектерді оңалту республикалық орталығын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3 407 730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3 975 685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500 орынға арналған жүйкеневрологиялық интернат үйінің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1 042 985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1 116 052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балаларға арналған 200 орындық жүйкеневрологиялық интернат үйінің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мүгедектерге арналған 150 орындық облыстық сауықтыру орталығының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ересектерге арналған 300 орындық жүйкеневрологиялық интернат үйінің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875 687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715 398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қаласынан оралмандарды бейімдеу және шоғырландыру орталығының ғимаратын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1 434 385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қаласындағы ақыл-есі кеміс балаларға арналған 210 орындық интернат үйінің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154 386 816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95 548  654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21 208 638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154 386 816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95 548 654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21 208 638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40 939 900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32 387 087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6 925 405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2 615 289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8 686 741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1 117 379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8 686 741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1 117 379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5 232 065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5 282 200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2 615 289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су құбыры және кәріз желілерін кеңейту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қаласының қолданыстағы су құбыры және кәріз жүйелерін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544 200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сумен жабдықтау және су бұру объектілерін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2 615 289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Степногор қаласы - Сілеті су қоймасының магистральды суағарын және 1-ші көтергіштің сорғы станциясын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Сопка 305-тен Степногор қаласына дейін магистральды су құбыры желілерін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Вячеслав су қоймасынан суағардың екінші желісін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2 198 365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қуаты тәулігіне 40000 мз суды тұщыландырудың дербес қондырғысын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қарыздарды республикалық бюджеттен қоса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18 468 281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18 468 281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41 679 483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31 379 483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бюджеттік ұйымдары қызметкерлеріне және жас отбасыларына екі 200 пәтерлік тұрғын үй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5 459 527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12 436 347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18 021 349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кәріздік тазарту құрылыстарын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нөсер кәрізі жүйесін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6 236 347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8 421 349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Талдыкөл сарқынды су жинақтаушысын қалпына келтіре отырып жою</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1 044 194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бірінші кезектегі объектілерге инженерлік желілер және оларды абаттандыру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 жоспарлы ауданның инженерлік желілері (жылумен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"Слободка" ауданынан қолданыстағы 2000 мм коллектордың ойып орнату жеріне дейін (Қорғалжын тас жолы) кәріздік коллектор салу және қолданыстағысын КНС-43-тен КОС-қа дейін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 Б жоспарлы ауданының, Слободканың, Кеңесары көшесі - Есіл өзені - Күмісбеков - Сарыарқа көшелерінің; Жангелдин - Кеңесары — Күмісбеков - Сарыарқа көшесінің; Бөгенбай — Жангелдин - Күмісбеков - Сарыарқа көшесінің инженерлік желілері мен жолдарын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1 625 300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өнімділігі 24000 мз тазарту құрылыстарын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қалалық кәріз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кәріздік тазарту құрылыстарын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751 700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арнасын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1 393 101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Есіл өзенінде кеме қатынасын ұйымдастыру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115 689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Бас алаң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178 929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салу үшін уәкілетті ұйымның жарғылық капиталын қалыптастыру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58 320 267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39 801 331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92 854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38 301 618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29 852 221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23 699 435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қаласындағы секіртпесі бар шаңғы спортының республикалық базасын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олимпиадаға дайындық жасау республикалық базасын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6 630 992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Солдат шатқалында орналасқан шаңғы және биотлон стадиондары комплексі (инженерлік желілерсіз)</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велотректі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1 868 393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"Олимпиадалық қорды дайындау орталығы" көп бейінді спорт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14 602 183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13 852 221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орналасқан универсалды залымен және 1500 орынды трибунасымен спорт сарайын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спорт кешенін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шаңғы трамплиндерінің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2 005 982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"Орталық стадион" РМКК спорттық объектілерін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1 846 239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теннис кешенінің жобалау-сметалық құжаттамасын әзірлеу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теннис кортын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коньки тебу стадионын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2 435 908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"Қазақстан" спорт сарайын сырғанақ тебетін мұз айдынын қосымша сала отырып, жобалау-сметалық құжаттамасын әзірлеу және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545 664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спорттық-сауықтыру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18 518 649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9 636 660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17 330  476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9 603 306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Конгресс холл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"Шабыт" шығармашылық сарайын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4 395 059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3500 орынды әмбебап киноконцерт залын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Классикалық опера және балет театры құрылысының жобалау-сметалық құжаттамасын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өзенінің су қоймасында Астана қаласының тұрғындарына арналған қысқа мерзімді демалыс аймағын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173 874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Абай қаласындағы 400 орынға арналған Мәдениет үйін қайта құру және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және ақпарат объектілерін салу,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859 875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Еңбекші-қазақ ауданында "Есік" тарихи-мәдени қорық-мұражайын салу және оны мұражалау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Каир қаласында Сұлтан Бейбарыс күмбезді мешітін қайта жөндеу және қалпына келтіру (Египет Араб Республикасы)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Дамаск қаласында (Сирия) этномәдени орталығын және Әл-Фараби кесенесін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тілді және Қазақстан халқының басқа да тілдерін дамыту жөніндегі ақпараттық жүйелерді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328 298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 жөніндегі ақпараттық жүйелерді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ақпараттық технологияларды пайдалана отырып халықтың мәдени құндылықтарға қолжетімділігін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35 854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пайдалана отырып халықтың мәдени құндылықтарға қолжетімділігін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Щучинск-Бурабай курорттық аймағының инфрақұрылымын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312 450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аймағындағы инфрақұрылымды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51 457 559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86 964 305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59 837 883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51 457 559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86 964 305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59 837 883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 Токамак термоядролық материалтану реакторын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 Токамак термоядролық материалтану реакторын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пайдалануда ақпараттық жүйені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490 226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ақпараттық жүйені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490 226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Ядролық медицина және биофизика орталығын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290 900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49 418 376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81 403 549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56 852 330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зонасының электр желілерін салу және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орталық мекеніне магистральды газ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1 438 120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ауданының Тамды-Павловка-Қайнар кентіне келетін газ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"Новоалексеевка" қаласында (Қобда) жоғары қысымды жалғастыратын газ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1 160 183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жылу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223 218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"Шағала" санаториясының қазандығын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"Ақжар-2" - "Ульке" N 1 ӘЖ-220 кВ желісінің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N 2, ӘЖ-220 кВ ЭЖ қимасы "Ақтөбе" - "Кемпірсай" желісінің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"Болашақ" шағын ауданын жылумен жабдықтау үшін көтерме сорғы станциясын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Оңтүстік-Батыс ауданындағы электрмен жабдықтау желілерін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2 398 150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817 800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Жанбай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420 703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Құрылыс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208 422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Есбол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Ақжайық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Забурунье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Орлы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Еңбекшіл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Дашино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Нұржау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Ортақшыл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Богатое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Приморье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Сафоновка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93 832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Жүмекен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Дәулеткерей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Қадырқа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Алға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электр қуаты мен жабдықтау объектілерін салу мен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849 720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(Аэропорт ауданы, Самаркино ауданы. үлкен Красиловка, кіші Красиловка, Строительный ықшам ауданы, үлкен Ганюшкино, кіші Ганюшкино) Ганюшкино селосын газдандыру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қазіргі жылумен жабдықтау жүйесін қайта құру және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2 257 337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"Шымбұлақ" 110 кВ ҚС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"Ерменсай" 220 кВ ҚС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Отрар ҚС КЖ 110 кВ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"Медеу" КЖ 110 кВ ҚС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ЖЭО-2 жылуды қабылдауға ЖЭО-1-ін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Алатау ҚС 110/10 кВ құрылысы КЖ 110 кВ</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"Кеңсай" 220 кВ КС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магистралдық және ішкі жылу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6 710 864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ЖЭО-1-ді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2 077 467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3 096 843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110/10кВ "ПНФ" ҚС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магистральды жылу жүйесін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1 701 086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электр жүйесін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3 114 315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5 066 146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110/10кВ "Көктем" ҚС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«14-ші тұрғын аймағы» 110/10 кВ ШС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563 330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сол жақ жағалау бөлігіне ЖЭО-2-ден III қосылысты жылу магистралын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3 139 589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"Восточная" 110/35/10 ҚС-ын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ЖЭО-2, жылу желілері мен энергожелі объектілерін кеңейту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2 170 650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N 7, 8 ст.қазанды агрегаттарын, N 5, 6 ст.турбоагрегаттарын құру мен ЖЭС-2 және су жылыту қазандығын кеңейту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10 438 935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12 001 065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қаласындағы магистральды жылу желісін ауыстыру және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қаласындағы жылу желісін қайта құру (магистралды жылу желісі)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ауданын газбен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АГРС-10-нан Батыс Қазақстан облысы Бөрлі ауданы Ақсай қаласы және оңтүстік бөлігіне дейін газдандыру сызбасы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жылу желісі учаскесін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Қарағанды қаласындағы ЖЭО-3-нің күл үйіндісінің бөгетін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1 307 525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2 675 420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әкімшілігінің "ҚЖЭК" МКК N 3 бу қазандығын КВ-ГМ - 100 ст. N 4 су жылыту қазандығын орната отырып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ГБС мен ОК-нен "Перелески-Денисовка" магистралды бұрып апаратын газ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селосын газбен жабдықтау үшін жобаланатын бұрып апаратын газ құбыры мен АГТС-ті "Бұхара-Орал" магистралды газ құбырының бұрып апаратын газ құбырына қосу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671 716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2 135 753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1 384 083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жылу жүйелерін кеңейту және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 газдандыру жүйесінің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1 654 000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аудандарында электр желісінің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ҚС-110/6 кВ "Рахат" қосалқы стансасы және ӘЖ-110 кВ электр өткізу желісінің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ауданының Құрық ауылындағы ұзындығы 9,8 шақырым орташа қысымды ГРП қондырғысымен газқұбыр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ауданының Құрық ауылында қосымша ЖТҚС орнатумен бірге ұзындығы 54 км 6 және 0,4 кВ электр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энергетикалық хабының сыртқы инфрақұрылымын салу шеңберінде кернеуі 110 кВ электр беру желісін және 110/10 ҚС салу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"Жаңаөзен-Ақтау" газ құбырынан АГБС қоса магистральды газ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Ғ.Мүсірепов ауданы Новоишимское селосындағы жылу құбырын есепке ала отырып орталық бу қазандығының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"Бурабай" геофизикалық обсерваториясын көшіру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4 734 000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1 939 000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үкімет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143 057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75 861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46 553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пайдалануды басқарудың бірыңғай мемлекеттік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49 307 721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72 435 334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70 036 351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47 311 038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60 556 769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64 011 173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және ерекше қорғалатын табиғи аумақтардың инфрақұрылым объектілерін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175 066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селосында Ырғыз-Торғай МТР ғимараттар кешенінің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259 072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Іле-Алатауы МҰТП-де өрт сөндіру-химиялық бекет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Космонавт көшесіндегі әкімшілік ғимаратының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мемлекеттік қорығының кордон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МТҚ өрт сөндіру-бақылау мұнарасының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1 681 005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6 148 486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5 134 814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1 681 005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6 148 486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5 134 814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Ирригациялық және дренаждық жүйелерді жетілдіру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618 432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4 607 362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4 607 362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4 607 362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жекешелендіруден кейінгі қолдау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106 575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25 721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56 061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22 998 170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селосында сутартқыш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Степок селосының су құбыры жүйесін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Щучье ауданының Кенесары ауылындағы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Ивановское ауылындағы су құбыры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Чаглинка селосының сумен қамту жүйесін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Максимовка ауылындағы су құбыры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Новокубанка ауылындағы сумен қамтамасыздандыру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Елизаветинка ауылының суөткізгіш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селосының тарату суөткізгіш желістерін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Новомарковка селосындағы сумен қамту жүйесін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Жантеке селосының тарату суөткізгіш желістерін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Сабынды селосының тарату суөткізгіш желістерін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Аңдықожа батыр ауылындағы су құбыры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Еңбекшілдер селосының сумен қамту жүйесін күрделі жөндеу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Кеңбидайық селосын тарату суөткізгіш желістерін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Қосшы ауылында су құбыры желілері мен құрылыстарын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182 890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Олжабай батыр ауылындағы сумен қамту жүйесін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ауданының Есіл қаласындағы су құбыры жүйелерін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564 554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Запорожье селосының тарату суөткізгіш желістерін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119 046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Пятигорск ауылындағы сумен қамсыздандыру желілері мен сутартқышты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су құбыры жүйесін қайта жаңарту (үшінші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қаласында суөткізу желілерін қайта жаңарту (</w:t>
            </w:r>
            <w:r>
              <w:rPr>
                <w:rFonts w:ascii="Times New Roman"/>
                <w:b w:val="false"/>
                <w:i w:val="false"/>
                <w:color w:val="000000"/>
                <w:sz w:val="20"/>
              </w:rPr>
              <w:t>2 кезең</w:t>
            </w: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140 736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Далабай ауылын жер асты көзінен сумен қамтамасыздандырылуын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Гастелло ауылының жер асты көзінен сумен қамтамасыздандырылуын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Жаңа қима және Қима ауылдарда таратушы су құбыры жүйелерін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Киевское селосындағы су қабылдағыш ұңғымасын және сумен қамтамасыздандыру жүйесін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ауылындағы су құбырларын тарату тораптарының құрылысы және реконструкциясы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Белағаш селосындағы су қабылдағыш ұңғымасын және сумен қамтамасыздандыру жүйесін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Подгорное селосының сумен қамту және ұңғымалық су қабылдағышын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82 187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Новокиевка селосындағы су қабылдағыш ұңғымасын және сумен қамтамасыздандыру жүйесін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Қоржынкөл селосының жүйесін, ауылдық алаң бас торан имараттарын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Бауман селосындағы поселкелік желілер мен суөткізгіш имараттары алаңдарын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Есенгелді селосында сутартқыш, суөткізгіш имараттарының алаңдары және таратқыш тораптардың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Ұзынкөл ауылының су құбыры құрылысының аумағын және кентін сумен қамтамасыз ету желілерін жаңалау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Буревестник ауылындығы су құбыры жүйелерін және су құбыры құрылымдарының алаңын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Степняк нан қабылдау пунктінен Қорғалжын селосының сорғы станциясына дейін Нуринск сутартқыш топтамасын қайта құру (4 кезек 1-ші кезең)</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Қазақстанға 30 жыл (Таганас) ауылындағы кенттік сумен қамтамасыздырылатын жүйелерін және су құбыры құрылымдарының алаңшасын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Өтек селосының су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селосының су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Қаратал селосындағы су құбырлары желісін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қаласының сумен қамтамасыз ету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құрылыс ауылында су өткізу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Тамды селосын сумен қамту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Мамыт селосындағы су құбырлары желісін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Тассай селосындағы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Қызылжар селосындағы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Богословка селосындағы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Құдықсай селосындағы су құбырлары желісін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Бестамақ селосының су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Херсон ауылында сумен қамтамасыз ету жүйесін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Ембі қаласының су құбыры кешенін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Жұрын селосындағы су құбырларының кешенін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Мәртүк ауданы Хлебодар селосындағы су құбыры желісін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Бозой ауылында сушаруашылығы құрылғыларын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Саралжын (Кемер) ауылындағы су құбыры кешенін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Бегімбет селосындағы су шаруашылығы имараттарын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Алимбетовка ауылындағы су құбыры кешенін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Петропавловка селосының су құбыры кешенін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Благодарный ауылдық округінің Новостепановка кентінің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Қарабұтақ ауылының су құбыры желілерін және ғимараттарын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ауданындағы Қандыағаш қаласындағы су құбыры желілері мен қондырғыларын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Ш. Қалдаяқов (Александровка) атындағы селосын сумен қамту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 Тельман ауылы - Коминтерн ауылы" магистралды су тарту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құрылыс жүйесін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Ащысу селосының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қаласының құрылыс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Жандосов ауылдық аймағындағы Жандосов ауылын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қаласында сумен қамтамасыз ету жүйесін салу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Сұңқар ауылындағы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Чунджа ауылының сумен қамтамасыз ету жүйелерінің құрылысы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Көксу ауылындағы сумен жабдықтау жүйесінің құбырларының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Көксу станциясындағы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Балхаш ауданы Бақбақты ауылының сумен қамтамасыз ету жүйесін салу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ауылының суқұбыры жүйесін салу және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ауданның Жаланаш ауылындағы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Қабанбай ауылының сумен қамтамасыз ету жүйесін салу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Фабричный ауылындағы суменжабдықтау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Сарқанд ауылының Сарқанд қаласының сумен жабдықтауды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Еліс ауданының Пакровка ауылындағы суменжабдықтау жүйесінің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Балхаш ауданы Желтораңғы ауылының сумен қамтамасыз ету жүйесін салу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ауылының Қарағайлы селосының суменжабдықтау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Раиымбек ауданы Нарынкөл селосының су құбыры жүйесінің құрылысын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қаласы су құбыры жүйесінің құрылысын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Балпық би ауылында суменжабдықтау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ауылының Көпберлік селосының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Қаскелен қаласының сумен жабдықтау жүйесін қайта құру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1 430 040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Беріктас ауылындағы суменжабдықтау жүйесінің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Түрген ауылының топтық суқұбырын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ауданының Сарқан қаласындағы ауыз суын тазарту жүйесі имараттарының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ауданның Алдаберген ауылындағы суменжабдықтау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Қаракемер ауылын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Еңбекшіқазақ ауданындағы Қызылшарық ауылын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ауданының Мелкомбинат шағын ауданы мен Қарабұлақ кентіндегі суменжабдықтау жүйесінің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қаласында су құбырларын және су өткізу желілерін қайта жаңғырту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313 158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Бекболат Әшекеев  ауылын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Аққала селосының су тазарту қондырғыларын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Жанбай селосының ішкі поселкелік жүйесінің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су құбыры жүйесінің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Чапаево селосының су тазарту қондырғыларын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 Мұздыбұлақ-Қарабау топтық су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 Кереген-Сағыз-Жамансор топтық су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1 081 955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ауданының елді мекендерінің су құбыры желілерін салу мен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Гран станциясының су тазарту қондырғылары мен су құбырлары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Құрылыс селосының су тазарту қондырғылары мен су құбырлары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Гребенщик селосының су тазарту қондырғылары мен су құбырлары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Береке селосында су құбырлары желісімен су тартқыш құрылғылары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Х. Ерғалиев ауылының су тазарту қондырғылары мен су құбырлары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Жыланды селосында су тазарту қондырғылары мен су құбырлары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Қызылоба селосында су тазарту қондырғылары мен су құбырлары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Дашино селосындағы шығыр су тазартқыш және поселке ішіндегі су құбырлары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Нұржау ауылындағы шығыр су тазартқыш және кент ішіндегі су құбырлары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Қоптағай ауылындағы шығыр су тазартқыш және кент ішіндегі су құбырлары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Сафоновка ауылындағы шығыр су тазартқыш және кент ішіндегі су құбырлары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Орлы селосындағы шығыр су тартқышы және поселке ішіндегі су құбырлары (түзету)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кентіндегі шығыр сутазартқышы және кент ішіндегі су құбырлары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Науалы ауылын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Ұржар ауданы Аксаковка ауылындағы су құбырын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Алмасай ауылды сумен қамтамасыз ету жүйесін жаңалау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Октябрьский кентінде су құбырын жаңалау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Жарманқайын ауданның Георгиевка ауылындағы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ауданының Белағаш ауылының сумен жабдықтау желілерін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Қоростел селосын сумен жабдықтау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Дмитриевка селосының сумен жабдықтау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ауданының Петропавловка ауылының сумен жабдықтау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Айғыз ауылындағы бас тоғанды кенттік су құбырын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қаласының 5,6 км қашықтықтағы суөткізу-кәріз желісін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ауданының Қосағаш, Мәдениет, Бидайық селоларындағы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Сарыарқа ауылындағы бас тоғанды кенттік су құбырын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ауданның Бородулиха ауылындағы (2 кезегі) суменжабдықтау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қаласында су тарту құрылыстары мен су құбыры желілерін қайта жаңартудың екінші кезегі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қаласының бас тоғанды кенттік су құбырын қайта жаңғырту (үшінші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Құйған ауылының су құбыры құрылғыларын және су құбыры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Таврия ауылының сумен қамтамасыз ету жүйесін жаңалау (2-кезек құрылыс)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Бесжылдық ауылын сумен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Бірлесу Еңбек ауылын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Тамды ауылының сумен жабдықтау жүйесін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Жайылма ауылының су құбыры желілерін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Белбасар ауылының сумен жабдықтау жүйелерін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Үшарал ауылын сумен қамтамасыз ету жүйесін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132 749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Жанатас қаласының су құбыры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170 783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Қарақат ауылында су құбыры желісінің құрылысын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Аспара ауылының сумен қамтамасыз ету жүйесін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Аққайнар ауылының сумен жабдықтау жүйесін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Ақермен ауылының сумен қамтамасыз ету жүйесін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Татты ауылының жүйесін сумен жабдықтау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Түркістан ауылының сумен қамтамасыз ету жүйесін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Жақсылық ауылында су құбыры желісінің құрылысын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103 846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ауылының сумен қамтамасыз ету жүйесін (2 кезегі)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Пионер ауылының су құбыры желілері және су қабылдау имараттары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 Шолақ Қайынды ауылында су құбыры желісінің құрылысын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Шайдана ауылының су құбыры желілері және су құбыры желілері және су қабылдау имараттары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Диқан ауылындағы су қабылдау имараттары және су құбыры желілері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С. Шәкіров ауылын сумен қамтамасыз ету сметалық құжаттаманы қайта есептеу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Кеңес ауылының сумен жабдықтау жүйесі құрылысын салу (2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Мадимар ауылындағы су қабылдау ғимараттары және су құбыры желілері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Аймантөбе ауылындағы су қабылдау имараттары және су құбыры желілері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Жаңажол ауылының су құбырларын және су шығару ғимараттарын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Жайылма ауылында, Маятас ауылында топтық сумен жабдықтау жүйелерін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Қарақыстақ (Каменка) аулының су шығару имараттары және су құбыры желілері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Құмөзек ауылының сумен қамтамасыз ету жүйелерін және су шығару имараттарын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Ақкөл ауылындағы су желілері (су құбыры) құрылысының екінші кезеңін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Юбилейное ауылының сумен қамтамасыз ету жүйесін қалпына келтіру сметалық құжаттаманы түзету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Еңбекші-Көкарық ауылының су құбырларын және су шығару имараттарын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инженерлік коммуникацияларды дамыту және жайластыру (құрылыстың 1-кезеңі, су жинау және сыртқы суқұбыры жүйесі)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493 903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қаласын сумен жабдықтау үшін инфрақұрылымдық және инженерлік коммуникацияларды дамыту және жайластыру (құрылыстың 2-кезеңі, су қабылдау және сыртқы ішкі кварталдық су құбырлары жүйесі)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ауданындағы Булан ауылын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ауылын сумен қамту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Тайпақ ауылың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Бударин кентін сумен қамту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 ауданы Тасқала селосын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селосындағы суөткізгіш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Бүрлі ауданы Қызыл-Тал ауылындағы суөткізгіштік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ауданындағы Ақжайық ауылында су жабдықтауын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Қоскөл ауылында сумен жабдықтау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Саралжын селосының кентіндегі су құбырының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ауылын сумен жабдықтау жүйесін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Ақтау ауылының су өткізу желісін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Жайрем кентіндегі су құбырлары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581 788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Сортировка кентінде су құбырларын салу (түзету)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қаласы су жүйелерін қайта жаңарту (2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92 861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Көксу ауылындағы су құбырлар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Өспен ауылындағы су құбырлары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Шахтер ауылындағы су құбырлар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Ақжал ауылындағы су құбырлары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Топар кентінде суөткізгіш жүйесінің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361 138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Майоровка ауылындағы су құбырлар жүйесін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ауданының Байқоңыр ауылындағы су құбырлар жүйелерінің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ауданының Аппаз ауылындағы су құбырлар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 Ағадыр ауылын сумен жабдықтау жүйесін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150 696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Пржевальское ауылындағы су құбырлары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Бүркітті ауылындағы су құбырлар жүйесінің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114 268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ауданының Теректі ауылындағы су құбырлар жүйелерінің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қалаішілік су құбырлары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202 427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ауданының Байдалы би ауылындағы су құбырлар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ауданының Көкпекті ауылының су құбырының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Бұхар-Жырау ауданының Үміткер ауылының су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ауданының Қызыл Жар ауылы. Су құбыры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ауданының Егіндібұлақ ауылындағы су құбырлар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қаласында қалалық су жүйесін қайта құрылымдау (2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Бұқар-Жырау ауданының Сарытөбе ауылы. Су құбыры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ауданының Молодецкое ауылындағы су құбырлары желілерін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2-кезек, Шет ауданының Ағадыр кентінің су құбырларын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Байтуған ауылы квартал ішіндегі су құбырлары желілерін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Сарышаған ауылішілік су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ауданының Центральное ауылы су құбырлары желілерін қайта құру (түзету)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обласы Шахтинск қаласының Долинка және Солтүстік Батыс кенттеріндегі су құбырларын қайта құру және су құйылымының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ауданының Атасу кентіндегі кенттік құбырлары желілері мен су құбырғылары имаратын салу, 2-кезек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кентінің кентішілік су құбыры желілері мен су қабылдағыш ғимараттарының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Жамбыл селосында сумен қамту жүйелерін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120 103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Баталы ауылын сумен қамтамасыз етуді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Озерное ауылын сумен қамтамасыз етуді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ауданының Көкалат селосындағы сумен қамтудың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Әулиекөл ауылын сумен жабдықтау объектілерін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Құшмұрын ауылын сумен жабдықтау объектілерін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ауданының Ұзынкөл селосында су тарату тораптарын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234 076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қаласының Фурманов ауылында жер асты су көзінен жабдықтау және су тарату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ауданындағы Есіл топтық су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793 051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ауданының Қарамеңді селосы жер асты сулары кен орнының Қараменді селосы жер асты сулары кен орнының сумен қамту жүйелерін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238 959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Жетіқара ауданы Мықтыкөл, Волгоград </w:t>
            </w:r>
            <w:r>
              <w:rPr>
                <w:rFonts w:ascii="Times New Roman"/>
                <w:b w:val="false"/>
                <w:i w:val="false"/>
                <w:color w:val="000000"/>
                <w:sz w:val="20"/>
              </w:rPr>
              <w:t>ауылдары Волгоград топтық</w:t>
            </w:r>
            <w:r>
              <w:rPr>
                <w:rFonts w:ascii="Times New Roman"/>
                <w:b w:val="false"/>
                <w:i w:val="false"/>
                <w:color w:val="000000"/>
                <w:sz w:val="20"/>
              </w:rPr>
              <w:t xml:space="preserve"> су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ауданының орталық ауданын жер асты суларымен жабдықтау үшін Шортанды су құбырының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165 776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Целинное, Прогресс, Челгаши, Октябрьское, Железнодорожное, Жаныспай ауылдары Тютінгүр жер асты су кенішінен Железнодорожный топтық су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Сексеуіл кентінің сумен жабдықтау желісін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суды алдын-ала айдау станциясының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Мәдениет елді мекеніндегі сумен қамту жүйесін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171 948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Айдарлы елді мекеніндегі сумен қамту жүйесін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Бесарық елді мекенінің сумен жабдықтау желісін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Жаңаарық елді мекенінің сумен жабдықтау желісін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Төменарық елді мекеніндегі сумен қамту жүйесін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Сүттіқұдық елді мекеніндегі сумен қамту жүйесін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58 538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Примова елді мекенін сумен жабдықтау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Шаған елді мекеніндегі сумен қамту жүйесін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389 846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Тасбөгет кентінің сумен жабдықтау және субұрма желілерін кеңейту мен қайта құру (2-кезеңі)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кентінің сумен жабдықтау және кеңейтілген жүйесін қайта құрылымдау 2-кезегі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789 041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Басықара елді мекенін сумен жабдықтау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Шіркейлі елді мекеніндегі сумен қамту жүйесін кеңейту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Қоғалыкөл елді мекеніндегі сумен қамту жүйесін қайта құрылымдау және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212 656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Сейфуллин елді мекеніндегі сумен Қамту жүйесін қайта құрылымдау және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аудан орталығындағы су құбырының құрылысы. Қыстақішілік тораптар (3-ші кезеңі)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218 118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мен Қазалы қаласы Әйтеке-би кентінде қазір бар су құбыры желілерін қайта жаңарту (2 кезегі)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аудан орталығындағы суқұбыры торабын кеңейту. Қыстақ ішіндегі тораптар 3-ші кезең</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Нағи Ілиясов елді мекеніндегі сумен қамту жүйесін кеңейту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мен Қазалы қаласы Әйтеке-би кентінде қазір бар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Ақжар елді мекеніндегі сумен қамту жүйесінің құрылысы. Қыстақішілік суқұбыры желілері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Ақтөбе елді мекеніндегі сумен қамту жүйесін құрылысы. Қыстақішілік суқұбыры желілері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қыстағындағы сумен қамту жүйесін қайта жаңарту қыстақішілік суөткізгіш жүйесінің 3-кезеңі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Арал-Сарыбұлақ топтық суқұбырының сорғы бекетінен Жақсықылыш қыстағына дейінгі су құбыры жолдарын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N 21 бекет, Жансейіт, Ортақшыл елді мекендеріндегі ішкі су құбыры желілерінің құрылысы және Қодаманов елді мекеніндегі ішкі суқұбыры желілерін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217 017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Ақмая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Еңбекші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Жөлек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Жахаев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142 687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Байсын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Бестам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Тәжібаев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Жиделіарық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620 116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Бекежанов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бойынша Жиделі топтық су құбырының және оған қосылатын N 3 ПНС-тен (ПК282+70) Бірлестік елді мекеніне дейінгі тармағының құрылысы. Алмалы елді мекеніндегі қыстақішілік су таратушы тораптарын қайта құрылымдау (сметалық құжаттар)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Бұрма, Қолқа елді мекендерін сумен қамту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Тәжен, Ақшымырау елді мекендерін сумен қамту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қаласында және Баутин кентінде ауыз су құбыры мен тұрмыстық канализация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Қарақиян ауданы Құрық ауылындағы "Ақтау-Құрық" су тарту құбырының екінші тармағының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селосындағы ұзындығы 28 шаршы метр кентішілік су құбыры құрылысына Жобалы-Сметалық құжаттама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Боздақ, 15-бекет елді мекендеріндегі суды даярлау жүйелерінің, сутартқыш имараттарының, желгенераторларының, құрылысы және ұңғымаларды бұрғылау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Көгез-Шетпе су құбыры және Шетпе селосының кентішілік су құбыры құрылысы 2 кезек. Шетпе селосының 2 көтеру сорғы стансасынан басталатын ұзындығы 40 км кентішілік су құбырының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Көгез - Шетпе су құбыры және Шетпе селосының кентішілік су құбыры құрылысы. 1-кезек. Резервуарлармен су құбырлары имараттар алаңы бар, сорғы стансасы бар ұзындығы 14 км Көгез-Шетпе су құбыры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701 978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Екібастұз-Майқайын сутартқысын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Парамоновка селосының су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225 378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кентінің су құбырлар жүйелерін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Львовка ауылы су құбырларын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Черное ауылындағы су құбырларын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 су құбырының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218 779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Лебяжі ауданы Малыбай ауылында су құбырының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rPr>
                <w:rFonts w:ascii="Times New Roman"/>
                <w:b w:val="false"/>
                <w:i w:val="false"/>
                <w:color w:val="000000"/>
                <w:sz w:val="20"/>
              </w:rPr>
              <w:t xml:space="preserve"> облысы Успенка</w:t>
            </w:r>
            <w:r>
              <w:rPr>
                <w:rFonts w:ascii="Times New Roman"/>
                <w:b w:val="false"/>
                <w:i w:val="false"/>
                <w:color w:val="000000"/>
                <w:sz w:val="20"/>
              </w:rPr>
              <w:t xml:space="preserve"> ауданы Тимирязево ауылының су құбырларын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ауылының су құбырларын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Железинка ауданы Железинка ауылында су құбырын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Сосновка ауылында су құбырын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магистральдық су құбырын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селосының су құбыры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қаласындағы тоқсанішілік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сумен қамту және су тарту жүйелерін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261 470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округі) Үштерек селосының су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округі) Қалқаман селосының су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142 258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қаласының селолық округі) Пограничник ауылының су құбырын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кентінің сумен жабдықтау және субұрма желілерін кеңейту мен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Октябрьское ауылында су құбырын және су құбыры имараттарын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ауданында Черновецск селосында сумен жабдықтау және субұрма желілерін кеңейту мен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Шақат су құбырларын және сумен қамту имараттарын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95 738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жаңғыртуы (магистральдық су құбыр)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Байқоныс селосының су құбыры және су құбыры имараттарын қайта құру (2-кезеңі)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137 868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қаласының 5а және 9-шы шағын ауданын сумен жабдықтау қалаішілік жүйесін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қайта құрылымдауы және жаңғыртуы (қаласының ішкі кварталдық және көшелерінің желісі)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158 595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қаласын сумен қамтуын қайта кұрылымдауы және жаңғыртуы (тазарту сумен қамту имараттары және қысымын көбейту сорғы станциясы)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Ибраев селосында суағызғыны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Дубровное ауылындағы бетбұрысты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Минкесер селосында суағызғының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Аққұдық селосындағы суағызғыны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77 963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Тарангул және Двинск ауылдарындағы бетбұрысты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Бостандық, Киевское селоларындағы суағызғыны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ауылының тарату желісін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селосында суағызғыны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қаласының таратушы желілерін қайта жаңғырту (3-ші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Қиялы селосында суқұбыр желілерін дамыту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селосында суқұбыр желілерін дамыту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Уалиханов ауданы Кішкенекөл ауылындағы су құбырлары торларын қайта жөндеу және өркендету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Афонькино, Пробуждение және Новоукраинка ауылдарындағы бетбұрысты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Булаев топтық су құбырын (3 кезегі) қайта жаңарту (жобаны түзету)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ауданы Новоишимское селосындағы су құбырлары торларын қайта жөндеу және өркендету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ауданы Смирнов селосындағы су құбырлары торларын қайта жөндеу және өркендету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қаласындағы су құбырының таратушы торабын қайта жаңғыртудың (2-кезек)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ауданының Нежинка селосына Есіл топтық суқұбырының суағызғысын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ауданының Булаев қаласында суқұбыр желілерін дамыту және қайта жаңғырту(2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ауданында түптік скважиналық сужинақтарының құрылысы (2-кезең). Жамбыл ауданының Светлое, Матросово, Екатериновка, Чапаево, Сабит, Святодуховка, Зеленая Роща селоларындағы жерасты суларының Екатериновка учаскесі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108 455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Бабаата селосын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қаласындағы су құбырының жүйесін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306 097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Байдібек ауданы Ақбастау селосын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Жаскешу селосын сумен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поселкесін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134 581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Созақ ауданы Ыбырай (Ынтымақ) селосын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105 296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1-Май селосында су құбырының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Мырзакент елді мекеніндегі су құбырының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Жібек жолы елді мекенін сумен қамтамасыз етуді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Сайрам селосында су құбыры желісін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338 296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Кемірбастау - Түлкібас - Т. Рысқұлов ауылына су өткізу құбыры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149 469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Нұртас ауылындағы су құбыры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Байдыбек ауылының Агыбет селосының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159 777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Қорғасын-1, 2 поселкасындағы су құбырларын және тарату жүйесі тармағын қосу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Байдыбек ауылының Амасай селосының суменжабдықтау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57 518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Қасқасу селосына түзету су құбыры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152 346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 Жүйнек селолық округі, Қызыл жол ауылын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 Шерт Бабай селосының Құрған ауылдық округін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селосын сумен қамтамасыз ету құрылыстың 2-ші кезегі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Балтакөл елді мекеніндегі ішкі су құбырларының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Қажымұхан-Қараспан топтық су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1 134 268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 Майдантал селосындағы су құбырының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114 259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Т. Рысқұлов селосының ішкі су құбыры жүйесінің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870 220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 орталығындағы Кезенбұлақ және Ащыбұлақ елді мекендерін сумен жабдықтау. 2-кезең (сметалық құжатты қайта санау)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Шұғыла ауылындағы су құбырларын және тарату жүйесі тармағын қосу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Тассай 2-су қабылдағышынан Нұрсат шағын ауданының су қабылдағышына дейінгі су тартқыш магистралды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208 558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көшесінен Сайрам, Жұлдыз, Қарабастау, Бадам-1, Бадам-2 елді мекендеріне дейін тартылған су құбырын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269 263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Балықты ауыл округінің және Састөбе поселкесіндегі су құбырларының жүйелері мен ғимараттарын қайта құру (2-бөлік-Састөбе поселкісі)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ауданы Рабат және Атбұлақ елді мекендерінің су құбыры желілерін және ғимаратарын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Қайнарбұлақ, Қарасу, Көлкент ауыл округтеріндегі елді мекендерді сумен жабдықтау үшін суаққы құрылысы 1-кезекте Ақбай-Қарасу су алғышынан Көмешбұлақ су алғышына дейін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1 405 805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Сырдария өзенінің арнасын реттеу және Арал теңізінің солтүстік бөлігін сақтау (1-ші фаза)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507 704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354 696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(1-фаза)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354 696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(1-фаза)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10 283 417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11 061 681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800 522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619 469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2 039 482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ауылдық сумен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619 469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7 742 047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9 407 386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біріккен су торабын салу (1 кезек, 1 пусктік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434 542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 Қоңыртерек, Батырбек, Егіндіқұдық қоныс жерлеріне қосу арқылы Қоянды топтық су құбырының 3 кезегін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Орда топтық су құбырын құру (3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"Жәйрем-Қаражал" топтық су құбырының құрылысы (Тұзкөл тоғаны)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Балхаш қаласының Төменгі-Тоқырау қоймасының су қабылдағыш имараттарын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422 824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Арал-Сарыбұлақ топтық су құбырын салу (V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673+0.3-ПК 722+03 және ПК 1849+79-ПК 1943+79 Арал-Сарыбұлақ топтық су құбырын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548 605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Абай ауылын сумен жабдықтау (жақын жатқан сегіз ауылдық су құбыры жүйелері)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қаласындағы Дарбаза және Жылқа ауылдық округтерінің халқын сумен қамтамасыз ету үшін "Келес" су алғыш құрылымын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ауданының орталығын сумен жабдықтауды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546 090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ауданының елді мекендерінің су құбырларының жүйелерін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біріккен сутартқышының сумен 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530 398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Жезқазған қаласын сумен қамтамасыз етуді ескеріп Ескулинск су ағызғысының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1 212 706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1 000 660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Түрген топтық суқұбырын қайта жаңғырту. (Құрылыстың 2 кезегі 3-қосылу комплексі. Жұмыстың қалдық көлемі. Ақши, Маловодное, Таутүрген мекендері)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Октябрь топты су құбырының құрылысын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Жаңақорған кентін Жиделі топтық су құбырына қосу тармағының құрылысын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Жиделі топтық су жүргізу бұтағы мен оған қосындысын қайтадан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Жаңақорған ауданындағы Жиделі су құбырын қайта құру. Еңбек және Екпінді елді мекендеріне дейінгі су құбыры тармағын қайта құру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жұмыс жобасын өңдеу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990 651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Иртыш ауданы  Беловод топтық су құбырын қайта жаңарту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1 976 073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4 237 535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Мақтыарал ауданы Жетісай қаласында су құбыры желілерін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Шиелі ауданы КП-2-ден бастап Поуказарма, Ақмая, Бекет-22 ауылдарына дейінгі Жиделі топтық су жүргізу бұтағын ЖГВ-ға қосуды қайтадан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жасарту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249 405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Соколов топтық су құбырын қайта жаңарту жобалық-сметалық құжаттарын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397 185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Есіл топтық су құбырын қайта жаңарту жобалық-сметалық құжаттарын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жаңарту жобалық-сметалық құжаттарын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Булаев топтық су құбырын қайта жаңарту жобалық-сметалық құжаттарын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634 896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1 591 340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Көкшетау топтық су құбырын қайта жаңарту жобалық-сметалық құжаттарын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198 465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Қаскелен қаласындағы суменжабдықтау жүйелерінің құрылысы және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Шиелі ауданындағы ЖГВ, ГВС, НС N 5 Байсын елді мекендерін ЖТС қосу тармақтары, Жахаев топтық су құбырын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853 773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780 531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аумақтардың кәріз және сумен жабдықталуын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ауылдық жерлерін сумен жабдықтау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780 531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780 531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Гидротехникалық құрылыстарды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5 889 011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7 978 222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5 627 333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бөгеніндегі тасқын су қашыртқысының бұру каналын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Бартоғай су қоймасын қайта жаңғырту (1-ші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ауданындағы Ақдала суармалы массивіндегі Тасмұрын магистральды каналын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Панфилов ауданындағы Қорғас өзеніндегі магистральды каналдарға қосылған біріккен "Достық" гидроторабы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ауданының Үштөбе, Күшік-Кәлпе суару жүйелеріндегі үлестеу және қашыртқы каналдарын механикалық жолмен тазарту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Панфилов ауданындағы Қорғас өзеніндегі магистральды каналдарға қосылған біріккен "Достық" гидроторабы. Жобалық сметалық құжаттамаларды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мен Махамбет аудандарындағы Нарын суландыру және тазарту қондырғыларын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өзеніндегі плотинаны жаңалау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182 230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Шар су қоймасының имараттарын қайта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(1 қосылатын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Тасөткел су қоймасының су торабын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өзенінде жағалауды күшейту және арна түзету жұмыстары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314 472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Шу өзенінің жағалауын күшейту және арнасын түзету жұмыстары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Үлкен Өзен өзеніндегі Айдархан суқоймасын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Варфоломеев гидротүйінде су жіберу имаратын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Орал-Көшім жүйесінен Үлкен Өзен өзеніне бассейнаралық су жіберу трактін қалпына келтіру (1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Орал-Көшім жүйесінен Қара Өзен өзеніне бассейнаралық су айдайтын арнайы жаңарту (2 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128 973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каналының байланыс жүйесінің модернизациясы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ПС-1, ПС-2, ПС-3 және НС-10 қалқалау имараттарын қайта құру Қаныш Сәтпаев атындағы канал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каналы N 1 сорғы станциясына су беру үшін Белая тармағының бас бөлігін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425 760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Жартас суару жүйесінің "Б" каналы, "Жартасский" және "Малокомспайский" МК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367 655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каналының N N 1 (2 агрегат), 8(3), 15 (1), 22 (1) сорғы стансаларының негізгі технологиялық жабдықтауларды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О-1, О-2, Р-7, Р-8, Р-12 каналдарын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149 594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Оң жағалау магистральды каналын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ауданындағы Сол жағалау магистральды каналының Сол жақ тармағын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ауданындағы Сол жағалау магистральды каналын (Оң тармағы, Балажарма, Құрайлы, Наурызбай) қайта құрылымдау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өзенінің су өткізгіш жолын құрылыстармен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35, N 36 каналдар мен Екібастұз су қоймасындағы су көлемі мен оның деңгейін реттеуге арналған N 35 каналдағы қалқалағыштың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 гидроторабы су ағызу бөгетіндегі су асты бөлігінің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Оңтүстіқ Қазақстан облысы Ордабасы ауданы Бөген тоғанының жоғарғы құрамасын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"Комсомол" магистральдік каналының жұмыс істеу қабілеттілігін қайта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ауданының суармалы жерлеріне Шардара суқоймасынан машиналық су жіберуі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2 386 302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ауданының суармалы жерлеріне Шардара суқоймасынан машиналық су жіберуі. Жобалық-сметалық құжаттамаларды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қаласында жер асты суларын қорғау және өнеркәсіп ағындыларын тазарту объектілерін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340 649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1 140 667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3 121 877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668 454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668 454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көздерден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көздерден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1 091 877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1 091 877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Нұра-Есіл өзендері бассейнінің қоршаған ортасын оңалту және басқару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2 344 220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2 698 781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1 256 147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1 397 313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Нұра-Есіл өзендері алабының қоршаған ортасын оңалту және басқару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1 397 313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2 698 781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1 256 147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Нұра-Есіл өзендері алабының қоршаған ортасын оңалту және басқару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2 698 781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1 256 147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Ормандарды сақтау және республикалық орманды аумақтарын ұлғайту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592 310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836 422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839 252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447 777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353 938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салаларын бірыңғай автоматтандырылған "Е-Agriculture" басқару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1 996 683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11 878 565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6 025 178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1 924 350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ағынды суларды толық биологиялық тазарту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1 530 940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6 449 171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1 911 389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Елек өзеніндегі канализациялық тазарту имараттарын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675 520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Елек өзеніндегі тазарту имараттарының кешенін реконструкциялау (арынды канализациялық коллектордың және реттелетін сиымдылықтың торабы)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сол жағалау бөлігіндегі канализациялық тазарту имараттарының кешенін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тазарту имараттарын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қаласындағы ағынды суларды биологиялық тазартудың тазарту имараттарын реконструкциялау және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канализациялық тазарту имараттарын (КТИ) реконструкциялау (1-кезек)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қаласының тазарту имараттарын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канализациялық-тазарту ғимараттарын (КТИ-2)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1 148 555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861 389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кентіндегі канализациялық тазарту имараттарын (КТИ) реконструкциялау және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257 171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өнімділігі тәулігіне 21,5 мың текше метр болатын қолданылып жүрген канализацияны тазарту  құрылғыларын қалпына келтіру және жаңғырту. Құрылыстың 1-кезегі.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ластануларды жою</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1 775 000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Елек өзеніне жанасатын суларды алтывалентті хроммен ластанудан тазалау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Бұзылған табиғи ортаны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23 257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тыңайған жерлерін оңалту жобасы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тыңайған жерлерін оңалту жобасы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Гидрометеорологиялық қызметті жаңғырту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442 486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1 215 583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2 338 789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Қоршағанортаминінің Ұлттық метеорология орталығының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261 470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қаласындағы экологиялық мониторингтің кешенді зертханасы үшін ғимараттың ЖСҚ әзірлеу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240 323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"Қарағанды гидрометеорология орталығы" ЕМК өндірістік-зертханалық корпусының ЖСҚ әзірлеу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кентіндегі "Маңғыстау гидрометеорология орталығы" ЕМК әкімшілік ғимараты ЖСҚ әзірлеу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бақылауға арналған гидрометеорологиялық жүйені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1 722 529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гидрометеорология орталығы қызметтік кешенінің жобалық сметалық құжаттамасын әзірлеу және құрылысын аяқтау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200 937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9 732 589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2 832 570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31 358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2 612 000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индустриалды мұнай-химия технопаркі" арнайы экономикалық аймақ территориясын қоршау және инфрақұрылымын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9 701 231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220 570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7 596 690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 дамытуға Оңтүстік Қазақстан облысының әкімдігіне дамуға берілетін мақсатты трансферттер"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152 615 204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217 580 016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170 338 902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152 615 204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216 380 016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167 538 902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деңгейде автомобиль жолдарын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79 768 823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141 591 300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148 859 000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82 068 180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116 577 500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шекарасы-Арал-Қызылорда-Түркістан-Шымкент"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"Қордай-Тараз-Шымкент-Өзбекістан шекарасы"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34 468 180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"Ақтөбе-Мәртүк"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6 927 500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47 699 023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45 040 500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11 709 000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"Қарабұтақ-Ырғыз-Қызылорда облысы шекарасы"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5 179 000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12 615 700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"Ақтөбе-Мәртүк"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"Астана-Щучье"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25 798 423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шекарасы-Орал-Ақтөбе" автожолын қайта жаңарту және Ақтөбе қаласын айналма 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айналма жолын қоса "Щучье-Көкшетау-Петропавл-Ресей Федерациясы шекарасы"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5 470 400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"Шучье-Бурабай" курорттық аймағы" туристік ойын-сауық орталығына кіру жолы" автожолын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294 644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ақпараттық технологиялар паркі" еркін экономикалық аймағына кіреберіс" автожолын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"Орал-Павлодар-Майқапшағай"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3 311 700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"Астана-Қостанай-Челябі"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12 224 800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"Таскескен-Бақты (КХР шекарасы)"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Шонжа-Көлжат (Қытай Халық Республикасының шекарасы) учаскесінде "Ақсай-Шонжа-Көлжат-Қытай Халық Республикасының шекарасы" автожолын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755 356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10 419 800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14 482 620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20 572 500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шекарасы-Арал-Қызылорда-Түркістан-Шымкент"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"Қордай-Тараз-Шымкент-Өзбекістан шекарасы"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6 082 620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"Ақтөбе-Мәртүк"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1 222 500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"Атырау-Ақтау" автожолының "Қарабатан-Бейнеу" учаскесін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5 967 327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"Астана-Алматы"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 инфрақұрылымын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аэропортының жасанды ұшып-қону алаңы мен аэровокзалын қайта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қаласындағы халықаралық әуежайды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572 322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"Қорқыт Ата" әуежайының ұшу-қону жолағын қайта жаңғырту және аэродромы мен сервистік арнайы техникасын қайта жарақтандыру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1 427 678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 инфрақұрылымын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163 408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598 968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306 871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аймағында кеме жүзу қауіпсіздігін жоғарылату және гидродинамикалық апат болуы азайту мақсатында Бұқтарма шлюзы қондырғылары мен ғимараттарын қайта жаңарту және жаңалау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204 101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аймағында кеме жүзу қауіпсіздігін жоғарылату және гидродинамикалық апат болуды азайту мақсатында Өскемен шлюзы қондырғылары мен ғимараттарын қайта жаңарту және жаңалау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Көліктік бақылау бекеттерінің желілерін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109 379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236 430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жүйесін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69 313 594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73 953 318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18 373 031</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"Шортанды-Жолымбет-Пригородное" 0-117 км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"Мәдениет-Мариновка" автожолына шығатын "Петровка-Каменка-Острогорка" автожолының 79-93 км учаскесін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496 074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"Талдықорған-Текелі" 0-31 км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965 725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"Сарыөзек-Қорғас-Қоғалы-Көксу-Қарабұлақ"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741 229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666 772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"Бірлік-Алмалық-Рысқұлов-Казстрой-Ақбұлақ" 0-23 км автожолын салу және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320 482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396 846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"Еркін қала поселкесіне кіру" 0-11 км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513 309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"Индер-Қарабау-Миялы-Сағыз" 20-317 км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1 113 691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"Риддер қаласын айналма жолы" автомобиль 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"Зыряновск қаласын шығу" 0-6,2 км автомобиль 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449 666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Самара тас жолындағы темір жол арқылы өтетін автомобиль 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метрополитен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33 145 235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Сайын-Төле би қиылысында көлік айырымын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"Шығыс Айналма Алматы автожолы" 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10 478 780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15 779 356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Әл-Фараби-Жароков қиылысында  көлік айырымын салу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8 307 984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М-3 жаңа көпірін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N 12 N 19 көшеге дейін N 39 көшені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1 020 450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N 36 көшеге дейін N 27 көшені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1 053 687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1 325 754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әуежайдан N 19 көшеге дейін Гастелло көшесін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2 044 290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727 752</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 даңғылынан Можайский көшесіне дейін Кенесары көшесін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1 359 490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шығыс жағына қарай Угольный көшесінің жалғасын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N 12 көшеден Абылай хан даңғылына дейін N 38 көшені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2 045 735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N 1 жоспарлау ауданының (N 19 көшесінің оңтүстігінде) инженерлік желілері мен жолдары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710 837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Уәлиханов көшесінен Фурманов көшесіне дейін Дружба көшесін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651 066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университет  қалашығынан Манас көшесіне дейін N 41 көшені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601 899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1 684 856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Манас даңғылынан университет қалашығына дейін N 42 көшені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2 024 987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Абылай хан даңғылынан Махтумкули көшесіне дейін Мұстафин көшесін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348 713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N 23 көшеден әуежай жолында айналма айырысына дейін Сарыарқа көшесін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2 004 233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2 518 177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Угольная, N 14, N 12 және Байсекова көшелерімен өтетін магистральды жол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6 144 859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7 199 417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3 368 939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солтүстік айналма жолындағы көлік айырымына дейін Бөгенбай даңғылын қайта жаңарту. Астана қаласында III-учаске эстакаданың басынан Угольная көшесімен қиылысындағы екі деңгейдегі көлік айырымына дейін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3 839 325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Сарыарқа көшесінен (Сарыарқа көшесінен Пушкин көшесіне дейін І-учаске) Солтүстік айналма жолының көлік айырымына дейін Бөгенбай даңғылын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1 283 610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Күмісбеков көшесінен Бейсекова көшесіне дейінгі учаскеде Сейфуллин көшесін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2 059 184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Манас көшесінен бастап Мирзоян көшесіне дейінгі учаскеде Фабричная (Вавилон) көшесін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Қабанбай батыр даңғылынан N 35 көшеге дейін N 30 көшені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"Жасыл аралда" (екінші көпір) көпір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"Жымпиты-Қаратөбе"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"Қарағанды-Шахтинск-Есенгелді-Щербаковский-Ізенді-Жараспай-Киевка" 225-255 км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750 716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"Ұзынкөл-Сарыкөл"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"Қарасу-Үлкен-Чуракова"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355 307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облысында "Федоровка-Ленин-Вишневое" автожолын қайта жаңарту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333 773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 "Қойбағар-Қарасу-Севостополь" автожолының 0-63 учаскесін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446 070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127 699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ауылындағы Қорасан ата көшесін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"Самара-Шымкент-Еңбек-Екпінді" N 32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124 678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"Бөзкөл-Тасарық"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"Самара-Шымкент-Сексеуіл"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 "Самара-Шымкент-Аққошқар-Жаңадария" N 32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"Каспий энергетикалық хабына кіреберіс" автомобиль жолын салу бойынша жобалық-сметалық құжаттама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"Қызылсай-Шопан-ата-Оғыланды" автожолын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"Форт-Шевченко-Таушик" 30 км автожолын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"Панфилов-Бестөбе" 23-42 км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"Шарбақты-Галкино-Мақпал"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462 160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"М-51-Петерфельд-Архангелка-Новокаменка-А-16" КТ-1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1 498 356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"Лавровка-Келлеровка-Тайынша-Чкалов" КТ-68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510 151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926 848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"Тараз-Ақкөл-Шолаққорған-Кентау" КХ-56 автожолын қайта жаңарту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767 395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 "Қошқарата-Кенсай-Жамбыл облысы шекарасы" автожолын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660 092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362 819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59 654</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дол көлігі инфрақұрылымын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"Өзен-Түркіменстанмен мемлекеттік шекарасы" темір жол желісін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ракета кешенін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66 055 298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83 249 519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60 950 913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849 700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849 700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 ғимараттарын, құрылыстарын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849 700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849 700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Қорғалжын тас жолының солтүстігіне қарай орналасқан жер учаскесіндегі 200 автокөлікке арналған гараж</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849 700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849 700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1 555 469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2 031 529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Азаматтық қорғаныс және төтенше жағдайлардың корпоративтік ақпаратты-коммуникациялық жүйесін құру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1 555 469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2 031 529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мен жоюдың мемлекеттік жүйесінің корпоративтік ақпаратты-коммуникациялық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1 555 469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2 031 529</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2 362 943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2 362 943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2 362 943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Қарулы Күштерін институционалдық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2 362 943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Күштерін институционалды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2 362 943</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27 277 000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55 163 000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55 163 000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6 020 006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10 019 337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жүйені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78 800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19 337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 ақпараттық жүйе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 арнайы экономикалық аймақтарды құру және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тұрғын үй объектілерін салуға қатысу үшін уәкілетті ұйымның жарғылық капиталын ұлғайту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 орнықты даму қағидаттарын енгізу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грантты бірлесіп қаржыландыру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дамудың қағидаттарын енгізу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 есебінен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дамудың принциптерін енгізу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1 255 323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687 404</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прокуратурасының бірыңғай ақпараттық-талдау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1 255 323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687 404</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1 255 323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687 404</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мемлекеттік органдардың орталық аппараттарының жас мамандары үшін жатақхана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565 776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ұсталатын мемлекеттік органдардың орталық аппараттарының жас мамандары үшін жатақхана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16 985 620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16 030 678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басқармасының объектілерін салу және реконструкциялау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15 947 448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16 030 678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Щучинск-Бурабай курорттық зона (Щучье, Бурабай, Қарасу көлдері) су қоймаларын тазарту жобалық сметалық құжаттарын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1 712 548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"Алматы" санаториясын қайта жаңарту және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2 577 227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оң жақ жағалауындағы N 38 көшедегі жапсарлап салынған орын-жайлары мен паркингісі бар көп пәтерлі тұрғын үй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А-320 әуе кемесіне арналған ангардың құрылысы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958 291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орындық бала-бақша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464 428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240 орындық бала-бақшаға арналған қазандықты жобалау және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орындық көрерменге арналған жабық стадион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5 810 617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сол жағалауындағы қосалқы орын-жайлары бар 400 жеңіл автомашинаға арналған жабық гараж</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1 149 185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клиникалық-оңалту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3 322 343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16 030 678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(Ресей Федерациясы) "Қазақстан" санаториясын қайта жаңарту және кеңейту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962 969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758 028 680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876 219 141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562 294 736</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1-1-қосымша       </w:t>
      </w:r>
    </w:p>
    <w:bookmarkStart w:name="z106" w:id="3"/>
    <w:p>
      <w:pPr>
        <w:spacing w:after="0"/>
        <w:ind w:left="0"/>
        <w:jc w:val="left"/>
      </w:pPr>
      <w:r>
        <w:rPr>
          <w:rFonts w:ascii="Times New Roman"/>
          <w:b/>
          <w:i w:val="false"/>
          <w:color w:val="000000"/>
        </w:rPr>
        <w:t xml:space="preserve"> 
2009 - 2011 жылдарға арналған Қазақстан Республикасы Денсаулық сақтау министрлігінің 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республикалық бюджеттік бағдарламасы бойынша іске асырылатын бюджеттік инвестициялық жобаларды бөлу </w:t>
      </w:r>
    </w:p>
    <w:bookmarkEnd w:id="3"/>
    <w:p>
      <w:pPr>
        <w:spacing w:after="0"/>
        <w:ind w:left="0"/>
        <w:jc w:val="both"/>
      </w:pPr>
      <w:r>
        <w:rPr>
          <w:rFonts w:ascii="Times New Roman"/>
          <w:b w:val="false"/>
          <w:i w:val="false"/>
          <w:color w:val="ff0000"/>
          <w:sz w:val="28"/>
        </w:rPr>
        <w:t xml:space="preserve">      Ескерту. 1-1-қосымша алынып тасталды - ҚР Үкіметінің 2009.04.14 </w:t>
      </w:r>
      <w:r>
        <w:rPr>
          <w:rFonts w:ascii="Times New Roman"/>
          <w:b w:val="false"/>
          <w:i w:val="false"/>
          <w:color w:val="ff0000"/>
          <w:sz w:val="28"/>
        </w:rPr>
        <w:t>N 515</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Қызмет бабында пайдалану үшін </w:t>
      </w:r>
    </w:p>
    <w:bookmarkStart w:name="z74"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РҚАО-ның ескертуі. "Қызмет бабында пайдалану үшін" белгісімен Қаулы Деректер базасына енгізілмейді. (2-қосымшаның жаңа редакциясы қарастырылған - ҚР Үкіметінің 2009.04.14 </w:t>
      </w:r>
      <w:r>
        <w:rPr>
          <w:rFonts w:ascii="Times New Roman"/>
          <w:b w:val="false"/>
          <w:i w:val="false"/>
          <w:color w:val="ff0000"/>
          <w:sz w:val="28"/>
        </w:rPr>
        <w:t>N 515</w:t>
      </w:r>
      <w:r>
        <w:rPr>
          <w:rFonts w:ascii="Times New Roman"/>
          <w:b w:val="false"/>
          <w:i w:val="false"/>
          <w:color w:val="ff0000"/>
          <w:sz w:val="28"/>
        </w:rPr>
        <w:t xml:space="preserve"> Қаулысымен).</w:t>
      </w:r>
    </w:p>
    <w:bookmarkStart w:name="z75" w:id="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денсаулық сақтау</w:t>
      </w:r>
      <w:r>
        <w:br/>
      </w:r>
      <w:r>
        <w:rPr>
          <w:rFonts w:ascii="Times New Roman"/>
          <w:b/>
          <w:i w:val="false"/>
          <w:color w:val="000000"/>
        </w:rPr>
        <w:t>
объектілерін ұстауға берілетін ағымдағы нысаналы</w:t>
      </w:r>
      <w:r>
        <w:br/>
      </w:r>
      <w:r>
        <w:rPr>
          <w:rFonts w:ascii="Times New Roman"/>
          <w:b/>
          <w:i w:val="false"/>
          <w:color w:val="000000"/>
        </w:rPr>
        <w:t>
трансферттердің сомасын бөлу</w:t>
      </w:r>
    </w:p>
    <w:p>
      <w:pPr>
        <w:spacing w:after="0"/>
        <w:ind w:left="0"/>
        <w:jc w:val="both"/>
      </w:pPr>
      <w:r>
        <w:rPr>
          <w:rFonts w:ascii="Times New Roman"/>
          <w:b w:val="false"/>
          <w:i w:val="false"/>
          <w:color w:val="ff0000"/>
          <w:sz w:val="28"/>
        </w:rPr>
        <w:t xml:space="preserve">      Ескерту. 3-қосымша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073"/>
        <w:gridCol w:w="46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2 097 744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94 599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269 860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1 442 384</w:t>
            </w:r>
          </w:p>
        </w:tc>
      </w:tr>
    </w:tbl>
    <w:bookmarkStart w:name="z76" w:id="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4-қосымша          </w:t>
      </w:r>
    </w:p>
    <w:bookmarkEnd w:id="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білім беру объектілерін</w:t>
      </w:r>
      <w:r>
        <w:br/>
      </w:r>
      <w:r>
        <w:rPr>
          <w:rFonts w:ascii="Times New Roman"/>
          <w:b/>
          <w:i w:val="false"/>
          <w:color w:val="000000"/>
        </w:rPr>
        <w:t>
ұстауға берілетін ағымдағы нысаналы трансферттердің сомасын</w:t>
      </w:r>
      <w:r>
        <w:br/>
      </w:r>
      <w:r>
        <w:rPr>
          <w:rFonts w:ascii="Times New Roman"/>
          <w:b/>
          <w:i w:val="false"/>
          <w:color w:val="000000"/>
        </w:rPr>
        <w:t>
бөлу</w:t>
      </w:r>
    </w:p>
    <w:p>
      <w:pPr>
        <w:spacing w:after="0"/>
        <w:ind w:left="0"/>
        <w:jc w:val="both"/>
      </w:pPr>
      <w:r>
        <w:rPr>
          <w:rFonts w:ascii="Times New Roman"/>
          <w:b w:val="false"/>
          <w:i w:val="false"/>
          <w:color w:val="ff0000"/>
          <w:sz w:val="28"/>
        </w:rPr>
        <w:t xml:space="preserve">      Ескерту. 4-қосымша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873"/>
        <w:gridCol w:w="44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5 997 531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211 746</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235 066</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745 652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481 314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622 881</w:t>
            </w:r>
          </w:p>
        </w:tc>
      </w:tr>
    </w:tbl>
    <w:bookmarkStart w:name="z77" w:id="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5-қосымша            </w:t>
      </w:r>
    </w:p>
    <w:bookmarkEnd w:id="7"/>
    <w:p>
      <w:pPr>
        <w:spacing w:after="0"/>
        <w:ind w:left="0"/>
        <w:jc w:val="left"/>
      </w:pPr>
      <w:r>
        <w:rPr>
          <w:rFonts w:ascii="Times New Roman"/>
          <w:b/>
          <w:i w:val="false"/>
          <w:color w:val="000000"/>
        </w:rPr>
        <w:t xml:space="preserve">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трансферттердің сомасын бөлу </w:t>
      </w:r>
    </w:p>
    <w:p>
      <w:pPr>
        <w:spacing w:after="0"/>
        <w:ind w:left="0"/>
        <w:jc w:val="both"/>
      </w:pPr>
      <w:r>
        <w:rPr>
          <w:rFonts w:ascii="Times New Roman"/>
          <w:b w:val="false"/>
          <w:i w:val="false"/>
          <w:color w:val="ff0000"/>
          <w:sz w:val="28"/>
        </w:rPr>
        <w:t xml:space="preserve">       Ескерту. 5-қосымшаға өзгерту енгізілді - ҚР Үкіметінің 2009.04.14 </w:t>
      </w:r>
      <w:r>
        <w:rPr>
          <w:rFonts w:ascii="Times New Roman"/>
          <w:b w:val="false"/>
          <w:i w:val="false"/>
          <w:color w:val="ff0000"/>
          <w:sz w:val="28"/>
        </w:rPr>
        <w:t>N 515</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793"/>
        <w:gridCol w:w="44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212012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103 032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73 723</w:t>
            </w:r>
          </w:p>
        </w:tc>
      </w:tr>
    </w:tbl>
    <w:bookmarkStart w:name="z78" w:id="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6-қосымша           </w:t>
      </w:r>
    </w:p>
    <w:bookmarkEnd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дәрілік заттарды, вакциналарды және басқа да</w:t>
      </w:r>
      <w:r>
        <w:br/>
      </w:r>
      <w:r>
        <w:rPr>
          <w:rFonts w:ascii="Times New Roman"/>
          <w:b/>
          <w:i w:val="false"/>
          <w:color w:val="000000"/>
        </w:rPr>
        <w:t>
иммунобиологиялық препараттарды сатып алуға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ff0000"/>
          <w:sz w:val="28"/>
        </w:rPr>
        <w:t xml:space="preserve">      Ескерту. 6-қосымша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793"/>
        <w:gridCol w:w="1373"/>
        <w:gridCol w:w="1333"/>
        <w:gridCol w:w="1333"/>
        <w:gridCol w:w="1273"/>
        <w:gridCol w:w="1313"/>
        <w:gridCol w:w="1533"/>
        <w:gridCol w:w="153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иммунобиологиялық препараттарды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ауруларға химиялық препараттарды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лейкемиямен ауыратын балалар үшін дәрілік заттарды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ВИЧ жұқтырған  және ЖҚТБ-мен ауырған балаларды емдеу үшін дәрілік заттарды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11 383 031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2 944 473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1 765 196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2 703 045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3 811 338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365 834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1 039 661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326 214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504 960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1 181 778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514 880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1 313 117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1 255 321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803 881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 4 қаулысына       </w:t>
      </w:r>
      <w:r>
        <w:br/>
      </w:r>
      <w:r>
        <w:rPr>
          <w:rFonts w:ascii="Times New Roman"/>
          <w:b w:val="false"/>
          <w:i w:val="false"/>
          <w:color w:val="000000"/>
          <w:sz w:val="28"/>
        </w:rPr>
        <w:t xml:space="preserve">
7-қосымша            </w:t>
      </w:r>
    </w:p>
    <w:bookmarkEnd w:id="9"/>
    <w:p>
      <w:pPr>
        <w:spacing w:after="0"/>
        <w:ind w:left="0"/>
        <w:jc w:val="left"/>
      </w:pPr>
      <w:r>
        <w:rPr>
          <w:rFonts w:ascii="Times New Roman"/>
          <w:b/>
          <w:i w:val="false"/>
          <w:color w:val="000000"/>
        </w:rPr>
        <w:t xml:space="preserve"> 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7-қосымшаға өзгерту енгізілді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133"/>
        <w:gridCol w:w="37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93 6694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27 262</w:t>
            </w:r>
          </w:p>
        </w:tc>
      </w:tr>
    </w:tbl>
    <w:bookmarkStart w:name="z80" w:id="1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8-қосымша             </w:t>
      </w:r>
    </w:p>
    <w:bookmarkEnd w:id="10"/>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8-қосымшаға өзгерту енгізілді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13"/>
        <w:gridCol w:w="44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27 881</w:t>
            </w:r>
          </w:p>
        </w:tc>
      </w:tr>
    </w:tbl>
    <w:bookmarkStart w:name="z81" w:id="1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 4 қаулысына       </w:t>
      </w:r>
      <w:r>
        <w:br/>
      </w:r>
      <w:r>
        <w:rPr>
          <w:rFonts w:ascii="Times New Roman"/>
          <w:b w:val="false"/>
          <w:i w:val="false"/>
          <w:color w:val="000000"/>
          <w:sz w:val="28"/>
        </w:rPr>
        <w:t xml:space="preserve">
9-қосымша            </w:t>
      </w:r>
    </w:p>
    <w:bookmarkEnd w:id="1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үкіметтік емес секторда мемлекеттік әлеуметтік</w:t>
      </w:r>
      <w:r>
        <w:br/>
      </w:r>
      <w:r>
        <w:rPr>
          <w:rFonts w:ascii="Times New Roman"/>
          <w:b/>
          <w:i w:val="false"/>
          <w:color w:val="000000"/>
        </w:rPr>
        <w:t>
тапсырысты орналастыруға берілетін ағымдағы нысаналы</w:t>
      </w:r>
      <w:r>
        <w:br/>
      </w:r>
      <w:r>
        <w:rPr>
          <w:rFonts w:ascii="Times New Roman"/>
          <w:b/>
          <w:i w:val="false"/>
          <w:color w:val="000000"/>
        </w:rPr>
        <w:t>
трансферттердің сомасын бөлу</w:t>
      </w:r>
    </w:p>
    <w:p>
      <w:pPr>
        <w:spacing w:after="0"/>
        <w:ind w:left="0"/>
        <w:jc w:val="both"/>
      </w:pPr>
      <w:r>
        <w:rPr>
          <w:rFonts w:ascii="Times New Roman"/>
          <w:b w:val="false"/>
          <w:i w:val="false"/>
          <w:color w:val="ff0000"/>
          <w:sz w:val="28"/>
        </w:rPr>
        <w:t xml:space="preserve">      Ескерту. 9-қосымша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533"/>
        <w:gridCol w:w="4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165 120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64 069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p>
        </w:tc>
      </w:tr>
    </w:tbl>
    <w:bookmarkStart w:name="z82" w:id="1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10-қосымша             </w:t>
      </w:r>
    </w:p>
    <w:bookmarkEnd w:id="1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медициналық-әлеуметтік мекемелерде тамақтану</w:t>
      </w:r>
      <w:r>
        <w:br/>
      </w:r>
      <w:r>
        <w:rPr>
          <w:rFonts w:ascii="Times New Roman"/>
          <w:b/>
          <w:i w:val="false"/>
          <w:color w:val="000000"/>
        </w:rPr>
        <w:t>
нормаларын ұлғайтуға берілетін ағымдағы нысаналы</w:t>
      </w:r>
      <w:r>
        <w:br/>
      </w:r>
      <w:r>
        <w:rPr>
          <w:rFonts w:ascii="Times New Roman"/>
          <w:b/>
          <w:i w:val="false"/>
          <w:color w:val="000000"/>
        </w:rPr>
        <w:t>
трансферттердің сомасын бөлу</w:t>
      </w:r>
    </w:p>
    <w:p>
      <w:pPr>
        <w:spacing w:after="0"/>
        <w:ind w:left="0"/>
        <w:jc w:val="both"/>
      </w:pPr>
      <w:r>
        <w:rPr>
          <w:rFonts w:ascii="Times New Roman"/>
          <w:b w:val="false"/>
          <w:i w:val="false"/>
          <w:color w:val="ff0000"/>
          <w:sz w:val="28"/>
        </w:rPr>
        <w:t xml:space="preserve">      Ескерту. 10-қосымшаға өзгерту енгізілді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533"/>
        <w:gridCol w:w="44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4 189 900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256 217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133 320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350 288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127 396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397 047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274 481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251 344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518 886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283 645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137 980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36 172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231 771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431 309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298 835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107 109 </w:t>
            </w:r>
          </w:p>
        </w:tc>
      </w:tr>
    </w:tbl>
    <w:bookmarkStart w:name="z83" w:id="1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11-қосымша             </w:t>
      </w:r>
    </w:p>
    <w:bookmarkEnd w:id="1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ең төменгі күнкөріс деңгейі мөлшерінің өсуіне</w:t>
      </w:r>
      <w:r>
        <w:br/>
      </w:r>
      <w:r>
        <w:rPr>
          <w:rFonts w:ascii="Times New Roman"/>
          <w:b/>
          <w:i w:val="false"/>
          <w:color w:val="000000"/>
        </w:rPr>
        <w:t>
байланысты мемлекеттік атаулы әлеуметтік көмек пен 18 жасқа</w:t>
      </w:r>
      <w:r>
        <w:br/>
      </w:r>
      <w:r>
        <w:rPr>
          <w:rFonts w:ascii="Times New Roman"/>
          <w:b/>
          <w:i w:val="false"/>
          <w:color w:val="000000"/>
        </w:rPr>
        <w:t>
дейінгі балаларға ай сайынғы мемлекеттік жәрдемақы төлеуге</w:t>
      </w:r>
      <w:r>
        <w:br/>
      </w:r>
      <w:r>
        <w:rPr>
          <w:rFonts w:ascii="Times New Roman"/>
          <w:b/>
          <w:i w:val="false"/>
          <w:color w:val="000000"/>
        </w:rPr>
        <w:t xml:space="preserve">
берілетін ағымдағы нысаналы трансферттердің сомасын бөлу </w:t>
      </w:r>
    </w:p>
    <w:p>
      <w:pPr>
        <w:spacing w:after="0"/>
        <w:ind w:left="0"/>
        <w:jc w:val="both"/>
      </w:pPr>
      <w:r>
        <w:rPr>
          <w:rFonts w:ascii="Times New Roman"/>
          <w:b w:val="false"/>
          <w:i w:val="false"/>
          <w:color w:val="ff0000"/>
          <w:sz w:val="28"/>
        </w:rPr>
        <w:t xml:space="preserve">      Ескерту. 11-қосымша жаңа редакцияда - ҚР Үкіметінің 2009.04.14 </w:t>
      </w:r>
      <w:r>
        <w:rPr>
          <w:rFonts w:ascii="Times New Roman"/>
          <w:b w:val="false"/>
          <w:i w:val="false"/>
          <w:color w:val="ff0000"/>
          <w:sz w:val="28"/>
        </w:rPr>
        <w:t>N 515</w:t>
      </w:r>
      <w:r>
        <w:rPr>
          <w:rFonts w:ascii="Times New Roman"/>
          <w:b w:val="false"/>
          <w:i w:val="false"/>
          <w:color w:val="ff0000"/>
          <w:sz w:val="28"/>
        </w:rPr>
        <w:t xml:space="preserve">, өзгерту енгізілді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753"/>
        <w:gridCol w:w="2573"/>
        <w:gridCol w:w="2833"/>
        <w:gridCol w:w="285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көмегін төлеуге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аз отбасылардағы 18 жасқа дейінгі балаларға ай сайынғы мемлекеттік жәрдемақылар төлеуге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3 280 631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2 130 569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97 223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26 659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70 564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196 661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81 044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115 617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135 146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81 827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221 469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118 366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103 103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326 987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202 609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124 378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144 366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36 257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108 109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163 234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113 115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299 364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262 041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361 641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262 041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15 690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145 167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63 056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174 929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98 107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76 822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803 277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140 760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662 517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11 261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2 377 </w:t>
            </w:r>
          </w:p>
        </w:tc>
      </w:tr>
    </w:tbl>
    <w:bookmarkStart w:name="z84" w:id="1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 4 қаулысына        </w:t>
      </w:r>
      <w:r>
        <w:br/>
      </w:r>
      <w:r>
        <w:rPr>
          <w:rFonts w:ascii="Times New Roman"/>
          <w:b w:val="false"/>
          <w:i w:val="false"/>
          <w:color w:val="000000"/>
          <w:sz w:val="28"/>
        </w:rPr>
        <w:t xml:space="preserve">
12-қосымша            </w:t>
      </w:r>
    </w:p>
    <w:bookmarkEnd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ауыз сумен жабдықтаудың баламасыз көздері болып</w:t>
      </w:r>
      <w:r>
        <w:br/>
      </w:r>
      <w:r>
        <w:rPr>
          <w:rFonts w:ascii="Times New Roman"/>
          <w:b/>
          <w:i w:val="false"/>
          <w:color w:val="000000"/>
        </w:rPr>
        <w:t>
табылатын аса маңызды топтық және оқшау сумен жабдықтау</w:t>
      </w:r>
      <w:r>
        <w:br/>
      </w:r>
      <w:r>
        <w:rPr>
          <w:rFonts w:ascii="Times New Roman"/>
          <w:b/>
          <w:i w:val="false"/>
          <w:color w:val="000000"/>
        </w:rPr>
        <w:t>
жүйелерінен ауыз су беру жөніндегі қызметтердің құнын</w:t>
      </w:r>
      <w:r>
        <w:br/>
      </w:r>
      <w:r>
        <w:rPr>
          <w:rFonts w:ascii="Times New Roman"/>
          <w:b/>
          <w:i w:val="false"/>
          <w:color w:val="000000"/>
        </w:rPr>
        <w:t>
субсидиялауға берілетін ағымдағы нысаналы</w:t>
      </w:r>
      <w:r>
        <w:br/>
      </w:r>
      <w:r>
        <w:rPr>
          <w:rFonts w:ascii="Times New Roman"/>
          <w:b/>
          <w:i w:val="false"/>
          <w:color w:val="000000"/>
        </w:rPr>
        <w:t>
трансферттердің сомасын бөлу</w:t>
      </w:r>
    </w:p>
    <w:p>
      <w:pPr>
        <w:spacing w:after="0"/>
        <w:ind w:left="0"/>
        <w:jc w:val="both"/>
      </w:pPr>
      <w:r>
        <w:rPr>
          <w:rFonts w:ascii="Times New Roman"/>
          <w:b w:val="false"/>
          <w:i w:val="false"/>
          <w:color w:val="ff0000"/>
          <w:sz w:val="28"/>
        </w:rPr>
        <w:t xml:space="preserve">      Ескерту. 12-қосымшаға өзгерту енгізілді - ҚР Үкіметінің 2009.11.18 </w:t>
      </w:r>
      <w:r>
        <w:rPr>
          <w:rFonts w:ascii="Times New Roman"/>
          <w:b w:val="false"/>
          <w:i w:val="false"/>
          <w:color w:val="ff0000"/>
          <w:sz w:val="28"/>
        </w:rPr>
        <w:t>N 1871-1</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453"/>
        <w:gridCol w:w="48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атауы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2 176 334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415 140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102 018</w:t>
            </w:r>
          </w:p>
        </w:tc>
      </w:tr>
    </w:tbl>
    <w:bookmarkStart w:name="z85" w:id="1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13-қосымша            </w:t>
      </w:r>
    </w:p>
    <w:bookmarkEnd w:id="15"/>
    <w:p>
      <w:pPr>
        <w:spacing w:after="0"/>
        <w:ind w:left="0"/>
        <w:jc w:val="left"/>
      </w:pPr>
      <w:r>
        <w:rPr>
          <w:rFonts w:ascii="Times New Roman"/>
          <w:b/>
          <w:i w:val="false"/>
          <w:color w:val="000000"/>
        </w:rPr>
        <w:t xml:space="preserve"> Облыстық бюджеттерге, Астана қаласының бюджетіне, облыстық</w:t>
      </w:r>
      <w:r>
        <w:br/>
      </w:r>
      <w:r>
        <w:rPr>
          <w:rFonts w:ascii="Times New Roman"/>
          <w:b/>
          <w:i w:val="false"/>
          <w:color w:val="000000"/>
        </w:rPr>
        <w:t>
және аудандық маңызы бар автомобиль жолдарын және Астана</w:t>
      </w:r>
      <w:r>
        <w:br/>
      </w:r>
      <w:r>
        <w:rPr>
          <w:rFonts w:ascii="Times New Roman"/>
          <w:b/>
          <w:i w:val="false"/>
          <w:color w:val="000000"/>
        </w:rPr>
        <w:t>
қаласының көшелерін күрделі және орташа жөндеуге берілетін</w:t>
      </w:r>
      <w:r>
        <w:br/>
      </w:r>
      <w:r>
        <w:rPr>
          <w:rFonts w:ascii="Times New Roman"/>
          <w:b/>
          <w:i w:val="false"/>
          <w:color w:val="000000"/>
        </w:rPr>
        <w:t>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13-қосымшаға өзгерту енгізілді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Қаулыcымен.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453"/>
        <w:gridCol w:w="49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қаланың атауы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15 629 356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971 283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1 020 768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1 033 884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1 305 378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1 132 717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235 730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1 305 231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1 493 600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891 270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360 110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529 068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727 491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634 826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3 530 000 </w:t>
            </w:r>
          </w:p>
        </w:tc>
      </w:tr>
    </w:tbl>
    <w:bookmarkStart w:name="z86" w:id="1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14-қосымша           </w:t>
      </w:r>
    </w:p>
    <w:bookmarkEnd w:id="1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жол полициясының саптық бөлімшелері сыртқы қызмет</w:t>
      </w:r>
      <w:r>
        <w:br/>
      </w:r>
      <w:r>
        <w:rPr>
          <w:rFonts w:ascii="Times New Roman"/>
          <w:b/>
          <w:i w:val="false"/>
          <w:color w:val="000000"/>
        </w:rPr>
        <w:t>
қызметкерлерінің ақшалай үлесін ұлғайтуға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ff0000"/>
          <w:sz w:val="28"/>
        </w:rPr>
        <w:t xml:space="preserve">      Ескерту. 14-қосымша алынып тасталды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bookmarkStart w:name="z87" w:id="1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15-қосымша           </w:t>
      </w:r>
    </w:p>
    <w:bookmarkEnd w:id="1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тұқым шаруашылығын қолдауға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ff0000"/>
          <w:sz w:val="28"/>
        </w:rPr>
        <w:t xml:space="preserve">      Ескерту. 15-қосымша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473"/>
        <w:gridCol w:w="47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1 911 124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137 376</w:t>
            </w:r>
          </w:p>
        </w:tc>
      </w:tr>
    </w:tbl>
    <w:bookmarkStart w:name="z88" w:id="1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16-қосымша            </w:t>
      </w:r>
    </w:p>
    <w:bookmarkEnd w:id="1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асыл тұқымды мал шаруашылығын қолдауға берілетін</w:t>
      </w:r>
      <w:r>
        <w:br/>
      </w:r>
      <w:r>
        <w:rPr>
          <w:rFonts w:ascii="Times New Roman"/>
          <w:b/>
          <w:i w:val="false"/>
          <w:color w:val="000000"/>
        </w:rPr>
        <w:t>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16-қосымшаға өзгерту енгізілді - ҚР Үкіметінің 2009.11.18 </w:t>
      </w:r>
      <w:r>
        <w:rPr>
          <w:rFonts w:ascii="Times New Roman"/>
          <w:b w:val="false"/>
          <w:i w:val="false"/>
          <w:color w:val="ff0000"/>
          <w:sz w:val="28"/>
        </w:rPr>
        <w:t>N 1871-1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33"/>
        <w:gridCol w:w="50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2 497 397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508 687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306 989</w:t>
            </w:r>
          </w:p>
        </w:tc>
      </w:tr>
    </w:tbl>
    <w:bookmarkStart w:name="z89" w:id="1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 4 қаулысына       </w:t>
      </w:r>
      <w:r>
        <w:br/>
      </w:r>
      <w:r>
        <w:rPr>
          <w:rFonts w:ascii="Times New Roman"/>
          <w:b w:val="false"/>
          <w:i w:val="false"/>
          <w:color w:val="000000"/>
          <w:sz w:val="28"/>
        </w:rPr>
        <w:t xml:space="preserve">
17-қосымша            </w:t>
      </w:r>
    </w:p>
    <w:bookmarkEnd w:id="1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көктемгі егіс және егін жинау жұмыстарын жүргізу</w:t>
      </w:r>
      <w:r>
        <w:br/>
      </w:r>
      <w:r>
        <w:rPr>
          <w:rFonts w:ascii="Times New Roman"/>
          <w:b/>
          <w:i w:val="false"/>
          <w:color w:val="000000"/>
        </w:rPr>
        <w:t>
үшін қажетті жанар-жағар май және басқа да тауар-материалдық</w:t>
      </w:r>
      <w:r>
        <w:br/>
      </w:r>
      <w:r>
        <w:rPr>
          <w:rFonts w:ascii="Times New Roman"/>
          <w:b/>
          <w:i w:val="false"/>
          <w:color w:val="000000"/>
        </w:rPr>
        <w:t>
құндылықтарының құнын арзандатуға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ff0000"/>
          <w:sz w:val="28"/>
        </w:rPr>
        <w:t xml:space="preserve">      Ескерту. 17-қосымшаға өзгерту енгізілді - ҚР Үкіметінің 2009.11.18 </w:t>
      </w:r>
      <w:r>
        <w:rPr>
          <w:rFonts w:ascii="Times New Roman"/>
          <w:b w:val="false"/>
          <w:i w:val="false"/>
          <w:color w:val="ff0000"/>
          <w:sz w:val="28"/>
        </w:rPr>
        <w:t>N 1871-1</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53"/>
        <w:gridCol w:w="50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қаланың атауы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16 262 831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2 209 944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1 304 283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bl>
    <w:bookmarkStart w:name="z90" w:id="2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18-қосымша           </w:t>
      </w:r>
    </w:p>
    <w:bookmarkEnd w:id="2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xml:space="preserve">
бюджеттеріне өндірілетін ауыл шаруашылығы дақылдарының </w:t>
      </w:r>
      <w:r>
        <w:br/>
      </w:r>
      <w:r>
        <w:rPr>
          <w:rFonts w:ascii="Times New Roman"/>
          <w:b/>
          <w:i w:val="false"/>
          <w:color w:val="000000"/>
        </w:rPr>
        <w:t>
өнімділігі мен сапасын арттыруды қолдауға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ff0000"/>
          <w:sz w:val="28"/>
        </w:rPr>
        <w:t xml:space="preserve">      Ескерту. 18-қосымшаға өзгерту енгізілді - ҚР Үкіметінің 2009.08.28 </w:t>
      </w:r>
      <w:r>
        <w:rPr>
          <w:rFonts w:ascii="Times New Roman"/>
          <w:b w:val="false"/>
          <w:i w:val="false"/>
          <w:color w:val="ff0000"/>
          <w:sz w:val="28"/>
        </w:rPr>
        <w:t>N 1266</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33"/>
        <w:gridCol w:w="50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қаланың атауы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2 928 650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585 175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129 844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44 016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72 064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110 861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1 083 716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150 340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25 747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444 714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255 091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1 166 </w:t>
            </w:r>
          </w:p>
        </w:tc>
      </w:tr>
    </w:tbl>
    <w:bookmarkStart w:name="z91" w:id="2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19-қосымша           </w:t>
      </w:r>
    </w:p>
    <w:bookmarkEnd w:id="2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ауыл шаруашылығы тауарларын өндірушілерге су</w:t>
      </w:r>
      <w:r>
        <w:br/>
      </w:r>
      <w:r>
        <w:rPr>
          <w:rFonts w:ascii="Times New Roman"/>
          <w:b/>
          <w:i w:val="false"/>
          <w:color w:val="000000"/>
        </w:rPr>
        <w:t>
жеткізу бойынша көрсетілетін қызметтердің құнын субсидиялауға</w:t>
      </w:r>
      <w:r>
        <w:br/>
      </w:r>
      <w:r>
        <w:rPr>
          <w:rFonts w:ascii="Times New Roman"/>
          <w:b/>
          <w:i w:val="false"/>
          <w:color w:val="000000"/>
        </w:rPr>
        <w:t>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19-қосымша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453"/>
        <w:gridCol w:w="51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1 358 101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тасталсын</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554 874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168 805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290 494</w:t>
            </w:r>
          </w:p>
        </w:tc>
      </w:tr>
    </w:tbl>
    <w:bookmarkStart w:name="z92" w:id="2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20-қосымша            </w:t>
      </w:r>
    </w:p>
    <w:bookmarkEnd w:id="2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жеміс-жидек дақылдарының және жүзімнің көп жылдық</w:t>
      </w:r>
      <w:r>
        <w:br/>
      </w:r>
      <w:r>
        <w:rPr>
          <w:rFonts w:ascii="Times New Roman"/>
          <w:b/>
          <w:i w:val="false"/>
          <w:color w:val="000000"/>
        </w:rPr>
        <w:t>
көшеттерін отырғызу және өсіруді қамтамасыз етуге берілетін</w:t>
      </w:r>
      <w:r>
        <w:br/>
      </w:r>
      <w:r>
        <w:rPr>
          <w:rFonts w:ascii="Times New Roman"/>
          <w:b/>
          <w:i w:val="false"/>
          <w:color w:val="000000"/>
        </w:rPr>
        <w:t>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20-қосымша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393"/>
        <w:gridCol w:w="50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2 480 424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1 416 760</w:t>
            </w:r>
          </w:p>
        </w:tc>
      </w:tr>
    </w:tbl>
    <w:bookmarkStart w:name="z93" w:id="2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21-қосымша           </w:t>
      </w:r>
    </w:p>
    <w:bookmarkEnd w:id="2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мал шаруашылығы өнімдерінің өнімділігін және</w:t>
      </w:r>
      <w:r>
        <w:br/>
      </w:r>
      <w:r>
        <w:rPr>
          <w:rFonts w:ascii="Times New Roman"/>
          <w:b/>
          <w:i w:val="false"/>
          <w:color w:val="000000"/>
        </w:rPr>
        <w:t>
сапасын арттыруды субсидиялауға берілетін ағымдағы нысаналы</w:t>
      </w:r>
      <w:r>
        <w:br/>
      </w:r>
      <w:r>
        <w:rPr>
          <w:rFonts w:ascii="Times New Roman"/>
          <w:b/>
          <w:i w:val="false"/>
          <w:color w:val="000000"/>
        </w:rPr>
        <w:t>
трансферттердің сомасын бөлу</w:t>
      </w:r>
    </w:p>
    <w:p>
      <w:pPr>
        <w:spacing w:after="0"/>
        <w:ind w:left="0"/>
        <w:jc w:val="both"/>
      </w:pPr>
      <w:r>
        <w:rPr>
          <w:rFonts w:ascii="Times New Roman"/>
          <w:b w:val="false"/>
          <w:i w:val="false"/>
          <w:color w:val="ff0000"/>
          <w:sz w:val="28"/>
        </w:rPr>
        <w:t xml:space="preserve">      Ескерту. 21-қосымшаға өзгерту енгізілді - ҚР Үкіметінің 2009.11.18 </w:t>
      </w:r>
      <w:r>
        <w:rPr>
          <w:rFonts w:ascii="Times New Roman"/>
          <w:b w:val="false"/>
          <w:i w:val="false"/>
          <w:color w:val="ff0000"/>
          <w:sz w:val="28"/>
        </w:rPr>
        <w:t>N 1871-1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413"/>
        <w:gridCol w:w="50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11 666 580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3 474 191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2 314 612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915 786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360 562</w:t>
            </w:r>
          </w:p>
        </w:tc>
      </w:tr>
    </w:tbl>
    <w:bookmarkStart w:name="z94" w:id="2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 4 қаулысына        </w:t>
      </w:r>
      <w:r>
        <w:br/>
      </w:r>
      <w:r>
        <w:rPr>
          <w:rFonts w:ascii="Times New Roman"/>
          <w:b w:val="false"/>
          <w:i w:val="false"/>
          <w:color w:val="000000"/>
          <w:sz w:val="28"/>
        </w:rPr>
        <w:t xml:space="preserve">
      22-қосымша            </w:t>
      </w:r>
    </w:p>
    <w:bookmarkEnd w:id="2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қазақстандық мақта талшығының сапасына сараптама</w:t>
      </w:r>
      <w:r>
        <w:br/>
      </w:r>
      <w:r>
        <w:rPr>
          <w:rFonts w:ascii="Times New Roman"/>
          <w:b/>
          <w:i w:val="false"/>
          <w:color w:val="000000"/>
        </w:rPr>
        <w:t>
жасауға берілетін ағымдағы нысаналы трансферттердің сомасын</w:t>
      </w:r>
      <w:r>
        <w:br/>
      </w:r>
      <w:r>
        <w:rPr>
          <w:rFonts w:ascii="Times New Roman"/>
          <w:b/>
          <w:i w:val="false"/>
          <w:color w:val="000000"/>
        </w:rPr>
        <w:t xml:space="preserve">
бөлу </w:t>
      </w:r>
    </w:p>
    <w:p>
      <w:pPr>
        <w:spacing w:after="0"/>
        <w:ind w:left="0"/>
        <w:jc w:val="both"/>
      </w:pPr>
      <w:r>
        <w:rPr>
          <w:rFonts w:ascii="Times New Roman"/>
          <w:b w:val="false"/>
          <w:i w:val="false"/>
          <w:color w:val="ff0000"/>
          <w:sz w:val="28"/>
        </w:rPr>
        <w:t xml:space="preserve">      Ескерту. 22-қосымшаға өзгерту енгізілді - ҚР Үкіметінің 2009.04.14. </w:t>
      </w:r>
      <w:r>
        <w:rPr>
          <w:rFonts w:ascii="Times New Roman"/>
          <w:b w:val="false"/>
          <w:i w:val="false"/>
          <w:color w:val="ff0000"/>
          <w:sz w:val="28"/>
        </w:rPr>
        <w:t xml:space="preserve">N 515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233"/>
        <w:gridCol w:w="51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атауы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153704 </w:t>
            </w:r>
          </w:p>
        </w:tc>
      </w:tr>
    </w:tbl>
    <w:bookmarkStart w:name="z95" w:id="2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23-қосымша          </w:t>
      </w:r>
    </w:p>
    <w:bookmarkEnd w:id="2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ауылдық елді мекендер саласының мамандарын</w:t>
      </w:r>
      <w:r>
        <w:br/>
      </w:r>
      <w:r>
        <w:rPr>
          <w:rFonts w:ascii="Times New Roman"/>
          <w:b/>
          <w:i w:val="false"/>
          <w:color w:val="000000"/>
        </w:rPr>
        <w:t>
әлеуметтік қолдау шараларын іске асыру үшін берілетін</w:t>
      </w:r>
      <w:r>
        <w:br/>
      </w:r>
      <w:r>
        <w:rPr>
          <w:rFonts w:ascii="Times New Roman"/>
          <w:b/>
          <w:i w:val="false"/>
          <w:color w:val="000000"/>
        </w:rPr>
        <w:t>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23-қосымша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253"/>
        <w:gridCol w:w="50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611 264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28 889</w:t>
            </w:r>
          </w:p>
        </w:tc>
      </w:tr>
    </w:tbl>
    <w:bookmarkStart w:name="z96" w:id="2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24-қосымша          </w:t>
      </w:r>
    </w:p>
    <w:bookmarkEnd w:id="2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2005 - 2010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сомасын</w:t>
      </w:r>
      <w:r>
        <w:br/>
      </w:r>
      <w:r>
        <w:rPr>
          <w:rFonts w:ascii="Times New Roman"/>
          <w:b/>
          <w:i w:val="false"/>
          <w:color w:val="000000"/>
        </w:rPr>
        <w:t>
бөлу</w:t>
      </w:r>
    </w:p>
    <w:p>
      <w:pPr>
        <w:spacing w:after="0"/>
        <w:ind w:left="0"/>
        <w:jc w:val="both"/>
      </w:pPr>
      <w:r>
        <w:rPr>
          <w:rFonts w:ascii="Times New Roman"/>
          <w:b w:val="false"/>
          <w:i w:val="false"/>
          <w:color w:val="ff0000"/>
          <w:sz w:val="28"/>
        </w:rPr>
        <w:t xml:space="preserve">      Ескерту. 24-қосымша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053"/>
        <w:gridCol w:w="1753"/>
        <w:gridCol w:w="2353"/>
        <w:gridCol w:w="2473"/>
        <w:gridCol w:w="25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 оқытудың жаңа технологияларын енгізуге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9 284 399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2 320 129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2 428 910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4 535 360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424 038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139 862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853 091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214 991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143 951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753 980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630 674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143 951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856 839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194 766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721 867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617 959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252 294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194 766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194 766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w:t>
            </w:r>
          </w:p>
        </w:tc>
      </w:tr>
    </w:tbl>
    <w:bookmarkStart w:name="z97" w:id="2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25-қосымша             </w:t>
      </w:r>
    </w:p>
    <w:bookmarkEnd w:id="2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техникалық және</w:t>
      </w:r>
      <w:r>
        <w:br/>
      </w:r>
      <w:r>
        <w:rPr>
          <w:rFonts w:ascii="Times New Roman"/>
          <w:b/>
          <w:i w:val="false"/>
          <w:color w:val="000000"/>
        </w:rPr>
        <w:t>
кәсіптік білім беруді дамытудың 2008 — 2012 жылдарға арналған</w:t>
      </w:r>
      <w:r>
        <w:br/>
      </w:r>
      <w:r>
        <w:rPr>
          <w:rFonts w:ascii="Times New Roman"/>
          <w:b/>
          <w:i w:val="false"/>
          <w:color w:val="000000"/>
        </w:rPr>
        <w:t>
мемлекеттік бағдарламасын іске асыру шеңберінде кәсіптік</w:t>
      </w:r>
      <w:r>
        <w:br/>
      </w:r>
      <w:r>
        <w:rPr>
          <w:rFonts w:ascii="Times New Roman"/>
          <w:b/>
          <w:i w:val="false"/>
          <w:color w:val="000000"/>
        </w:rPr>
        <w:t>
лицейлер үшін шетелдік ағылшын тілі оқытушыларын тартуға</w:t>
      </w:r>
      <w:r>
        <w:br/>
      </w:r>
      <w:r>
        <w:rPr>
          <w:rFonts w:ascii="Times New Roman"/>
          <w:b/>
          <w:i w:val="false"/>
          <w:color w:val="000000"/>
        </w:rPr>
        <w:t xml:space="preserve">
берілетін ағымдағы нысаналы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493"/>
        <w:gridCol w:w="48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187 200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9 360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9 360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9 360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9 360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12 480 </w:t>
            </w:r>
          </w:p>
        </w:tc>
      </w:tr>
    </w:tbl>
    <w:bookmarkStart w:name="z98" w:id="2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26-қосымша          </w:t>
      </w:r>
    </w:p>
    <w:bookmarkEnd w:id="2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Республикасының денсаулық сақтау ісін</w:t>
      </w:r>
      <w:r>
        <w:br/>
      </w:r>
      <w:r>
        <w:rPr>
          <w:rFonts w:ascii="Times New Roman"/>
          <w:b/>
          <w:i w:val="false"/>
          <w:color w:val="000000"/>
        </w:rPr>
        <w:t>
реформалау мен дамытудың 2005 - 2010 жылдарға арналған</w:t>
      </w:r>
      <w:r>
        <w:br/>
      </w:r>
      <w:r>
        <w:rPr>
          <w:rFonts w:ascii="Times New Roman"/>
          <w:b/>
          <w:i w:val="false"/>
          <w:color w:val="000000"/>
        </w:rPr>
        <w:t>
мемлекеттік бағдарламасын іске асыруға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ff0000"/>
          <w:sz w:val="28"/>
        </w:rPr>
        <w:t xml:space="preserve">      Ескерту. 26-қосымша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13"/>
        <w:gridCol w:w="2233"/>
        <w:gridCol w:w="3913"/>
        <w:gridCol w:w="38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медициналық денсаулық сақтау ұйымдарын материалдық-техникалық жарақтандыруға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24 782 937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9 272 618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15 510 319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1 101 091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399 898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1 348 408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736 820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5 236 419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797 632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1 689 034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785 357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1 883 802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1 008 074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875 728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938 405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2 089 106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1 177 496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1 179 353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1 485 637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1 092 981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759 041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1 238 948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635 697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883 072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268 078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614 994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2 331 505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508 335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978 343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269 344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221 571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287 630</w:t>
            </w:r>
          </w:p>
        </w:tc>
      </w:tr>
    </w:tbl>
    <w:bookmarkStart w:name="z99" w:id="2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 4 қаулысына       </w:t>
      </w:r>
      <w:r>
        <w:br/>
      </w:r>
      <w:r>
        <w:rPr>
          <w:rFonts w:ascii="Times New Roman"/>
          <w:b w:val="false"/>
          <w:i w:val="false"/>
          <w:color w:val="000000"/>
          <w:sz w:val="28"/>
        </w:rPr>
        <w:t xml:space="preserve">
      27-қосымша          </w:t>
      </w:r>
    </w:p>
    <w:bookmarkEnd w:id="2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 білім</w:t>
      </w:r>
      <w:r>
        <w:br/>
      </w:r>
      <w:r>
        <w:rPr>
          <w:rFonts w:ascii="Times New Roman"/>
          <w:b/>
          <w:i w:val="false"/>
          <w:color w:val="000000"/>
        </w:rPr>
        <w:t>
беру тапсырысы негізінде техникалық және кәсіптік, орта</w:t>
      </w:r>
      <w:r>
        <w:br/>
      </w:r>
      <w:r>
        <w:rPr>
          <w:rFonts w:ascii="Times New Roman"/>
          <w:b/>
          <w:i w:val="false"/>
          <w:color w:val="000000"/>
        </w:rPr>
        <w:t>
білімнен кейінгі білім беру ұйымдарында оқитындардың</w:t>
      </w:r>
      <w:r>
        <w:br/>
      </w:r>
      <w:r>
        <w:rPr>
          <w:rFonts w:ascii="Times New Roman"/>
          <w:b/>
          <w:i w:val="false"/>
          <w:color w:val="000000"/>
        </w:rPr>
        <w:t>
стипендияларының мөлшерін ұлғайтуға берілетін ағымдағы</w:t>
      </w:r>
      <w:r>
        <w:br/>
      </w:r>
      <w:r>
        <w:rPr>
          <w:rFonts w:ascii="Times New Roman"/>
          <w:b/>
          <w:i w:val="false"/>
          <w:color w:val="000000"/>
        </w:rPr>
        <w:t>
нысаналы трансферттердің сомасын бөлу</w:t>
      </w:r>
    </w:p>
    <w:p>
      <w:pPr>
        <w:spacing w:after="0"/>
        <w:ind w:left="0"/>
        <w:jc w:val="both"/>
      </w:pPr>
      <w:r>
        <w:rPr>
          <w:rFonts w:ascii="Times New Roman"/>
          <w:b w:val="false"/>
          <w:i w:val="false"/>
          <w:color w:val="ff0000"/>
          <w:sz w:val="28"/>
        </w:rPr>
        <w:t xml:space="preserve">      Ескерту. 27-қосымшаға өзгерту енгізілді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53"/>
        <w:gridCol w:w="2453"/>
        <w:gridCol w:w="2313"/>
        <w:gridCol w:w="26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министрлігі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1 765 645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1 530 473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235 172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82 140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70 789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93 429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79 797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88 603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81 629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127 943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111 679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16 264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133 057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110 996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22 061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16 253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169 066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152 024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104 575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95 737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102 921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83 916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68 756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12 770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69 394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177 178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32 146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157 631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145 204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12 427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87 430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22 325 </w:t>
            </w:r>
          </w:p>
        </w:tc>
      </w:tr>
    </w:tbl>
    <w:bookmarkStart w:name="z100" w:id="3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28-қосымша            </w:t>
      </w:r>
    </w:p>
    <w:bookmarkEnd w:id="3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басқару деңгейлері арасындағы</w:t>
      </w:r>
      <w:r>
        <w:br/>
      </w:r>
      <w:r>
        <w:rPr>
          <w:rFonts w:ascii="Times New Roman"/>
          <w:b/>
          <w:i w:val="false"/>
          <w:color w:val="000000"/>
        </w:rPr>
        <w:t>
өкілеттіктердің аражігін ажырату шеңберінде әкімшілік</w:t>
      </w:r>
      <w:r>
        <w:br/>
      </w:r>
      <w:r>
        <w:rPr>
          <w:rFonts w:ascii="Times New Roman"/>
          <w:b/>
          <w:i w:val="false"/>
          <w:color w:val="000000"/>
        </w:rPr>
        <w:t>
функцияларға берілетін ағымдағы нысаналы трансферттердің</w:t>
      </w:r>
      <w:r>
        <w:br/>
      </w:r>
      <w:r>
        <w:rPr>
          <w:rFonts w:ascii="Times New Roman"/>
          <w:b/>
          <w:i w:val="false"/>
          <w:color w:val="000000"/>
        </w:rPr>
        <w:t xml:space="preserve">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993"/>
        <w:gridCol w:w="35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25 195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1 335 </w:t>
            </w:r>
          </w:p>
        </w:tc>
      </w:tr>
    </w:tbl>
    <w:bookmarkStart w:name="z101" w:id="3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 4 қаулысына         </w:t>
      </w:r>
      <w:r>
        <w:br/>
      </w:r>
      <w:r>
        <w:rPr>
          <w:rFonts w:ascii="Times New Roman"/>
          <w:b w:val="false"/>
          <w:i w:val="false"/>
          <w:color w:val="000000"/>
          <w:sz w:val="28"/>
        </w:rPr>
        <w:t xml:space="preserve">
      29-қосымша           </w:t>
      </w:r>
    </w:p>
    <w:bookmarkEnd w:id="3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Республикасындағы тұрғын үй құрылысының</w:t>
      </w:r>
      <w:r>
        <w:br/>
      </w:r>
      <w:r>
        <w:rPr>
          <w:rFonts w:ascii="Times New Roman"/>
          <w:b/>
          <w:i w:val="false"/>
          <w:color w:val="000000"/>
        </w:rPr>
        <w:t>
2008 - 2010 жылдарға арналған мемлекеттік бағдарламасына сәйкес</w:t>
      </w:r>
      <w:r>
        <w:br/>
      </w:r>
      <w:r>
        <w:rPr>
          <w:rFonts w:ascii="Times New Roman"/>
          <w:b/>
          <w:i w:val="false"/>
          <w:color w:val="000000"/>
        </w:rPr>
        <w:t>
мемлекеттік коммуналдық тұрғын үй қорының тұрғын үйін салуға</w:t>
      </w:r>
      <w:r>
        <w:br/>
      </w:r>
      <w:r>
        <w:rPr>
          <w:rFonts w:ascii="Times New Roman"/>
          <w:b/>
          <w:i w:val="false"/>
          <w:color w:val="000000"/>
        </w:rPr>
        <w:t>
және (немесе) сатып алуға берілетін нысаналы даму</w:t>
      </w:r>
      <w:r>
        <w:br/>
      </w:r>
      <w:r>
        <w:rPr>
          <w:rFonts w:ascii="Times New Roman"/>
          <w:b/>
          <w:i w:val="false"/>
          <w:color w:val="000000"/>
        </w:rPr>
        <w:t>
трансферттерінің сомасын бөлу</w:t>
      </w:r>
    </w:p>
    <w:p>
      <w:pPr>
        <w:spacing w:after="0"/>
        <w:ind w:left="0"/>
        <w:jc w:val="both"/>
      </w:pPr>
      <w:r>
        <w:rPr>
          <w:rFonts w:ascii="Times New Roman"/>
          <w:b w:val="false"/>
          <w:i w:val="false"/>
          <w:color w:val="ff0000"/>
          <w:sz w:val="28"/>
        </w:rPr>
        <w:t xml:space="preserve">      Ескерту. 29-қосымшаға өзгерту енгізілді - ҚР Үкіметінің 2009.04.14 </w:t>
      </w:r>
      <w:r>
        <w:rPr>
          <w:rFonts w:ascii="Times New Roman"/>
          <w:b w:val="false"/>
          <w:i w:val="false"/>
          <w:color w:val="ff0000"/>
          <w:sz w:val="28"/>
        </w:rPr>
        <w:t>N 515</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073"/>
        <w:gridCol w:w="42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9 600 000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bl>
    <w:bookmarkStart w:name="z102" w:id="3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30-қосымша           </w:t>
      </w:r>
    </w:p>
    <w:bookmarkEnd w:id="3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Республикасындағы тұрғын үй құрылысының</w:t>
      </w:r>
      <w:r>
        <w:br/>
      </w:r>
      <w:r>
        <w:rPr>
          <w:rFonts w:ascii="Times New Roman"/>
          <w:b/>
          <w:i w:val="false"/>
          <w:color w:val="000000"/>
        </w:rPr>
        <w:t>
2008 - 2010 жылдарға арналған мемлекеттік бағдарламасына сәйкес</w:t>
      </w:r>
      <w:r>
        <w:br/>
      </w:r>
      <w:r>
        <w:rPr>
          <w:rFonts w:ascii="Times New Roman"/>
          <w:b/>
          <w:i w:val="false"/>
          <w:color w:val="000000"/>
        </w:rPr>
        <w:t>
инженерлік-коммуникациялық инфрақұрылымды дамытуға,</w:t>
      </w:r>
      <w:r>
        <w:br/>
      </w:r>
      <w:r>
        <w:rPr>
          <w:rFonts w:ascii="Times New Roman"/>
          <w:b/>
          <w:i w:val="false"/>
          <w:color w:val="000000"/>
        </w:rPr>
        <w:t>
жайластыруға және (немесе) сатып алуға берілетін нысаналы</w:t>
      </w:r>
      <w:r>
        <w:br/>
      </w:r>
      <w:r>
        <w:rPr>
          <w:rFonts w:ascii="Times New Roman"/>
          <w:b/>
          <w:i w:val="false"/>
          <w:color w:val="000000"/>
        </w:rPr>
        <w:t>
даму трансферттерінің сомасын бөлу</w:t>
      </w:r>
    </w:p>
    <w:p>
      <w:pPr>
        <w:spacing w:after="0"/>
        <w:ind w:left="0"/>
        <w:jc w:val="both"/>
      </w:pPr>
      <w:r>
        <w:rPr>
          <w:rFonts w:ascii="Times New Roman"/>
          <w:b w:val="false"/>
          <w:i w:val="false"/>
          <w:color w:val="ff0000"/>
          <w:sz w:val="28"/>
        </w:rPr>
        <w:t xml:space="preserve">      Ескерту. 30-қосымшаға өзгерту енгізілді - ҚР Үкіметінің 2009.04.14 </w:t>
      </w:r>
      <w:r>
        <w:rPr>
          <w:rFonts w:ascii="Times New Roman"/>
          <w:b w:val="false"/>
          <w:i w:val="false"/>
          <w:color w:val="000000"/>
          <w:sz w:val="28"/>
        </w:rPr>
        <w:t>N 515</w:t>
      </w:r>
      <w:r>
        <w:rPr>
          <w:rFonts w:ascii="Times New Roman"/>
          <w:b w:val="false"/>
          <w:i w:val="false"/>
          <w:color w:val="ff0000"/>
          <w:sz w:val="28"/>
        </w:rPr>
        <w:t xml:space="preserve">, 2009.11.19 </w:t>
      </w:r>
      <w:r>
        <w:rPr>
          <w:rFonts w:ascii="Times New Roman"/>
          <w:b w:val="false"/>
          <w:i w:val="false"/>
          <w:color w:val="000000"/>
          <w:sz w:val="28"/>
        </w:rPr>
        <w:t>N 1894</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13"/>
        <w:gridCol w:w="2893"/>
        <w:gridCol w:w="2273"/>
        <w:gridCol w:w="2733"/>
        <w:gridCol w:w="169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Астана қалаларының спутник қалаларын дамытуға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дамытуға, жайластыруға және (немесе) сатып алуға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жөндеуге және реконструкциялауға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40 939 900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5 871 605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30 108 295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4 960 000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4 610 500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3 560 205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953 295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1 586 000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4 101 400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2 311 400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2 508 000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1 198 000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1 243 000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1 403 000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1 672 000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1 205 000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1 918 000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1 845 000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5 721 000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7 238 000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2 238 000 </w:t>
            </w:r>
          </w:p>
        </w:tc>
      </w:tr>
    </w:tbl>
    <w:bookmarkStart w:name="z103" w:id="3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31-қосымша        </w:t>
      </w:r>
    </w:p>
    <w:bookmarkEnd w:id="3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Республикасындағы тұрғын үй құрылысының</w:t>
      </w:r>
      <w:r>
        <w:br/>
      </w:r>
      <w:r>
        <w:rPr>
          <w:rFonts w:ascii="Times New Roman"/>
          <w:b/>
          <w:i w:val="false"/>
          <w:color w:val="000000"/>
        </w:rPr>
        <w:t>
2008 - 2010 жылдарға арналған мемлекеттік бағдарламасына</w:t>
      </w:r>
      <w:r>
        <w:br/>
      </w:r>
      <w:r>
        <w:rPr>
          <w:rFonts w:ascii="Times New Roman"/>
          <w:b/>
          <w:i w:val="false"/>
          <w:color w:val="000000"/>
        </w:rPr>
        <w:t>
сәйкес тұрғын үй құрылысы үшін нөлдік сыйақы (мүдде) ставкасы</w:t>
      </w:r>
      <w:r>
        <w:br/>
      </w:r>
      <w:r>
        <w:rPr>
          <w:rFonts w:ascii="Times New Roman"/>
          <w:b/>
          <w:i w:val="false"/>
          <w:color w:val="000000"/>
        </w:rPr>
        <w:t>
бойынша тұрғын үй салуға және (немесе) сатып алуға берілетін</w:t>
      </w:r>
      <w:r>
        <w:br/>
      </w:r>
      <w:r>
        <w:rPr>
          <w:rFonts w:ascii="Times New Roman"/>
          <w:b/>
          <w:i w:val="false"/>
          <w:color w:val="000000"/>
        </w:rPr>
        <w:t>
бюджеттік кредиттердің сомасын бөлу</w:t>
      </w:r>
    </w:p>
    <w:p>
      <w:pPr>
        <w:spacing w:after="0"/>
        <w:ind w:left="0"/>
        <w:jc w:val="both"/>
      </w:pPr>
      <w:r>
        <w:rPr>
          <w:rFonts w:ascii="Times New Roman"/>
          <w:b w:val="false"/>
          <w:i w:val="false"/>
          <w:color w:val="ff0000"/>
          <w:sz w:val="28"/>
        </w:rPr>
        <w:t xml:space="preserve">      Ескерту. 31-қосымшаға өзгерту енгізілді - ҚР Үкіметінің 2009.04.14 </w:t>
      </w:r>
      <w:r>
        <w:rPr>
          <w:rFonts w:ascii="Times New Roman"/>
          <w:b w:val="false"/>
          <w:i w:val="false"/>
          <w:color w:val="000000"/>
          <w:sz w:val="28"/>
        </w:rPr>
        <w:t>N 515</w:t>
      </w:r>
      <w:r>
        <w:rPr>
          <w:rFonts w:ascii="Times New Roman"/>
          <w:b w:val="false"/>
          <w:i w:val="false"/>
          <w:color w:val="ff0000"/>
          <w:sz w:val="28"/>
        </w:rPr>
        <w:t xml:space="preserve"> Қаулысымен.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93"/>
        <w:gridCol w:w="2393"/>
        <w:gridCol w:w="2753"/>
        <w:gridCol w:w="339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қол жетімді тұрғын үй салуға және сатып алуға кредиттер беру (бюджет саласының қызметкерлері үшін)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Алматы қаласының бюджетіне 100 мектеп пен 100 аурухананың қызметкерлері үшін тұрғын үй салуға және (немесе) сатып алуға кредиттер беру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16 100 000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7 800 000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8 300 000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1 123 000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1 123 000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7 800 000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7 800 000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3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32-қосымша           </w:t>
      </w:r>
    </w:p>
    <w:bookmarkEnd w:id="34"/>
    <w:p>
      <w:pPr>
        <w:spacing w:after="0"/>
        <w:ind w:left="0"/>
        <w:jc w:val="left"/>
      </w:pPr>
      <w:r>
        <w:rPr>
          <w:rFonts w:ascii="Times New Roman"/>
          <w:b/>
          <w:i w:val="false"/>
          <w:color w:val="000000"/>
        </w:rPr>
        <w:t xml:space="preserve"> Жергілікті атқарушы органдардың өкілеттіктерін беруге</w:t>
      </w:r>
      <w:r>
        <w:br/>
      </w:r>
      <w:r>
        <w:rPr>
          <w:rFonts w:ascii="Times New Roman"/>
          <w:b/>
          <w:i w:val="false"/>
          <w:color w:val="000000"/>
        </w:rPr>
        <w:t>
байланысты облыстық бюджеттерден, Астана және Алматы</w:t>
      </w:r>
      <w:r>
        <w:br/>
      </w:r>
      <w:r>
        <w:rPr>
          <w:rFonts w:ascii="Times New Roman"/>
          <w:b/>
          <w:i w:val="false"/>
          <w:color w:val="000000"/>
        </w:rPr>
        <w:t>
қалаларының бюджеттерінен трансферттердің түсімдерін бөлу</w:t>
      </w:r>
    </w:p>
    <w:p>
      <w:pPr>
        <w:spacing w:after="0"/>
        <w:ind w:left="0"/>
        <w:jc w:val="both"/>
      </w:pPr>
      <w:r>
        <w:rPr>
          <w:rFonts w:ascii="Times New Roman"/>
          <w:b w:val="false"/>
          <w:i w:val="false"/>
          <w:color w:val="ff0000"/>
          <w:sz w:val="28"/>
        </w:rPr>
        <w:t xml:space="preserve">      Ескерту. 32-қосымшаға өзгерту енгізілді - ҚР Үкіметінің 2009.04.14 </w:t>
      </w:r>
      <w:r>
        <w:rPr>
          <w:rFonts w:ascii="Times New Roman"/>
          <w:b w:val="false"/>
          <w:i w:val="false"/>
          <w:color w:val="ff0000"/>
          <w:sz w:val="28"/>
        </w:rPr>
        <w:t>N 515</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73"/>
        <w:gridCol w:w="2493"/>
        <w:gridCol w:w="2453"/>
        <w:gridCol w:w="25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судан құтқару қызметтерін құру және ұстау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эпидемиологиялық қадағалау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11 453 497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713 410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10740087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614 435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582 079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588 748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533 245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888 897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51 876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837 021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328 117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290 987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1 027 580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108 721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918 859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766 952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733 015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697 020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52 066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644 954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1 018 855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69 296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949 559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763 638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729 801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741 649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710 946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320 640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29 548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291 092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884 621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51 778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832 843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541 338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512 455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1 208 415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62 554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1 145 861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855 110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668 392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394 200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358 978 </w:t>
            </w:r>
          </w:p>
        </w:tc>
      </w:tr>
    </w:tbl>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32-1-қосымша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әлеуметтік жұмыс орындары және жастар практикасы</w:t>
      </w:r>
      <w:r>
        <w:br/>
      </w:r>
      <w:r>
        <w:rPr>
          <w:rFonts w:ascii="Times New Roman"/>
          <w:b/>
          <w:i w:val="false"/>
          <w:color w:val="000000"/>
        </w:rPr>
        <w:t>
бағдарламасын кеңейтуге берілетін ағымдағы нысаналы</w:t>
      </w:r>
      <w:r>
        <w:br/>
      </w:r>
      <w:r>
        <w:rPr>
          <w:rFonts w:ascii="Times New Roman"/>
          <w:b/>
          <w:i w:val="false"/>
          <w:color w:val="000000"/>
        </w:rPr>
        <w:t>
трансферттердің сомасын бөлу</w:t>
      </w:r>
    </w:p>
    <w:p>
      <w:pPr>
        <w:spacing w:after="0"/>
        <w:ind w:left="0"/>
        <w:jc w:val="both"/>
      </w:pPr>
      <w:r>
        <w:rPr>
          <w:rFonts w:ascii="Times New Roman"/>
          <w:b w:val="false"/>
          <w:i w:val="false"/>
          <w:color w:val="ff0000"/>
          <w:sz w:val="28"/>
        </w:rPr>
        <w:t xml:space="preserve">      Ескерту. 32-1-қосымша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613"/>
        <w:gridCol w:w="2673"/>
        <w:gridCol w:w="2993"/>
        <w:gridCol w:w="283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қалалардың атауы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 бағдарламасын кеңейтуге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құруға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7 600 440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3 221 379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4 379 061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335 229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195 977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220 330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503 319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221 891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528 617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127 952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396 525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144 148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328 688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238 151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55 068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362 763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137 670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271 908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1 740 838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1 116 127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347 596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98 043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33 043</w:t>
            </w:r>
          </w:p>
        </w:tc>
      </w:tr>
    </w:tbl>
    <w:bookmarkStart w:name="z112"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32-2-қосымша        </w:t>
      </w:r>
    </w:p>
    <w:bookmarkEnd w:id="35"/>
    <w:p>
      <w:pPr>
        <w:spacing w:after="0"/>
        <w:ind w:left="0"/>
        <w:jc w:val="left"/>
      </w:pPr>
      <w:r>
        <w:rPr>
          <w:rFonts w:ascii="Times New Roman"/>
          <w:b/>
          <w:i w:val="false"/>
          <w:color w:val="000000"/>
        </w:rPr>
        <w:t xml:space="preserve"> Қазақстан Республикасы Үкіметінің резерві</w:t>
      </w:r>
      <w:r>
        <w:br/>
      </w:r>
      <w:r>
        <w:rPr>
          <w:rFonts w:ascii="Times New Roman"/>
          <w:b/>
          <w:i w:val="false"/>
          <w:color w:val="000000"/>
        </w:rPr>
        <w:t>
түрлері бойынша сомасын бөлу</w:t>
      </w:r>
    </w:p>
    <w:p>
      <w:pPr>
        <w:spacing w:after="0"/>
        <w:ind w:left="0"/>
        <w:jc w:val="both"/>
      </w:pPr>
      <w:r>
        <w:rPr>
          <w:rFonts w:ascii="Times New Roman"/>
          <w:b w:val="false"/>
          <w:i w:val="false"/>
          <w:color w:val="ff0000"/>
          <w:sz w:val="28"/>
        </w:rPr>
        <w:t xml:space="preserve">      Ескерту. 32-2-қосымша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873"/>
        <w:gridCol w:w="7733"/>
        <w:gridCol w:w="3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сомасы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63 097 126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58 997 126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105" w:id="3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33-қосымша           </w:t>
      </w:r>
    </w:p>
    <w:bookmarkEnd w:id="36"/>
    <w:p>
      <w:pPr>
        <w:spacing w:after="0"/>
        <w:ind w:left="0"/>
        <w:jc w:val="both"/>
      </w:pPr>
      <w:r>
        <w:rPr>
          <w:rFonts w:ascii="Times New Roman"/>
          <w:b w:val="false"/>
          <w:i w:val="false"/>
          <w:color w:val="ff0000"/>
          <w:sz w:val="28"/>
        </w:rPr>
        <w:t xml:space="preserve">      Ескерту. 33-қосымша жаңа редакцияда - ҚР Үкіметінің 2009.04.14 </w:t>
      </w:r>
      <w:r>
        <w:rPr>
          <w:rFonts w:ascii="Times New Roman"/>
          <w:b w:val="false"/>
          <w:i w:val="false"/>
          <w:color w:val="ff0000"/>
          <w:sz w:val="28"/>
        </w:rPr>
        <w:t>N 515</w:t>
      </w:r>
      <w:r>
        <w:rPr>
          <w:rFonts w:ascii="Times New Roman"/>
          <w:b w:val="false"/>
          <w:i w:val="false"/>
          <w:color w:val="ff0000"/>
          <w:sz w:val="28"/>
        </w:rPr>
        <w:t xml:space="preserve">, өзгерту енгізілді - ҚР Үкіметінің 2009.07.16. </w:t>
      </w:r>
      <w:r>
        <w:rPr>
          <w:rFonts w:ascii="Times New Roman"/>
          <w:b w:val="false"/>
          <w:i w:val="false"/>
          <w:color w:val="ff0000"/>
          <w:sz w:val="28"/>
        </w:rPr>
        <w:t>N 1074</w:t>
      </w:r>
      <w:r>
        <w:rPr>
          <w:rFonts w:ascii="Times New Roman"/>
          <w:b w:val="false"/>
          <w:i w:val="false"/>
          <w:color w:val="ff0000"/>
          <w:sz w:val="28"/>
        </w:rPr>
        <w:t xml:space="preserve">, 2009.09.25 </w:t>
      </w:r>
      <w:r>
        <w:rPr>
          <w:rFonts w:ascii="Times New Roman"/>
          <w:b w:val="false"/>
          <w:i w:val="false"/>
          <w:color w:val="ff0000"/>
          <w:sz w:val="28"/>
        </w:rPr>
        <w:t>N 1439</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 </w:t>
      </w:r>
    </w:p>
    <w:p>
      <w:pPr>
        <w:spacing w:after="0"/>
        <w:ind w:left="0"/>
        <w:jc w:val="left"/>
      </w:pPr>
      <w:r>
        <w:rPr>
          <w:rFonts w:ascii="Times New Roman"/>
          <w:b/>
          <w:i w:val="false"/>
          <w:color w:val="000000"/>
        </w:rPr>
        <w:t xml:space="preserve"> 2009 жылға арналған мемлекеттік тапсырмалардың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751"/>
        <w:gridCol w:w="3562"/>
        <w:gridCol w:w="1838"/>
        <w:gridCol w:w="1838"/>
        <w:gridCol w:w="1854"/>
        <w:gridCol w:w="1535"/>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тапсырманы орындау нысанында жүзеге асырылатын мемлекеттік қызметтің немесе инвестициялық жобаның атауы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немесе инвестициялық жобаның сипаттамасы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тапсырманың орындалуына жауапты республикалық бюджеттік бағдарлама әкімшісінің атауы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тапсырманың орындалуына жауапты заңды тұлғаның атауы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шеңберінде мемлекеттік тапсырма орындалатын республикалық бюджеттік бағдарламаның атауы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тапсырманы орындауға қажетті бюджет қаражатының сомасы, мың теңге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Президентінің интеллектуалды мектептері" мамандандырылған білім беру ұйымдарындағы білім беру қызметтері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оқу жоспарлары мен авторлық бағдарламалар негізінде физика-математика және химия-биология бағыттарымен эксперименталды оқу бағдарламаларын қолдана отырып, білім беру қызметін ұсыну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"Өркен" АҚ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"Дарынды балаларды оқыту және тәрбиелеу"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Ауруханалық басқару саласында халықаралық стандарттарды енгізу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медициналық қызметтерге тең қол жеткізуін қамтамасыз ететін денсаулық сақтау инфроқұрылымын жетілдіру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министрлігі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медициналық холдинг" АҚ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"Ауруханалық басқару саласында халықаралық стандарттарды енгізу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730 965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сыртқы және ішкі даму факторларын ескере отырып, экономикалық өсу параметрлерін айқындау жүйесін әзірлеу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Талдамалық зерттеулер жүргізу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Ұлттық Банкі жанындағы Ұлттық талдау орталығы" АҚ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"Экономика және мемлекеттік басқару саласында қолданбалы зерттеулер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жоспарының жобасын әзірлеу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Талдамалық зерттеулер жүргізу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Ұлттық Банкі жанындағы Ұлттық талдау орталығы" АҚ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"Экономика және мемлекеттік басқару саласында қолданбалы зерттеулер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94 360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мониторингін жүргізу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жобалардың ағымдағы жағдайын бағалау, жобаларды іске асыру орын алған және әлеуетті мәселелерді анықтау, олардың туындау себептерін айқындау және проблемаларды шешу мен алдын алуды жөнінде ұсынымдар әзірлеу. Бюджеттік инвестициялық жобалардың мониторингін, соның ішінде жобалардың нүктелік мониторингін жүргізу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мемлекеттік-жеке әріптестік орталығы" АҚ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"Бюджеттік инвестициялық және концессиялық жобалардың мониторингін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46 086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өңірін дамыту үшін ХВҚ техникалық қолдау орталығын құру және оның жұмыс істеуі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өңірін дамыту үшін ХВҚ техникалық қолдау орталығын құруды және оның жұмыс істеуін қамтамасыз ету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Ұлттық Банкі жанындағы Ұлттық талдау орталығы" АҚ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"Орталық Азия өңірін дамыту үшін ХВҚ техникалық қолдау орталығын құруды және оның жұмыс істеуін қамтамасыз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2009.09.25 </w:t>
            </w:r>
            <w:r>
              <w:rPr>
                <w:rFonts w:ascii="Times New Roman"/>
                <w:b w:val="false"/>
                <w:i w:val="false"/>
                <w:color w:val="ff0000"/>
                <w:sz w:val="20"/>
              </w:rPr>
              <w:t>N 1439</w:t>
            </w:r>
            <w:r>
              <w:rPr>
                <w:rFonts w:ascii="Times New Roman"/>
                <w:b w:val="false"/>
                <w:i w:val="false"/>
                <w:color w:val="ff0000"/>
                <w:sz w:val="20"/>
              </w:rPr>
              <w:t xml:space="preserve"> Қаулысымен.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пайдаланушылардың тауарларды, жұмыстар мен қызметтерді сатып алуындағы қазақстандық қамту серпінін талдау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мониторингілеу бөлігіндегі міндеттемелерді орындау жөніндегі талдамалық іс-шараларды өткізу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келісімшарт агенттігі" АҚ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Электр энергетикасы, атом энергетикасы, минералдық ресурстар,отын-энергетика кешені, көмір, мұнай- химия, мұнай-газ өнеркәсіп тері және атом энергиясын пайдалану салаларындағы қызметті үйлестіру жөніндегі қызметтер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бойынша бірыңғай Интернет-порталды жүргізу бөлігінде қызметтер көрсету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бойынша бірыңғай Интернет-порталды құру және жүргізу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келісім-шарт агенттігі" АҚ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мониторингі бойынша қызметтер көрсету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мониторингі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келісім-шарт агенттігі" АҚ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r>
    </w:tbl>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33-1-қосымша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мектептерді, ауруханаларды және басқа да</w:t>
      </w:r>
      <w:r>
        <w:br/>
      </w:r>
      <w:r>
        <w:rPr>
          <w:rFonts w:ascii="Times New Roman"/>
          <w:b/>
          <w:i w:val="false"/>
          <w:color w:val="000000"/>
        </w:rPr>
        <w:t>
әлеуметтік объектілерді күрделі және ағымдағы жөндеуге</w:t>
      </w:r>
      <w:r>
        <w:br/>
      </w:r>
      <w:r>
        <w:rPr>
          <w:rFonts w:ascii="Times New Roman"/>
          <w:b/>
          <w:i w:val="false"/>
          <w:color w:val="000000"/>
        </w:rPr>
        <w:t>
берілетін ағымдағы нысаналы трансферттердің сомаларын</w:t>
      </w:r>
      <w:r>
        <w:br/>
      </w:r>
      <w:r>
        <w:rPr>
          <w:rFonts w:ascii="Times New Roman"/>
          <w:b/>
          <w:i w:val="false"/>
          <w:color w:val="000000"/>
        </w:rPr>
        <w:t>
бөлу</w:t>
      </w:r>
    </w:p>
    <w:p>
      <w:pPr>
        <w:spacing w:after="0"/>
        <w:ind w:left="0"/>
        <w:jc w:val="both"/>
      </w:pPr>
      <w:r>
        <w:rPr>
          <w:rFonts w:ascii="Times New Roman"/>
          <w:b w:val="false"/>
          <w:i w:val="false"/>
          <w:color w:val="ff0000"/>
          <w:sz w:val="28"/>
        </w:rPr>
        <w:t xml:space="preserve">      Ескерту. 33-1-қосымшамен толықтырылды - ҚР Үкіметінің 2009.04.14 </w:t>
      </w:r>
      <w:r>
        <w:rPr>
          <w:rFonts w:ascii="Times New Roman"/>
          <w:b w:val="false"/>
          <w:i w:val="false"/>
          <w:color w:val="ff0000"/>
          <w:sz w:val="28"/>
        </w:rPr>
        <w:t>N 515</w:t>
      </w:r>
      <w:r>
        <w:rPr>
          <w:rFonts w:ascii="Times New Roman"/>
          <w:b w:val="false"/>
          <w:i w:val="false"/>
          <w:color w:val="ff0000"/>
          <w:sz w:val="28"/>
        </w:rPr>
        <w:t xml:space="preserve">, өзгерту енгізілді - ҚР Үкіметінің 2009.07.16 </w:t>
      </w:r>
      <w:r>
        <w:rPr>
          <w:rFonts w:ascii="Times New Roman"/>
          <w:b w:val="false"/>
          <w:i w:val="false"/>
          <w:color w:val="ff0000"/>
          <w:sz w:val="28"/>
        </w:rPr>
        <w:t>N 1074</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53"/>
        <w:gridCol w:w="1713"/>
        <w:gridCol w:w="1813"/>
        <w:gridCol w:w="1833"/>
        <w:gridCol w:w="1793"/>
        <w:gridCol w:w="1813"/>
        <w:gridCol w:w="19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күрделі және ағымдағы жөндеуге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күрделі және ағымдағы жөндеуге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күрделі және ағымдағы жөндеуге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күрделі және ағымдағы жөндеуге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объектілерін күрделі және ағымдағы жөндеуге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36 516 271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1 138 500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3 830 600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20 000 471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10 068 200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1 478 500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1 072 394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1 029 194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2 785 600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1 957 400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285 600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1 915 700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1 248 100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98 500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4 430 832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722 900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1 367 932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2 054 700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175 300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2 536 800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1 559 800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434 700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100 700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7 964 500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380 900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2 600 400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2 291 500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863 700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1 971 710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1 294 010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324 400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1 242 300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185 400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1 995 500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154 600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181 700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501 300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850 900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355 300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4 678 500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3 489 900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1 020 400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1 178 835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665 835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620 500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bl>
    <w:p>
      <w:pPr>
        <w:spacing w:after="0"/>
        <w:ind w:left="0"/>
        <w:jc w:val="left"/>
      </w:pPr>
      <w:r>
        <w:rPr>
          <w:rFonts w:ascii="Times New Roman"/>
          <w:b/>
          <w:i w:val="false"/>
          <w:color w:val="000000"/>
        </w:rPr>
        <w:t xml:space="preserve"> Алматы қаласының бюджетіне білім беру объектілерінің</w:t>
      </w:r>
      <w:r>
        <w:br/>
      </w:r>
      <w:r>
        <w:rPr>
          <w:rFonts w:ascii="Times New Roman"/>
          <w:b/>
          <w:i w:val="false"/>
          <w:color w:val="000000"/>
        </w:rPr>
        <w:t>
сейсмотұрақтылығын күшейтуге берілетін нысаналы даму</w:t>
      </w:r>
      <w:r>
        <w:br/>
      </w:r>
      <w:r>
        <w:rPr>
          <w:rFonts w:ascii="Times New Roman"/>
          <w:b/>
          <w:i w:val="false"/>
          <w:color w:val="000000"/>
        </w:rPr>
        <w:t xml:space="preserve">
трансферттерінің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3"/>
        <w:gridCol w:w="2713"/>
      </w:tblGrid>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381 565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жұмыстарымен N 102 орта мектепті сейсмотұрақтандыру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124 081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жұмыстарымен N 107 орта мектепті сейсмотұрақтандыру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119 789 </w:t>
            </w:r>
          </w:p>
        </w:tc>
      </w:tr>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жұмыстарымен N 78 орта мектепті сейсмотұрақтандыру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137 695 </w:t>
            </w:r>
          </w:p>
        </w:tc>
      </w:tr>
    </w:tbl>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33-2-қосымша        </w:t>
      </w:r>
    </w:p>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облыстық және аудандық маңызы бар автомобиль</w:t>
      </w:r>
      <w:r>
        <w:br/>
      </w:r>
      <w:r>
        <w:rPr>
          <w:rFonts w:ascii="Times New Roman"/>
          <w:b/>
          <w:i w:val="false"/>
          <w:color w:val="000000"/>
        </w:rPr>
        <w:t>
жолдарын, қалалардың және елді мекендердің көшелерін жөндеуге</w:t>
      </w:r>
      <w:r>
        <w:br/>
      </w:r>
      <w:r>
        <w:rPr>
          <w:rFonts w:ascii="Times New Roman"/>
          <w:b/>
          <w:i w:val="false"/>
          <w:color w:val="000000"/>
        </w:rPr>
        <w:t>
және ұстауға берілетін ағымдағы нысаналы трансферттердің</w:t>
      </w:r>
      <w:r>
        <w:br/>
      </w:r>
      <w:r>
        <w:rPr>
          <w:rFonts w:ascii="Times New Roman"/>
          <w:b/>
          <w:i w:val="false"/>
          <w:color w:val="000000"/>
        </w:rPr>
        <w:t>
сомасын бөлу</w:t>
      </w:r>
    </w:p>
    <w:p>
      <w:pPr>
        <w:spacing w:after="0"/>
        <w:ind w:left="0"/>
        <w:jc w:val="both"/>
      </w:pPr>
      <w:r>
        <w:rPr>
          <w:rFonts w:ascii="Times New Roman"/>
          <w:b w:val="false"/>
          <w:i w:val="false"/>
          <w:color w:val="ff0000"/>
          <w:sz w:val="28"/>
        </w:rPr>
        <w:t xml:space="preserve">      Ескерту. 33-2-қосымшамен толықтырылды - ҚР Үкіметінің 2009.04.14 </w:t>
      </w:r>
      <w:r>
        <w:rPr>
          <w:rFonts w:ascii="Times New Roman"/>
          <w:b w:val="false"/>
          <w:i w:val="false"/>
          <w:color w:val="ff0000"/>
          <w:sz w:val="28"/>
        </w:rPr>
        <w:t>N 515</w:t>
      </w:r>
      <w:r>
        <w:rPr>
          <w:rFonts w:ascii="Times New Roman"/>
          <w:b w:val="false"/>
          <w:i w:val="false"/>
          <w:color w:val="ff0000"/>
          <w:sz w:val="28"/>
        </w:rPr>
        <w:t xml:space="preserve">, өзгерту енгізілді - ҚР Үкіметінің 2009.07.16 </w:t>
      </w:r>
      <w:r>
        <w:rPr>
          <w:rFonts w:ascii="Times New Roman"/>
          <w:b w:val="false"/>
          <w:i w:val="false"/>
          <w:color w:val="ff0000"/>
          <w:sz w:val="28"/>
        </w:rPr>
        <w:t>N 1074</w:t>
      </w:r>
      <w:r>
        <w:rPr>
          <w:rFonts w:ascii="Times New Roman"/>
          <w:b w:val="false"/>
          <w:i w:val="false"/>
          <w:color w:val="ff0000"/>
          <w:sz w:val="28"/>
        </w:rPr>
        <w:t xml:space="preserve">, 2009.11.19 </w:t>
      </w:r>
      <w:r>
        <w:rPr>
          <w:rFonts w:ascii="Times New Roman"/>
          <w:b w:val="false"/>
          <w:i w:val="false"/>
          <w:color w:val="ff0000"/>
          <w:sz w:val="28"/>
        </w:rPr>
        <w:t>N 1894</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3"/>
        <w:gridCol w:w="33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қалалардың атауы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28 905 604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672 561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1 507 800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1 696 600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2 261 100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3 946 995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1 250 300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669 800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945 200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406 023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1 736 800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587 947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398 178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738 600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3 512 800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7 224 900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1 350 000 </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облыстық және аудандық маңызы бар автомобиль</w:t>
      </w:r>
      <w:r>
        <w:br/>
      </w:r>
      <w:r>
        <w:rPr>
          <w:rFonts w:ascii="Times New Roman"/>
          <w:b/>
          <w:i w:val="false"/>
          <w:color w:val="000000"/>
        </w:rPr>
        <w:t>
жолдарын, қалалардың және елді мекендердің көшелерін салуға</w:t>
      </w:r>
      <w:r>
        <w:br/>
      </w:r>
      <w:r>
        <w:rPr>
          <w:rFonts w:ascii="Times New Roman"/>
          <w:b/>
          <w:i w:val="false"/>
          <w:color w:val="000000"/>
        </w:rPr>
        <w:t>
және қайта жаңартуға берілетін нысаналы даму трансферттерінің</w:t>
      </w:r>
      <w:r>
        <w:br/>
      </w:r>
      <w:r>
        <w:rPr>
          <w:rFonts w:ascii="Times New Roman"/>
          <w:b/>
          <w:i w:val="false"/>
          <w:color w:val="000000"/>
        </w:rPr>
        <w:t xml:space="preserve">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733"/>
        <w:gridCol w:w="26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3 887 001</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849 121</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қаласында Ағайынды Жұбановтар көшесіндегі автомобиль жолын реконструкциялау (Ә. Молдағұлова даңғылынан Ғ. Жұбанова көшесіне дейін)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270 398</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қаласында Сәңкібай батыр даңғылындағы автомобиль жолын реконструкциялау (Ә. Молдағұлова даңғылынан Ғ. Жұбанова көшесіне дейін)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256 760</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қаласында Есет батыр көшесіндегі автомобиль жолын реконструкциялау (Абай даңғылынан Ә. Молдағұлова даңғылына дейін)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248 246</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қаласының 11-шағын ауданындағы Шәйкенов көшесінің ішіндегі Сазды өзені арқылы өтетін көпір өткелін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73 717</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873 287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қаласында кіре беріс" автомобиль жолының 3 км Тобыл өзенінің қиылысы арқылы өтетін көпірді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249 127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облысында облыстық маңызы бар "Қойбағар-Қарасу-Севастопольский" автомобиль жолының 20,3 ден 30,3 км дейінгі учаскесін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338 850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Краснопартизанская көшесі - Мәуленов көшесі шекарасында Л. Беда көшесін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100 930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көшесі - Гагарин көшесі шекарасында Дзержинский көшесін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184 380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597 458</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Толстой көшесін реконструциялау (Кутузов көш. - Камзин көш.)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119 071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Кутузов көшесін (Торайғыров көшесі - Каз. Правда көшесі) шекарасында, (Торайғыров көшесі - Толстой көшесі) учаскесін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478 387</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1 507 281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соның ішінде инвестициялық жобалар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пайдаланатын ОҚО КХ-56 "Тараз-Ақкөл-Шолаққорған-Кентау" облыстық маңызы бар автожолының 253 км-275 км дейінгі учаскесін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қаласындағы А.Байтұрсынов көшесінде Т.Рысқұлов көшесінен Арғынбеков көшесіне дейін қала ішіндегі көше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181 137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қаласындағы Алматы трассасынан Т.Рысқұлов көшесіне дейін Өтегенов көшесінің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381 683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қаласындағы Т.Рысқұлов көшесінен Арғынбеков көшесіне дейін Ерімбетов көшесінің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204 917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қаласындағы Т.Рысқұлов көшесінен Арғынбеков көшесіне дейін Сухэбатор көшесінің құрылысы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239 544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59 854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Таушық селосына автожол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59 854 </w:t>
            </w:r>
          </w:p>
        </w:tc>
      </w:tr>
    </w:tbl>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33-3-қосымша         </w:t>
      </w:r>
    </w:p>
    <w:p>
      <w:pPr>
        <w:spacing w:after="0"/>
        <w:ind w:left="0"/>
        <w:jc w:val="left"/>
      </w:pPr>
      <w:r>
        <w:rPr>
          <w:rFonts w:ascii="Times New Roman"/>
          <w:b/>
          <w:i w:val="false"/>
          <w:color w:val="000000"/>
        </w:rPr>
        <w:t xml:space="preserve"> Облыстық бюджеттерге кенттердегі, ауылдардағы (селолардағы),</w:t>
      </w:r>
      <w:r>
        <w:br/>
      </w:r>
      <w:r>
        <w:rPr>
          <w:rFonts w:ascii="Times New Roman"/>
          <w:b/>
          <w:i w:val="false"/>
          <w:color w:val="000000"/>
        </w:rPr>
        <w:t>
ауылдық (селолық) округтердегі әлеуметтік жобаларды</w:t>
      </w:r>
      <w:r>
        <w:br/>
      </w:r>
      <w:r>
        <w:rPr>
          <w:rFonts w:ascii="Times New Roman"/>
          <w:b/>
          <w:i w:val="false"/>
          <w:color w:val="000000"/>
        </w:rPr>
        <w:t>
қаржыландыруға берілетін ағымдағы нысаналы трансферттердің</w:t>
      </w:r>
      <w:r>
        <w:br/>
      </w:r>
      <w:r>
        <w:rPr>
          <w:rFonts w:ascii="Times New Roman"/>
          <w:b/>
          <w:i w:val="false"/>
          <w:color w:val="000000"/>
        </w:rPr>
        <w:t>
сомасын бөлу</w:t>
      </w:r>
    </w:p>
    <w:p>
      <w:pPr>
        <w:spacing w:after="0"/>
        <w:ind w:left="0"/>
        <w:jc w:val="both"/>
      </w:pPr>
      <w:r>
        <w:rPr>
          <w:rFonts w:ascii="Times New Roman"/>
          <w:b w:val="false"/>
          <w:i w:val="false"/>
          <w:color w:val="ff0000"/>
          <w:sz w:val="28"/>
        </w:rPr>
        <w:t xml:space="preserve">      Ескерту. 33-3-қосымшамен толықтырылды - ҚР Үкіметінің 2009.04.14 </w:t>
      </w:r>
      <w:r>
        <w:rPr>
          <w:rFonts w:ascii="Times New Roman"/>
          <w:b w:val="false"/>
          <w:i w:val="false"/>
          <w:color w:val="ff0000"/>
          <w:sz w:val="28"/>
        </w:rPr>
        <w:t>N 515</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13"/>
        <w:gridCol w:w="30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4 373 700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360 400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1 241 000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291 400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196 900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1 051 000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164 300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61 400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83 400 </w:t>
            </w:r>
          </w:p>
        </w:tc>
      </w:tr>
    </w:tbl>
    <w:bookmarkStart w:name="z113" w:id="3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33-4-қосымша         </w:t>
      </w:r>
    </w:p>
    <w:bookmarkEnd w:id="3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инженерлік-коммуникациялық инфрақұрылымды жөндеуге</w:t>
      </w:r>
      <w:r>
        <w:br/>
      </w:r>
      <w:r>
        <w:rPr>
          <w:rFonts w:ascii="Times New Roman"/>
          <w:b/>
          <w:i w:val="false"/>
          <w:color w:val="000000"/>
        </w:rPr>
        <w:t>
және қалалар мен елді мекендерді көркейтуге берілетін нысаналы</w:t>
      </w:r>
      <w:r>
        <w:br/>
      </w:r>
      <w:r>
        <w:rPr>
          <w:rFonts w:ascii="Times New Roman"/>
          <w:b/>
          <w:i w:val="false"/>
          <w:color w:val="000000"/>
        </w:rPr>
        <w:t>
ағымдағы трансферттерінің сомасын бөлу</w:t>
      </w:r>
    </w:p>
    <w:p>
      <w:pPr>
        <w:spacing w:after="0"/>
        <w:ind w:left="0"/>
        <w:jc w:val="both"/>
      </w:pPr>
      <w:r>
        <w:rPr>
          <w:rFonts w:ascii="Times New Roman"/>
          <w:b w:val="false"/>
          <w:i w:val="false"/>
          <w:color w:val="ff0000"/>
          <w:sz w:val="28"/>
        </w:rPr>
        <w:t xml:space="preserve">      Ескерту. 33-4-қосымша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73"/>
        <w:gridCol w:w="1493"/>
        <w:gridCol w:w="1513"/>
        <w:gridCol w:w="1493"/>
        <w:gridCol w:w="1673"/>
        <w:gridCol w:w="1593"/>
        <w:gridCol w:w="1653"/>
        <w:gridCol w:w="16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қалалардың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22 032 147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7 620 033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2 304 282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3 897 056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427 653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124 895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7 658 228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1 407 305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1 348 808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2 809 781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2 493 233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1 825 820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4 658 365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940 989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2 246 560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722 739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495 551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2 024 241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500 670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949 768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3 634 677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2 787 554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614 593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3 212 027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589 261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519 593</w:t>
            </w:r>
          </w:p>
        </w:tc>
      </w:tr>
    </w:tbl>
    <w:bookmarkStart w:name="z114" w:id="3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33-5-қосымша         </w:t>
      </w:r>
    </w:p>
    <w:bookmarkEnd w:id="3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инженерлік-коммуникациялық инфрақұрылымды дамытуға</w:t>
      </w:r>
      <w:r>
        <w:br/>
      </w:r>
      <w:r>
        <w:rPr>
          <w:rFonts w:ascii="Times New Roman"/>
          <w:b/>
          <w:i w:val="false"/>
          <w:color w:val="000000"/>
        </w:rPr>
        <w:t>
және қалалар мен елді мекендерді абаттандыруға берілетін</w:t>
      </w:r>
      <w:r>
        <w:br/>
      </w:r>
      <w:r>
        <w:rPr>
          <w:rFonts w:ascii="Times New Roman"/>
          <w:b/>
          <w:i w:val="false"/>
          <w:color w:val="000000"/>
        </w:rPr>
        <w:t>
нысаналы даму трансферттері</w:t>
      </w:r>
    </w:p>
    <w:p>
      <w:pPr>
        <w:spacing w:after="0"/>
        <w:ind w:left="0"/>
        <w:jc w:val="both"/>
      </w:pPr>
      <w:r>
        <w:rPr>
          <w:rFonts w:ascii="Times New Roman"/>
          <w:b w:val="false"/>
          <w:i w:val="false"/>
          <w:color w:val="ff0000"/>
          <w:sz w:val="28"/>
        </w:rPr>
        <w:t xml:space="preserve">      Ескерту. 33-5-қосымша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393"/>
        <w:gridCol w:w="21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21 308 356</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607 620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ауданының Атбасар қаласындағы су құбыры желілерін реконструкциялау, І 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"Сопка-305"-тен Ақмола облысының Степногор қаласына дейін магистральдық су құбыры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ТМ-1 жылу магистралін реконструкциялау (РК-1-ден темір жолға дейін)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ТМ-2 жылу магистралін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Макинск қаласындағы 320 орындық балабақшаға қазандық салу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1 270 919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Авиақалашығында 11 шағын аудандағы N 100 үйден темір жол өткеліне дейін Павлов көшесінің бойындағы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271 853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сумен жабдықтау және кәріз объектілерін электрмен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151 065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11 шағын ауданының кәріз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қазандықтарды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158 550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жылу желілерінің құбырларын көбікполиуретанмен (КПУ) жылулық оқшаулауды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207 478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мектебінің жылу камерасынан Әбілқайыр хан даңғылы Селиверстово көшесіндегі жылу камерасына дейін жылу желілерін қайта жаңарту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1 087 680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Еңбекшіқазақ ауданы Қаражота ауылының сумен жабдықтау жүйесін реконструкциялау және салу (І кезең)</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86 810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Іле ауданы Междуреченск ауылының сумен жабдықтау жүйесін реконструкциялау және салу (ІІ кезең)</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 Шамалған ауылының жаңа құрылысын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Көксу ауданы Ақтекше ауылының сумен жабдықтау жүйесін реконструкциялау және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Райымбек ауданы Текес ауылының сумен жабдықтау жүйесін реконструкциялау және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Текелі қаласы "Горняцкий" шағын ауданының сумен жабдықтау жүйесін реконструкциялау және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Еңбекшіқазақ ауылы Есік қаласының өздігінен ағатын арынсыз кәрізін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 Көк-Өзек кентінің Қаскелең арынды-өздігінен ағатын коллекторын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арынды-өздігінен ағатын коллекторының жинағыш тоғанын салу (1-2-кезек)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ауданының Боралдай кентіндегі кредиттік тұрғын үйлерге қазандық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133 303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"Алтын ауыл" шағын ауданының қазандығын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200 986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тоқтап тұрған N 2 қазандықты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189 450</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2 021 114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электр желісін (трансформаторлық қосалқы станцияны) реконструкциялау жөніндегі жұмыстарды жалғастыру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194 531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Атырау-Доссор-Құлсары топтық су құбырының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1 826 583</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1 034 064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Бөкенші ауылындағы бас тоғанды және су құбыры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66 385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Самарское ауылындағы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"МЭН" магистралді жылу желісінің қазандығын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69 230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селосында кәріз желілері мен тазарту құрылыстарын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(2-ші жіп) Ертіс өзені арқылы өтетін КНС-17-ден дюкерлі өткелге қысымдық кәріз коллекторын қайта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440 925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ауданы ақсуат ауылындағы салынып жатқан 100 адам қабылдайтын емханасы бар 75 орындық аудандық аурухананың тазарту имараттарының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16 тұрғын ауданының алаңнан тыс инженерлік желілері мен коммуникациясының құрылысы. Сыртқы электрмен жабдықтау желілері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1 645 075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қаласындағы Абай көшесінен Ишин көшесіне дейін Толстой көшесінің бойындағы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138 683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"Оңтүстік-Батыс бас тоғанын"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571 370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"Қиыр Қарасу" массивінің су құбыры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"Алатау" шағын ауданының кварталішілік жылу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219 336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каласының "Аса" шағын ауданының кварталішілік жылу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307 133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ауданының Жаңатас қаласындағы жылу желілерін (кварталішілік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378 773</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782 858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Жұбан ауылының кентішілік су құбыры желісін кеңейту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Құшанқұл ауылының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90 665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Зеленое ауылының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Первосоветское ауылының кентішілік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Жолап ауылының орталық электр желісіне қоса отырып сумен жабдықтау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Шонай ауылының орталық электр желісіне қоса отырып сумен жабдықтау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ауылының электрмен жабдықтау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"Қызылтал-Жаңақоныс-Ақсу" жоғары қысымды газ құбыры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257 897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ауданының Ұзынкөл ауылындағы 0.6 МПа қысымды газқұбырының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106 445</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1 157 459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СТҚ-дан Теміртау қаласына автожолдың арғы бетіндегі су құбыры құдығына дейін 13 км ұзындықта 800 мм диаметрмен N 5 су тартқышты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205 470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жылу желісінің жылу оқшаулағышын реконструкциялау (1-кезек)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641 518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М-1 жылу магистралін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310 471</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1 002 375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"Цветочный" шағын ауданының инженерлік коммуникациясын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"Текстильщик" шағын ауданының инженерлік коммуникациясын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аз қабатты құрылыс салынған 23, 28, 29 шағын аудандарын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Абай даңғылының бойындағы су тарату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"Ближняя" сорғы станциясына резервуар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қаласында Зұлқайыров көшесінің бойынан бөліп тарататын су құбырын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қаласында Жібек жолы көшесінің бойынан су құбырын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қаласында N 5 шағын ауданның аз қабатты құрылысын сумен жабдықтау желілерін салу.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қаласында Алтынсарин көшесінің бойындағы қалалық магистральды сумен жабдықтау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"Текстильщик" шағын ауданының инженерлік коммуникациясын салу. 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"Цветочный" шағын ауданының инженерлік коммуникациясын салу. 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аз қабатты құрылыс салынған 23, 28, 29 шағын аудандарындағы 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қаласында кәріздік тазарту құрылғыларынан (А торабы) сарқынды су жинағышқа дейін кәріздік коллекторларды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қаласында Жақыпов көшесінің бойынан кәріздік коллектор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ОРУ-110 кВ дамыта отырып "Западная" қосалқы станциясын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201 185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Ұзынкөл ауданы Троебратский ауылының 0,4 кВ әуе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"Текстильщик" шағын ауданының инженерлік коммуникациясын салу.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"Цветочный" шағын ауданының инженерлік коммуникациясын салу.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28 313</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1 009 860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Жаңақорған ауданы Келінтөбе ауылдық округының Келінтөбе елді мекенін сумен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230 917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ауданының Мәдениет елді мекенін сумен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325 662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ауданының Аламесек елді мекенінің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210 751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Майлытоғай елді мекенін сумен жабдықтау жүйесін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Ақсуат ауылдық округының Махамбетов ауылындағы сумен жабдықтау жүйесін реконструкциялау, 1-кезең</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Іңкәрдария елді мекенін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Мәлібаев елді мекенін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Тереңөзек кентін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Сейфуллин елді мекенін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Қазалы қаласының Тоқмағамбетов, Бөлекбаев, Мұратбаев, Ерлепесов, Абай, Беляев, Бостандық, Қыстауов көшелерін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кентінің Әуезов кешесі мен тұйық көшесін, Әбжанов көшесін, Мүсірепов, Қашаубаев, Пригородное хозяйства көшелерін, Дулатов көшесі мен тұйық көшесін, Жетес би, Дәулеткерей және Боркулаков көшелерін, Примов және Жалаңтөс көшелері мен тұйық көшелерін, Новая, Ұзақбай, Қызылбас палуан көшелерін, Қоңыр ана, Алманиязов, Фрунзе, Жетес би көшелерін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Жаңақорған ауданындағы Сырдария өзені арқылы өтетін өтпе жолдағы ЛЭП-35 кВ Л-57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Шиелі ауданындағы Сырдария өзені арқылы өтетін суға батып кеткен және қираған "Ортақшыл-Қызылқайың" ЛЭП-10 кВ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суға батып кеткен және қираған "Тепловик" с/т ВЛ-10 кВ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695 664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ЦУВС-3-тен 28 шағын ауданның 25-үйіне және 29 шағын ауданның 3-үйіне дейінгі (магистральдің диаметрін ұлғайтып) II трассаның сумен жабдықтау желілері мен құрылғыларын реконструкциялау (1-кезек)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ЦУВС-3-тен 28 шағын ауданның 25-үйіне және 29 шағын ауданның 3-үйіне дейінгі (магистральдің диаметрін ұлғайтып) II трассаның сумен жабдықтау желілері мен құрылғыларын реконструкциялау (2-кезек)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Сазды елді мекеніндегі су құбыры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66 097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Үштаған ауылын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Тұщықұдық ауылын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131 159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Тұщықұдық ауылын 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ауданының Жарма елді мекеніндегі су құбыры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475 910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қаласындағы су құбырын реконструкциялау (2-кезек, Черемушки, Беловка, Ақсу кенттері)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Чернорецк ауылындағы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N 1 сорғы станциясын кеңейте отырып N 28 жылу магистралін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1613 м ТК-65/1-ден ТК-65/7-ге дейін 2d219х6 жылу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Железинка ауылындағы қазандық және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гүл бағындағы суарғыш су құбыры желісін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23 111</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767 842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коммуналдық желілерді реконструкциялау және жаңғырту - ыстық сумен жабдықтау желісін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коммуналдық желілерді реконструкциялау және жаңғырту - суық сумен жабдықтау желісін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меншігіндегі кешені жарықтандыру желілерін, кабель желісін, ТП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электр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88 032</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3 834 544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Қапланбек ауылдық округын сумен жабдықтау жүйесін жөндеу-қалпына келтіру жұмыстары (түзету)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82 368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Қапланбек ауылдық округының Сіргелі ауылының су құбыры желілері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қаласының су тарататын су құбыры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213 449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қалаішілік су құбыры желілерін қалпына 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107 898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Шымкент қаласы Шұғыла кентінің су құбырын және тарату желілеріне қосылатын тармағын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"Ынтымақ" кентінің су құбырын және су тарату желілеріне қосылатын тармағын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127 812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"Қорғасын 1, 2" кентінің су құбырын және су тарату желілеріне қосылатын тармағын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Тассай 2-су қабылдағышынан "Нұрсат" шағын ауданының су қабылдағышына дейінгі су тартқыш магистраль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141 093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"Достық" шағын ауданын сумен жабдықтайтын желі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қалалық зоопаркі үшін сумен жабдықтау желісін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Сарыағаш ауданындағы ПК-0-ден ПК-120 дейін Ачинау МК жұмысын қалпына келтіре отырып, ПК 117 Ачинау каналынан Алпамыс Батыр ауылдық округына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548 066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қаласының кварталішілік жылу желілерін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Түркістан қаласында N 1 және N 2 шағын аудандардағы 40 Гкал/сағ. қазандық және жылу желілерін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303 419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қаласының МКТК тұрғын үй массивін 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"Самал 1" шағын ауданының инженерлік-коммуникациялық инфрақұрылымын дамыту және жайластыру, "Самал 1" шағын ауданын электрмен жабдықтау желісі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"Самал 2" шағын ауданының инженерлік-коммуникациялық инфрақұрылымын дамыту және жайластыру, "Самал 2" шағын ауданын электрмен жабдықтау желісі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қаласындағы Самал шағын ауданының тұрғын үй массиві үшін ВЛ 110 кВ екі күштік трансформаторлары бар "Самал" 110/10кВ қосалқы станциясын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697 750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Сарыағаш ауданы Жібек Жолы ауылдық округының Қожахан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Сарыағаш ауданы Алпамыс Батыры ауылдық округының Ақжол ауылын, Қауыншы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Сарыағаш ауданы Қапланбек ауылдық округының Қазақстанға 20 жыл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Сарыағаш ауданы Жібек Жолы ауылдық округының Жаңа Тұрмыс ауылын табиғи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Сайрам ауданы Тассай ауылдық округының Достық ауылын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Төлеби ауданы Жоғарғы Ақсу ауылдық округының Мадани ауылын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ауданының Ақбиік ауылын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87 399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ауданының Кершетас, Жиынбай, Қоғалы, Келтемашат селоларын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53 730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"Самал 1, 2, 3" шағын аудандарының инженерлік-коммуникациялық инфрақұрылымын дамыту және жайластыру, "Самал 1" шағын ауданын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"Самал 1, 2, 3" шағын аудандарының инженерлік-коммуникациялық инфрақұрылымын дамыту және жайластыру, "Самал 2" шағын ауданын газбен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автобус аялдамаларын дайындау және монтаждау (400 дана)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118 925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контейнерлік алаңшалар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Янги-Чек және Шымкент каналдарын реконструкциялау (Шымкент каналы, түзету), (Янги-чек каналы, түзету)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134 616</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1 871 199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Құрылысшы кентіндегі су құбыры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Сейфуллин даңғылы, Кассин көшесі (Мехпоселок) бойындағы су құбырын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желілерді реконструкциялау. Алматы қаласы Гете көшесінің бойындағы кәріздік коллектор учаскесін ауыстыру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ТК-2 Мын-3-тен УР-2Сол. дейін Солодовников көшесінің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139 115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ТК-2Мын-6-дан ТК-2Мын-6/2 дейін; ТК-2Сол-1-ден ТК-2Мын-6/6 дейін 20 линия көшесінің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Брусиловский көшесінің, 50, 52, 54, 56, 58, Түркебаев көшесінің, 59, 59а, Болотников көшесінің, 95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Бөгенбай батыр көшесінің, 229, 233 бойындағы трассаның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Байзақов көшесінің, 200, 202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"Қалқаман", "Рауан" ӨПИК жылу желілерін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Яблочков НС-тан ТК-9 және ТК-9-1 дейін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175 246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Табачнозаводская көшесінің, N 42, 42а, 42б, 44 және Шилов көшесінің, 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Грибоедов көшесінің, 91/2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Желтоқсан көшесінің, 22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Райымбек көшесінің, 174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Райымбек көшесінің, 153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Вольная көшесінің, 18А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Ботаническая көшесінің, 43, 45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"Айнабұлақ-3" шағын ауданының, 154, 155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Құлагер шағын ауданының Омарова көшесінің, 89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Бөрібаев көшесінің, 6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Зенков көшесінің, 33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Қонаев көшесінің, 25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Янушкевич көшесінің, 36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Крамский көшесінің, 15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тарату жылу желілерін реконструкциялау. Сейфуллин көшесінің, 232 жылу желілері трассасының учаскесін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Кіші Алматы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Есентай (Весновка)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Шыбынсай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шекарасындағы су қорғау белдеулерінің және өзендер арналарының жекелеген учаскелерін реконструкциялау. Ботбасай (Широкая щель) өзені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207 833</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2 044 173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Юго-Восток шағын ауданының (оң жағы) су құбыры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(Новый тұйық көшесінен Гагарин көшесіне дейін Ардагер шағын ауданы) су құбыры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(Промышленный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(Сарыарқа ауданының Көктал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14 742</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Тілендиев ауданының (оң жағы)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Тілендиев ауданының (сол жағы)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(Өндіріс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(ВРЗ ауданы)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(Автоматика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(Интернациональный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(Сороковая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(Пригородный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22 417</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(Мичурин кенті) су құбыры желісінің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Айманов көшесінен Гастелло көшесіне дейін Сейфуллин көшесіндегі кәріздік коллектордың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141 369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Мустафин көшесінен Рысқұлбеков көшесіне дейін Абай көшесіндегі кәріздік коллектордың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Ақ-Бұлақ шағын ауданындағы кәріздік сорғы станциясын реконструкциялау отырып, Гастелло көшесінен Тәшенов көшесіне дейінгі кәріздік коллектордың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296 073</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30 кәріздік сорғы станциясының камерасынан Б. Момышұлы көшесіндегі Д=500 мм өздігінен ағатын коллекторға дейінгі Абылайхан көшесінің бойындағы арынды коллектор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15 158</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Промышленный кентінің жеке секторын энергиямен жабдықтау және сыртқы жарықтандыру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32 824</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Көктал кентінің ("Ардагер" шағын ауданы) жеке секторын энергиямен жабдықтау және сыртқы жарықтандыру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Кирпичный кентінің жеке секторын энергиямен жабдықтау және сыртқы жарықтандыру желілерінің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41 771</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РП 10 кВ, ТП 10/0,4 кВ, ВЛ-10 кВ және жаңа салынатын РП-10 кВ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"Промзона" 110/35/10 кВ қосалқы станциясын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"Насосная" 110/6 кВ қосалқы станциясын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627 000</w:t>
            </w:r>
          </w:p>
        </w:tc>
      </w:tr>
    </w:tbl>
    <w:bookmarkStart w:name="z115" w:id="3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1184 қаулысына       </w:t>
      </w:r>
      <w:r>
        <w:br/>
      </w:r>
      <w:r>
        <w:rPr>
          <w:rFonts w:ascii="Times New Roman"/>
          <w:b w:val="false"/>
          <w:i w:val="false"/>
          <w:color w:val="000000"/>
          <w:sz w:val="28"/>
        </w:rPr>
        <w:t xml:space="preserve">
33-6-қосымша         </w:t>
      </w:r>
    </w:p>
    <w:bookmarkEnd w:id="3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кадрларды даярлауға және қайта даярлауға берілетін</w:t>
      </w:r>
      <w:r>
        <w:br/>
      </w:r>
      <w:r>
        <w:rPr>
          <w:rFonts w:ascii="Times New Roman"/>
          <w:b/>
          <w:i w:val="false"/>
          <w:color w:val="000000"/>
        </w:rPr>
        <w:t>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33-6-қосымша жаңа редакцияда - ҚР Үкіметінің 2009.11.19 </w:t>
      </w:r>
      <w:r>
        <w:rPr>
          <w:rFonts w:ascii="Times New Roman"/>
          <w:b w:val="false"/>
          <w:i w:val="false"/>
          <w:color w:val="ff0000"/>
          <w:sz w:val="28"/>
        </w:rPr>
        <w:t>N 1894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53"/>
        <w:gridCol w:w="3333"/>
        <w:gridCol w:w="2233"/>
        <w:gridCol w:w="26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қалалардың атауы</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министрлігі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9 737 987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9 470 285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1 102 083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1 082 083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913 198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771 806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910 036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886 953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540 215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527 964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183 318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314 071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647 093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480 047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475 348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946 779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882 397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349 073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617 951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614 643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