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22cd" w14:textId="c742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желтоқсандағы N 1177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2008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38-жол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55-2-жолмен толықтырылсын:   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733"/>
        <w:gridCol w:w="2153"/>
        <w:gridCol w:w="2233"/>
        <w:gridCol w:w="1913"/>
        <w:gridCol w:w="1913"/>
        <w:gridCol w:w="191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"55-2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сыртқы барлау органдары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Ә.Ш. Шаяхметов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".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