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2624" w14:textId="ad6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белу туралы</w:t>
      </w:r>
    </w:p>
    <w:p>
      <w:pPr>
        <w:spacing w:after="0"/>
        <w:ind w:left="0"/>
        <w:jc w:val="both"/>
      </w:pPr>
      <w:r>
        <w:rPr>
          <w:rFonts w:ascii="Times New Roman"/>
          <w:b w:val="false"/>
          <w:i w:val="false"/>
          <w:color w:val="000000"/>
          <w:sz w:val="28"/>
        </w:rPr>
        <w:t>Қазақстан Республикасы Үкіметінің 2008 жылғы 15 желтоқсандағы N 1174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әлеуметтік тұрақтылыққа қатер төндіретін жағдайлардың алдын алу және оларды жою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Энергетика және минералдық ресурстар министрлігіне 2008 - 2009 жылдардағы жылыту маусымына Алматы қаласының әлеуметтік тұрақтылығына қатер төндіретін жағдайлардың алдын алу және оларды жою үшін отын сатып алуға Алматы қаласының әкіміне аудару үшін 2008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4400000000 (төрт миллиард терт жүз миллион)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