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4e96" w14:textId="6074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өткізілетін тауарлардың кедендік құнын декларациялау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Кеден одағының кедендік шекарасы арқылы өткізілетін тауарлардың кедендік құнын декларациялау тәртібі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 одағының кедендік шекарасы арқылы өткізілетін тауарлардың кедендік құнын декларациялау тәртібі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Кеден одағының кедендік шекарасы арқылы өткізілетін тауарлардың кедендік құнын декларациялау тәртібі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Қазақстан Республикасының және Ресей Федерациясының Үкіметтері, </w:t>
      </w:r>
      <w:r>
        <w:br/>
      </w:r>
      <w:r>
        <w:rPr>
          <w:rFonts w:ascii="Times New Roman"/>
          <w:b w:val="false"/>
          <w:i w:val="false"/>
          <w:color w:val="000000"/>
          <w:sz w:val="28"/>
        </w:rPr>
        <w:t xml:space="preserve">
      Еуразиялық экономикалық қоғамдастық шеңберінде кеден одағына қатысушы мемлекеттердің (бұдан әрі - кеден одағына қатысушы мемлекеттер) бірыңғай кеден аумағында тауарлардың кедендік құнын декларациялау тәртібі туралы уағдаластықтарға қол жеткізу мақсатында, </w:t>
      </w:r>
      <w:r>
        <w:br/>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келісімді басшылыққа ала отырып, </w:t>
      </w:r>
      <w:r>
        <w:br/>
      </w:r>
      <w:r>
        <w:rPr>
          <w:rFonts w:ascii="Times New Roman"/>
          <w:b w:val="false"/>
          <w:i w:val="false"/>
          <w:color w:val="000000"/>
          <w:sz w:val="28"/>
        </w:rPr>
        <w:t xml:space="preserve">
      төмендегілер туралы келісті: </w:t>
      </w:r>
    </w:p>
    <w:bookmarkStart w:name="z6"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оған сәйкес кеден одағында кеден одағына қатысушы мемлекеттердің кедендік құқықтық қатынастарды реттейтін халықаралық шарттары қалыптасатын кеден одағына қатысушы мемлекеттердің бірыңғай кеден аумағына әкелінетін (бұдан әрі - әкелінетін тауарлар) және осы аумақтан әкетілетін тауарлардың кедендік құнын декларациялау тәртібінің негізгі ережелерін айқындайды. </w:t>
      </w:r>
    </w:p>
    <w:bookmarkStart w:name="z7"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"кедендік құнды декларациялау" - тауарлардың кедендік құнын айқындау үшін қажетті мәліметтерді мәлімдеу; </w:t>
      </w:r>
      <w:r>
        <w:br/>
      </w:r>
      <w:r>
        <w:rPr>
          <w:rFonts w:ascii="Times New Roman"/>
          <w:b w:val="false"/>
          <w:i w:val="false"/>
          <w:color w:val="000000"/>
          <w:sz w:val="28"/>
        </w:rPr>
        <w:t xml:space="preserve">
      "кедендік құн декларациясы" - тауарлардың кедендік құны және оны айқындау үшін қажетті мәліметтер көрсетілетін кедендік құжат. </w:t>
      </w:r>
    </w:p>
    <w:bookmarkStart w:name="z8"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Кеден одағына қатысушы мемлекеттердің бірыңғай кеден аумағынан әкетілетін тауарлардың кедендік құнын декларациялау осы тауарларды декларациялау жүзеге асырылатын Тарап мемлекетінің заңнамасына сәйкес жүргізіледі. </w:t>
      </w:r>
    </w:p>
    <w:bookmarkStart w:name="z9"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Әкелінетін тауарлардың кедендік құнын декларациялау кеден одағына қатысушы мемлекеттердің кеден одағында кедендік құқықтық қатынастарын реттейтін халықаралық шарттарға сәйкес жүзеге асырылады. </w:t>
      </w:r>
    </w:p>
    <w:bookmarkStart w:name="z10"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Әкелінетін тауарлардың кедендік құнын декларациялау Тараптардың бірінің тауарларды кедендік ресімдеуді жүргізетін кеден органына тауарлардың кедендік құнын айқындау әдісі, тауарлардың кедендік құнының шамасы туралы, тауарлардың кедендік құнын айқындауға қатысы бар сыртқы экономикалық мәміле жағдайы және шарттары туралы мәліметтерді мәлімдеу, сондай-ақ оларды растайтын құжаттарды ұсыну жолымен жүзеге асырылады. </w:t>
      </w:r>
    </w:p>
    <w:bookmarkStart w:name="z11"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Әкелінетін тауарлардың кедендік құнын декларациялау жазбаша, электронды және кеден одағына қатысушы мемлекеттердің кеден одағында кедендік құқықтық қатынастарды реттейтін халықаралық шарттарымен айқындалған өзге нысандарда жүргізіледі. </w:t>
      </w:r>
    </w:p>
    <w:bookmarkStart w:name="z12"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Кедендік құн декларациясында мәлімделген мәліметтер кедендік мақсаттар үшін қажетті мәліметтер болып табылады. </w:t>
      </w:r>
      <w:r>
        <w:br/>
      </w:r>
      <w:r>
        <w:rPr>
          <w:rFonts w:ascii="Times New Roman"/>
          <w:b w:val="false"/>
          <w:i w:val="false"/>
          <w:color w:val="000000"/>
          <w:sz w:val="28"/>
        </w:rPr>
        <w:t xml:space="preserve">
      Әкелінетін тауарлардың мәлімделген кедендік құны және оларды айқындауға қатысты ұсынатын мәліметтер дұрыс, мөлшерлі айқындалған және құжаттамалы расталған ақпараттарға негізделуі тиіс. </w:t>
      </w:r>
      <w:r>
        <w:br/>
      </w:r>
      <w:r>
        <w:rPr>
          <w:rFonts w:ascii="Times New Roman"/>
          <w:b w:val="false"/>
          <w:i w:val="false"/>
          <w:color w:val="000000"/>
          <w:sz w:val="28"/>
        </w:rPr>
        <w:t xml:space="preserve">
      Кеден одағына қатысушы мемлекеттердің кеден одағында кедендік құқықтық қатынастарды реттейтін халықаралық шарттарымен айқындалған тұлға кедендік құн декларациясында көрсетілген мәліметтердің дұрыстығы үшін жауапкершілікте болады. Кедендік құн декларациясын тауарларды кедендік ресімдеуді жүргізген кеден органы қабылдаған сәттен бастап бұл декларациялар заңдық маңызы бар фактілер туралы куәландыратын құжат болып табылады. </w:t>
      </w:r>
    </w:p>
    <w:bookmarkStart w:name="z13"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Кедендік құн декларациясы кедендік декларацияның ажырамас бөлігі болып табылады. </w:t>
      </w:r>
      <w:r>
        <w:br/>
      </w:r>
      <w:r>
        <w:rPr>
          <w:rFonts w:ascii="Times New Roman"/>
          <w:b w:val="false"/>
          <w:i w:val="false"/>
          <w:color w:val="000000"/>
          <w:sz w:val="28"/>
        </w:rPr>
        <w:t xml:space="preserve">
      Егер, Кеден одағы комиссиясының шешімімен белгіленген жағдайларда, кедендік құн декларациясы толтырылмаса, әкелінетін тауарлардың кедендік құны туралы мәліметтер кедендік декларацияда мәлімделеді. </w:t>
      </w:r>
      <w:r>
        <w:br/>
      </w:r>
      <w:r>
        <w:rPr>
          <w:rFonts w:ascii="Times New Roman"/>
          <w:b w:val="false"/>
          <w:i w:val="false"/>
          <w:color w:val="000000"/>
          <w:sz w:val="28"/>
        </w:rPr>
        <w:t xml:space="preserve">
      Кедендік құн декларациясын міндетті түрде толтыру белгіленбеген барлық жағдайларда тауарларды кедендік ресімдеуді жүргізетін кеден органы әкелінген тауарлардың мәлімделген кедендік құнын растау үшін кедендік құн декларациясын ұсынуды талап етуге құқылы. </w:t>
      </w:r>
    </w:p>
    <w:bookmarkStart w:name="z14"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Кедендік құн декларациясының нысандары мен оларды толтыру ережесі Кеден одағы комиссиясының шешімімен белгіленеді. Олар күшіне енгенге дейін әрбір Тараптар мемлекеттері заңнамаларының нормалары қолданылады. </w:t>
      </w:r>
      <w:r>
        <w:br/>
      </w:r>
      <w:r>
        <w:rPr>
          <w:rFonts w:ascii="Times New Roman"/>
          <w:b w:val="false"/>
          <w:i w:val="false"/>
          <w:color w:val="000000"/>
          <w:sz w:val="28"/>
        </w:rPr>
        <w:t xml:space="preserve">
      Кедендік құн декларациясының нысандары мен оларды толтырудың ережесі Тараптар мемлекеттерінде ресми жариялауға тиіс. </w:t>
      </w:r>
    </w:p>
    <w:bookmarkStart w:name="z15"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Әкелінетін тауарлардың кедендік құнын айқындау үшін кеден одағына қатысушы мемлекеттердің кеден одағында кедендік құқықтық қатынастарды реттейтін халықаралық шарттарымен көзделген жағдайларды қоспағанда, аумағында тауарды кедендік ресімдеу жүргізілетін кеден одағына қатысушы мемлекеттің заңнамасына сәйкес кедендік декларацияны қабылдаған күнге қолданыстағы валюта бағамы қолданылады. </w:t>
      </w:r>
    </w:p>
    <w:bookmarkStart w:name="z16"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даулар Тараптар арасындағы консультациялар және келіссөздер жолымен шешіледі, ал келісімге қол жеткізілмеген жағдайда мүдделі Тараптардың кез келгені Еуразиялық экономикалық қоғамдастықтың Сотына қарауға береді. </w:t>
      </w:r>
    </w:p>
    <w:bookmarkStart w:name="z17"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Келісімге Тараптардың уағдаластығы хаттамалармен ресімделетін өзгерістер енгізілуі мүмкін. </w:t>
      </w:r>
    </w:p>
    <w:bookmarkStart w:name="z18"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 xml:space="preserve">хаттамамен </w:t>
      </w:r>
      <w:r>
        <w:rPr>
          <w:rFonts w:ascii="Times New Roman"/>
          <w:b w:val="false"/>
          <w:i w:val="false"/>
          <w:color w:val="000000"/>
          <w:sz w:val="28"/>
        </w:rPr>
        <w:t xml:space="preserve">айқындалады. </w:t>
      </w:r>
      <w:r>
        <w:br/>
      </w:r>
      <w:r>
        <w:rPr>
          <w:rFonts w:ascii="Times New Roman"/>
          <w:b w:val="false"/>
          <w:i w:val="false"/>
          <w:color w:val="000000"/>
          <w:sz w:val="28"/>
        </w:rPr>
        <w:t xml:space="preserve">
      2008 жылғы "__"________ __________ қаласында орыс тіліндегі бір түпнұсқа данада жасалды. </w:t>
      </w:r>
      <w:r>
        <w:br/>
      </w:r>
      <w:r>
        <w:rPr>
          <w:rFonts w:ascii="Times New Roman"/>
          <w:b w:val="false"/>
          <w:i w:val="false"/>
          <w:color w:val="000000"/>
          <w:sz w:val="28"/>
        </w:rPr>
        <w:t xml:space="preserve">
      Осы Келісімнің түпнұсқа данасы Кеден одағының комиссиясы өзінің функцияларын бергенге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Келісімнің куәландырылған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