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dd1a" w14:textId="5d0d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"Мүгедектердің құқықтары туралы конвенцияға және Мүгедектердің құқықтары туралы конвенцияға Факультативтік хаттамаға қол қою туралы" Қазақстан Республикасы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5 желтоқсандағы N 1134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"Мүгедектердің құқықтары туралы конвенцияға және Мүгедектердің құқықтары туралы конвенцияға Факультативтік хаттамаға қол қою туралы" Қазақстан Республикасы Президенті Жарлығының жобасы Қазақстан Республикасы Президентінің қарауына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Президентінің Жарлығы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Мүгедектердің құқықтары туралы конвенцияға және Мүгедектердің құқықтары туралы конвенцияға Факультативтік хаттамаға қол қою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Біріккен Ұлттар Ұйымының Бас Ассамблеясы 2006 жылғы 13 желтоқсанда Нью-Йорк қаласында қабылдаған Мүгедектердің құқықтары туралы конвенцияға және Мүгедектердің құқықтары туралы конвенцияға Факультативтік хаттамаға (бұдан әрі - Конвенция және хаттама) қол қойылсын.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Біріккен Ұлттар Ұйымы жанындағы Тұрақты өкілі Бірғаным Сарықызы Әйтімоваға Конвенцияға және хаттамаға Қазақстан Республикасының атынан қол қоюға өкілеттік берілсін.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