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cea55" w14:textId="dbcea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2009 - 2011 жылдарға арналған "Нұрлы көш"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2008 жылғы 2 желтоқсандағы N 1126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2009 - 2011 жылдарға арналған "Нұрлы көш" бағдарламасы (бұдан әрі - Бағдарлама) бекітілсін. </w:t>
      </w:r>
      <w:r>
        <w:br/>
      </w:r>
      <w:r>
        <w:rPr>
          <w:rFonts w:ascii="Times New Roman"/>
          <w:b w:val="false"/>
          <w:i w:val="false"/>
          <w:color w:val="000000"/>
          <w:sz w:val="28"/>
        </w:rPr>
        <w:t>
</w:t>
      </w:r>
      <w:r>
        <w:rPr>
          <w:rFonts w:ascii="Times New Roman"/>
          <w:b w:val="false"/>
          <w:i w:val="false"/>
          <w:color w:val="000000"/>
          <w:sz w:val="28"/>
        </w:rPr>
        <w:t xml:space="preserve">
      2. Бағдарламаның орындалуына жауапты орталық және жергілікті атқарушы органдар, сондай-ақ мүдделі ұйымдар: </w:t>
      </w:r>
      <w:r>
        <w:br/>
      </w:r>
      <w:r>
        <w:rPr>
          <w:rFonts w:ascii="Times New Roman"/>
          <w:b w:val="false"/>
          <w:i w:val="false"/>
          <w:color w:val="000000"/>
          <w:sz w:val="28"/>
        </w:rPr>
        <w:t>
</w:t>
      </w:r>
      <w:r>
        <w:rPr>
          <w:rFonts w:ascii="Times New Roman"/>
          <w:b w:val="false"/>
          <w:i w:val="false"/>
          <w:color w:val="000000"/>
          <w:sz w:val="28"/>
        </w:rPr>
        <w:t xml:space="preserve">
      1) Бағдарламаны іске асыру жөнінде шаралар қабылдасын; </w:t>
      </w:r>
      <w:r>
        <w:br/>
      </w:r>
      <w:r>
        <w:rPr>
          <w:rFonts w:ascii="Times New Roman"/>
          <w:b w:val="false"/>
          <w:i w:val="false"/>
          <w:color w:val="000000"/>
          <w:sz w:val="28"/>
        </w:rPr>
        <w:t>
</w:t>
      </w:r>
      <w:r>
        <w:rPr>
          <w:rFonts w:ascii="Times New Roman"/>
          <w:b w:val="false"/>
          <w:i w:val="false"/>
          <w:color w:val="000000"/>
          <w:sz w:val="28"/>
        </w:rPr>
        <w:t>
      2) Бағдарламаны іске асырудың барысы туралы ақпаратты жылына екі рет, жарты жылдықтың қорытындылары бойынша 15 қаңтарға және 15 шілдеге Қазақстан Республикасы Ішкі істер министрлігіне ұсынсын.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2011.06.25 </w:t>
      </w:r>
      <w:r>
        <w:rPr>
          <w:rFonts w:ascii="Times New Roman"/>
          <w:b w:val="false"/>
          <w:i w:val="false"/>
          <w:color w:val="000000"/>
          <w:sz w:val="28"/>
        </w:rPr>
        <w:t>№ 708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Бағдарламаны іске асырудың барысы туралы жиынтық ақпаратты жыл сайын жылдың қорытындылары бойынша 30 қаңтарға Қазақстан Республикасының Үкіметіне ұсынсын.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2011.06.25 </w:t>
      </w:r>
      <w:r>
        <w:rPr>
          <w:rFonts w:ascii="Times New Roman"/>
          <w:b w:val="false"/>
          <w:i w:val="false"/>
          <w:color w:val="000000"/>
          <w:sz w:val="28"/>
        </w:rPr>
        <w:t>№ 708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 Премьер-Министрінің орынбасары Е.Т. Орынбаевқа жүктелсін.</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ҚР Үкіметінің 2010.07.03 </w:t>
      </w:r>
      <w:r>
        <w:rPr>
          <w:rFonts w:ascii="Times New Roman"/>
          <w:b w:val="false"/>
          <w:i w:val="false"/>
          <w:color w:val="000000"/>
          <w:sz w:val="28"/>
        </w:rPr>
        <w:t>N 703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5. Осы қаулы қол қойылған күнінен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 желтоқсандағы </w:t>
      </w:r>
      <w:r>
        <w:br/>
      </w:r>
      <w:r>
        <w:rPr>
          <w:rFonts w:ascii="Times New Roman"/>
          <w:b w:val="false"/>
          <w:i w:val="false"/>
          <w:color w:val="000000"/>
          <w:sz w:val="28"/>
        </w:rPr>
        <w:t xml:space="preserve">
N 1126 қаулысымен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2009 - 2011 жылдарға арналған "Нұрлы көш" бағдарламасы  Астана қ., 2008 жыл  Мазмұны </w:t>
      </w:r>
    </w:p>
    <w:bookmarkEnd w:id="1"/>
    <w:p>
      <w:pPr>
        <w:spacing w:after="0"/>
        <w:ind w:left="0"/>
        <w:jc w:val="both"/>
      </w:pPr>
      <w:r>
        <w:rPr>
          <w:rFonts w:ascii="Times New Roman"/>
          <w:b w:val="false"/>
          <w:i w:val="false"/>
          <w:color w:val="000000"/>
          <w:sz w:val="28"/>
        </w:rPr>
        <w:t>1</w:t>
      </w:r>
      <w:r>
        <w:rPr>
          <w:rFonts w:ascii="Times New Roman"/>
          <w:b w:val="false"/>
          <w:i w:val="false"/>
          <w:color w:val="000000"/>
          <w:sz w:val="28"/>
        </w:rPr>
        <w:t xml:space="preserve">. Бағдарламаның паспорты </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Кіріспе </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Қазақстан Республикасындағы көші-қон процестерінің қазіргі жай-күйін талдау </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Бағдарламаның мақсаты мен міндеттері </w:t>
      </w:r>
      <w:r>
        <w:br/>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Бағдарламаның негізгі бағыттары мен іске асыру тетігі </w:t>
      </w:r>
      <w:r>
        <w:br/>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xml:space="preserve">. Бағдарламаға қатысушылар </w:t>
      </w:r>
      <w:r>
        <w:br/>
      </w:r>
      <w:r>
        <w:rPr>
          <w:rFonts w:ascii="Times New Roman"/>
          <w:b w:val="false"/>
          <w:i w:val="false"/>
          <w:color w:val="000000"/>
          <w:sz w:val="28"/>
        </w:rPr>
        <w:t>
</w:t>
      </w:r>
      <w:r>
        <w:rPr>
          <w:rFonts w:ascii="Times New Roman"/>
          <w:b w:val="false"/>
          <w:i w:val="false"/>
          <w:color w:val="000000"/>
          <w:sz w:val="28"/>
        </w:rPr>
        <w:t>5.2</w:t>
      </w:r>
      <w:r>
        <w:rPr>
          <w:rFonts w:ascii="Times New Roman"/>
          <w:b w:val="false"/>
          <w:i w:val="false"/>
          <w:color w:val="000000"/>
          <w:sz w:val="28"/>
        </w:rPr>
        <w:t xml:space="preserve">. Бағдарламаға қатысушыларды қоныстандыру аймақтары </w:t>
      </w:r>
      <w:r>
        <w:br/>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xml:space="preserve">. Бағдарламаға қатысушыларды қоныстандыруды ынталандыру </w:t>
      </w:r>
      <w:r>
        <w:br/>
      </w:r>
      <w:r>
        <w:rPr>
          <w:rFonts w:ascii="Times New Roman"/>
          <w:b w:val="false"/>
          <w:i w:val="false"/>
          <w:color w:val="000000"/>
          <w:sz w:val="28"/>
        </w:rPr>
        <w:t>
</w:t>
      </w:r>
      <w:r>
        <w:rPr>
          <w:rFonts w:ascii="Times New Roman"/>
          <w:b w:val="false"/>
          <w:i w:val="false"/>
          <w:color w:val="000000"/>
          <w:sz w:val="28"/>
        </w:rPr>
        <w:t>5.3.1</w:t>
      </w:r>
      <w:r>
        <w:rPr>
          <w:rFonts w:ascii="Times New Roman"/>
          <w:b w:val="false"/>
          <w:i w:val="false"/>
          <w:color w:val="000000"/>
          <w:sz w:val="28"/>
        </w:rPr>
        <w:t xml:space="preserve">. Қоныстандыру </w:t>
      </w:r>
      <w:r>
        <w:br/>
      </w:r>
      <w:r>
        <w:rPr>
          <w:rFonts w:ascii="Times New Roman"/>
          <w:b w:val="false"/>
          <w:i w:val="false"/>
          <w:color w:val="000000"/>
          <w:sz w:val="28"/>
        </w:rPr>
        <w:t>
</w:t>
      </w:r>
      <w:r>
        <w:rPr>
          <w:rFonts w:ascii="Times New Roman"/>
          <w:b w:val="false"/>
          <w:i w:val="false"/>
          <w:color w:val="000000"/>
          <w:sz w:val="28"/>
        </w:rPr>
        <w:t>5.3.2</w:t>
      </w:r>
      <w:r>
        <w:rPr>
          <w:rFonts w:ascii="Times New Roman"/>
          <w:b w:val="false"/>
          <w:i w:val="false"/>
          <w:color w:val="000000"/>
          <w:sz w:val="28"/>
        </w:rPr>
        <w:t xml:space="preserve">. Әлеуметтік қолдау </w:t>
      </w:r>
      <w:r>
        <w:br/>
      </w:r>
      <w:r>
        <w:rPr>
          <w:rFonts w:ascii="Times New Roman"/>
          <w:b w:val="false"/>
          <w:i w:val="false"/>
          <w:color w:val="000000"/>
          <w:sz w:val="28"/>
        </w:rPr>
        <w:t>
</w:t>
      </w:r>
      <w:r>
        <w:rPr>
          <w:rFonts w:ascii="Times New Roman"/>
          <w:b w:val="false"/>
          <w:i w:val="false"/>
          <w:color w:val="000000"/>
          <w:sz w:val="28"/>
        </w:rPr>
        <w:t>5.3.3</w:t>
      </w:r>
      <w:r>
        <w:rPr>
          <w:rFonts w:ascii="Times New Roman"/>
          <w:b w:val="false"/>
          <w:i w:val="false"/>
          <w:color w:val="000000"/>
          <w:sz w:val="28"/>
        </w:rPr>
        <w:t xml:space="preserve">. Тұрғын үймен қамтамасыз ету </w:t>
      </w:r>
      <w:r>
        <w:br/>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 xml:space="preserve">. Бағдарламаға қатысушыларды жұмыспен қамтуды қамтамасыз ету </w:t>
      </w:r>
      <w:r>
        <w:br/>
      </w:r>
      <w:r>
        <w:rPr>
          <w:rFonts w:ascii="Times New Roman"/>
          <w:b w:val="false"/>
          <w:i w:val="false"/>
          <w:color w:val="000000"/>
          <w:sz w:val="28"/>
        </w:rPr>
        <w:t>
</w:t>
      </w:r>
      <w:r>
        <w:rPr>
          <w:rFonts w:ascii="Times New Roman"/>
          <w:b w:val="false"/>
          <w:i w:val="false"/>
          <w:color w:val="000000"/>
          <w:sz w:val="28"/>
        </w:rPr>
        <w:t>5.5</w:t>
      </w:r>
      <w:r>
        <w:rPr>
          <w:rFonts w:ascii="Times New Roman"/>
          <w:b w:val="false"/>
          <w:i w:val="false"/>
          <w:color w:val="000000"/>
          <w:sz w:val="28"/>
        </w:rPr>
        <w:t xml:space="preserve">. Бағдарламаға қатысушыларды көшіруді және бейімдеуді ұйымдастыру </w:t>
      </w:r>
      <w:r>
        <w:br/>
      </w:r>
      <w:r>
        <w:rPr>
          <w:rFonts w:ascii="Times New Roman"/>
          <w:b w:val="false"/>
          <w:i w:val="false"/>
          <w:color w:val="000000"/>
          <w:sz w:val="28"/>
        </w:rPr>
        <w:t>
</w:t>
      </w:r>
      <w:r>
        <w:rPr>
          <w:rFonts w:ascii="Times New Roman"/>
          <w:b w:val="false"/>
          <w:i w:val="false"/>
          <w:color w:val="000000"/>
          <w:sz w:val="28"/>
        </w:rPr>
        <w:t>5.5.1</w:t>
      </w:r>
      <w:r>
        <w:rPr>
          <w:rFonts w:ascii="Times New Roman"/>
          <w:b w:val="false"/>
          <w:i w:val="false"/>
          <w:color w:val="000000"/>
          <w:sz w:val="28"/>
        </w:rPr>
        <w:t xml:space="preserve">. Ақпараттық-түсіндіру жұмысы </w:t>
      </w:r>
      <w:r>
        <w:br/>
      </w:r>
      <w:r>
        <w:rPr>
          <w:rFonts w:ascii="Times New Roman"/>
          <w:b w:val="false"/>
          <w:i w:val="false"/>
          <w:color w:val="000000"/>
          <w:sz w:val="28"/>
        </w:rPr>
        <w:t>
</w:t>
      </w:r>
      <w:r>
        <w:rPr>
          <w:rFonts w:ascii="Times New Roman"/>
          <w:b w:val="false"/>
          <w:i w:val="false"/>
          <w:color w:val="000000"/>
          <w:sz w:val="28"/>
        </w:rPr>
        <w:t>5.5.2</w:t>
      </w:r>
      <w:r>
        <w:rPr>
          <w:rFonts w:ascii="Times New Roman"/>
          <w:b w:val="false"/>
          <w:i w:val="false"/>
          <w:color w:val="000000"/>
          <w:sz w:val="28"/>
        </w:rPr>
        <w:t xml:space="preserve">. Қоныс аударуды және алғашқы бейімдеуді ұйымдастыру </w:t>
      </w:r>
      <w:r>
        <w:br/>
      </w:r>
      <w:r>
        <w:rPr>
          <w:rFonts w:ascii="Times New Roman"/>
          <w:b w:val="false"/>
          <w:i w:val="false"/>
          <w:color w:val="000000"/>
          <w:sz w:val="28"/>
        </w:rPr>
        <w:t>
</w:t>
      </w:r>
      <w:r>
        <w:rPr>
          <w:rFonts w:ascii="Times New Roman"/>
          <w:b w:val="false"/>
          <w:i w:val="false"/>
          <w:color w:val="000000"/>
          <w:sz w:val="28"/>
        </w:rPr>
        <w:t>5.6</w:t>
      </w:r>
      <w:r>
        <w:rPr>
          <w:rFonts w:ascii="Times New Roman"/>
          <w:b w:val="false"/>
          <w:i w:val="false"/>
          <w:color w:val="000000"/>
          <w:sz w:val="28"/>
        </w:rPr>
        <w:t xml:space="preserve">. Бағдарламаның іске асырылуын басқару </w:t>
      </w:r>
      <w:r>
        <w:br/>
      </w:r>
      <w:r>
        <w:rPr>
          <w:rFonts w:ascii="Times New Roman"/>
          <w:b w:val="false"/>
          <w:i w:val="false"/>
          <w:color w:val="000000"/>
          <w:sz w:val="28"/>
        </w:rPr>
        <w:t>
</w:t>
      </w:r>
      <w:r>
        <w:rPr>
          <w:rFonts w:ascii="Times New Roman"/>
          <w:b w:val="false"/>
          <w:i w:val="false"/>
          <w:color w:val="000000"/>
          <w:sz w:val="28"/>
        </w:rPr>
        <w:t>5.7</w:t>
      </w:r>
      <w:r>
        <w:rPr>
          <w:rFonts w:ascii="Times New Roman"/>
          <w:b w:val="false"/>
          <w:i w:val="false"/>
          <w:color w:val="000000"/>
          <w:sz w:val="28"/>
        </w:rPr>
        <w:t xml:space="preserve">. Бағдарламаны нормативтік құқықтық қамтамасыз ету </w:t>
      </w:r>
      <w:r>
        <w:br/>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Қажетті ресурстар мен қаржыландыру көздері </w:t>
      </w:r>
      <w:r>
        <w:br/>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Күтілетін нәтижелер </w:t>
      </w:r>
      <w:r>
        <w:br/>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2009 - 2011 жылдарға арналған "Нұрлы көш" бағдарламасын іске асыру жөніндегі іс-шаралар жоспары </w:t>
      </w:r>
    </w:p>
    <w:bookmarkStart w:name="z3" w:id="2"/>
    <w:p>
      <w:pPr>
        <w:spacing w:after="0"/>
        <w:ind w:left="0"/>
        <w:jc w:val="left"/>
      </w:pPr>
      <w:r>
        <w:rPr>
          <w:rFonts w:ascii="Times New Roman"/>
          <w:b/>
          <w:i w:val="false"/>
          <w:color w:val="000000"/>
        </w:rPr>
        <w:t xml:space="preserve"> 
1. Бағдарламаның паспорты</w:t>
      </w:r>
    </w:p>
    <w:bookmarkEnd w:id="2"/>
    <w:p>
      <w:pPr>
        <w:spacing w:after="0"/>
        <w:ind w:left="0"/>
        <w:jc w:val="both"/>
      </w:pPr>
      <w:r>
        <w:rPr>
          <w:rFonts w:ascii="Times New Roman"/>
          <w:b w:val="false"/>
          <w:i w:val="false"/>
          <w:color w:val="ff0000"/>
          <w:sz w:val="28"/>
        </w:rPr>
        <w:t xml:space="preserve">       Ескерту. 1-бөлімге өзгерту енгізілді - ҚР Үкіметінің 2009.04.21 </w:t>
      </w:r>
      <w:r>
        <w:rPr>
          <w:rFonts w:ascii="Times New Roman"/>
          <w:b w:val="false"/>
          <w:i w:val="false"/>
          <w:color w:val="ff0000"/>
          <w:sz w:val="28"/>
        </w:rPr>
        <w:t>N 561</w:t>
      </w:r>
      <w:r>
        <w:rPr>
          <w:rFonts w:ascii="Times New Roman"/>
          <w:b w:val="false"/>
          <w:i w:val="false"/>
          <w:color w:val="ff0000"/>
          <w:sz w:val="28"/>
        </w:rPr>
        <w:t xml:space="preserve">, 2009.12.29 </w:t>
      </w:r>
      <w:r>
        <w:rPr>
          <w:rFonts w:ascii="Times New Roman"/>
          <w:b w:val="false"/>
          <w:i w:val="false"/>
          <w:color w:val="ff0000"/>
          <w:sz w:val="28"/>
        </w:rPr>
        <w:t>№ 2218</w:t>
      </w:r>
      <w:r>
        <w:rPr>
          <w:rFonts w:ascii="Times New Roman"/>
          <w:b w:val="false"/>
          <w:i w:val="false"/>
          <w:color w:val="ff0000"/>
          <w:sz w:val="28"/>
        </w:rPr>
        <w:t xml:space="preserve">, 2010.11.28 </w:t>
      </w:r>
      <w:r>
        <w:rPr>
          <w:rFonts w:ascii="Times New Roman"/>
          <w:b w:val="false"/>
          <w:i w:val="false"/>
          <w:color w:val="ff0000"/>
          <w:sz w:val="28"/>
        </w:rPr>
        <w:t>N 1252</w:t>
      </w:r>
      <w:r>
        <w:rPr>
          <w:rFonts w:ascii="Times New Roman"/>
          <w:b w:val="false"/>
          <w:i w:val="false"/>
          <w:color w:val="ff0000"/>
          <w:sz w:val="28"/>
        </w:rPr>
        <w:t xml:space="preserve"> (алғашқы ресми жарияланған күнінен бастап қолданысқа енгізіледі), 2011.06.25 </w:t>
      </w:r>
      <w:r>
        <w:rPr>
          <w:rFonts w:ascii="Times New Roman"/>
          <w:b w:val="false"/>
          <w:i w:val="false"/>
          <w:color w:val="ff0000"/>
          <w:sz w:val="28"/>
        </w:rPr>
        <w:t>№ 708</w:t>
      </w:r>
      <w:r>
        <w:rPr>
          <w:rFonts w:ascii="Times New Roman"/>
          <w:b w:val="false"/>
          <w:i w:val="false"/>
          <w:color w:val="ff0000"/>
          <w:sz w:val="28"/>
        </w:rPr>
        <w:t xml:space="preserve"> (алғашқы ресми жарияланған күнінен бастап қолданысқа енгізіледі), 2011.12.03 </w:t>
      </w:r>
      <w:r>
        <w:rPr>
          <w:rFonts w:ascii="Times New Roman"/>
          <w:b w:val="false"/>
          <w:i w:val="false"/>
          <w:color w:val="ff0000"/>
          <w:sz w:val="28"/>
        </w:rPr>
        <w:t>N 1445</w:t>
      </w:r>
      <w:r>
        <w:rPr>
          <w:rFonts w:ascii="Times New Roman"/>
          <w:b w:val="false"/>
          <w:i w:val="false"/>
          <w:color w:val="ff0000"/>
          <w:sz w:val="28"/>
        </w:rPr>
        <w:t xml:space="preserve"> Қаулыларымен.</w:t>
      </w:r>
    </w:p>
    <w:p>
      <w:pPr>
        <w:spacing w:after="0"/>
        <w:ind w:left="0"/>
        <w:jc w:val="both"/>
      </w:pPr>
      <w:r>
        <w:rPr>
          <w:rFonts w:ascii="Times New Roman"/>
          <w:b/>
          <w:i w:val="false"/>
          <w:color w:val="000000"/>
          <w:sz w:val="28"/>
        </w:rPr>
        <w:t xml:space="preserve">Бағдарламаның атауы       </w:t>
      </w:r>
      <w:r>
        <w:rPr>
          <w:rFonts w:ascii="Times New Roman"/>
          <w:b w:val="false"/>
          <w:i w:val="false"/>
          <w:color w:val="000000"/>
          <w:sz w:val="28"/>
        </w:rPr>
        <w:t>2009 - 2011 жылдарға арналған "Нұрлы көш"</w:t>
      </w:r>
      <w:r>
        <w:br/>
      </w:r>
      <w:r>
        <w:rPr>
          <w:rFonts w:ascii="Times New Roman"/>
          <w:b w:val="false"/>
          <w:i w:val="false"/>
          <w:color w:val="000000"/>
          <w:sz w:val="28"/>
        </w:rPr>
        <w:t xml:space="preserve">
                             бағдарламасы (бұдан әрі - Бағдарлама) </w:t>
      </w:r>
    </w:p>
    <w:p>
      <w:pPr>
        <w:spacing w:after="0"/>
        <w:ind w:left="0"/>
        <w:jc w:val="both"/>
      </w:pPr>
      <w:r>
        <w:rPr>
          <w:rFonts w:ascii="Times New Roman"/>
          <w:b/>
          <w:i w:val="false"/>
          <w:color w:val="000000"/>
          <w:sz w:val="28"/>
        </w:rPr>
        <w:t xml:space="preserve">Әзірлеу үшін негіздеме    </w:t>
      </w:r>
      <w:r>
        <w:rPr>
          <w:rFonts w:ascii="Times New Roman"/>
          <w:b w:val="false"/>
          <w:i w:val="false"/>
          <w:color w:val="000000"/>
          <w:sz w:val="28"/>
        </w:rPr>
        <w:t xml:space="preserve">Бағдарлама Қазақстан Республикасы </w:t>
      </w:r>
      <w:r>
        <w:br/>
      </w:r>
      <w:r>
        <w:rPr>
          <w:rFonts w:ascii="Times New Roman"/>
          <w:b w:val="false"/>
          <w:i w:val="false"/>
          <w:color w:val="000000"/>
          <w:sz w:val="28"/>
        </w:rPr>
        <w:t xml:space="preserve">
                             Президентінің 2007 жылғы 28 тамыздағы N </w:t>
      </w:r>
      <w:r>
        <w:br/>
      </w:r>
      <w:r>
        <w:rPr>
          <w:rFonts w:ascii="Times New Roman"/>
          <w:b w:val="false"/>
          <w:i w:val="false"/>
          <w:color w:val="000000"/>
          <w:sz w:val="28"/>
        </w:rPr>
        <w:t>
                             399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w:t>
      </w:r>
      <w:r>
        <w:br/>
      </w:r>
      <w:r>
        <w:rPr>
          <w:rFonts w:ascii="Times New Roman"/>
          <w:b w:val="false"/>
          <w:i w:val="false"/>
          <w:color w:val="000000"/>
          <w:sz w:val="28"/>
        </w:rPr>
        <w:t xml:space="preserve">
                             Республикасы көші-қон саясатының 2007 - </w:t>
      </w:r>
      <w:r>
        <w:br/>
      </w:r>
      <w:r>
        <w:rPr>
          <w:rFonts w:ascii="Times New Roman"/>
          <w:b w:val="false"/>
          <w:i w:val="false"/>
          <w:color w:val="000000"/>
          <w:sz w:val="28"/>
        </w:rPr>
        <w:t>
                             2015 жылдарға арналған тұжырымдамасына</w:t>
      </w:r>
      <w:r>
        <w:br/>
      </w:r>
      <w:r>
        <w:rPr>
          <w:rFonts w:ascii="Times New Roman"/>
          <w:b w:val="false"/>
          <w:i w:val="false"/>
          <w:color w:val="000000"/>
          <w:sz w:val="28"/>
        </w:rPr>
        <w:t>
                             </w:t>
      </w:r>
      <w:r>
        <w:rPr>
          <w:rFonts w:ascii="Times New Roman"/>
          <w:b w:val="false"/>
          <w:i w:val="false"/>
          <w:color w:val="000000"/>
          <w:sz w:val="28"/>
        </w:rPr>
        <w:t>қараңыз.U110088</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Президентінің </w:t>
      </w:r>
      <w:r>
        <w:br/>
      </w:r>
      <w:r>
        <w:rPr>
          <w:rFonts w:ascii="Times New Roman"/>
          <w:b w:val="false"/>
          <w:i w:val="false"/>
          <w:color w:val="000000"/>
          <w:sz w:val="28"/>
        </w:rPr>
        <w:t>
                             2006 жылғы 28 тамыздағы N 167 Жарлығымен</w:t>
      </w:r>
      <w:r>
        <w:br/>
      </w:r>
      <w:r>
        <w:rPr>
          <w:rFonts w:ascii="Times New Roman"/>
          <w:b w:val="false"/>
          <w:i w:val="false"/>
          <w:color w:val="000000"/>
          <w:sz w:val="28"/>
        </w:rPr>
        <w:t xml:space="preserve">
                             бекітілген Қазақстан Республикасының </w:t>
      </w:r>
      <w:r>
        <w:br/>
      </w:r>
      <w:r>
        <w:rPr>
          <w:rFonts w:ascii="Times New Roman"/>
          <w:b w:val="false"/>
          <w:i w:val="false"/>
          <w:color w:val="000000"/>
          <w:sz w:val="28"/>
        </w:rPr>
        <w:t xml:space="preserve">
                             2015 жылға дейінгі аумақтық даму </w:t>
      </w:r>
      <w:r>
        <w:br/>
      </w:r>
      <w:r>
        <w:rPr>
          <w:rFonts w:ascii="Times New Roman"/>
          <w:b w:val="false"/>
          <w:i w:val="false"/>
          <w:color w:val="000000"/>
          <w:sz w:val="28"/>
        </w:rPr>
        <w:t xml:space="preserve">
                             стратегиясына және Қазақстан </w:t>
      </w:r>
      <w:r>
        <w:br/>
      </w:r>
      <w:r>
        <w:rPr>
          <w:rFonts w:ascii="Times New Roman"/>
          <w:b w:val="false"/>
          <w:i w:val="false"/>
          <w:color w:val="000000"/>
          <w:sz w:val="28"/>
        </w:rPr>
        <w:t>
                             Республикасы Президентінің 2003 жылғы 10</w:t>
      </w:r>
      <w:r>
        <w:br/>
      </w:r>
      <w:r>
        <w:rPr>
          <w:rFonts w:ascii="Times New Roman"/>
          <w:b w:val="false"/>
          <w:i w:val="false"/>
          <w:color w:val="000000"/>
          <w:sz w:val="28"/>
        </w:rPr>
        <w:t xml:space="preserve">
                             шілдедегі N 1149 Жарлығымен бекітілген </w:t>
      </w:r>
      <w:r>
        <w:br/>
      </w:r>
      <w:r>
        <w:rPr>
          <w:rFonts w:ascii="Times New Roman"/>
          <w:b w:val="false"/>
          <w:i w:val="false"/>
          <w:color w:val="000000"/>
          <w:sz w:val="28"/>
        </w:rPr>
        <w:t xml:space="preserve">
                             Қазақстан Республикасының Ауылдық </w:t>
      </w:r>
      <w:r>
        <w:br/>
      </w:r>
      <w:r>
        <w:rPr>
          <w:rFonts w:ascii="Times New Roman"/>
          <w:b w:val="false"/>
          <w:i w:val="false"/>
          <w:color w:val="000000"/>
          <w:sz w:val="28"/>
        </w:rPr>
        <w:t xml:space="preserve">
                             аумақтарын дамытудың 2004 - 2010 </w:t>
      </w:r>
      <w:r>
        <w:br/>
      </w:r>
      <w:r>
        <w:rPr>
          <w:rFonts w:ascii="Times New Roman"/>
          <w:b w:val="false"/>
          <w:i w:val="false"/>
          <w:color w:val="000000"/>
          <w:sz w:val="28"/>
        </w:rPr>
        <w:t xml:space="preserve">
                             жылдарға арналған мемлекеттік </w:t>
      </w:r>
      <w:r>
        <w:br/>
      </w:r>
      <w:r>
        <w:rPr>
          <w:rFonts w:ascii="Times New Roman"/>
          <w:b w:val="false"/>
          <w:i w:val="false"/>
          <w:color w:val="000000"/>
          <w:sz w:val="28"/>
        </w:rPr>
        <w:t xml:space="preserve">
                             бағдарламасына сәйкес әзірленді </w:t>
      </w:r>
    </w:p>
    <w:p>
      <w:pPr>
        <w:spacing w:after="0"/>
        <w:ind w:left="0"/>
        <w:jc w:val="both"/>
      </w:pPr>
      <w:r>
        <w:rPr>
          <w:rFonts w:ascii="Times New Roman"/>
          <w:b/>
          <w:i w:val="false"/>
          <w:color w:val="000000"/>
          <w:sz w:val="28"/>
        </w:rPr>
        <w:t xml:space="preserve">Әзірлеуші                 </w:t>
      </w:r>
      <w:r>
        <w:rPr>
          <w:rFonts w:ascii="Times New Roman"/>
          <w:b w:val="false"/>
          <w:i w:val="false"/>
          <w:color w:val="000000"/>
          <w:sz w:val="28"/>
        </w:rPr>
        <w:t xml:space="preserve">Қазақстан Республикасы Еңбек және </w:t>
      </w:r>
      <w:r>
        <w:br/>
      </w:r>
      <w:r>
        <w:rPr>
          <w:rFonts w:ascii="Times New Roman"/>
          <w:b w:val="false"/>
          <w:i w:val="false"/>
          <w:color w:val="000000"/>
          <w:sz w:val="28"/>
        </w:rPr>
        <w:t xml:space="preserve">
                             халықты әлеуметтік қорғау министрлігі </w:t>
      </w:r>
    </w:p>
    <w:p>
      <w:pPr>
        <w:spacing w:after="0"/>
        <w:ind w:left="0"/>
        <w:jc w:val="both"/>
      </w:pPr>
      <w:r>
        <w:rPr>
          <w:rFonts w:ascii="Times New Roman"/>
          <w:b/>
          <w:i w:val="false"/>
          <w:color w:val="000000"/>
          <w:sz w:val="28"/>
        </w:rPr>
        <w:t xml:space="preserve">Мақсаты                   </w:t>
      </w:r>
      <w:r>
        <w:rPr>
          <w:rFonts w:ascii="Times New Roman"/>
          <w:b w:val="false"/>
          <w:i w:val="false"/>
          <w:color w:val="000000"/>
          <w:sz w:val="28"/>
        </w:rPr>
        <w:t xml:space="preserve">Этникалық көшіп келушілерді; Қазақстан </w:t>
      </w:r>
      <w:r>
        <w:br/>
      </w:r>
      <w:r>
        <w:rPr>
          <w:rFonts w:ascii="Times New Roman"/>
          <w:b w:val="false"/>
          <w:i w:val="false"/>
          <w:color w:val="000000"/>
          <w:sz w:val="28"/>
        </w:rPr>
        <w:t>
                             Республикасының аумағында еңбек қызметін</w:t>
      </w:r>
      <w:r>
        <w:br/>
      </w:r>
      <w:r>
        <w:rPr>
          <w:rFonts w:ascii="Times New Roman"/>
          <w:b w:val="false"/>
          <w:i w:val="false"/>
          <w:color w:val="000000"/>
          <w:sz w:val="28"/>
        </w:rPr>
        <w:t xml:space="preserve">
                             жүзеге асыру үшін келген Қазақстанның </w:t>
      </w:r>
      <w:r>
        <w:br/>
      </w:r>
      <w:r>
        <w:rPr>
          <w:rFonts w:ascii="Times New Roman"/>
          <w:b w:val="false"/>
          <w:i w:val="false"/>
          <w:color w:val="000000"/>
          <w:sz w:val="28"/>
        </w:rPr>
        <w:t xml:space="preserve">
                             бұрынғы азаматтарын; еліміздің қолайсыз </w:t>
      </w:r>
      <w:r>
        <w:br/>
      </w:r>
      <w:r>
        <w:rPr>
          <w:rFonts w:ascii="Times New Roman"/>
          <w:b w:val="false"/>
          <w:i w:val="false"/>
          <w:color w:val="000000"/>
          <w:sz w:val="28"/>
        </w:rPr>
        <w:t xml:space="preserve">
                             аудандарында тұратын Қазақстан </w:t>
      </w:r>
      <w:r>
        <w:br/>
      </w:r>
      <w:r>
        <w:rPr>
          <w:rFonts w:ascii="Times New Roman"/>
          <w:b w:val="false"/>
          <w:i w:val="false"/>
          <w:color w:val="000000"/>
          <w:sz w:val="28"/>
        </w:rPr>
        <w:t xml:space="preserve">
                             азаматтарын ұтымды қоныстандыру және </w:t>
      </w:r>
      <w:r>
        <w:br/>
      </w:r>
      <w:r>
        <w:rPr>
          <w:rFonts w:ascii="Times New Roman"/>
          <w:b w:val="false"/>
          <w:i w:val="false"/>
          <w:color w:val="000000"/>
          <w:sz w:val="28"/>
        </w:rPr>
        <w:t xml:space="preserve">
                             олардың жайғасуына жәрдемдесу </w:t>
      </w:r>
    </w:p>
    <w:p>
      <w:pPr>
        <w:spacing w:after="0"/>
        <w:ind w:left="0"/>
        <w:jc w:val="both"/>
      </w:pPr>
      <w:r>
        <w:rPr>
          <w:rFonts w:ascii="Times New Roman"/>
          <w:b/>
          <w:i w:val="false"/>
          <w:color w:val="000000"/>
          <w:sz w:val="28"/>
        </w:rPr>
        <w:t xml:space="preserve">Міндеттері                </w:t>
      </w:r>
      <w:r>
        <w:rPr>
          <w:rFonts w:ascii="Times New Roman"/>
          <w:b w:val="false"/>
          <w:i w:val="false"/>
          <w:color w:val="000000"/>
          <w:sz w:val="28"/>
        </w:rPr>
        <w:t xml:space="preserve">Бағдарламаның мақсатына қол жеткізу үшін </w:t>
      </w:r>
      <w:r>
        <w:br/>
      </w:r>
      <w:r>
        <w:rPr>
          <w:rFonts w:ascii="Times New Roman"/>
          <w:b w:val="false"/>
          <w:i w:val="false"/>
          <w:color w:val="000000"/>
          <w:sz w:val="28"/>
        </w:rPr>
        <w:t xml:space="preserve">
                             мынадай міндеттерді шешу көзделеді: </w:t>
      </w:r>
      <w:r>
        <w:br/>
      </w:r>
      <w:r>
        <w:rPr>
          <w:rFonts w:ascii="Times New Roman"/>
          <w:b w:val="false"/>
          <w:i w:val="false"/>
          <w:color w:val="000000"/>
          <w:sz w:val="28"/>
        </w:rPr>
        <w:t xml:space="preserve">
                             Бағдарламаға қатысушыларды экономиканың </w:t>
      </w:r>
      <w:r>
        <w:br/>
      </w:r>
      <w:r>
        <w:rPr>
          <w:rFonts w:ascii="Times New Roman"/>
          <w:b w:val="false"/>
          <w:i w:val="false"/>
          <w:color w:val="000000"/>
          <w:sz w:val="28"/>
        </w:rPr>
        <w:t xml:space="preserve">
                             еңбек ресурстарына және серпінді </w:t>
      </w:r>
      <w:r>
        <w:br/>
      </w:r>
      <w:r>
        <w:rPr>
          <w:rFonts w:ascii="Times New Roman"/>
          <w:b w:val="false"/>
          <w:i w:val="false"/>
          <w:color w:val="000000"/>
          <w:sz w:val="28"/>
        </w:rPr>
        <w:t xml:space="preserve">
                             жобаларды іске асыруға деген </w:t>
      </w:r>
      <w:r>
        <w:br/>
      </w:r>
      <w:r>
        <w:rPr>
          <w:rFonts w:ascii="Times New Roman"/>
          <w:b w:val="false"/>
          <w:i w:val="false"/>
          <w:color w:val="000000"/>
          <w:sz w:val="28"/>
        </w:rPr>
        <w:t xml:space="preserve">
                             қажеттіліктеріне сәйкес қоныстандыруды </w:t>
      </w:r>
      <w:r>
        <w:br/>
      </w:r>
      <w:r>
        <w:rPr>
          <w:rFonts w:ascii="Times New Roman"/>
          <w:b w:val="false"/>
          <w:i w:val="false"/>
          <w:color w:val="000000"/>
          <w:sz w:val="28"/>
        </w:rPr>
        <w:t xml:space="preserve">
                             ынталандыру; </w:t>
      </w:r>
      <w:r>
        <w:br/>
      </w:r>
      <w:r>
        <w:rPr>
          <w:rFonts w:ascii="Times New Roman"/>
          <w:b w:val="false"/>
          <w:i w:val="false"/>
          <w:color w:val="000000"/>
          <w:sz w:val="28"/>
        </w:rPr>
        <w:t xml:space="preserve">
                             Бағдарламаға қатысушыларды әлеуметтік </w:t>
      </w:r>
      <w:r>
        <w:br/>
      </w:r>
      <w:r>
        <w:rPr>
          <w:rFonts w:ascii="Times New Roman"/>
          <w:b w:val="false"/>
          <w:i w:val="false"/>
          <w:color w:val="000000"/>
          <w:sz w:val="28"/>
        </w:rPr>
        <w:t xml:space="preserve">
                             қолдаудың жаңа тетіктерін әзірлеу және </w:t>
      </w:r>
      <w:r>
        <w:br/>
      </w:r>
      <w:r>
        <w:rPr>
          <w:rFonts w:ascii="Times New Roman"/>
          <w:b w:val="false"/>
          <w:i w:val="false"/>
          <w:color w:val="000000"/>
          <w:sz w:val="28"/>
        </w:rPr>
        <w:t xml:space="preserve">
                             іске асыру; </w:t>
      </w:r>
      <w:r>
        <w:br/>
      </w:r>
      <w:r>
        <w:rPr>
          <w:rFonts w:ascii="Times New Roman"/>
          <w:b w:val="false"/>
          <w:i w:val="false"/>
          <w:color w:val="000000"/>
          <w:sz w:val="28"/>
        </w:rPr>
        <w:t xml:space="preserve">
                             тұрғын үй құрылысына және тұрғын үй </w:t>
      </w:r>
      <w:r>
        <w:br/>
      </w:r>
      <w:r>
        <w:rPr>
          <w:rFonts w:ascii="Times New Roman"/>
          <w:b w:val="false"/>
          <w:i w:val="false"/>
          <w:color w:val="000000"/>
          <w:sz w:val="28"/>
        </w:rPr>
        <w:t xml:space="preserve">
                             сатып алуға кредит беру жолымен </w:t>
      </w:r>
      <w:r>
        <w:br/>
      </w:r>
      <w:r>
        <w:rPr>
          <w:rFonts w:ascii="Times New Roman"/>
          <w:b w:val="false"/>
          <w:i w:val="false"/>
          <w:color w:val="000000"/>
          <w:sz w:val="28"/>
        </w:rPr>
        <w:t xml:space="preserve">
                             Бағдарламаға қатысушыларды тұрғын үймен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Бағдарламаға қатысушылардың тұрақты </w:t>
      </w:r>
      <w:r>
        <w:br/>
      </w:r>
      <w:r>
        <w:rPr>
          <w:rFonts w:ascii="Times New Roman"/>
          <w:b w:val="false"/>
          <w:i w:val="false"/>
          <w:color w:val="000000"/>
          <w:sz w:val="28"/>
        </w:rPr>
        <w:t xml:space="preserve">
                             жұмыспен қамтылуын қамтамасыз ету; </w:t>
      </w:r>
      <w:r>
        <w:br/>
      </w:r>
      <w:r>
        <w:rPr>
          <w:rFonts w:ascii="Times New Roman"/>
          <w:b w:val="false"/>
          <w:i w:val="false"/>
          <w:color w:val="000000"/>
          <w:sz w:val="28"/>
        </w:rPr>
        <w:t xml:space="preserve">
                             көші-қон процестерін реттеудің </w:t>
      </w:r>
      <w:r>
        <w:br/>
      </w:r>
      <w:r>
        <w:rPr>
          <w:rFonts w:ascii="Times New Roman"/>
          <w:b w:val="false"/>
          <w:i w:val="false"/>
          <w:color w:val="000000"/>
          <w:sz w:val="28"/>
        </w:rPr>
        <w:t xml:space="preserve">
                             нормативтік құқықтық базасын жетілдіру </w:t>
      </w:r>
    </w:p>
    <w:p>
      <w:pPr>
        <w:spacing w:after="0"/>
        <w:ind w:left="0"/>
        <w:jc w:val="both"/>
      </w:pPr>
      <w:r>
        <w:rPr>
          <w:rFonts w:ascii="Times New Roman"/>
          <w:b/>
          <w:i w:val="false"/>
          <w:color w:val="000000"/>
          <w:sz w:val="28"/>
        </w:rPr>
        <w:t xml:space="preserve">Іске асыру мерзімі        </w:t>
      </w:r>
      <w:r>
        <w:rPr>
          <w:rFonts w:ascii="Times New Roman"/>
          <w:b w:val="false"/>
          <w:i w:val="false"/>
          <w:color w:val="000000"/>
          <w:sz w:val="28"/>
        </w:rPr>
        <w:t xml:space="preserve">2009-2011 жылдар </w:t>
      </w:r>
    </w:p>
    <w:p>
      <w:pPr>
        <w:spacing w:after="0"/>
        <w:ind w:left="0"/>
        <w:jc w:val="both"/>
      </w:pPr>
      <w:r>
        <w:rPr>
          <w:rFonts w:ascii="Times New Roman"/>
          <w:b/>
          <w:i w:val="false"/>
          <w:color w:val="000000"/>
          <w:sz w:val="28"/>
        </w:rPr>
        <w:t xml:space="preserve">Қаржыландыру көлемі        </w:t>
      </w:r>
      <w:r>
        <w:rPr>
          <w:rFonts w:ascii="Times New Roman"/>
          <w:b w:val="false"/>
          <w:i w:val="false"/>
          <w:color w:val="000000"/>
          <w:sz w:val="28"/>
        </w:rPr>
        <w:t xml:space="preserve">Бағдарламаны қаржыландыру республикалық </w:t>
      </w:r>
      <w:r>
        <w:br/>
      </w:r>
      <w:r>
        <w:rPr>
          <w:rFonts w:ascii="Times New Roman"/>
          <w:b w:val="false"/>
          <w:i w:val="false"/>
          <w:color w:val="000000"/>
          <w:sz w:val="28"/>
        </w:rPr>
        <w:t>
</w:t>
      </w:r>
      <w:r>
        <w:rPr>
          <w:rFonts w:ascii="Times New Roman"/>
          <w:b/>
          <w:i w:val="false"/>
          <w:color w:val="000000"/>
          <w:sz w:val="28"/>
        </w:rPr>
        <w:t>мен көздері</w:t>
      </w:r>
      <w:r>
        <w:rPr>
          <w:rFonts w:ascii="Times New Roman"/>
          <w:b w:val="false"/>
          <w:i w:val="false"/>
          <w:color w:val="000000"/>
          <w:sz w:val="28"/>
        </w:rPr>
        <w:t xml:space="preserve">                 және жергілікті бюджеттер қаражатының, </w:t>
      </w:r>
      <w:r>
        <w:br/>
      </w:r>
      <w:r>
        <w:rPr>
          <w:rFonts w:ascii="Times New Roman"/>
          <w:b w:val="false"/>
          <w:i w:val="false"/>
          <w:color w:val="000000"/>
          <w:sz w:val="28"/>
        </w:rPr>
        <w:t xml:space="preserve">
                             сондай-ақ Қазақстан Республикасының </w:t>
      </w:r>
      <w:r>
        <w:br/>
      </w:r>
      <w:r>
        <w:rPr>
          <w:rFonts w:ascii="Times New Roman"/>
          <w:b w:val="false"/>
          <w:i w:val="false"/>
          <w:color w:val="000000"/>
          <w:sz w:val="28"/>
        </w:rPr>
        <w:t xml:space="preserve">
                             заңнамасында тыйым салынбаған өзге де </w:t>
      </w:r>
      <w:r>
        <w:br/>
      </w:r>
      <w:r>
        <w:rPr>
          <w:rFonts w:ascii="Times New Roman"/>
          <w:b w:val="false"/>
          <w:i w:val="false"/>
          <w:color w:val="000000"/>
          <w:sz w:val="28"/>
        </w:rPr>
        <w:t xml:space="preserve">
                             көздердің есебінен және шегінде жүзеге </w:t>
      </w:r>
      <w:r>
        <w:br/>
      </w:r>
      <w:r>
        <w:rPr>
          <w:rFonts w:ascii="Times New Roman"/>
          <w:b w:val="false"/>
          <w:i w:val="false"/>
          <w:color w:val="000000"/>
          <w:sz w:val="28"/>
        </w:rPr>
        <w:t xml:space="preserve">
                             асырылатын болады. </w:t>
      </w:r>
      <w:r>
        <w:br/>
      </w:r>
      <w:r>
        <w:rPr>
          <w:rFonts w:ascii="Times New Roman"/>
          <w:b w:val="false"/>
          <w:i w:val="false"/>
          <w:color w:val="000000"/>
          <w:sz w:val="28"/>
        </w:rPr>
        <w:t xml:space="preserve">
                              2009 - 2011 жылдары Бағдарламаны іске </w:t>
      </w:r>
      <w:r>
        <w:br/>
      </w:r>
      <w:r>
        <w:rPr>
          <w:rFonts w:ascii="Times New Roman"/>
          <w:b w:val="false"/>
          <w:i w:val="false"/>
          <w:color w:val="000000"/>
          <w:sz w:val="28"/>
        </w:rPr>
        <w:t xml:space="preserve">
                             асыруға барлығы 67 689,6 млн. теңге, </w:t>
      </w:r>
      <w:r>
        <w:br/>
      </w:r>
      <w:r>
        <w:rPr>
          <w:rFonts w:ascii="Times New Roman"/>
          <w:b w:val="false"/>
          <w:i w:val="false"/>
          <w:color w:val="000000"/>
          <w:sz w:val="28"/>
        </w:rPr>
        <w:t xml:space="preserve">
                             оның ішінде қосымша 14 647,9 млн.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республикалық бюджеттен: </w:t>
      </w:r>
      <w:r>
        <w:br/>
      </w:r>
      <w:r>
        <w:rPr>
          <w:rFonts w:ascii="Times New Roman"/>
          <w:b w:val="false"/>
          <w:i w:val="false"/>
          <w:color w:val="000000"/>
          <w:sz w:val="28"/>
        </w:rPr>
        <w:t xml:space="preserve">
                              2009 жылы — 12 441,8 млн. теңге; </w:t>
      </w:r>
      <w:r>
        <w:br/>
      </w:r>
      <w:r>
        <w:rPr>
          <w:rFonts w:ascii="Times New Roman"/>
          <w:b w:val="false"/>
          <w:i w:val="false"/>
          <w:color w:val="000000"/>
          <w:sz w:val="28"/>
        </w:rPr>
        <w:t xml:space="preserve">
                              2010 жылы - 26 330,8 млн. теңге, оның </w:t>
      </w:r>
      <w:r>
        <w:br/>
      </w:r>
      <w:r>
        <w:rPr>
          <w:rFonts w:ascii="Times New Roman"/>
          <w:b w:val="false"/>
          <w:i w:val="false"/>
          <w:color w:val="000000"/>
          <w:sz w:val="28"/>
        </w:rPr>
        <w:t xml:space="preserve">
                             ішінде қосымша 8 968,5 млн. теңге; </w:t>
      </w:r>
      <w:r>
        <w:br/>
      </w:r>
      <w:r>
        <w:rPr>
          <w:rFonts w:ascii="Times New Roman"/>
          <w:b w:val="false"/>
          <w:i w:val="false"/>
          <w:color w:val="000000"/>
          <w:sz w:val="28"/>
        </w:rPr>
        <w:t xml:space="preserve">
                              2011 жылы — 20 862,3 млн. теңге, оның </w:t>
      </w:r>
      <w:r>
        <w:br/>
      </w:r>
      <w:r>
        <w:rPr>
          <w:rFonts w:ascii="Times New Roman"/>
          <w:b w:val="false"/>
          <w:i w:val="false"/>
          <w:color w:val="000000"/>
          <w:sz w:val="28"/>
        </w:rPr>
        <w:t xml:space="preserve">
                             ішінде қосымша 5 679,4 млн. теңге; </w:t>
      </w:r>
      <w:r>
        <w:br/>
      </w:r>
      <w:r>
        <w:rPr>
          <w:rFonts w:ascii="Times New Roman"/>
          <w:b w:val="false"/>
          <w:i w:val="false"/>
          <w:color w:val="000000"/>
          <w:sz w:val="28"/>
        </w:rPr>
        <w:t xml:space="preserve">
                              жергілікті бюджеттерден: </w:t>
      </w:r>
      <w:r>
        <w:br/>
      </w:r>
      <w:r>
        <w:rPr>
          <w:rFonts w:ascii="Times New Roman"/>
          <w:b w:val="false"/>
          <w:i w:val="false"/>
          <w:color w:val="000000"/>
          <w:sz w:val="28"/>
        </w:rPr>
        <w:t xml:space="preserve">
                              2009 жылы - 25,8 млн. теңге; </w:t>
      </w:r>
      <w:r>
        <w:br/>
      </w:r>
      <w:r>
        <w:rPr>
          <w:rFonts w:ascii="Times New Roman"/>
          <w:b w:val="false"/>
          <w:i w:val="false"/>
          <w:color w:val="000000"/>
          <w:sz w:val="28"/>
        </w:rPr>
        <w:t xml:space="preserve">
                              басқа көздерден: </w:t>
      </w:r>
      <w:r>
        <w:br/>
      </w:r>
      <w:r>
        <w:rPr>
          <w:rFonts w:ascii="Times New Roman"/>
          <w:b w:val="false"/>
          <w:i w:val="false"/>
          <w:color w:val="000000"/>
          <w:sz w:val="28"/>
        </w:rPr>
        <w:t xml:space="preserve">
                              2009 жылы - 8 028,9* млн. теңге; </w:t>
      </w:r>
      <w:r>
        <w:br/>
      </w:r>
      <w:r>
        <w:rPr>
          <w:rFonts w:ascii="Times New Roman"/>
          <w:b w:val="false"/>
          <w:i w:val="false"/>
          <w:color w:val="000000"/>
          <w:sz w:val="28"/>
        </w:rPr>
        <w:t xml:space="preserve">
                              * - Қазақстан Республикасындағы тұрғын </w:t>
      </w:r>
      <w:r>
        <w:br/>
      </w:r>
      <w:r>
        <w:rPr>
          <w:rFonts w:ascii="Times New Roman"/>
          <w:b w:val="false"/>
          <w:i w:val="false"/>
          <w:color w:val="000000"/>
          <w:sz w:val="28"/>
        </w:rPr>
        <w:t xml:space="preserve">
                             үй құрылысының 2008 - 2010 жылдарға </w:t>
      </w:r>
      <w:r>
        <w:br/>
      </w:r>
      <w:r>
        <w:rPr>
          <w:rFonts w:ascii="Times New Roman"/>
          <w:b w:val="false"/>
          <w:i w:val="false"/>
          <w:color w:val="000000"/>
          <w:sz w:val="28"/>
        </w:rPr>
        <w:t xml:space="preserve">
                             арналған мемлекеттік бағдарламасы </w:t>
      </w:r>
      <w:r>
        <w:br/>
      </w:r>
      <w:r>
        <w:rPr>
          <w:rFonts w:ascii="Times New Roman"/>
          <w:b w:val="false"/>
          <w:i w:val="false"/>
          <w:color w:val="000000"/>
          <w:sz w:val="28"/>
        </w:rPr>
        <w:t xml:space="preserve">
                             шеңберінде 2008 жылы пилоттық жобаларды </w:t>
      </w:r>
      <w:r>
        <w:br/>
      </w:r>
      <w:r>
        <w:rPr>
          <w:rFonts w:ascii="Times New Roman"/>
          <w:b w:val="false"/>
          <w:i w:val="false"/>
          <w:color w:val="000000"/>
          <w:sz w:val="28"/>
        </w:rPr>
        <w:t xml:space="preserve">
                             іске асыруға "Сарыарқа", "Ертіс" және </w:t>
      </w:r>
      <w:r>
        <w:br/>
      </w:r>
      <w:r>
        <w:rPr>
          <w:rFonts w:ascii="Times New Roman"/>
          <w:b w:val="false"/>
          <w:i w:val="false"/>
          <w:color w:val="000000"/>
          <w:sz w:val="28"/>
        </w:rPr>
        <w:t xml:space="preserve">
                             "Оңтүстік" әлеуметтік-кәсіпкерлік </w:t>
      </w:r>
      <w:r>
        <w:br/>
      </w:r>
      <w:r>
        <w:rPr>
          <w:rFonts w:ascii="Times New Roman"/>
          <w:b w:val="false"/>
          <w:i w:val="false"/>
          <w:color w:val="000000"/>
          <w:sz w:val="28"/>
        </w:rPr>
        <w:t>
                             корпорациялар есебінен, олардың жарғылық</w:t>
      </w:r>
      <w:r>
        <w:br/>
      </w:r>
      <w:r>
        <w:rPr>
          <w:rFonts w:ascii="Times New Roman"/>
          <w:b w:val="false"/>
          <w:i w:val="false"/>
          <w:color w:val="000000"/>
          <w:sz w:val="28"/>
        </w:rPr>
        <w:t xml:space="preserve">
                             капиталына аударылған 7 178,3 млн. </w:t>
      </w:r>
      <w:r>
        <w:br/>
      </w:r>
      <w:r>
        <w:rPr>
          <w:rFonts w:ascii="Times New Roman"/>
          <w:b w:val="false"/>
          <w:i w:val="false"/>
          <w:color w:val="000000"/>
          <w:sz w:val="28"/>
        </w:rPr>
        <w:t>
                             теңге.</w:t>
      </w:r>
      <w:r>
        <w:br/>
      </w:r>
      <w:r>
        <w:rPr>
          <w:rFonts w:ascii="Times New Roman"/>
          <w:b w:val="false"/>
          <w:i w:val="false"/>
          <w:color w:val="000000"/>
          <w:sz w:val="28"/>
        </w:rPr>
        <w:t>
                              - Оңтүстік Қазақстан облысы Шымкент</w:t>
      </w:r>
      <w:r>
        <w:br/>
      </w:r>
      <w:r>
        <w:rPr>
          <w:rFonts w:ascii="Times New Roman"/>
          <w:b w:val="false"/>
          <w:i w:val="false"/>
          <w:color w:val="000000"/>
          <w:sz w:val="28"/>
        </w:rPr>
        <w:t>
                             қаласының «Асар» шағын ауданындағы</w:t>
      </w:r>
      <w:r>
        <w:br/>
      </w:r>
      <w:r>
        <w:rPr>
          <w:rFonts w:ascii="Times New Roman"/>
          <w:b w:val="false"/>
          <w:i w:val="false"/>
          <w:color w:val="000000"/>
          <w:sz w:val="28"/>
        </w:rPr>
        <w:t>
                             жылыжай шаруашылығын дамытуға</w:t>
      </w:r>
      <w:r>
        <w:br/>
      </w:r>
      <w:r>
        <w:rPr>
          <w:rFonts w:ascii="Times New Roman"/>
          <w:b w:val="false"/>
          <w:i w:val="false"/>
          <w:color w:val="000000"/>
          <w:sz w:val="28"/>
        </w:rPr>
        <w:t>
                             «Самұрық-Қазына» ҰӘҚ» АҚ есебінен 850,6</w:t>
      </w:r>
      <w:r>
        <w:br/>
      </w:r>
      <w:r>
        <w:rPr>
          <w:rFonts w:ascii="Times New Roman"/>
          <w:b w:val="false"/>
          <w:i w:val="false"/>
          <w:color w:val="000000"/>
          <w:sz w:val="28"/>
        </w:rPr>
        <w:t>
                             млн. теңге.</w:t>
      </w:r>
      <w:r>
        <w:br/>
      </w:r>
      <w:r>
        <w:rPr>
          <w:rFonts w:ascii="Times New Roman"/>
          <w:b w:val="false"/>
          <w:i w:val="false"/>
          <w:color w:val="000000"/>
          <w:sz w:val="28"/>
        </w:rPr>
        <w:t xml:space="preserve">
                              Бағдарламаны 2010 - 2011 жылдары іске </w:t>
      </w:r>
      <w:r>
        <w:br/>
      </w:r>
      <w:r>
        <w:rPr>
          <w:rFonts w:ascii="Times New Roman"/>
          <w:b w:val="false"/>
          <w:i w:val="false"/>
          <w:color w:val="000000"/>
          <w:sz w:val="28"/>
        </w:rPr>
        <w:t>
                             асыру шығыстары тиісті қаржылық кезеңге</w:t>
      </w:r>
      <w:r>
        <w:br/>
      </w:r>
      <w:r>
        <w:rPr>
          <w:rFonts w:ascii="Times New Roman"/>
          <w:b w:val="false"/>
          <w:i w:val="false"/>
          <w:color w:val="000000"/>
          <w:sz w:val="28"/>
        </w:rPr>
        <w:t>
                             арналған республикалық бюджет</w:t>
      </w:r>
      <w:r>
        <w:br/>
      </w:r>
      <w:r>
        <w:rPr>
          <w:rFonts w:ascii="Times New Roman"/>
          <w:b w:val="false"/>
          <w:i w:val="false"/>
          <w:color w:val="000000"/>
          <w:sz w:val="28"/>
        </w:rPr>
        <w:t xml:space="preserve">
                             туралы заңда нақтыланатын болады </w:t>
      </w:r>
    </w:p>
    <w:p>
      <w:pPr>
        <w:spacing w:after="0"/>
        <w:ind w:left="0"/>
        <w:jc w:val="both"/>
      </w:pPr>
      <w:r>
        <w:rPr>
          <w:rFonts w:ascii="Times New Roman"/>
          <w:b/>
          <w:i w:val="false"/>
          <w:color w:val="000000"/>
          <w:sz w:val="28"/>
        </w:rPr>
        <w:t xml:space="preserve">Күтілетін нәтижелер       </w:t>
      </w:r>
      <w:r>
        <w:rPr>
          <w:rFonts w:ascii="Times New Roman"/>
          <w:b w:val="false"/>
          <w:i w:val="false"/>
          <w:color w:val="000000"/>
          <w:sz w:val="28"/>
        </w:rPr>
        <w:t xml:space="preserve">Бағдарламаны іске асыру: </w:t>
      </w:r>
      <w:r>
        <w:br/>
      </w:r>
      <w:r>
        <w:rPr>
          <w:rFonts w:ascii="Times New Roman"/>
          <w:b w:val="false"/>
          <w:i w:val="false"/>
          <w:color w:val="000000"/>
          <w:sz w:val="28"/>
        </w:rPr>
        <w:t xml:space="preserve">
                             этникалық, ішкі және сыртқы көші-қон </w:t>
      </w:r>
      <w:r>
        <w:br/>
      </w:r>
      <w:r>
        <w:rPr>
          <w:rFonts w:ascii="Times New Roman"/>
          <w:b w:val="false"/>
          <w:i w:val="false"/>
          <w:color w:val="000000"/>
          <w:sz w:val="28"/>
        </w:rPr>
        <w:t xml:space="preserve">
                             процестерін реттеуге және оны өңірлердің </w:t>
      </w:r>
      <w:r>
        <w:br/>
      </w:r>
      <w:r>
        <w:rPr>
          <w:rFonts w:ascii="Times New Roman"/>
          <w:b w:val="false"/>
          <w:i w:val="false"/>
          <w:color w:val="000000"/>
          <w:sz w:val="28"/>
        </w:rPr>
        <w:t xml:space="preserve">
                             әлеуметтік-экономикалық даму мүддесіне </w:t>
      </w:r>
      <w:r>
        <w:br/>
      </w:r>
      <w:r>
        <w:rPr>
          <w:rFonts w:ascii="Times New Roman"/>
          <w:b w:val="false"/>
          <w:i w:val="false"/>
          <w:color w:val="000000"/>
          <w:sz w:val="28"/>
        </w:rPr>
        <w:t xml:space="preserve">
                             бағындыруға; </w:t>
      </w:r>
      <w:r>
        <w:br/>
      </w:r>
      <w:r>
        <w:rPr>
          <w:rFonts w:ascii="Times New Roman"/>
          <w:b w:val="false"/>
          <w:i w:val="false"/>
          <w:color w:val="000000"/>
          <w:sz w:val="28"/>
        </w:rPr>
        <w:t xml:space="preserve">
                             этникалық және ішкі көшіп-қонушылардың </w:t>
      </w:r>
      <w:r>
        <w:br/>
      </w:r>
      <w:r>
        <w:rPr>
          <w:rFonts w:ascii="Times New Roman"/>
          <w:b w:val="false"/>
          <w:i w:val="false"/>
          <w:color w:val="000000"/>
          <w:sz w:val="28"/>
        </w:rPr>
        <w:t xml:space="preserve">
                             басым бөлігінің өмір сүру сапасын </w:t>
      </w:r>
      <w:r>
        <w:br/>
      </w:r>
      <w:r>
        <w:rPr>
          <w:rFonts w:ascii="Times New Roman"/>
          <w:b w:val="false"/>
          <w:i w:val="false"/>
          <w:color w:val="000000"/>
          <w:sz w:val="28"/>
        </w:rPr>
        <w:t xml:space="preserve">
                             арттыруға; </w:t>
      </w:r>
      <w:r>
        <w:br/>
      </w:r>
      <w:r>
        <w:rPr>
          <w:rFonts w:ascii="Times New Roman"/>
          <w:b w:val="false"/>
          <w:i w:val="false"/>
          <w:color w:val="000000"/>
          <w:sz w:val="28"/>
        </w:rPr>
        <w:t xml:space="preserve">
                             бұрын Қазақстаннан кеткен жоғары білікті </w:t>
      </w:r>
      <w:r>
        <w:br/>
      </w:r>
      <w:r>
        <w:rPr>
          <w:rFonts w:ascii="Times New Roman"/>
          <w:b w:val="false"/>
          <w:i w:val="false"/>
          <w:color w:val="000000"/>
          <w:sz w:val="28"/>
        </w:rPr>
        <w:t xml:space="preserve">
                             мамандардың қайта оралуын ынталандыруға; </w:t>
      </w:r>
      <w:r>
        <w:br/>
      </w:r>
      <w:r>
        <w:rPr>
          <w:rFonts w:ascii="Times New Roman"/>
          <w:b w:val="false"/>
          <w:i w:val="false"/>
          <w:color w:val="000000"/>
          <w:sz w:val="28"/>
        </w:rPr>
        <w:t xml:space="preserve">
                             көшіп-қонушылардың бейімделу және кірігу </w:t>
      </w:r>
      <w:r>
        <w:br/>
      </w:r>
      <w:r>
        <w:rPr>
          <w:rFonts w:ascii="Times New Roman"/>
          <w:b w:val="false"/>
          <w:i w:val="false"/>
          <w:color w:val="000000"/>
          <w:sz w:val="28"/>
        </w:rPr>
        <w:t xml:space="preserve">
                             қиындықтарымен, жұмыссыздықпен және </w:t>
      </w:r>
      <w:r>
        <w:br/>
      </w:r>
      <w:r>
        <w:rPr>
          <w:rFonts w:ascii="Times New Roman"/>
          <w:b w:val="false"/>
          <w:i w:val="false"/>
          <w:color w:val="000000"/>
          <w:sz w:val="28"/>
        </w:rPr>
        <w:t xml:space="preserve">
                             бытырап көшіп-қонумен байланысты </w:t>
      </w:r>
      <w:r>
        <w:br/>
      </w:r>
      <w:r>
        <w:rPr>
          <w:rFonts w:ascii="Times New Roman"/>
          <w:b w:val="false"/>
          <w:i w:val="false"/>
          <w:color w:val="000000"/>
          <w:sz w:val="28"/>
        </w:rPr>
        <w:t xml:space="preserve">
                             әлеуметтік қатерлердің туындауының алдын </w:t>
      </w:r>
      <w:r>
        <w:br/>
      </w:r>
      <w:r>
        <w:rPr>
          <w:rFonts w:ascii="Times New Roman"/>
          <w:b w:val="false"/>
          <w:i w:val="false"/>
          <w:color w:val="000000"/>
          <w:sz w:val="28"/>
        </w:rPr>
        <w:t xml:space="preserve">
                             алуға; </w:t>
      </w:r>
      <w:r>
        <w:br/>
      </w:r>
      <w:r>
        <w:rPr>
          <w:rFonts w:ascii="Times New Roman"/>
          <w:b w:val="false"/>
          <w:i w:val="false"/>
          <w:color w:val="000000"/>
          <w:sz w:val="28"/>
        </w:rPr>
        <w:t xml:space="preserve">
                             ұлттық шоғырлану процестерінің одан әрі </w:t>
      </w:r>
      <w:r>
        <w:br/>
      </w:r>
      <w:r>
        <w:rPr>
          <w:rFonts w:ascii="Times New Roman"/>
          <w:b w:val="false"/>
          <w:i w:val="false"/>
          <w:color w:val="000000"/>
          <w:sz w:val="28"/>
        </w:rPr>
        <w:t xml:space="preserve">
                             дамуын, әлеуметтік тұрақтылық пен </w:t>
      </w:r>
      <w:r>
        <w:br/>
      </w:r>
      <w:r>
        <w:rPr>
          <w:rFonts w:ascii="Times New Roman"/>
          <w:b w:val="false"/>
          <w:i w:val="false"/>
          <w:color w:val="000000"/>
          <w:sz w:val="28"/>
        </w:rPr>
        <w:t xml:space="preserve">
                             келісімнің нығаюын, демографиялық </w:t>
      </w:r>
      <w:r>
        <w:br/>
      </w:r>
      <w:r>
        <w:rPr>
          <w:rFonts w:ascii="Times New Roman"/>
          <w:b w:val="false"/>
          <w:i w:val="false"/>
          <w:color w:val="000000"/>
          <w:sz w:val="28"/>
        </w:rPr>
        <w:t xml:space="preserve">
                             ахуалдың жақсаруын қамтамасыз етуге </w:t>
      </w:r>
      <w:r>
        <w:br/>
      </w:r>
      <w:r>
        <w:rPr>
          <w:rFonts w:ascii="Times New Roman"/>
          <w:b w:val="false"/>
          <w:i w:val="false"/>
          <w:color w:val="000000"/>
          <w:sz w:val="28"/>
        </w:rPr>
        <w:t xml:space="preserve">
                             мүмкіндік береді. </w:t>
      </w:r>
    </w:p>
    <w:bookmarkStart w:name="z4" w:id="3"/>
    <w:p>
      <w:pPr>
        <w:spacing w:after="0"/>
        <w:ind w:left="0"/>
        <w:jc w:val="left"/>
      </w:pPr>
      <w:r>
        <w:rPr>
          <w:rFonts w:ascii="Times New Roman"/>
          <w:b/>
          <w:i w:val="false"/>
          <w:color w:val="000000"/>
        </w:rPr>
        <w:t xml:space="preserve"> 
2. Кіріспе </w:t>
      </w:r>
    </w:p>
    <w:bookmarkEnd w:id="3"/>
    <w:p>
      <w:pPr>
        <w:spacing w:after="0"/>
        <w:ind w:left="0"/>
        <w:jc w:val="both"/>
      </w:pPr>
      <w:r>
        <w:rPr>
          <w:rFonts w:ascii="Times New Roman"/>
          <w:b w:val="false"/>
          <w:i w:val="false"/>
          <w:color w:val="000000"/>
          <w:sz w:val="28"/>
        </w:rPr>
        <w:t xml:space="preserve">      Қазақстан Республикасы да тәуелсіздік жылдары әлемдік көші-қон процестерінің белсенді қатысушысына айналды. </w:t>
      </w:r>
      <w:r>
        <w:br/>
      </w:r>
      <w:r>
        <w:rPr>
          <w:rFonts w:ascii="Times New Roman"/>
          <w:b w:val="false"/>
          <w:i w:val="false"/>
          <w:color w:val="000000"/>
          <w:sz w:val="28"/>
        </w:rPr>
        <w:t xml:space="preserve">
      1991 жылдан бері Қазақстан Республикасы 706 мыңнан астам этникалық қазақты қабылдады. </w:t>
      </w:r>
      <w:r>
        <w:br/>
      </w:r>
      <w:r>
        <w:rPr>
          <w:rFonts w:ascii="Times New Roman"/>
          <w:b w:val="false"/>
          <w:i w:val="false"/>
          <w:color w:val="000000"/>
          <w:sz w:val="28"/>
        </w:rPr>
        <w:t xml:space="preserve">
      Тәуелсіздіктің алғашқы жылдарынан бастап көші-қон процестерін реттеу мемлекеттік саясаттың маңызды бағыттарының біріне жатады. </w:t>
      </w:r>
      <w:r>
        <w:br/>
      </w:r>
      <w:r>
        <w:rPr>
          <w:rFonts w:ascii="Times New Roman"/>
          <w:b w:val="false"/>
          <w:i w:val="false"/>
          <w:color w:val="000000"/>
          <w:sz w:val="28"/>
        </w:rPr>
        <w:t>
      2007 жылы Қазақстан Республикасы көші-қон саясатының 2007 - 2015 жылдарға арналған тұжырымдамасы қабылданды (Қазақстан Республикасы Президентінің 2007 жылғы 28 тамыздағы N 399 </w:t>
      </w:r>
      <w:r>
        <w:rPr>
          <w:rFonts w:ascii="Times New Roman"/>
          <w:b w:val="false"/>
          <w:i w:val="false"/>
          <w:color w:val="000000"/>
          <w:sz w:val="28"/>
        </w:rPr>
        <w:t>Жарлығы</w:t>
      </w:r>
      <w:r>
        <w:rPr>
          <w:rFonts w:ascii="Times New Roman"/>
          <w:b w:val="false"/>
          <w:i w:val="false"/>
          <w:color w:val="000000"/>
          <w:sz w:val="28"/>
        </w:rPr>
        <w:t>) </w:t>
      </w:r>
      <w:r>
        <w:rPr>
          <w:rFonts w:ascii="Times New Roman"/>
          <w:b w:val="false"/>
          <w:i w:val="false"/>
          <w:color w:val="000000"/>
          <w:sz w:val="28"/>
        </w:rPr>
        <w:t>қараңыз.U110088</w:t>
      </w:r>
      <w:r>
        <w:rPr>
          <w:rFonts w:ascii="Times New Roman"/>
          <w:b w:val="false"/>
          <w:i w:val="false"/>
          <w:color w:val="000000"/>
          <w:sz w:val="28"/>
        </w:rPr>
        <w:t xml:space="preserve">. </w:t>
      </w:r>
      <w:r>
        <w:br/>
      </w:r>
      <w:r>
        <w:rPr>
          <w:rFonts w:ascii="Times New Roman"/>
          <w:b w:val="false"/>
          <w:i w:val="false"/>
          <w:color w:val="000000"/>
          <w:sz w:val="28"/>
        </w:rPr>
        <w:t>
      Бағдарламаның құқықтық негізін Қазақстан Республикасының Конституциясы, "Халықтың көші-қоны туралы" Қазақстан Республикасының 1997 жылғы 13 желтоқсандағы </w:t>
      </w:r>
      <w:r>
        <w:rPr>
          <w:rFonts w:ascii="Times New Roman"/>
          <w:b w:val="false"/>
          <w:i w:val="false"/>
          <w:color w:val="000000"/>
          <w:sz w:val="28"/>
        </w:rPr>
        <w:t>Заңы</w:t>
      </w:r>
      <w:r>
        <w:rPr>
          <w:rFonts w:ascii="Times New Roman"/>
          <w:b w:val="false"/>
          <w:i w:val="false"/>
          <w:color w:val="000000"/>
          <w:sz w:val="28"/>
        </w:rPr>
        <w:t>, Қазақстан Республикасы Президентінің "Қазақстан Республикасы көші-қон саясатының 2007 - 2015 жылдарға арналған тұжырымдамасы туралы" 2007 жылғы 28 тамыздағы N </w:t>
      </w:r>
      <w:r>
        <w:rPr>
          <w:rFonts w:ascii="Times New Roman"/>
          <w:b w:val="false"/>
          <w:i w:val="false"/>
          <w:color w:val="000000"/>
          <w:sz w:val="28"/>
        </w:rPr>
        <w:t xml:space="preserve">399 </w:t>
      </w:r>
      <w:r>
        <w:rPr>
          <w:rFonts w:ascii="Times New Roman"/>
          <w:b w:val="false"/>
          <w:i w:val="false"/>
          <w:color w:val="000000"/>
          <w:sz w:val="28"/>
        </w:rPr>
        <w:t>, "Қазақстан Республикасының 2015 жылға дейінгі аумақтық даму стратегиясы туралы" 2006 жылғы 28 тамыздағы </w:t>
      </w:r>
      <w:r>
        <w:rPr>
          <w:rFonts w:ascii="Times New Roman"/>
          <w:b w:val="false"/>
          <w:i w:val="false"/>
          <w:color w:val="000000"/>
          <w:sz w:val="28"/>
        </w:rPr>
        <w:t xml:space="preserve">N 167 </w:t>
      </w:r>
      <w:r>
        <w:rPr>
          <w:rFonts w:ascii="Times New Roman"/>
          <w:b w:val="false"/>
          <w:i w:val="false"/>
          <w:color w:val="000000"/>
          <w:sz w:val="28"/>
        </w:rPr>
        <w:t>(бұдан әрі - Қазақстан Республикасының 2015 жылға дейінгі аумақтық даму стратегиясы) және "Қазақстан Республикасының Ауылдық аумақтарын дамытудың 2004 - 2010 жылдарға арналған мемлекеттік бағдарламасы туралы" 2003 жылғы 10 шілдедегі </w:t>
      </w:r>
      <w:r>
        <w:rPr>
          <w:rFonts w:ascii="Times New Roman"/>
          <w:b w:val="false"/>
          <w:i w:val="false"/>
          <w:color w:val="000000"/>
          <w:sz w:val="28"/>
        </w:rPr>
        <w:t xml:space="preserve">N 1149 </w:t>
      </w:r>
      <w:r>
        <w:rPr>
          <w:rFonts w:ascii="Times New Roman"/>
          <w:b w:val="false"/>
          <w:i w:val="false"/>
          <w:color w:val="000000"/>
          <w:sz w:val="28"/>
        </w:rPr>
        <w:t xml:space="preserve">Жарлықтары құрайды. </w:t>
      </w:r>
    </w:p>
    <w:bookmarkStart w:name="z5" w:id="4"/>
    <w:p>
      <w:pPr>
        <w:spacing w:after="0"/>
        <w:ind w:left="0"/>
        <w:jc w:val="left"/>
      </w:pPr>
      <w:r>
        <w:rPr>
          <w:rFonts w:ascii="Times New Roman"/>
          <w:b/>
          <w:i w:val="false"/>
          <w:color w:val="000000"/>
        </w:rPr>
        <w:t xml:space="preserve"> 
3. Қазақстан Республикасындағы көші-қон процестерінің қазіргі жай-күйін талдау </w:t>
      </w:r>
    </w:p>
    <w:bookmarkEnd w:id="4"/>
    <w:p>
      <w:pPr>
        <w:spacing w:after="0"/>
        <w:ind w:left="0"/>
        <w:jc w:val="both"/>
      </w:pPr>
      <w:r>
        <w:rPr>
          <w:rFonts w:ascii="Times New Roman"/>
          <w:b w:val="false"/>
          <w:i w:val="false"/>
          <w:color w:val="ff0000"/>
          <w:sz w:val="28"/>
        </w:rPr>
        <w:t xml:space="preserve">      Ескерту. 3-бөлімге өзгерту енгізілді - ҚР Үкіметінің 2010.04.28 </w:t>
      </w:r>
      <w:r>
        <w:rPr>
          <w:rFonts w:ascii="Times New Roman"/>
          <w:b w:val="false"/>
          <w:i w:val="false"/>
          <w:color w:val="ff0000"/>
          <w:sz w:val="28"/>
        </w:rPr>
        <w:t>№ 359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p>
      <w:pPr>
        <w:spacing w:after="0"/>
        <w:ind w:left="0"/>
        <w:jc w:val="both"/>
      </w:pPr>
      <w:r>
        <w:rPr>
          <w:rFonts w:ascii="Times New Roman"/>
          <w:b w:val="false"/>
          <w:i w:val="false"/>
          <w:color w:val="000000"/>
          <w:sz w:val="28"/>
        </w:rPr>
        <w:t xml:space="preserve">      Қазіргі таңдағы көші-қон жағдайында мынадай үрдістер байқалады. </w:t>
      </w:r>
      <w:r>
        <w:br/>
      </w:r>
      <w:r>
        <w:rPr>
          <w:rFonts w:ascii="Times New Roman"/>
          <w:b w:val="false"/>
          <w:i w:val="false"/>
          <w:color w:val="000000"/>
          <w:sz w:val="28"/>
        </w:rPr>
        <w:t xml:space="preserve">
      ТМД елдері шеңберіндегі негізгі көші-қон ағыны Ресей, Украина және Орта Азия елдерімен; алыс шет елдердің арасында - Германиямен байланысты болып отыр. </w:t>
      </w:r>
      <w:r>
        <w:br/>
      </w:r>
      <w:r>
        <w:rPr>
          <w:rFonts w:ascii="Times New Roman"/>
          <w:b w:val="false"/>
          <w:i w:val="false"/>
          <w:color w:val="000000"/>
          <w:sz w:val="28"/>
        </w:rPr>
        <w:t xml:space="preserve">
      ТМД елдерімен (Ресей Федерациясын, Беларусь Республикасы мен Украинаны қоспағанда) оң көші-қон сальдосы сақталуда. Көші-қон шығыны да қысқарып келеді: ол Ресей Федерациясымен 1999 - 2007 жылдар арасында - 3 есеге; Белоруссиямен - 6 есеге, Украинамен - 7 есеге төмендеді. </w:t>
      </w:r>
      <w:r>
        <w:br/>
      </w:r>
      <w:r>
        <w:rPr>
          <w:rFonts w:ascii="Times New Roman"/>
          <w:b w:val="false"/>
          <w:i w:val="false"/>
          <w:color w:val="000000"/>
          <w:sz w:val="28"/>
        </w:rPr>
        <w:t xml:space="preserve">
      Алайда 2007 жылы: </w:t>
      </w:r>
      <w:r>
        <w:br/>
      </w:r>
      <w:r>
        <w:rPr>
          <w:rFonts w:ascii="Times New Roman"/>
          <w:b w:val="false"/>
          <w:i w:val="false"/>
          <w:color w:val="000000"/>
          <w:sz w:val="28"/>
        </w:rPr>
        <w:t xml:space="preserve">
      алдыңғы жылмен салыстырғанда, көші-қонның оң сальдосы үш еседен астам (11 мың адам) қысқарған; </w:t>
      </w:r>
      <w:r>
        <w:br/>
      </w:r>
      <w:r>
        <w:rPr>
          <w:rFonts w:ascii="Times New Roman"/>
          <w:b w:val="false"/>
          <w:i w:val="false"/>
          <w:color w:val="000000"/>
          <w:sz w:val="28"/>
        </w:rPr>
        <w:t xml:space="preserve">
      көшіп кету көбейген - 42,4 мың адам Қазақстаннан шетелге кеткен, бұл 2006 жылғыдан 20%-ға артық. Бұл ретте көшіп кетушілердің негізгі бөлігі (71%) - еңбек жасындағы адамдар; </w:t>
      </w:r>
      <w:r>
        <w:br/>
      </w:r>
      <w:r>
        <w:rPr>
          <w:rFonts w:ascii="Times New Roman"/>
          <w:b w:val="false"/>
          <w:i w:val="false"/>
          <w:color w:val="000000"/>
          <w:sz w:val="28"/>
        </w:rPr>
        <w:t xml:space="preserve">
      көшіп келу азайған - Қазақстанға 53,4 мың адам келген, бұл алдыңғы жылғы деңгейден 20,0%-ға төмен. Негізгі шығу елдері: Өзбекстан (көшіп-қонушылардың 47 %), Ресей (20 % астам) және Қытай (11%). </w:t>
      </w:r>
      <w:r>
        <w:br/>
      </w:r>
      <w:r>
        <w:rPr>
          <w:rFonts w:ascii="Times New Roman"/>
          <w:b w:val="false"/>
          <w:i w:val="false"/>
          <w:color w:val="000000"/>
          <w:sz w:val="28"/>
        </w:rPr>
        <w:t xml:space="preserve">
      1993 жылдан бастап этникалық көшіп-қонушылардың қоныс аударуы көшіп келу квотасын белгілеумен реттеледі. Соңғы жылдары (2005 -2008 жылдар) оралмандардың көшіп келу квотасы жыл сайын 15 мың отбасын құрады. Мемлекет басшысының тапсырмасына сәйкес 2009 жылдан бастап оралмандардың көшіп келу квотасы жылына 20 мың отбасына дейін көбейетін болады. </w:t>
      </w:r>
      <w:r>
        <w:br/>
      </w:r>
      <w:r>
        <w:rPr>
          <w:rFonts w:ascii="Times New Roman"/>
          <w:b w:val="false"/>
          <w:i w:val="false"/>
          <w:color w:val="000000"/>
          <w:sz w:val="28"/>
        </w:rPr>
        <w:t xml:space="preserve">
      Келген оралмандардың жартысынан астамы - еңбек жасындағы адамдар (54 %), 18 жасқа дейінгі балалардың үлесі - 41% және шамамен 5% - зейнеткерлер. </w:t>
      </w:r>
      <w:r>
        <w:br/>
      </w:r>
      <w:r>
        <w:rPr>
          <w:rFonts w:ascii="Times New Roman"/>
          <w:b w:val="false"/>
          <w:i w:val="false"/>
          <w:color w:val="000000"/>
          <w:sz w:val="28"/>
        </w:rPr>
        <w:t xml:space="preserve">
      Білім деңгейі бойынша: 33,1 мың адамның (9,2 %) жоғары білімі, 5,2 мыңнан астам адамның (1,4 %) аяқталмаған жоғары білімі бар. Әрбір бесінші адамның - орта арнаулы, 233,7 мың адамның (65 %) - жалпы орта білімі және шамамен 14 мың адамның (3,9 %) білімі жоқ. </w:t>
      </w:r>
      <w:r>
        <w:br/>
      </w:r>
      <w:r>
        <w:rPr>
          <w:rFonts w:ascii="Times New Roman"/>
          <w:b w:val="false"/>
          <w:i w:val="false"/>
          <w:color w:val="000000"/>
          <w:sz w:val="28"/>
        </w:rPr>
        <w:t xml:space="preserve">
      Мемлекет оралмандарға қажетті әлеуметтік көмек пен қолдау көрсетіп келеді. Қазіргі уақытта біржолғы жәрдемақыны, тұрғын үй алуға берілетін қаражатты, жол ақысы және жүк тасымалдау шығыстарының өтеміне берілетін қаржыны ескергенде, орта есеппен 5 адамнан тұратын әрбір отбасына 833 мың теңге қаражат бөлінеді. </w:t>
      </w:r>
      <w:r>
        <w:br/>
      </w:r>
      <w:r>
        <w:rPr>
          <w:rFonts w:ascii="Times New Roman"/>
          <w:b w:val="false"/>
          <w:i w:val="false"/>
          <w:color w:val="000000"/>
          <w:sz w:val="28"/>
        </w:rPr>
        <w:t xml:space="preserve">
      Елімізде 14 оралмандарды уақытша орналастыру орталықтары (бұдан әрі - орталықтар) жұмыс істейді. 2008 жылдан бастап Қарағанды, Шымкент қалаларында және Оңтүстік Қазақстан облысының Ақсукент ауылында оралмандарды бейімдеу және кіріктіру орталықтары жұмыс істей бастады. Ақтау қаласында үлгі бейімдеу орталығының құрылысы басталды. </w:t>
      </w:r>
      <w:r>
        <w:br/>
      </w:r>
      <w:r>
        <w:rPr>
          <w:rFonts w:ascii="Times New Roman"/>
          <w:b w:val="false"/>
          <w:i w:val="false"/>
          <w:color w:val="000000"/>
          <w:sz w:val="28"/>
        </w:rPr>
        <w:t xml:space="preserve">
      Орталықтарда іске асырылатын бейімдеу бағдарламалары құқықтық мәселелер бойынша консультация беруді, мемлекеттік тілді, оралманның қалауы бойынша - орыс тілін оқытуды, кәсіби даярлауды, қайта даярлауды және біліктілігін арттыруды көздейді. </w:t>
      </w:r>
      <w:r>
        <w:br/>
      </w:r>
      <w:r>
        <w:rPr>
          <w:rFonts w:ascii="Times New Roman"/>
          <w:b w:val="false"/>
          <w:i w:val="false"/>
          <w:color w:val="000000"/>
          <w:sz w:val="28"/>
        </w:rPr>
        <w:t xml:space="preserve">
      Оралмандардың барлығының медициналық қызметке, білім алуына және әлеуметтік қамсыздандырылуына қол жетімділігі қамтамасыз етілген; олар жұмыспен қамтуда жәрдемдесу шаралары қолданылатын нысаналы топтардың біріне жатады. Еңбек жасындағы оралмандардың 66 % астамы өндірістің түрлі салаларында жұмыспен қамтылған; әрбір төртіншісі ауыл шаруашылығымен айналысады. </w:t>
      </w:r>
      <w:r>
        <w:br/>
      </w:r>
      <w:r>
        <w:rPr>
          <w:rFonts w:ascii="Times New Roman"/>
          <w:b w:val="false"/>
          <w:i w:val="false"/>
          <w:color w:val="000000"/>
          <w:sz w:val="28"/>
        </w:rPr>
        <w:t xml:space="preserve">
      Оралмандарға көмек көрсету үшін облыстық әкімдіктердің жанынан Оралмандар кеңесі құрылған, олар оралмандардың жаңа өмір жағдайындағы проблемаларын зерттеумен және шешумен айналысады. </w:t>
      </w:r>
      <w:r>
        <w:br/>
      </w:r>
      <w:r>
        <w:rPr>
          <w:rFonts w:ascii="Times New Roman"/>
          <w:b w:val="false"/>
          <w:i w:val="false"/>
          <w:color w:val="000000"/>
          <w:sz w:val="28"/>
        </w:rPr>
        <w:t xml:space="preserve">
      "Оралман" дерекқоры құрылып жетілдірілуде, ол кейіннен әлеуметтік саланың бірыңғай ақпараттық жүйесіне кіріктірілетін болады, бұл этникалық көшіп келушілерге әлеуметтік қызметтердің толық тізбесін жедел көрсетуге мүмкіндік береді. </w:t>
      </w:r>
      <w:r>
        <w:br/>
      </w:r>
      <w:r>
        <w:rPr>
          <w:rFonts w:ascii="Times New Roman"/>
          <w:b w:val="false"/>
          <w:i w:val="false"/>
          <w:color w:val="000000"/>
          <w:sz w:val="28"/>
        </w:rPr>
        <w:t xml:space="preserve">
      Қазіргі уақытта республикада этникалық көшіп келушілердің тұрғын үй мәселесін шешу жөніндегі жобалар жүзеге асырылуда. Мысалы, Оңтүстік Қазақстан облысының Шымкент қаласында Өзбекстан Республикасынан шамамен 2 мың этникалық көшіп келушілер отбасын көшіру жөніндегі жоба іске асырылуда. Қоныс аударушылардың өздерін құрылысқа тарту және жергілікті құрылыс материалдарын пайдаланудың негізінде, олардың бірыңғайласып тұруын ұйымдастыру үшін 2 мың коттедждің құрылысы жүріп жатыр. Алматы қаласында 185 үйді тұрғызу жөніндегі "Байбесік" жобасы іске асырылуда. </w:t>
      </w:r>
      <w:r>
        <w:br/>
      </w:r>
      <w:r>
        <w:rPr>
          <w:rFonts w:ascii="Times New Roman"/>
          <w:b w:val="false"/>
          <w:i w:val="false"/>
          <w:color w:val="000000"/>
          <w:sz w:val="28"/>
        </w:rPr>
        <w:t xml:space="preserve">
      Жергілікті еңбек нарықтарындағы білікті кадрлардың тапшылығы жағдайында шетелдік жұмыс күшін тарту Қазақстан экономикасы қажеттіліктерін қамтамасыз етудің қажетті шартына айналды. 2007 жылы қазақстандық кәсіпорындар мен ұйымдарда 104 елден 58,8 мың шетелдік маманның еңбегі пайдаланылды. </w:t>
      </w:r>
      <w:r>
        <w:br/>
      </w:r>
      <w:r>
        <w:rPr>
          <w:rFonts w:ascii="Times New Roman"/>
          <w:b w:val="false"/>
          <w:i w:val="false"/>
          <w:color w:val="000000"/>
          <w:sz w:val="28"/>
        </w:rPr>
        <w:t xml:space="preserve">
      Ішкі еңбек нарығын қорғау мақсатында Қазақстан Республикасының Үкіметі республика аумағында еңбек қызметін жүзеге асыру үшін шетелдік жұмыс күшін әкелуге арналған квотаны белгілейді және оның сақталуын бақылайды, шетелдік мамандарды кейіннен жергілікті кадрлармен ауыстыру саясатын жүргізеді. </w:t>
      </w:r>
      <w:r>
        <w:br/>
      </w:r>
      <w:r>
        <w:rPr>
          <w:rFonts w:ascii="Times New Roman"/>
          <w:b w:val="false"/>
          <w:i w:val="false"/>
          <w:color w:val="000000"/>
          <w:sz w:val="28"/>
        </w:rPr>
        <w:t xml:space="preserve">
      2008 жылы республика аумағында еңбек қызметін жүзеге асыру үшін шетелдік жұмыс күшін тартуға республиканың экономикалық белсенді халқына шаққанда 1,6 пайыз мөлшерінде квота белгіленген болатын. </w:t>
      </w:r>
      <w:r>
        <w:br/>
      </w:r>
      <w:r>
        <w:rPr>
          <w:rFonts w:ascii="Times New Roman"/>
          <w:b w:val="false"/>
          <w:i w:val="false"/>
          <w:color w:val="000000"/>
          <w:sz w:val="28"/>
        </w:rPr>
        <w:t xml:space="preserve">
      Жоғары білікті мамандарды басым тарту мақсатында жаңа Квота белгілеу ережесі, жұмыс берушілерге шетелдік жұмыс күшін тартуға рұқсат беру шарттары мен тәртібі әзірленіп, 2008 жылдың маусымынан бастап қолданысқа енгізілді, онда шетелдік қызметкерлердің біліктілік сипаттамаларын баллдық бағалау енгізілді, негізгі құрамдас бөліктер бойынша (білімі, жұмыс стажы, еңбек нарығында кәсіпке (мамандыққа) деген сұраныс) өлшемдер белгіленді. </w:t>
      </w:r>
      <w:r>
        <w:br/>
      </w:r>
      <w:r>
        <w:rPr>
          <w:rFonts w:ascii="Times New Roman"/>
          <w:b w:val="false"/>
          <w:i w:val="false"/>
          <w:color w:val="000000"/>
          <w:sz w:val="28"/>
        </w:rPr>
        <w:t xml:space="preserve">
      Соңғы уақытта ішкі көші-қон процесі жанданды. </w:t>
      </w:r>
      <w:r>
        <w:br/>
      </w:r>
      <w:r>
        <w:rPr>
          <w:rFonts w:ascii="Times New Roman"/>
          <w:b w:val="false"/>
          <w:i w:val="false"/>
          <w:color w:val="000000"/>
          <w:sz w:val="28"/>
        </w:rPr>
        <w:t xml:space="preserve">
      1991 - 2007 жылдары облысаралық және облыс ішіндегі  көші-қон процестеріне 4,7 млн. астам адам қатысты. 2006 - 2007 жылдардың қорытындысы бойынша көші-қонның кері сальдосы, Қарағанды және Маңғыстау облыстары мен Астана және Алматы қалаларынан басқа, республика облыстарының барлығында орын алған. </w:t>
      </w:r>
      <w:r>
        <w:br/>
      </w:r>
      <w:r>
        <w:rPr>
          <w:rFonts w:ascii="Times New Roman"/>
          <w:b w:val="false"/>
          <w:i w:val="false"/>
          <w:color w:val="000000"/>
          <w:sz w:val="28"/>
        </w:rPr>
        <w:t xml:space="preserve">
      Қазіргі уақытта ішкі көшіп-қонушылардың саны жылына 300,0 мың адам деңгейінде тұрақтады. Көшіп-қонушылардың басым бөлігі - ауыл тұрғындары. </w:t>
      </w:r>
      <w:r>
        <w:br/>
      </w:r>
      <w:r>
        <w:rPr>
          <w:rFonts w:ascii="Times New Roman"/>
          <w:b w:val="false"/>
          <w:i w:val="false"/>
          <w:color w:val="000000"/>
          <w:sz w:val="28"/>
        </w:rPr>
        <w:t xml:space="preserve">
      Қабылданған шаралар мен белгілі бір оң қадамдарға қарамастан,  көші-қон процестерін реттеуде бірқатар елеулі проблемалар сақталуда. </w:t>
      </w:r>
      <w:r>
        <w:br/>
      </w:r>
      <w:r>
        <w:rPr>
          <w:rFonts w:ascii="Times New Roman"/>
          <w:b w:val="false"/>
          <w:i w:val="false"/>
          <w:color w:val="000000"/>
          <w:sz w:val="28"/>
        </w:rPr>
        <w:t xml:space="preserve">
      Көші-қонның оң сальдосы төмендеуде. Бұл орайда, көші-қон шығыны, әсіресе білікті мамандардың арасындағы шығын ерекше алаңдаушылық туғызады. Мысалы, соңғы 3 жылда жоғары білімді адамдар бойынша кері көші-қон сальдосы 4,7 мың адамды құрады. </w:t>
      </w:r>
      <w:r>
        <w:br/>
      </w:r>
      <w:r>
        <w:rPr>
          <w:rFonts w:ascii="Times New Roman"/>
          <w:b w:val="false"/>
          <w:i w:val="false"/>
          <w:color w:val="000000"/>
          <w:sz w:val="28"/>
        </w:rPr>
        <w:t xml:space="preserve">
      Шетелдік инвесторлар жергілікті персоналды кәсіби даярлау және шетелдік мамандарды солармен алмастыру жөніндегі ерекше шарттарды жеткілікті дәрежеде орындамай отыр. </w:t>
      </w:r>
      <w:r>
        <w:br/>
      </w:r>
      <w:r>
        <w:rPr>
          <w:rFonts w:ascii="Times New Roman"/>
          <w:b w:val="false"/>
          <w:i w:val="false"/>
          <w:color w:val="000000"/>
          <w:sz w:val="28"/>
        </w:rPr>
        <w:t xml:space="preserve">
      Ішкі көшіп-қонушылардың бытыраңқы түрде көшіп қонуы әлеуметтік шиеленіс туғызып, ішкі еңбек нарығы үйлесімін қиындатуда. </w:t>
      </w:r>
      <w:r>
        <w:br/>
      </w:r>
      <w:r>
        <w:rPr>
          <w:rFonts w:ascii="Times New Roman"/>
          <w:b w:val="false"/>
          <w:i w:val="false"/>
          <w:color w:val="000000"/>
          <w:sz w:val="28"/>
        </w:rPr>
        <w:t xml:space="preserve">
      Этникалық көшіп келушілерді өңірлер бойынша қоныстандыру, өндірістік күштердің аумақтық орналасуы ескерілмей, әркелкі жүргізілуде, қайталама көші-қон да орын алуда. Оралмандардың басым бөлігі еңбек күші артық өңірлерде - Оңтүстік Қазақстан, Маңғыстау, Алматы және Жамбыл облыстарында тұрады, ал солтүстік өңірлер керісінше, еңбек ресурстарына тапшылықты сезінуде. </w:t>
      </w:r>
      <w:r>
        <w:br/>
      </w:r>
      <w:r>
        <w:rPr>
          <w:rFonts w:ascii="Times New Roman"/>
          <w:b w:val="false"/>
          <w:i w:val="false"/>
          <w:color w:val="000000"/>
          <w:sz w:val="28"/>
        </w:rPr>
        <w:t xml:space="preserve">
      Оралмандарды әлеуметтік қолдау жүйесі қосымша жетілдіруді талап етеді. Әлеуметтік төлемдердің негізгі бөлігі тұрғын үймен қолдауға және көші-қон квотасына енгізілген отбасылардың көшуіне бағытталады. Тұрғын үймен қамтамасыз ету тетігі де бүгінгі күннің талабына сәйкес келмейді, осының салдарынан оралман отбасылардың шамамен жартысының тұрғын үйі жоқ. </w:t>
      </w:r>
      <w:r>
        <w:br/>
      </w:r>
      <w:r>
        <w:rPr>
          <w:rFonts w:ascii="Times New Roman"/>
          <w:b w:val="false"/>
          <w:i w:val="false"/>
          <w:color w:val="000000"/>
          <w:sz w:val="28"/>
        </w:rPr>
        <w:t xml:space="preserve">
      Көші-қон мәселелерін шешумен айналысатын мемлекеттік басқару органдарының іс-қимылдарын үйлестіру және оны ұйымдастырудың кешенді тәсілі жоқ. </w:t>
      </w:r>
      <w:r>
        <w:br/>
      </w:r>
      <w:r>
        <w:rPr>
          <w:rFonts w:ascii="Times New Roman"/>
          <w:b w:val="false"/>
          <w:i w:val="false"/>
          <w:color w:val="000000"/>
          <w:sz w:val="28"/>
        </w:rPr>
        <w:t xml:space="preserve">
      Жергілікті атқарушы органдардың деректері бойынша еңбек жасындағы этникалық көшіп келушілердің үштен бірі еңбек қызметімен қамтылмаған. </w:t>
      </w:r>
      <w:r>
        <w:br/>
      </w:r>
      <w:r>
        <w:rPr>
          <w:rFonts w:ascii="Times New Roman"/>
          <w:b w:val="false"/>
          <w:i w:val="false"/>
          <w:color w:val="000000"/>
          <w:sz w:val="28"/>
        </w:rPr>
        <w:t xml:space="preserve">
      Шет елдердегі қазақ диаспорасы өкілдерінің арасында имидждік  және ақпараттық-насихат жұмысының тиімділігі төмен. </w:t>
      </w:r>
      <w:r>
        <w:br/>
      </w:r>
      <w:r>
        <w:rPr>
          <w:rFonts w:ascii="Times New Roman"/>
          <w:b w:val="false"/>
          <w:i w:val="false"/>
          <w:color w:val="000000"/>
          <w:sz w:val="28"/>
        </w:rPr>
        <w:t xml:space="preserve">
      Оралмандар кәсіптік білім алу, балаларды мектепке дейінгі мекемелерге орналастыруда да қиындықтарға тап болып отыр. </w:t>
      </w:r>
      <w:r>
        <w:br/>
      </w:r>
      <w:r>
        <w:rPr>
          <w:rFonts w:ascii="Times New Roman"/>
          <w:b w:val="false"/>
          <w:i w:val="false"/>
          <w:color w:val="000000"/>
          <w:sz w:val="28"/>
        </w:rPr>
        <w:t xml:space="preserve">
      Міне, мұның бәрі осы көші-қон Бағдарламасын әзірлеуге себеп болды. </w:t>
      </w:r>
      <w:r>
        <w:br/>
      </w:r>
      <w:r>
        <w:rPr>
          <w:rFonts w:ascii="Times New Roman"/>
          <w:b w:val="false"/>
          <w:i w:val="false"/>
          <w:color w:val="000000"/>
          <w:sz w:val="28"/>
        </w:rPr>
        <w:t xml:space="preserve">
      Бағдарламаның негізгі бағыттарын айқындауда, көшіп-қонушыларды қабылдауды, қоныстандыруды және бейімдеуді ұйымдастыру; көші-қон процестерін өңірлердің әлеуметтік-экономикалық даму мүддесінде пайдалану бөлігінде этникалық көші-қонды реттеудің халықаралық тәжірибесі (Израиль, Германия) пайдаланылды. </w:t>
      </w:r>
    </w:p>
    <w:bookmarkStart w:name="z6" w:id="5"/>
    <w:p>
      <w:pPr>
        <w:spacing w:after="0"/>
        <w:ind w:left="0"/>
        <w:jc w:val="left"/>
      </w:pPr>
      <w:r>
        <w:rPr>
          <w:rFonts w:ascii="Times New Roman"/>
          <w:b/>
          <w:i w:val="false"/>
          <w:color w:val="000000"/>
        </w:rPr>
        <w:t xml:space="preserve"> 
4. Бағдарламаның мақсаты мен міндеттері </w:t>
      </w:r>
    </w:p>
    <w:bookmarkEnd w:id="5"/>
    <w:p>
      <w:pPr>
        <w:spacing w:after="0"/>
        <w:ind w:left="0"/>
        <w:jc w:val="both"/>
      </w:pPr>
      <w:r>
        <w:rPr>
          <w:rFonts w:ascii="Times New Roman"/>
          <w:b w:val="false"/>
          <w:i w:val="false"/>
          <w:color w:val="000000"/>
          <w:sz w:val="28"/>
        </w:rPr>
        <w:t xml:space="preserve">      Бағдарламаның мақсаты өңірлерді демографиялық және әлеуметтік-экономикалық дамыту және Бағдарламаға қатысушылардың әлеуетін іске асыру мүддесімен этникалық көшіп келушілерді, Қазақстан Республикасының аумағында еңбек қызметін жүзеге асыру үшін келген Қазақстанның бұрынғы азаматтарын және еліміздің қолайсыз аудандарында тұратын Қазақстан азаматтарын ұтымды қоныстандыру және олардың жайғасуы мен кірігуіне жәрдемдесу болып табылады. </w:t>
      </w:r>
      <w:r>
        <w:br/>
      </w:r>
      <w:r>
        <w:rPr>
          <w:rFonts w:ascii="Times New Roman"/>
          <w:b w:val="false"/>
          <w:i w:val="false"/>
          <w:color w:val="000000"/>
          <w:sz w:val="28"/>
        </w:rPr>
        <w:t xml:space="preserve">
      Бағдарламаның негізгі міндеттері: </w:t>
      </w:r>
      <w:r>
        <w:br/>
      </w:r>
      <w:r>
        <w:rPr>
          <w:rFonts w:ascii="Times New Roman"/>
          <w:b w:val="false"/>
          <w:i w:val="false"/>
          <w:color w:val="000000"/>
          <w:sz w:val="28"/>
        </w:rPr>
        <w:t xml:space="preserve">
      Бағдарламаға қатысушыларды экономиканың еңбек ресурстарына және серпінді жобаларды іске асыруға деген қажеттіліктерге сәйкес қоныстануын ынталандыру; </w:t>
      </w:r>
      <w:r>
        <w:br/>
      </w:r>
      <w:r>
        <w:rPr>
          <w:rFonts w:ascii="Times New Roman"/>
          <w:b w:val="false"/>
          <w:i w:val="false"/>
          <w:color w:val="000000"/>
          <w:sz w:val="28"/>
        </w:rPr>
        <w:t xml:space="preserve">
      Бағдарламаға қатысушыларды әлеуметтік қолдау мәселелерін кешенді шешуді көздейтін жаңа тетіктерді әзірлеу және іске асыру; </w:t>
      </w:r>
      <w:r>
        <w:br/>
      </w:r>
      <w:r>
        <w:rPr>
          <w:rFonts w:ascii="Times New Roman"/>
          <w:b w:val="false"/>
          <w:i w:val="false"/>
          <w:color w:val="000000"/>
          <w:sz w:val="28"/>
        </w:rPr>
        <w:t xml:space="preserve">
      тұрғын үй құрылысына және тұрғын үй сатып алуға кредит беру жолымен Бағдарламаға қатысушыларды тұрғын үймен қамтамасыз ету; </w:t>
      </w:r>
      <w:r>
        <w:br/>
      </w:r>
      <w:r>
        <w:rPr>
          <w:rFonts w:ascii="Times New Roman"/>
          <w:b w:val="false"/>
          <w:i w:val="false"/>
          <w:color w:val="000000"/>
          <w:sz w:val="28"/>
        </w:rPr>
        <w:t xml:space="preserve">
      Бағдарламаға қатысушылардың тұрақты жұмыспен қамтылуын қамтамасыз ету; </w:t>
      </w:r>
      <w:r>
        <w:br/>
      </w:r>
      <w:r>
        <w:rPr>
          <w:rFonts w:ascii="Times New Roman"/>
          <w:b w:val="false"/>
          <w:i w:val="false"/>
          <w:color w:val="000000"/>
          <w:sz w:val="28"/>
        </w:rPr>
        <w:t xml:space="preserve">
      көші-қон процестерін басқарудың нормативтік құқықтық базасын жетілдіру болып табылады. </w:t>
      </w:r>
    </w:p>
    <w:bookmarkStart w:name="z7" w:id="6"/>
    <w:p>
      <w:pPr>
        <w:spacing w:after="0"/>
        <w:ind w:left="0"/>
        <w:jc w:val="left"/>
      </w:pPr>
      <w:r>
        <w:rPr>
          <w:rFonts w:ascii="Times New Roman"/>
          <w:b/>
          <w:i w:val="false"/>
          <w:color w:val="000000"/>
        </w:rPr>
        <w:t xml:space="preserve"> 
5. Бағдарламаның негізгі бағыттары мен іске асыру тетігі </w:t>
      </w:r>
    </w:p>
    <w:bookmarkEnd w:id="6"/>
    <w:bookmarkStart w:name="z27" w:id="7"/>
    <w:p>
      <w:pPr>
        <w:spacing w:after="0"/>
        <w:ind w:left="0"/>
        <w:jc w:val="left"/>
      </w:pPr>
      <w:r>
        <w:rPr>
          <w:rFonts w:ascii="Times New Roman"/>
          <w:b/>
          <w:i w:val="false"/>
          <w:color w:val="000000"/>
        </w:rPr>
        <w:t xml:space="preserve"> 
5.1. Бағдарламаға қатысушылар </w:t>
      </w:r>
    </w:p>
    <w:bookmarkEnd w:id="7"/>
    <w:p>
      <w:pPr>
        <w:spacing w:after="0"/>
        <w:ind w:left="0"/>
        <w:jc w:val="both"/>
      </w:pPr>
      <w:r>
        <w:rPr>
          <w:rFonts w:ascii="Times New Roman"/>
          <w:b w:val="false"/>
          <w:i w:val="false"/>
          <w:color w:val="000000"/>
          <w:sz w:val="28"/>
        </w:rPr>
        <w:t xml:space="preserve">      Бағдарламаға қатысушылар: </w:t>
      </w:r>
      <w:r>
        <w:br/>
      </w:r>
      <w:r>
        <w:rPr>
          <w:rFonts w:ascii="Times New Roman"/>
          <w:b w:val="false"/>
          <w:i w:val="false"/>
          <w:color w:val="000000"/>
          <w:sz w:val="28"/>
        </w:rPr>
        <w:t xml:space="preserve">
      1) этникалық көшіп келушілер; </w:t>
      </w:r>
      <w:r>
        <w:br/>
      </w:r>
      <w:r>
        <w:rPr>
          <w:rFonts w:ascii="Times New Roman"/>
          <w:b w:val="false"/>
          <w:i w:val="false"/>
          <w:color w:val="000000"/>
          <w:sz w:val="28"/>
        </w:rPr>
        <w:t xml:space="preserve">
      2) Қазақстан Республикасының аумағында еңбек қызметін жүзеге асыру үшін келген Қазақстанның бұрынғы азаматтары; </w:t>
      </w:r>
      <w:r>
        <w:br/>
      </w:r>
      <w:r>
        <w:rPr>
          <w:rFonts w:ascii="Times New Roman"/>
          <w:b w:val="false"/>
          <w:i w:val="false"/>
          <w:color w:val="000000"/>
          <w:sz w:val="28"/>
        </w:rPr>
        <w:t xml:space="preserve">
      3) елдің қолайсыз аудандарында тұратын Қазақстан Республикасының азаматтары болып табылады. </w:t>
      </w:r>
    </w:p>
    <w:bookmarkStart w:name="z8" w:id="8"/>
    <w:p>
      <w:pPr>
        <w:spacing w:after="0"/>
        <w:ind w:left="0"/>
        <w:jc w:val="left"/>
      </w:pPr>
      <w:r>
        <w:rPr>
          <w:rFonts w:ascii="Times New Roman"/>
          <w:b/>
          <w:i w:val="false"/>
          <w:color w:val="000000"/>
        </w:rPr>
        <w:t xml:space="preserve"> 
5.2. Бағдарламаға қатысушыларды қоныстандыру аймақтары </w:t>
      </w:r>
    </w:p>
    <w:bookmarkEnd w:id="8"/>
    <w:p>
      <w:pPr>
        <w:spacing w:after="0"/>
        <w:ind w:left="0"/>
        <w:jc w:val="both"/>
      </w:pPr>
      <w:r>
        <w:rPr>
          <w:rFonts w:ascii="Times New Roman"/>
          <w:b w:val="false"/>
          <w:i w:val="false"/>
          <w:color w:val="000000"/>
          <w:sz w:val="28"/>
        </w:rPr>
        <w:t xml:space="preserve">      Қазақстан Республикасының 2015 жылға дейінгі аумақтық даму стратегиясына сәйкес Солтүстік, Оңтүстік және Орталық аумақтық даму осьтері Бағдарламаға қатысушылардың негізгі орналастыру макроаймақтары болып табылатын болады. Бағдарламаға қатысушыларды макроаймақтардың ішінде қоныстандыру: </w:t>
      </w:r>
      <w:r>
        <w:br/>
      </w:r>
      <w:r>
        <w:rPr>
          <w:rFonts w:ascii="Times New Roman"/>
          <w:b w:val="false"/>
          <w:i w:val="false"/>
          <w:color w:val="000000"/>
          <w:sz w:val="28"/>
        </w:rPr>
        <w:t xml:space="preserve">
      а) ұлттық және өңірлік деңгейдегі көшбасшы және тірек қалалардың айналасында. Өзіне тән экономикалық мамандануы мен дамыған жергілікті еңбек нарығы бар шағын серіктес қалалар желісін қалыптастыру қарастырылады. Есеп бойынша көшбасшы және тірек қалаларда 45 серпінді жобаны іске асыру үшін кемінде 390 мың қызметкер қажет болады; </w:t>
      </w:r>
      <w:r>
        <w:br/>
      </w:r>
      <w:r>
        <w:rPr>
          <w:rFonts w:ascii="Times New Roman"/>
          <w:b w:val="false"/>
          <w:i w:val="false"/>
          <w:color w:val="000000"/>
          <w:sz w:val="28"/>
        </w:rPr>
        <w:t xml:space="preserve">
      ә) шекараға іргелес елді мекендерде: </w:t>
      </w:r>
      <w:r>
        <w:br/>
      </w:r>
      <w:r>
        <w:rPr>
          <w:rFonts w:ascii="Times New Roman"/>
          <w:b w:val="false"/>
          <w:i w:val="false"/>
          <w:color w:val="000000"/>
          <w:sz w:val="28"/>
        </w:rPr>
        <w:t xml:space="preserve">
      халықтың санын тұрақтандыру үшін; </w:t>
      </w:r>
      <w:r>
        <w:br/>
      </w:r>
      <w:r>
        <w:rPr>
          <w:rFonts w:ascii="Times New Roman"/>
          <w:b w:val="false"/>
          <w:i w:val="false"/>
          <w:color w:val="000000"/>
          <w:sz w:val="28"/>
        </w:rPr>
        <w:t xml:space="preserve">
      шекараға іргелес ірі өңірлердің әкімшілік маңызын арттыру үшін  және көршілес мемлекеттердің еңбек күші артық өңірлерінің тарапынан демографиялық қысымның (бытыраңқы сыртқы көші-қон) алдын алу үшін жүзеге асырылатын болады; </w:t>
      </w:r>
      <w:r>
        <w:br/>
      </w:r>
      <w:r>
        <w:rPr>
          <w:rFonts w:ascii="Times New Roman"/>
          <w:b w:val="false"/>
          <w:i w:val="false"/>
          <w:color w:val="000000"/>
          <w:sz w:val="28"/>
        </w:rPr>
        <w:t xml:space="preserve">
      б) даму әлеуеті жоғары және орташа ауылдық елді мекендерде. </w:t>
      </w:r>
      <w:r>
        <w:br/>
      </w:r>
      <w:r>
        <w:rPr>
          <w:rFonts w:ascii="Times New Roman"/>
          <w:b w:val="false"/>
          <w:i w:val="false"/>
          <w:color w:val="000000"/>
          <w:sz w:val="28"/>
        </w:rPr>
        <w:t xml:space="preserve">
      Бұл елді мекендердің әлеуеттік сыйымдылығы Солтүстік аумақтық даму осі бойынша - 342,2 мың адамды, Оңтүстік ось бойынша - 898,6 мың адамды, Орталық ось бойынша - 77,7 мың адамды құрайды. </w:t>
      </w:r>
    </w:p>
    <w:bookmarkStart w:name="z9" w:id="9"/>
    <w:p>
      <w:pPr>
        <w:spacing w:after="0"/>
        <w:ind w:left="0"/>
        <w:jc w:val="left"/>
      </w:pPr>
      <w:r>
        <w:rPr>
          <w:rFonts w:ascii="Times New Roman"/>
          <w:b/>
          <w:i w:val="false"/>
          <w:color w:val="000000"/>
        </w:rPr>
        <w:t xml:space="preserve"> 
5.3. Бағдарламаға қатысушыларды қоныстандыруды ынталандыру </w:t>
      </w:r>
    </w:p>
    <w:bookmarkEnd w:id="9"/>
    <w:bookmarkStart w:name="z28" w:id="10"/>
    <w:p>
      <w:pPr>
        <w:spacing w:after="0"/>
        <w:ind w:left="0"/>
        <w:jc w:val="left"/>
      </w:pPr>
      <w:r>
        <w:rPr>
          <w:rFonts w:ascii="Times New Roman"/>
          <w:b/>
          <w:i w:val="false"/>
          <w:color w:val="000000"/>
        </w:rPr>
        <w:t xml:space="preserve"> 
5.3.1. Қоныстандыру </w:t>
      </w:r>
    </w:p>
    <w:bookmarkEnd w:id="10"/>
    <w:p>
      <w:pPr>
        <w:spacing w:after="0"/>
        <w:ind w:left="0"/>
        <w:jc w:val="both"/>
      </w:pPr>
      <w:r>
        <w:rPr>
          <w:rFonts w:ascii="Times New Roman"/>
          <w:b w:val="false"/>
          <w:i w:val="false"/>
          <w:color w:val="000000"/>
          <w:sz w:val="28"/>
        </w:rPr>
        <w:t xml:space="preserve">      Қатысу туралы шешім, тұратын жерін және қоныстандыру аймақтарында жұмыс таңдау ерікті негізде қабылданатын болады. </w:t>
      </w:r>
      <w:r>
        <w:br/>
      </w:r>
      <w:r>
        <w:rPr>
          <w:rFonts w:ascii="Times New Roman"/>
          <w:b w:val="false"/>
          <w:i w:val="false"/>
          <w:color w:val="000000"/>
          <w:sz w:val="28"/>
        </w:rPr>
        <w:t xml:space="preserve">
      Бұл ретте Бағдарламаға қатысушылардың санын айқындау және оларды даму аймақтары бойынша қоныстандыру, өндірістік күштердің аумақтық орналасуы және экономиканың еңбек ресурстарына қажеттілігі ескеріліп, елдің әлеуметтік-экономикалық даму стратегиялық жоспарына сәйкес жүзеге асырылатын болады. </w:t>
      </w:r>
      <w:r>
        <w:br/>
      </w:r>
      <w:r>
        <w:rPr>
          <w:rFonts w:ascii="Times New Roman"/>
          <w:b w:val="false"/>
          <w:i w:val="false"/>
          <w:color w:val="000000"/>
          <w:sz w:val="28"/>
        </w:rPr>
        <w:t xml:space="preserve">
      Бағдарламаға қатысу: </w:t>
      </w:r>
      <w:r>
        <w:br/>
      </w:r>
      <w:r>
        <w:rPr>
          <w:rFonts w:ascii="Times New Roman"/>
          <w:b w:val="false"/>
          <w:i w:val="false"/>
          <w:color w:val="000000"/>
          <w:sz w:val="28"/>
        </w:rPr>
        <w:t xml:space="preserve">
      этникалық көшіп келушілер үшін - оралмандардың жыл сайынғы көшіп келу квотасы шеңберінде; </w:t>
      </w:r>
      <w:r>
        <w:br/>
      </w:r>
      <w:r>
        <w:rPr>
          <w:rFonts w:ascii="Times New Roman"/>
          <w:b w:val="false"/>
          <w:i w:val="false"/>
          <w:color w:val="000000"/>
          <w:sz w:val="28"/>
        </w:rPr>
        <w:t xml:space="preserve">
      Қазақстан Республикасы аумағында еңбек қызметін жүзеге асыру үшін келген Қазақстанның бұрынғы азаматтары үшін - Қазақстан Республикасы аумағында еңбек қызметін жүзеге асыру үшін шетелдік жұмыс күшін тартуға арналған жыл сайынғы квота шеңберінде; </w:t>
      </w:r>
      <w:r>
        <w:br/>
      </w:r>
      <w:r>
        <w:rPr>
          <w:rFonts w:ascii="Times New Roman"/>
          <w:b w:val="false"/>
          <w:i w:val="false"/>
          <w:color w:val="000000"/>
          <w:sz w:val="28"/>
        </w:rPr>
        <w:t xml:space="preserve">
      еліміздің қолайсыз аумақтарында тұратын Қазақстан азаматтары үшін - ішкі көшіп-қонушылардың қоныс аударуына арналған квота негізінде айқындалатын болады. </w:t>
      </w:r>
    </w:p>
    <w:bookmarkStart w:name="z10" w:id="11"/>
    <w:p>
      <w:pPr>
        <w:spacing w:after="0"/>
        <w:ind w:left="0"/>
        <w:jc w:val="left"/>
      </w:pPr>
      <w:r>
        <w:rPr>
          <w:rFonts w:ascii="Times New Roman"/>
          <w:b/>
          <w:i w:val="false"/>
          <w:color w:val="000000"/>
        </w:rPr>
        <w:t xml:space="preserve"> 
5.3.2. Әлеуметтік қолдау</w:t>
      </w:r>
    </w:p>
    <w:bookmarkEnd w:id="11"/>
    <w:p>
      <w:pPr>
        <w:spacing w:after="0"/>
        <w:ind w:left="0"/>
        <w:jc w:val="both"/>
      </w:pPr>
      <w:r>
        <w:rPr>
          <w:rFonts w:ascii="Times New Roman"/>
          <w:b w:val="false"/>
          <w:i w:val="false"/>
          <w:color w:val="ff0000"/>
          <w:sz w:val="28"/>
        </w:rPr>
        <w:t xml:space="preserve">       Ескерту. 5.3.2-кіші бөлімге өзгерту енгізілді - ҚР Үкіметінің 2009.12.29 </w:t>
      </w:r>
      <w:r>
        <w:rPr>
          <w:rFonts w:ascii="Times New Roman"/>
          <w:b w:val="false"/>
          <w:i w:val="false"/>
          <w:color w:val="ff0000"/>
          <w:sz w:val="28"/>
        </w:rPr>
        <w:t>№ 2218</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Бағдарламаға қатысушылар мен олардың отбасы мүшелері Бағдарламаға қатысушылардың санаты мен қоныстандыру аймақтары бойынша сараланған әлеуметтік қолдау құқығына ие болады. </w:t>
      </w:r>
      <w:r>
        <w:br/>
      </w:r>
      <w:r>
        <w:rPr>
          <w:rFonts w:ascii="Times New Roman"/>
          <w:b w:val="false"/>
          <w:i w:val="false"/>
          <w:color w:val="000000"/>
          <w:sz w:val="28"/>
        </w:rPr>
        <w:t xml:space="preserve">
      Әлеуметтік қолдау: </w:t>
      </w:r>
      <w:r>
        <w:br/>
      </w:r>
      <w:r>
        <w:rPr>
          <w:rFonts w:ascii="Times New Roman"/>
          <w:b w:val="false"/>
          <w:i w:val="false"/>
          <w:color w:val="000000"/>
          <w:sz w:val="28"/>
        </w:rPr>
        <w:t xml:space="preserve">
      1) этникалық көшіп келушілер үшін: </w:t>
      </w:r>
      <w:r>
        <w:br/>
      </w:r>
      <w:r>
        <w:rPr>
          <w:rFonts w:ascii="Times New Roman"/>
          <w:b w:val="false"/>
          <w:i w:val="false"/>
          <w:color w:val="000000"/>
          <w:sz w:val="28"/>
        </w:rPr>
        <w:t xml:space="preserve">
      экономиканың белгілі бір секторында тиісті білімі, біліктілігі және жұмыс тәжірибесі бар оралмандарды көшіп келу квотасына басымдықпен енгізуді; </w:t>
      </w:r>
      <w:r>
        <w:br/>
      </w:r>
      <w:r>
        <w:rPr>
          <w:rFonts w:ascii="Times New Roman"/>
          <w:b w:val="false"/>
          <w:i w:val="false"/>
          <w:color w:val="000000"/>
          <w:sz w:val="28"/>
        </w:rPr>
        <w:t xml:space="preserve">
      бейімдеу қызметтерін тегін көрсетуді (республикалық бюджет қаражаты есебінен); </w:t>
      </w:r>
      <w:r>
        <w:br/>
      </w:r>
      <w:r>
        <w:rPr>
          <w:rFonts w:ascii="Times New Roman"/>
          <w:b w:val="false"/>
          <w:i w:val="false"/>
          <w:color w:val="000000"/>
          <w:sz w:val="28"/>
        </w:rPr>
        <w:t xml:space="preserve">
      қоныстандыру осьтері бойынша сараланған біржолғы жәрдемақы төлемін, жол ақысы мен жүк тасымалдау шығыстарын өтеуді (республикалық бюджет қаражаты есебінен) қамтитын болады. </w:t>
      </w:r>
      <w:r>
        <w:br/>
      </w:r>
      <w:r>
        <w:rPr>
          <w:rFonts w:ascii="Times New Roman"/>
          <w:b w:val="false"/>
          <w:i w:val="false"/>
          <w:color w:val="000000"/>
          <w:sz w:val="28"/>
        </w:rPr>
        <w:t xml:space="preserve">
      Біржолғы жәрдемақы мөлшерін айқындау үшін түзету коэффициенттері белгіленетін болады (Солтүстік осі макроаймақтары үшін - 2,0; Орталық - 1,7; Оңтүстік - 1,0); </w:t>
      </w:r>
      <w:r>
        <w:br/>
      </w:r>
      <w:r>
        <w:rPr>
          <w:rFonts w:ascii="Times New Roman"/>
          <w:b w:val="false"/>
          <w:i w:val="false"/>
          <w:color w:val="000000"/>
          <w:sz w:val="28"/>
        </w:rPr>
        <w:t xml:space="preserve">
      2) еліміздің қолайсыз аудандарында тұратын Қазақстан азаматтары үшін: </w:t>
      </w:r>
      <w:r>
        <w:br/>
      </w:r>
      <w:r>
        <w:rPr>
          <w:rFonts w:ascii="Times New Roman"/>
          <w:b w:val="false"/>
          <w:i w:val="false"/>
          <w:color w:val="000000"/>
          <w:sz w:val="28"/>
        </w:rPr>
        <w:t xml:space="preserve">
      кәсіптік даярлау және қайта даярлауды (жергілікті бюджет қаражаты есебінен); </w:t>
      </w:r>
      <w:r>
        <w:br/>
      </w:r>
      <w:r>
        <w:rPr>
          <w:rFonts w:ascii="Times New Roman"/>
          <w:b w:val="false"/>
          <w:i w:val="false"/>
          <w:color w:val="000000"/>
          <w:sz w:val="28"/>
        </w:rPr>
        <w:t xml:space="preserve">
      3) Қазақстанның бұрынғы азаматтары үшін: </w:t>
      </w:r>
      <w:r>
        <w:br/>
      </w:r>
      <w:r>
        <w:rPr>
          <w:rFonts w:ascii="Times New Roman"/>
          <w:b w:val="false"/>
          <w:i w:val="false"/>
          <w:color w:val="000000"/>
          <w:sz w:val="28"/>
        </w:rPr>
        <w:t xml:space="preserve">
      тұрақты тұруға рұқсат беруді және олардың Қазақстан Республикасының азаматтығын алуын қамтитын болады. </w:t>
      </w:r>
      <w:r>
        <w:br/>
      </w:r>
      <w:r>
        <w:rPr>
          <w:rFonts w:ascii="Times New Roman"/>
          <w:b w:val="false"/>
          <w:i w:val="false"/>
          <w:color w:val="000000"/>
          <w:sz w:val="28"/>
        </w:rPr>
        <w:t xml:space="preserve">
      Бағдарламаға қатысушылардың бәріне тұрғын үймен қамтамасыз етудің тең шарттары көзделеді. </w:t>
      </w:r>
    </w:p>
    <w:bookmarkStart w:name="z11" w:id="12"/>
    <w:p>
      <w:pPr>
        <w:spacing w:after="0"/>
        <w:ind w:left="0"/>
        <w:jc w:val="left"/>
      </w:pPr>
      <w:r>
        <w:rPr>
          <w:rFonts w:ascii="Times New Roman"/>
          <w:b/>
          <w:i w:val="false"/>
          <w:color w:val="000000"/>
        </w:rPr>
        <w:t xml:space="preserve"> 
5.3.3. Тұрғын үймен қамтамасыз ету </w:t>
      </w:r>
    </w:p>
    <w:bookmarkEnd w:id="12"/>
    <w:p>
      <w:pPr>
        <w:spacing w:after="0"/>
        <w:ind w:left="0"/>
        <w:jc w:val="both"/>
      </w:pPr>
      <w:r>
        <w:rPr>
          <w:rFonts w:ascii="Times New Roman"/>
          <w:b w:val="false"/>
          <w:i w:val="false"/>
          <w:color w:val="ff0000"/>
          <w:sz w:val="28"/>
        </w:rPr>
        <w:t xml:space="preserve">       Ескерту. 5.3.3-кіші бөлімге өзгерістер енгізілді - ҚР Үкіметінің 2009.04.21 </w:t>
      </w:r>
      <w:r>
        <w:rPr>
          <w:rFonts w:ascii="Times New Roman"/>
          <w:b w:val="false"/>
          <w:i w:val="false"/>
          <w:color w:val="ff0000"/>
          <w:sz w:val="28"/>
        </w:rPr>
        <w:t>N 561</w:t>
      </w:r>
      <w:r>
        <w:rPr>
          <w:rFonts w:ascii="Times New Roman"/>
          <w:b w:val="false"/>
          <w:i w:val="false"/>
          <w:color w:val="ff0000"/>
          <w:sz w:val="28"/>
        </w:rPr>
        <w:t xml:space="preserve">, 2009.12.29 </w:t>
      </w:r>
      <w:r>
        <w:rPr>
          <w:rFonts w:ascii="Times New Roman"/>
          <w:b w:val="false"/>
          <w:i w:val="false"/>
          <w:color w:val="ff0000"/>
          <w:sz w:val="28"/>
        </w:rPr>
        <w:t>№ 2218</w:t>
      </w:r>
      <w:r>
        <w:rPr>
          <w:rFonts w:ascii="Times New Roman"/>
          <w:b w:val="false"/>
          <w:i w:val="false"/>
          <w:color w:val="ff0000"/>
          <w:sz w:val="28"/>
        </w:rPr>
        <w:t xml:space="preserve">, 2010.04.28 </w:t>
      </w:r>
      <w:r>
        <w:rPr>
          <w:rFonts w:ascii="Times New Roman"/>
          <w:b w:val="false"/>
          <w:i w:val="false"/>
          <w:color w:val="ff0000"/>
          <w:sz w:val="28"/>
        </w:rPr>
        <w:t>№ 359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2010.07.03 </w:t>
      </w:r>
      <w:r>
        <w:rPr>
          <w:rFonts w:ascii="Times New Roman"/>
          <w:b w:val="false"/>
          <w:i w:val="false"/>
          <w:color w:val="ff0000"/>
          <w:sz w:val="28"/>
        </w:rPr>
        <w:t>N 703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2010.11.28 </w:t>
      </w:r>
      <w:r>
        <w:rPr>
          <w:rFonts w:ascii="Times New Roman"/>
          <w:b w:val="false"/>
          <w:i w:val="false"/>
          <w:color w:val="ff0000"/>
          <w:sz w:val="28"/>
        </w:rPr>
        <w:t>N 1252</w:t>
      </w:r>
      <w:r>
        <w:rPr>
          <w:rFonts w:ascii="Times New Roman"/>
          <w:b w:val="false"/>
          <w:i w:val="false"/>
          <w:color w:val="ff0000"/>
          <w:sz w:val="28"/>
        </w:rPr>
        <w:t xml:space="preserve"> (алғашқы ресми жарияланған күнінен бастап қолданысқа енгізіледі), 2011.12.03 </w:t>
      </w:r>
      <w:r>
        <w:rPr>
          <w:rFonts w:ascii="Times New Roman"/>
          <w:b w:val="false"/>
          <w:i w:val="false"/>
          <w:color w:val="ff0000"/>
          <w:sz w:val="28"/>
        </w:rPr>
        <w:t>N 1445</w:t>
      </w:r>
      <w:r>
        <w:rPr>
          <w:rFonts w:ascii="Times New Roman"/>
          <w:b w:val="false"/>
          <w:i w:val="false"/>
          <w:color w:val="ff0000"/>
          <w:sz w:val="28"/>
        </w:rPr>
        <w:t xml:space="preserve">; 21.10.2014 </w:t>
      </w:r>
      <w:r>
        <w:rPr>
          <w:rFonts w:ascii="Times New Roman"/>
          <w:b w:val="false"/>
          <w:i w:val="false"/>
          <w:color w:val="ff0000"/>
          <w:sz w:val="28"/>
        </w:rPr>
        <w:t>N 1120</w:t>
      </w:r>
      <w:r>
        <w:rPr>
          <w:rFonts w:ascii="Times New Roman"/>
          <w:b w:val="false"/>
          <w:i w:val="false"/>
          <w:color w:val="ff0000"/>
          <w:sz w:val="28"/>
        </w:rPr>
        <w:t xml:space="preserve"> (алғашқы ресми жарияланған күнінен бастап қолданысқа енгізіледі) қаулыларымен.</w:t>
      </w:r>
    </w:p>
    <w:bookmarkStart w:name="z32" w:id="13"/>
    <w:p>
      <w:pPr>
        <w:spacing w:after="0"/>
        <w:ind w:left="0"/>
        <w:jc w:val="both"/>
      </w:pPr>
      <w:r>
        <w:rPr>
          <w:rFonts w:ascii="Times New Roman"/>
          <w:b w:val="false"/>
          <w:i w:val="false"/>
          <w:color w:val="000000"/>
          <w:sz w:val="28"/>
        </w:rPr>
        <w:t xml:space="preserve">      Бағдарламаға қатысушылардың барлығын тұрғын үймен қамтамасыз ету көзделеді. Бұл ретте тұрғын үй қоры тұрғын үйді қалпына келтіру, салу және сатып алу есебінен, ал Астана және Алматы қалаларында тұрғын үйді жалдау есебінен қалыптасатын болады. </w:t>
      </w:r>
      <w:r>
        <w:br/>
      </w:r>
      <w:r>
        <w:rPr>
          <w:rFonts w:ascii="Times New Roman"/>
          <w:b w:val="false"/>
          <w:i w:val="false"/>
          <w:color w:val="000000"/>
          <w:sz w:val="28"/>
        </w:rPr>
        <w:t>
      Тұрғын үй салу және сатып алу, сондай-ақ жергілікті атқарушы органдардың коммуналдық меншігіндегі ескірген тұрғын үйді қалпына келтіру республикалық бюджеттен жергілікті атқарушы органдарға берілетін бюджеттік кредит қаражаты есебінен жүзеге асырылатын болады.</w:t>
      </w:r>
      <w:r>
        <w:br/>
      </w:r>
      <w:r>
        <w:rPr>
          <w:rFonts w:ascii="Times New Roman"/>
          <w:b w:val="false"/>
          <w:i w:val="false"/>
          <w:color w:val="000000"/>
          <w:sz w:val="28"/>
        </w:rPr>
        <w:t xml:space="preserve">
      2009 - 2011 жылдар кезеңінде Бағдарламаға қатысушы 3269 отбасын тұрғын үймен қамтамасыз ету көзделеді. </w:t>
      </w:r>
      <w:r>
        <w:br/>
      </w:r>
      <w:r>
        <w:rPr>
          <w:rFonts w:ascii="Times New Roman"/>
          <w:b w:val="false"/>
          <w:i w:val="false"/>
          <w:color w:val="000000"/>
          <w:sz w:val="28"/>
        </w:rPr>
        <w:t>
      Қоныс аударушылардың бірыңғай тұруына арналған құрылыстарға ерекше мән беріледі.</w:t>
      </w:r>
      <w:r>
        <w:br/>
      </w:r>
      <w:r>
        <w:rPr>
          <w:rFonts w:ascii="Times New Roman"/>
          <w:b w:val="false"/>
          <w:i w:val="false"/>
          <w:color w:val="000000"/>
          <w:sz w:val="28"/>
        </w:rPr>
        <w:t xml:space="preserve">
      Бұл ретте оралмандардың тікелей қатысуымен үлгі қоныстар салу тәжірибесі қолданылатын болады (Шымкент қ. "Асар", Алматы қ. "Байбесік" шағын аудандары). Құрылыстың бұл түрінің артықшылығы құрылыс-монтаж жұмыстарының өзіндік құнының темен болуын және оралмандардың жұмыспен қамтылуын қамтамасыз етуде. </w:t>
      </w:r>
      <w:r>
        <w:br/>
      </w:r>
      <w:r>
        <w:rPr>
          <w:rFonts w:ascii="Times New Roman"/>
          <w:b w:val="false"/>
          <w:i w:val="false"/>
          <w:color w:val="000000"/>
          <w:sz w:val="28"/>
        </w:rPr>
        <w:t>
      Бағдарламаға қатысуға берілген өтінімдердің және Бағдарламаға қатысушылардың құрамын айқындау негізінде жергілікті атқарушы органдарға тұрғын үй және/немесе жылыжай салуды және/немесе сатып алуды ұйымдастыру үшін республикалық бюджеттен Қазақстан Республикасының Үкіметі айқындайтын сыйақы ставкасы бойынша бюджеттік кредит беріледі.</w:t>
      </w:r>
      <w:r>
        <w:br/>
      </w:r>
      <w:r>
        <w:rPr>
          <w:rFonts w:ascii="Times New Roman"/>
          <w:b w:val="false"/>
          <w:i w:val="false"/>
          <w:color w:val="000000"/>
          <w:sz w:val="28"/>
        </w:rPr>
        <w:t>
      Бір шаршы метр тұрғын үй құрылысының құны Қазақстан Республикасындағы тұрғын үй құрылысының 2008 - 2010 жылдарға арналған мемлекеттік бағдарламасына сәйкес айқындалады.</w:t>
      </w:r>
      <w:r>
        <w:br/>
      </w:r>
      <w:r>
        <w:rPr>
          <w:rFonts w:ascii="Times New Roman"/>
          <w:b w:val="false"/>
          <w:i w:val="false"/>
          <w:color w:val="000000"/>
          <w:sz w:val="28"/>
        </w:rPr>
        <w:t>
      Бағдарламаның пилоттық жобаларына қатысушыларға тұрғын үй сату тәртібін Қазақстан Республикасының Үкіметі айқындайды.</w:t>
      </w:r>
      <w:r>
        <w:br/>
      </w:r>
      <w:r>
        <w:rPr>
          <w:rFonts w:ascii="Times New Roman"/>
          <w:b w:val="false"/>
          <w:i w:val="false"/>
          <w:color w:val="000000"/>
          <w:sz w:val="28"/>
        </w:rPr>
        <w:t xml:space="preserve">
      Жергілікті атқарушы органдар Бағдарламаға қатысушыларға қарыз беру жөніндегі агенттік қызметтерді орындауға «ҚТҚЖБ» АҚ-мен тапсырма шарт жасасады және бюджеттік кредит сомасын банкке аударады. </w:t>
      </w:r>
      <w:r>
        <w:br/>
      </w:r>
      <w:r>
        <w:rPr>
          <w:rFonts w:ascii="Times New Roman"/>
          <w:b w:val="false"/>
          <w:i w:val="false"/>
          <w:color w:val="000000"/>
          <w:sz w:val="28"/>
        </w:rPr>
        <w:t>
      Сонымен бір мезгілде жергілікті атқарушы органдар тұрғын үй құрылысына тапсырыс беруші өкілеттігін әлеуметтік-кәсіпкерлік корпорацияларға (бұдан әрі - ӘКК) жүктей алады.</w:t>
      </w:r>
      <w:r>
        <w:br/>
      </w:r>
      <w:r>
        <w:rPr>
          <w:rFonts w:ascii="Times New Roman"/>
          <w:b w:val="false"/>
          <w:i w:val="false"/>
          <w:color w:val="000000"/>
          <w:sz w:val="28"/>
        </w:rPr>
        <w:t xml:space="preserve">
      "ҚТҚЖБ" АҚ, Бағдарламаға қатысушылар және жергілікті атқарушы органдар (ӘКК) шарт жасасады, оған сәйкес: </w:t>
      </w:r>
      <w:r>
        <w:br/>
      </w:r>
      <w:r>
        <w:rPr>
          <w:rFonts w:ascii="Times New Roman"/>
          <w:b w:val="false"/>
          <w:i w:val="false"/>
          <w:color w:val="000000"/>
          <w:sz w:val="28"/>
        </w:rPr>
        <w:t>
      1) Оңтүстік Қазақстан облысы Шымкент қаласының «Асар» шағын ауданындағы қатысушыдан басқа Бағдарламаға қатысушы «ҚТҚЖБ» АҚ-пен тұрғын үй құрылыс жинақтары туралы шарт жасасады, тұрғын үй сатып алуға тұрғын үй қарызын алу мақсатында тұрғын үй құрылысы аяқталғаннан және пайдалануға берілгеннен кейін 5,5 жылдан асырмай, «ҚТҚЖБ» АҚ-тағы есеп шотындағы тұрғын үй құрылыс жинақтары туралы шарт бойынша ең төменгі қажетті соманы жинақтауды жүзеге асырады және ең төменгі қажетті соманы жинақтағаннан және тұрғын үй құрылыс жинақтары туралы шарт бойынша барлық шарттарды орындағаннан кейін «ҚТҚЖБ» АҚ-қа сатып алынатын тұрғын үй кепілімен жылдық 4,5 % мөлшерлеме бойынша тұрғын үй қарызын алу үшін құжаттарын ұсынады;</w:t>
      </w:r>
      <w:r>
        <w:br/>
      </w:r>
      <w:r>
        <w:rPr>
          <w:rFonts w:ascii="Times New Roman"/>
          <w:b w:val="false"/>
          <w:i w:val="false"/>
          <w:color w:val="000000"/>
          <w:sz w:val="28"/>
        </w:rPr>
        <w:t>
      Оңтүстік Қазақстан облысы Шымкент қаласының «Асар» шағын ауданындағы Бағдарламаға қатысушы «ҚТҚЖБ» АҚ-пен тұрғын үй құрылыс жинақтары туралы шарт жасасады, тұрғын үй сатып алуға тұрғын үй қарызын алу мақсатында 2022 жылғы 31 желтоқсанға дейін «ҚТҚЖБ» АҚ-тағы есеп шотындағы тұрғын үй құрылыс жинақтары туралы шарт бойынша ең төменгі қажетті соманы жинақтағаннан және тұрғын үй құрылыс жинақтары туралы шарт бойынша барлық шарттарды орындағаннан кейін «ҚТҚЖБ» АҚ-қа сатып алынатын тұрғын үй кепілімен жылдық 4,5 %-ға дейінгі мөлшерлеме бойынша тұрғын үй қарызын алу үшін құжаттарын ұсынады;</w:t>
      </w:r>
      <w:r>
        <w:br/>
      </w:r>
      <w:r>
        <w:rPr>
          <w:rFonts w:ascii="Times New Roman"/>
          <w:b w:val="false"/>
          <w:i w:val="false"/>
          <w:color w:val="000000"/>
          <w:sz w:val="28"/>
        </w:rPr>
        <w:t>
</w:t>
      </w:r>
      <w:r>
        <w:rPr>
          <w:rFonts w:ascii="Times New Roman"/>
          <w:b w:val="false"/>
          <w:i w:val="false"/>
          <w:color w:val="000000"/>
          <w:sz w:val="28"/>
        </w:rPr>
        <w:t>
      2) «ҚТҚЖБ» АҚ:</w:t>
      </w:r>
      <w:r>
        <w:br/>
      </w:r>
      <w:r>
        <w:rPr>
          <w:rFonts w:ascii="Times New Roman"/>
          <w:b w:val="false"/>
          <w:i w:val="false"/>
          <w:color w:val="000000"/>
          <w:sz w:val="28"/>
        </w:rPr>
        <w:t>
</w:t>
      </w:r>
      <w:r>
        <w:rPr>
          <w:rFonts w:ascii="Times New Roman"/>
          <w:b w:val="false"/>
          <w:i w:val="false"/>
          <w:color w:val="000000"/>
          <w:sz w:val="28"/>
        </w:rPr>
        <w:t>
      Оңтүстік Қазақстан облысы Шымкент қаласының «Асар» шағын ауданындағы қатысушыдан басқа Бағдарламаға қатысушымен тұрғын үй құрылыс жинақтары туралы шарт жасасады, оған сәйкес Бағдарламаға қатысушы тұрғын үй сатып алуға тұрғын үй қарызын алу мақсатында тұрғын үй құрылысы аяқталғаннан және пайдалануға берілгеннен кейін 5,5 жылдан асырмай, «ҚТҚЖБ» АҚ-тағы есеп шотындағы тұрғын үй құрылыс жинақтары туралы шарт бойынша ең төменгі қажетті соманы жинақтауды жүзеге асырады және Бағдарламаға қатысушы ең төменгі қажетті соманы жинақтағаннан және тұрғын үй құрылыс жинақтары туралы шарт бойынша барлық шарттарды орындағаннан кейін Бағдарламаға қатысушыға сатып алынатын тұрғын үй кепілімен жылдық 4,5 % мөлшерлеме бойынша 10 жылға тұрғын үй қарызын береді;</w:t>
      </w:r>
      <w:r>
        <w:br/>
      </w:r>
      <w:r>
        <w:rPr>
          <w:rFonts w:ascii="Times New Roman"/>
          <w:b w:val="false"/>
          <w:i w:val="false"/>
          <w:color w:val="000000"/>
          <w:sz w:val="28"/>
        </w:rPr>
        <w:t>
</w:t>
      </w:r>
      <w:r>
        <w:rPr>
          <w:rFonts w:ascii="Times New Roman"/>
          <w:b w:val="false"/>
          <w:i w:val="false"/>
          <w:color w:val="000000"/>
          <w:sz w:val="28"/>
        </w:rPr>
        <w:t>
      Оңтүстік Қазақстан облысы Шымкент қаласының «Асар» шағын ауданындағы Бағдарламаға қатысушымен тұрғын үй құрылыс жинағы туралы шарт жасасады, оған сәйкес Бағдарламаға қатысушы тұрғын үй сатып алуға тұрғын үй қарызын алу мақсатында 2022 жылғы 31 желтоқсанға дейін «ҚТҚЖБ» АҚ-тағы есеп шотындағы тұрғын үй құрылыс жинақтары туралы шарт бойынша ең төменгі қажетті соманы жинақтауды жүзеге асырады және Бағдарламаға қатысушы ең төменгі қажетті соманы жинақтағаннан және тұрғын үй құрылыс жинақтары туралы шарт бойынша барлық шарттарды орындағаннан кейін Бағдарламаға қатысушыға сатып алынатын тұрғын үй кепілімен жылдық 4,5 %-ға дейінгі мөлшерлеме бойынша 15 жылға дейінгі мерзімге тұрғын үй қарызын береді;</w:t>
      </w:r>
      <w:r>
        <w:br/>
      </w:r>
      <w:r>
        <w:rPr>
          <w:rFonts w:ascii="Times New Roman"/>
          <w:b w:val="false"/>
          <w:i w:val="false"/>
          <w:color w:val="000000"/>
          <w:sz w:val="28"/>
        </w:rPr>
        <w:t>
</w:t>
      </w:r>
      <w:r>
        <w:rPr>
          <w:rFonts w:ascii="Times New Roman"/>
          <w:b w:val="false"/>
          <w:i w:val="false"/>
          <w:color w:val="000000"/>
          <w:sz w:val="28"/>
        </w:rPr>
        <w:t>
      Бағдарламаға қатысушысымен банк қарызы шартын жасасқаннан кейін жергілікті атқарушы органның (ӘКК) шотына тұрғын үйдің құнына тең мөлшерде қаражат аударады;</w:t>
      </w:r>
      <w:r>
        <w:br/>
      </w:r>
      <w:r>
        <w:rPr>
          <w:rFonts w:ascii="Times New Roman"/>
          <w:b w:val="false"/>
          <w:i w:val="false"/>
          <w:color w:val="000000"/>
          <w:sz w:val="28"/>
        </w:rPr>
        <w:t>
</w:t>
      </w:r>
      <w:r>
        <w:rPr>
          <w:rFonts w:ascii="Times New Roman"/>
          <w:b w:val="false"/>
          <w:i w:val="false"/>
          <w:color w:val="000000"/>
          <w:sz w:val="28"/>
        </w:rPr>
        <w:t>
      3) жергілікті атқарушы орган (ӘКК):</w:t>
      </w:r>
      <w:r>
        <w:br/>
      </w:r>
      <w:r>
        <w:rPr>
          <w:rFonts w:ascii="Times New Roman"/>
          <w:b w:val="false"/>
          <w:i w:val="false"/>
          <w:color w:val="000000"/>
          <w:sz w:val="28"/>
        </w:rPr>
        <w:t>
      Бағдарламаға қатысушымен тұрғын үй және/немесе жылыжай салуға және/немесе сатып алуға шарт жасасады;</w:t>
      </w:r>
      <w:r>
        <w:br/>
      </w:r>
      <w:r>
        <w:rPr>
          <w:rFonts w:ascii="Times New Roman"/>
          <w:b w:val="false"/>
          <w:i w:val="false"/>
          <w:color w:val="000000"/>
          <w:sz w:val="28"/>
        </w:rPr>
        <w:t>
      құрылыс салушыны тарта отырып, Бағдарламаға қатысушы үшін тұрғын үй және/немесе жылыжай салуды және/немесе сатып алуды қамтамасыз етеді;</w:t>
      </w:r>
      <w:r>
        <w:br/>
      </w:r>
      <w:r>
        <w:rPr>
          <w:rFonts w:ascii="Times New Roman"/>
          <w:b w:val="false"/>
          <w:i w:val="false"/>
          <w:color w:val="000000"/>
          <w:sz w:val="28"/>
        </w:rPr>
        <w:t>
      егер тұрғын үйді салу және/немесе сатып алу мерзімі шарт бойынша қаражат жинақтау мерзімі аяқталған күннен бұрын келсе, онда жергілікті атқарушы органдар (ӘКК) Бағдарламаға қатысушыға тұрғын үйді жинақтау кезеңі мерзіміне жалға береді;</w:t>
      </w:r>
      <w:r>
        <w:br/>
      </w:r>
      <w:r>
        <w:rPr>
          <w:rFonts w:ascii="Times New Roman"/>
          <w:b w:val="false"/>
          <w:i w:val="false"/>
          <w:color w:val="000000"/>
          <w:sz w:val="28"/>
        </w:rPr>
        <w:t>
      «ҚТҚЖБ» АҚ-тан Бағдарламаға қатысушының тұрғын үй сатып алуға банк қарызын алу үшін қажетті жинақтау шартын орындағаны және банк қарызын беру мүмкіндігі туралы ақпаратты алғаннан кейін Бағдарламаға қатысушымен тұрғын үйді сатып алу-сату шартын ресімдейді.</w:t>
      </w:r>
      <w:r>
        <w:br/>
      </w:r>
      <w:r>
        <w:rPr>
          <w:rFonts w:ascii="Times New Roman"/>
          <w:b w:val="false"/>
          <w:i w:val="false"/>
          <w:color w:val="000000"/>
          <w:sz w:val="28"/>
        </w:rPr>
        <w:t>
      Кейінгі жылдары (15 жылдан асырмай) Бағдарламаға қатысушы банктің тұрғын үй қарызын өтейді. Тұрғын үй құрылысына немесе сатып алуға кредит беру кезінде шартқа қатысушылар мынадай шарттарды қамтамасыз етуі тиіс:</w:t>
      </w:r>
      <w:r>
        <w:br/>
      </w:r>
      <w:r>
        <w:rPr>
          <w:rFonts w:ascii="Times New Roman"/>
          <w:b w:val="false"/>
          <w:i w:val="false"/>
          <w:color w:val="000000"/>
          <w:sz w:val="28"/>
        </w:rPr>
        <w:t xml:space="preserve">
      Бағдарламаға қатысушылардың қарыз шарты бойынша міндеттемелерінің орындалуы жөнінде жергілікті атқарушы органдардың тұрақты мониторинг жүргізуі; </w:t>
      </w:r>
      <w:r>
        <w:br/>
      </w:r>
      <w:r>
        <w:rPr>
          <w:rFonts w:ascii="Times New Roman"/>
          <w:b w:val="false"/>
          <w:i w:val="false"/>
          <w:color w:val="000000"/>
          <w:sz w:val="28"/>
        </w:rPr>
        <w:t xml:space="preserve">
      "ҚТҚЖБ" АҚ Бағдарламаға қатысушыларға берілген қарызға есеп жүргізуі, басқаруы және мониторинг жүргізуі сияқты шарттардың сақталуын қамтамасыз етуге тиіс. </w:t>
      </w:r>
      <w:r>
        <w:br/>
      </w:r>
      <w:r>
        <w:rPr>
          <w:rFonts w:ascii="Times New Roman"/>
          <w:b w:val="false"/>
          <w:i w:val="false"/>
          <w:color w:val="000000"/>
          <w:sz w:val="28"/>
        </w:rPr>
        <w:t xml:space="preserve">
      Жергілікті атқарушы органдар қаражат көздейді және магистральдық инфрақұрылым объектілерінің құрылысын, салынатын объектілер бойынша Бағдарламаның техникалық-экономикалық негіздемелері мен жобалау-сметалық құжаттамаларын әзірлеуді қамтамасыз етеді және тұрғын үй құрылысы мен инженерлік-коммуникациялық инфрақұрылым үшін жер учаскелерін бөлуді жүзеге асырады. </w:t>
      </w:r>
      <w:r>
        <w:br/>
      </w:r>
      <w:r>
        <w:rPr>
          <w:rFonts w:ascii="Times New Roman"/>
          <w:b w:val="false"/>
          <w:i w:val="false"/>
          <w:color w:val="000000"/>
          <w:sz w:val="28"/>
        </w:rPr>
        <w:t xml:space="preserve">
      2009 жылы осы Бағдарлама шеңберінде 2008 жылы "Сарыарқа", "Ертіс" және "Оңтүстік" ӘКК-тың жарғылық капиталына аударылған қаражат есебінен Бағдарламаға қатысушылар қатарынан 1051 отбасын тұрғын үймен қамтамасыз ету көзделетін пилоттық жобалар Ақмола облысы Көкшетау қаласының Красный Яр ауылында, Шығыс Қазақстан облысының Курчатов қаласында және Оңтүстік Қазақстан облысы Шымкент қаласының "Асар" шағын ауданында іске асырылатын болады. </w:t>
      </w:r>
      <w:r>
        <w:br/>
      </w:r>
      <w:r>
        <w:rPr>
          <w:rFonts w:ascii="Times New Roman"/>
          <w:b w:val="false"/>
          <w:i w:val="false"/>
          <w:color w:val="000000"/>
          <w:sz w:val="28"/>
        </w:rPr>
        <w:t xml:space="preserve">
      Бірыңғайласып тұру сияқты, жалпы тұруы жағдайында да, тұрғын үймен жайғастыру үшін тиісті әлеуметтік және инженерлік-коммуникациялық құрылым қажет болады. </w:t>
      </w:r>
      <w:r>
        <w:br/>
      </w:r>
      <w:r>
        <w:rPr>
          <w:rFonts w:ascii="Times New Roman"/>
          <w:b w:val="false"/>
          <w:i w:val="false"/>
          <w:color w:val="000000"/>
          <w:sz w:val="28"/>
        </w:rPr>
        <w:t xml:space="preserve">
      Балабақшалар, "100 мектеп және 100 аурухана" салу бағдарламасы шеңберінде тұтастай республика бойынша 3 балабақша, 4 мектеп салынатын болады. Бірыңғайласып тұру жағдайын қамтамасыз ету үшін 201,4 км. жол төселіп, 131,92 км. су құбыры желісі, 7 су қабылдау стансасы, 75,74 км. электр желісі мен 1 қазандық іске қосылатын болады. </w:t>
      </w:r>
      <w:r>
        <w:br/>
      </w:r>
      <w:r>
        <w:rPr>
          <w:rFonts w:ascii="Times New Roman"/>
          <w:b w:val="false"/>
          <w:i w:val="false"/>
          <w:color w:val="000000"/>
          <w:sz w:val="28"/>
        </w:rPr>
        <w:t xml:space="preserve">
      Жергілікті атқарушы органдар, сондай-ақ жұмыс берушілер Бағдарламаға қатысушыларды және олардың отбасы мүшелерін әлеуметтік қолдаудың қосымша шараларын белгілей алады. </w:t>
      </w:r>
      <w:r>
        <w:br/>
      </w:r>
      <w:r>
        <w:rPr>
          <w:rFonts w:ascii="Times New Roman"/>
          <w:b w:val="false"/>
          <w:i w:val="false"/>
          <w:color w:val="000000"/>
          <w:sz w:val="28"/>
        </w:rPr>
        <w:t xml:space="preserve">
      Бағдарламаға қатысушылар алғашқы қоныстану орындарында кемінде үш жыл тұрақты тұруға міндетті. Қоныстану аймағынан белгіленген мерзімнен бұрын кеткен жағдайда, Бағдарламаға қатысушылар алған өтемақы қаражатын толық көлемде қайтаруға тиіс.      </w:t>
      </w:r>
    </w:p>
    <w:bookmarkEnd w:id="13"/>
    <w:bookmarkStart w:name="z12" w:id="14"/>
    <w:p>
      <w:pPr>
        <w:spacing w:after="0"/>
        <w:ind w:left="0"/>
        <w:jc w:val="left"/>
      </w:pPr>
      <w:r>
        <w:rPr>
          <w:rFonts w:ascii="Times New Roman"/>
          <w:b/>
          <w:i w:val="false"/>
          <w:color w:val="000000"/>
        </w:rPr>
        <w:t xml:space="preserve"> 
5.4. Бағдарламаға қатысушыларды жұмыспен қамтуды қамтамасыз ету</w:t>
      </w:r>
    </w:p>
    <w:bookmarkEnd w:id="14"/>
    <w:p>
      <w:pPr>
        <w:spacing w:after="0"/>
        <w:ind w:left="0"/>
        <w:jc w:val="both"/>
      </w:pPr>
      <w:r>
        <w:rPr>
          <w:rFonts w:ascii="Times New Roman"/>
          <w:b w:val="false"/>
          <w:i w:val="false"/>
          <w:color w:val="ff0000"/>
          <w:sz w:val="28"/>
        </w:rPr>
        <w:t xml:space="preserve">       Ескерту. 5.4-кіші бөлімге өзгерту енгізілді - ҚР Үкіметінің 2009.12.29 </w:t>
      </w:r>
      <w:r>
        <w:rPr>
          <w:rFonts w:ascii="Times New Roman"/>
          <w:b w:val="false"/>
          <w:i w:val="false"/>
          <w:color w:val="ff0000"/>
          <w:sz w:val="28"/>
        </w:rPr>
        <w:t>№ 2218</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Стратегиялық бағдарламаларды және өндірістік күштерді аумақтық орналастыру жоспарларын ескере отырып Бағдарламаға қатысушыларды түрлі салаларда - өнеркәсіпте, құрылыста, ауыл шаруашылығында, азаматтық қызметте (білім беру, денсаулық сақтау, басқару, әлеуметтік қызмет көрсету) жұмыспен қамту көзделеді. Бұл ретте жұмыспен қамтудың түрлі нысандары: жалдамалы еңбек, шағын және орта бизнеске қатысу пайдаланылатын болады. </w:t>
      </w:r>
      <w:r>
        <w:br/>
      </w:r>
      <w:r>
        <w:rPr>
          <w:rFonts w:ascii="Times New Roman"/>
          <w:b w:val="false"/>
          <w:i w:val="false"/>
          <w:color w:val="000000"/>
          <w:sz w:val="28"/>
        </w:rPr>
        <w:t xml:space="preserve">
      Бағдарламаға қатысушылардың тиісті білім, біліктілік деңгейі мен экономиканың белгілі бір секторындағы жұмыс тәжірибесі болуы керек, ал қажет болған кезде жергілікті атқарушы орган ұйымдастыратын оқуға және қайта оқуға дайын болуға тиіс. Бағдарламаға қатысушылар өзінің жеке кәсібін ашуға ниетті болған жағдайда, олардың тиісті машығы мен тәжірибесі, бизнеспен айналысу үшін қажетті белгілі бір қаражаты болуы керек. Шағын және орта кәсіпкерлікті ынталандыру үшін ӘКК кредит береді және өзге де жәрдем көрсетеді. </w:t>
      </w:r>
      <w:r>
        <w:br/>
      </w:r>
      <w:r>
        <w:rPr>
          <w:rFonts w:ascii="Times New Roman"/>
          <w:b w:val="false"/>
          <w:i w:val="false"/>
          <w:color w:val="000000"/>
          <w:sz w:val="28"/>
        </w:rPr>
        <w:t xml:space="preserve">
      Есеп бойынша Бағдарламаны іске асыру барысында тұтас ел бойынша 30 мың адам жұмыспен қамтылатын болады, оның ішінде үштен екісі экономиканың нақты секторларында - өнеркәсіпте, құрылыс пен ауыл шаруашылығында жұмыспен айналысатын болады. </w:t>
      </w:r>
      <w:r>
        <w:br/>
      </w:r>
      <w:r>
        <w:rPr>
          <w:rFonts w:ascii="Times New Roman"/>
          <w:b w:val="false"/>
          <w:i w:val="false"/>
          <w:color w:val="000000"/>
          <w:sz w:val="28"/>
        </w:rPr>
        <w:t xml:space="preserve">
      Солтүстік аумақтық даму осіне қатысты макроаймақтарда, бұл өңірлерде тамақ қауіпсіздігіне байланысты жобалардың іске асырылуына байланысты, жұмыспен қамтудың басым саласы ретінде ауыл шаруашылығы өндірісі жоспарланады. </w:t>
      </w:r>
      <w:r>
        <w:br/>
      </w:r>
      <w:r>
        <w:rPr>
          <w:rFonts w:ascii="Times New Roman"/>
          <w:b w:val="false"/>
          <w:i w:val="false"/>
          <w:color w:val="000000"/>
          <w:sz w:val="28"/>
        </w:rPr>
        <w:t xml:space="preserve">
      Қоныстандырудың Орталық осі аудандарында жұмыспен қамтуды ауыл шаруашылығы өндірісінде, сондай-ақ құрылыста қамтамасыз ету жоспарлануда. </w:t>
      </w:r>
      <w:r>
        <w:br/>
      </w:r>
      <w:r>
        <w:rPr>
          <w:rFonts w:ascii="Times New Roman"/>
          <w:b w:val="false"/>
          <w:i w:val="false"/>
          <w:color w:val="000000"/>
          <w:sz w:val="28"/>
        </w:rPr>
        <w:t xml:space="preserve">
      Қоныстандырудың Оңтүстік осі аудандарында Бағдарламаға қатысушылардың басым бөлігі мұнай-газ және тау-кен металлургия кешені кәсіпорындарында жұмыс орындарымен қамтамасыз етілетін болады. </w:t>
      </w:r>
    </w:p>
    <w:bookmarkStart w:name="z13" w:id="15"/>
    <w:p>
      <w:pPr>
        <w:spacing w:after="0"/>
        <w:ind w:left="0"/>
        <w:jc w:val="left"/>
      </w:pPr>
      <w:r>
        <w:rPr>
          <w:rFonts w:ascii="Times New Roman"/>
          <w:b/>
          <w:i w:val="false"/>
          <w:color w:val="000000"/>
        </w:rPr>
        <w:t xml:space="preserve"> 
5.5. Бағдарламаға қатысушыларды көшіруді және бейімдеуді ұйымдастыру </w:t>
      </w:r>
    </w:p>
    <w:bookmarkEnd w:id="15"/>
    <w:bookmarkStart w:name="z29" w:id="16"/>
    <w:p>
      <w:pPr>
        <w:spacing w:after="0"/>
        <w:ind w:left="0"/>
        <w:jc w:val="left"/>
      </w:pPr>
      <w:r>
        <w:rPr>
          <w:rFonts w:ascii="Times New Roman"/>
          <w:b/>
          <w:i w:val="false"/>
          <w:color w:val="000000"/>
        </w:rPr>
        <w:t xml:space="preserve"> 
5.5.1. Ақпараттық-түсіндіру жұмысы</w:t>
      </w:r>
    </w:p>
    <w:bookmarkEnd w:id="16"/>
    <w:p>
      <w:pPr>
        <w:spacing w:after="0"/>
        <w:ind w:left="0"/>
        <w:jc w:val="both"/>
      </w:pPr>
      <w:r>
        <w:rPr>
          <w:rFonts w:ascii="Times New Roman"/>
          <w:b w:val="false"/>
          <w:i w:val="false"/>
          <w:color w:val="ff0000"/>
          <w:sz w:val="28"/>
        </w:rPr>
        <w:t xml:space="preserve">       Ескерту. 5.5.1-кіші бөлімге өзгеріс енгізілді - ҚР Үкіметінің 2011.06.25 </w:t>
      </w:r>
      <w:r>
        <w:rPr>
          <w:rFonts w:ascii="Times New Roman"/>
          <w:b w:val="false"/>
          <w:i w:val="false"/>
          <w:color w:val="ff0000"/>
          <w:sz w:val="28"/>
        </w:rPr>
        <w:t>№ 708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Бағдарламаға қатысушылардың қоныстандыру аймақтарында қоныстануын және бейімделуін жылдамдату мақсатында Қазақстан Республикасы Ішкі істер министрлігі (бұдан әрі - уәкілетті орган) мүдделі мемлекеттік органдардың қатысуымен бағдарлық анықтама материалдарын әзірлейтін болады. </w:t>
      </w:r>
      <w:r>
        <w:br/>
      </w:r>
      <w:r>
        <w:rPr>
          <w:rFonts w:ascii="Times New Roman"/>
          <w:b w:val="false"/>
          <w:i w:val="false"/>
          <w:color w:val="000000"/>
          <w:sz w:val="28"/>
        </w:rPr>
        <w:t xml:space="preserve">
      Бағдарлық анықтама материалдары Бағдарламаның әлеуетті қатысушыларын Қазақстанның әлеуметтік-экономикалық даму жағдайларымен, ішкі және сыртқы саясатпен, республиканың қол жеткізген табыстарымен және жетістіктерімен, халықтың өмір сүру деңгейімен таныстыруға бағытталған. Олар Бағдарламаның мақсаты мен міндеттері, қоныс аудару шарттары туралы, Бағдарламаға қатысушылардың міндеттері мен құқықтары туралы, өңірлік еңбек нарықтарындағы жұмыс күшіне сұраныстың жай-күйі мен құрылымы туралы, тұрғын үй мәселесін шешу мүмкіндіктері туралы ақпаратты қамтитын болады. </w:t>
      </w:r>
      <w:r>
        <w:br/>
      </w:r>
      <w:r>
        <w:rPr>
          <w:rFonts w:ascii="Times New Roman"/>
          <w:b w:val="false"/>
          <w:i w:val="false"/>
          <w:color w:val="000000"/>
          <w:sz w:val="28"/>
        </w:rPr>
        <w:t xml:space="preserve">
      Ақпараттық түсіндіру жұмыстары: </w:t>
      </w:r>
      <w:r>
        <w:br/>
      </w:r>
      <w:r>
        <w:rPr>
          <w:rFonts w:ascii="Times New Roman"/>
          <w:b w:val="false"/>
          <w:i w:val="false"/>
          <w:color w:val="000000"/>
          <w:sz w:val="28"/>
        </w:rPr>
        <w:t xml:space="preserve">
      шетелде - Қазақстан Республикасының дипломатиялық өкілдіктері мен консулдық мекемелері, халықаралық ұйымдар арқылы (ақпараттық материалдар тарату, кездесулер, әңгімелесулер, мәдени алмасуды ұйымдастыру және тағы басқалар); </w:t>
      </w:r>
      <w:r>
        <w:br/>
      </w:r>
      <w:r>
        <w:rPr>
          <w:rFonts w:ascii="Times New Roman"/>
          <w:b w:val="false"/>
          <w:i w:val="false"/>
          <w:color w:val="000000"/>
          <w:sz w:val="28"/>
        </w:rPr>
        <w:t xml:space="preserve">
      елдің ішінде — мемлекеттік орталық және жергілікті атқарушы органдар арқылы (бұқаралық ақпарат құралдарын кеңінен пайдалану негізінде хабардар ету, консультация беру, кездесулер) іске асырылатын болады. </w:t>
      </w:r>
      <w:r>
        <w:br/>
      </w:r>
      <w:r>
        <w:rPr>
          <w:rFonts w:ascii="Times New Roman"/>
          <w:b w:val="false"/>
          <w:i w:val="false"/>
          <w:color w:val="000000"/>
          <w:sz w:val="28"/>
        </w:rPr>
        <w:t xml:space="preserve">
      Сондай-ақ, Бағдарламаны іске асырудың барысы мен нәтижелерін БАҚ-ты пайдалана отырып кеңінен жариялау қарастырылады. </w:t>
      </w:r>
    </w:p>
    <w:bookmarkStart w:name="z14" w:id="17"/>
    <w:p>
      <w:pPr>
        <w:spacing w:after="0"/>
        <w:ind w:left="0"/>
        <w:jc w:val="left"/>
      </w:pPr>
      <w:r>
        <w:rPr>
          <w:rFonts w:ascii="Times New Roman"/>
          <w:b/>
          <w:i w:val="false"/>
          <w:color w:val="000000"/>
        </w:rPr>
        <w:t xml:space="preserve"> 
5.5.2. Қоныс аударуды және алғашқы бейімдеуді ұйымдастыру</w:t>
      </w:r>
    </w:p>
    <w:bookmarkEnd w:id="17"/>
    <w:p>
      <w:pPr>
        <w:spacing w:after="0"/>
        <w:ind w:left="0"/>
        <w:jc w:val="both"/>
      </w:pPr>
      <w:r>
        <w:rPr>
          <w:rFonts w:ascii="Times New Roman"/>
          <w:b w:val="false"/>
          <w:i w:val="false"/>
          <w:color w:val="ff0000"/>
          <w:sz w:val="28"/>
        </w:rPr>
        <w:t xml:space="preserve">      Ескерту. 5.5.2-кіші бөлімге өзгерту енгізілді - ҚР Үкіметінің 2010.04.28 </w:t>
      </w:r>
      <w:r>
        <w:rPr>
          <w:rFonts w:ascii="Times New Roman"/>
          <w:b w:val="false"/>
          <w:i w:val="false"/>
          <w:color w:val="ff0000"/>
          <w:sz w:val="28"/>
        </w:rPr>
        <w:t>№ 359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p>
      <w:pPr>
        <w:spacing w:after="0"/>
        <w:ind w:left="0"/>
        <w:jc w:val="both"/>
      </w:pPr>
      <w:r>
        <w:rPr>
          <w:rFonts w:ascii="Times New Roman"/>
          <w:b w:val="false"/>
          <w:i w:val="false"/>
          <w:color w:val="000000"/>
          <w:sz w:val="28"/>
        </w:rPr>
        <w:t xml:space="preserve">      Шетелде тұратын, сондай-ақ елдің қолайсыз аудандарында тұратын Бағдарламаға қатысушыларды көшіру жөніндегі жұмысты ұйымдастыруды уәкілетті мемлекеттік органдар Қазақстан Республикасының дипломатиялық өкілдіктері мен консулдық мекемелерінің қызметкерлері мен жергілікті атқарушы органдардың тікелей қатысуымен жүзеге асырады. </w:t>
      </w:r>
      <w:r>
        <w:br/>
      </w:r>
      <w:r>
        <w:rPr>
          <w:rFonts w:ascii="Times New Roman"/>
          <w:b w:val="false"/>
          <w:i w:val="false"/>
          <w:color w:val="000000"/>
          <w:sz w:val="28"/>
        </w:rPr>
        <w:t xml:space="preserve">
      Осыған байланысты: </w:t>
      </w:r>
      <w:r>
        <w:br/>
      </w:r>
      <w:r>
        <w:rPr>
          <w:rFonts w:ascii="Times New Roman"/>
          <w:b w:val="false"/>
          <w:i w:val="false"/>
          <w:color w:val="000000"/>
          <w:sz w:val="28"/>
        </w:rPr>
        <w:t xml:space="preserve">
      1) уәкілетті органға: </w:t>
      </w:r>
      <w:r>
        <w:br/>
      </w:r>
      <w:r>
        <w:rPr>
          <w:rFonts w:ascii="Times New Roman"/>
          <w:b w:val="false"/>
          <w:i w:val="false"/>
          <w:color w:val="000000"/>
          <w:sz w:val="28"/>
        </w:rPr>
        <w:t xml:space="preserve">
      қоныс аударудың тәртібін, Бағдарламаға қатысушыларға көрсетілетін бейімдеу қызметтерінің тізбесін және көлемін айқындауды; </w:t>
      </w:r>
      <w:r>
        <w:br/>
      </w:r>
      <w:r>
        <w:rPr>
          <w:rFonts w:ascii="Times New Roman"/>
          <w:b w:val="false"/>
          <w:i w:val="false"/>
          <w:color w:val="000000"/>
          <w:sz w:val="28"/>
        </w:rPr>
        <w:t xml:space="preserve">
      Бағдарламаға қатысу туралы қорытынды беру жөніндегі жұмысты ұйымдастыруды; </w:t>
      </w:r>
      <w:r>
        <w:br/>
      </w:r>
      <w:r>
        <w:rPr>
          <w:rFonts w:ascii="Times New Roman"/>
          <w:b w:val="false"/>
          <w:i w:val="false"/>
          <w:color w:val="000000"/>
          <w:sz w:val="28"/>
        </w:rPr>
        <w:t xml:space="preserve">
      орталық және жергілікті атқарушы органдардың өзара іс-қимылын ұйымдастыруды және қызметін үйлестіруді; </w:t>
      </w:r>
      <w:r>
        <w:br/>
      </w:r>
      <w:r>
        <w:rPr>
          <w:rFonts w:ascii="Times New Roman"/>
          <w:b w:val="false"/>
          <w:i w:val="false"/>
          <w:color w:val="000000"/>
          <w:sz w:val="28"/>
        </w:rPr>
        <w:t xml:space="preserve">
      Бағдарламаны дайындауға және іске асыруға бизнес және өзге де қоғамдық бірлестіктер өкілдерін тартуды; </w:t>
      </w:r>
      <w:r>
        <w:br/>
      </w:r>
      <w:r>
        <w:rPr>
          <w:rFonts w:ascii="Times New Roman"/>
          <w:b w:val="false"/>
          <w:i w:val="false"/>
          <w:color w:val="000000"/>
          <w:sz w:val="28"/>
        </w:rPr>
        <w:t xml:space="preserve">
      көшірудің ұйымдастырылуын және алғашқы бейімдеу жөніндегі қызметтердің көрсетілуін бақылауды; </w:t>
      </w:r>
      <w:r>
        <w:br/>
      </w:r>
      <w:r>
        <w:rPr>
          <w:rFonts w:ascii="Times New Roman"/>
          <w:b w:val="false"/>
          <w:i w:val="false"/>
          <w:color w:val="000000"/>
          <w:sz w:val="28"/>
        </w:rPr>
        <w:t xml:space="preserve">
      Бағдарламаға қатысушыларға көшуге және қоныстануға жәрдемдесудің өңірлік бағдарламаларының іске асырылуын бақылауды; </w:t>
      </w:r>
      <w:r>
        <w:br/>
      </w:r>
      <w:r>
        <w:rPr>
          <w:rFonts w:ascii="Times New Roman"/>
          <w:b w:val="false"/>
          <w:i w:val="false"/>
          <w:color w:val="000000"/>
          <w:sz w:val="28"/>
        </w:rPr>
        <w:t xml:space="preserve">
      2) Қазақстан Республикасының дипломатиялық өкілдіктері мен консулдық мекемелеріне: </w:t>
      </w:r>
      <w:r>
        <w:br/>
      </w:r>
      <w:r>
        <w:rPr>
          <w:rFonts w:ascii="Times New Roman"/>
          <w:b w:val="false"/>
          <w:i w:val="false"/>
          <w:color w:val="000000"/>
          <w:sz w:val="28"/>
        </w:rPr>
        <w:t xml:space="preserve">
      ақпараттық-түсіндіру жұмысын жүргізу, Бағдарламаның әлеуетті қатысушыларына қоныс аудару мәселелері жөнінде консультациялар беруді; </w:t>
      </w:r>
      <w:r>
        <w:br/>
      </w:r>
      <w:r>
        <w:rPr>
          <w:rFonts w:ascii="Times New Roman"/>
          <w:b w:val="false"/>
          <w:i w:val="false"/>
          <w:color w:val="000000"/>
          <w:sz w:val="28"/>
        </w:rPr>
        <w:t xml:space="preserve">
      Бағдарламаға қатысу туралы өтініш білдірген азаматтардың есебін жүргізуді (өтініштер мен Бағдарламаға қатысушы мәртебесін алуға қажетті өзге де құжаттарды қабылдауды, оларды тіркеуді және уәкілетті органға жіберуді); </w:t>
      </w:r>
      <w:r>
        <w:br/>
      </w:r>
      <w:r>
        <w:rPr>
          <w:rFonts w:ascii="Times New Roman"/>
          <w:b w:val="false"/>
          <w:i w:val="false"/>
          <w:color w:val="000000"/>
          <w:sz w:val="28"/>
        </w:rPr>
        <w:t xml:space="preserve">
      уәкілетті органның оң қорытындысы болған кезде, Бағдарламаға қатысушыларды көшіруге қажетті құжаттарды ресімдеуді; </w:t>
      </w:r>
      <w:r>
        <w:br/>
      </w:r>
      <w:r>
        <w:rPr>
          <w:rFonts w:ascii="Times New Roman"/>
          <w:b w:val="false"/>
          <w:i w:val="false"/>
          <w:color w:val="000000"/>
          <w:sz w:val="28"/>
        </w:rPr>
        <w:t xml:space="preserve">
      Бағдарламаға қатысушыларға виза ресімдеуге (қажет болған кезде) жәрдемдесуді; </w:t>
      </w:r>
      <w:r>
        <w:br/>
      </w:r>
      <w:r>
        <w:rPr>
          <w:rFonts w:ascii="Times New Roman"/>
          <w:b w:val="false"/>
          <w:i w:val="false"/>
          <w:color w:val="000000"/>
          <w:sz w:val="28"/>
        </w:rPr>
        <w:t xml:space="preserve">
      қоныс аудару уақытын белгілеуді; </w:t>
      </w:r>
      <w:r>
        <w:br/>
      </w:r>
      <w:r>
        <w:rPr>
          <w:rFonts w:ascii="Times New Roman"/>
          <w:b w:val="false"/>
          <w:i w:val="false"/>
          <w:color w:val="000000"/>
          <w:sz w:val="28"/>
        </w:rPr>
        <w:t xml:space="preserve">
      Бағдарламаға қатысушыларды тіркеуді және оларға белгіленген үлгідегі куәліктер тапсыруды; </w:t>
      </w:r>
      <w:r>
        <w:br/>
      </w:r>
      <w:r>
        <w:rPr>
          <w:rFonts w:ascii="Times New Roman"/>
          <w:b w:val="false"/>
          <w:i w:val="false"/>
          <w:color w:val="000000"/>
          <w:sz w:val="28"/>
        </w:rPr>
        <w:t xml:space="preserve">
      3) жергілікті атқарушы органдарға Бағдарламаға қатысушыларды көшіруге және қоныстандыруға жәрдем көрсетудің өңірлік бағдарламаларын әзірлеуді және іске асыруды жүктеу болжанады, онда: </w:t>
      </w:r>
      <w:r>
        <w:br/>
      </w:r>
      <w:r>
        <w:rPr>
          <w:rFonts w:ascii="Times New Roman"/>
          <w:b w:val="false"/>
          <w:i w:val="false"/>
          <w:color w:val="000000"/>
          <w:sz w:val="28"/>
        </w:rPr>
        <w:t xml:space="preserve">
      қоныстандыру аймақтарындағы еңбек нарығында жұмыс күшіне деген қажеттілік; </w:t>
      </w:r>
      <w:r>
        <w:br/>
      </w:r>
      <w:r>
        <w:rPr>
          <w:rFonts w:ascii="Times New Roman"/>
          <w:b w:val="false"/>
          <w:i w:val="false"/>
          <w:color w:val="000000"/>
          <w:sz w:val="28"/>
        </w:rPr>
        <w:t xml:space="preserve">
      қатысушылардың саны; </w:t>
      </w:r>
      <w:r>
        <w:br/>
      </w:r>
      <w:r>
        <w:rPr>
          <w:rFonts w:ascii="Times New Roman"/>
          <w:b w:val="false"/>
          <w:i w:val="false"/>
          <w:color w:val="000000"/>
          <w:sz w:val="28"/>
        </w:rPr>
        <w:t xml:space="preserve">
      қоныс аударушыларды қабылдау және қоныстандыру аймақтарында жайғастыру, оларға тұрғын үй беру шарттары; </w:t>
      </w:r>
      <w:r>
        <w:br/>
      </w:r>
      <w:r>
        <w:rPr>
          <w:rFonts w:ascii="Times New Roman"/>
          <w:b w:val="false"/>
          <w:i w:val="false"/>
          <w:color w:val="000000"/>
          <w:sz w:val="28"/>
        </w:rPr>
        <w:t xml:space="preserve">
      әлеуметтік, инженерлік және коммуникациялық инфрақұрылымды құру (дамыту) жөніндегі іс-шараларды іске асыру; </w:t>
      </w:r>
      <w:r>
        <w:br/>
      </w:r>
      <w:r>
        <w:rPr>
          <w:rFonts w:ascii="Times New Roman"/>
          <w:b w:val="false"/>
          <w:i w:val="false"/>
          <w:color w:val="000000"/>
          <w:sz w:val="28"/>
        </w:rPr>
        <w:t xml:space="preserve">
      қаржыландыру көздері; </w:t>
      </w:r>
      <w:r>
        <w:br/>
      </w:r>
      <w:r>
        <w:rPr>
          <w:rFonts w:ascii="Times New Roman"/>
          <w:b w:val="false"/>
          <w:i w:val="false"/>
          <w:color w:val="000000"/>
          <w:sz w:val="28"/>
        </w:rPr>
        <w:t xml:space="preserve">
      бейімдеу қызметтерін көрсету; </w:t>
      </w:r>
      <w:r>
        <w:br/>
      </w:r>
      <w:r>
        <w:rPr>
          <w:rFonts w:ascii="Times New Roman"/>
          <w:b w:val="false"/>
          <w:i w:val="false"/>
          <w:color w:val="000000"/>
          <w:sz w:val="28"/>
        </w:rPr>
        <w:t xml:space="preserve">
      ақпараттық-түсіндіру жұмысы қарастырылады. </w:t>
      </w:r>
      <w:r>
        <w:br/>
      </w:r>
      <w:r>
        <w:rPr>
          <w:rFonts w:ascii="Times New Roman"/>
          <w:b w:val="false"/>
          <w:i w:val="false"/>
          <w:color w:val="000000"/>
          <w:sz w:val="28"/>
        </w:rPr>
        <w:t xml:space="preserve">
      Жергілікті атқарушы органдар: </w:t>
      </w:r>
      <w:r>
        <w:br/>
      </w:r>
      <w:r>
        <w:rPr>
          <w:rFonts w:ascii="Times New Roman"/>
          <w:b w:val="false"/>
          <w:i w:val="false"/>
          <w:color w:val="000000"/>
          <w:sz w:val="28"/>
        </w:rPr>
        <w:t xml:space="preserve">
      уәкілетті органның аумақтық бөлімшесінен оң қорытынды болған жағдайда, қоныс аударуға және Бағдарламаға қатысушы мәртебесін алуға қажетті құжаттарды ресімдейді; </w:t>
      </w:r>
      <w:r>
        <w:br/>
      </w:r>
      <w:r>
        <w:rPr>
          <w:rFonts w:ascii="Times New Roman"/>
          <w:b w:val="false"/>
          <w:i w:val="false"/>
          <w:color w:val="000000"/>
          <w:sz w:val="28"/>
        </w:rPr>
        <w:t xml:space="preserve">
      Бағдарламаға қатысушыны тіркейді және оған белгіленген үлгідегі куәлікті тапсырады; </w:t>
      </w:r>
      <w:r>
        <w:br/>
      </w:r>
      <w:r>
        <w:rPr>
          <w:rFonts w:ascii="Times New Roman"/>
          <w:b w:val="false"/>
          <w:i w:val="false"/>
          <w:color w:val="000000"/>
          <w:sz w:val="28"/>
        </w:rPr>
        <w:t xml:space="preserve">
      қоныстандыру мерзімін белгілейді; </w:t>
      </w:r>
      <w:r>
        <w:br/>
      </w:r>
      <w:r>
        <w:rPr>
          <w:rFonts w:ascii="Times New Roman"/>
          <w:b w:val="false"/>
          <w:i w:val="false"/>
          <w:color w:val="000000"/>
          <w:sz w:val="28"/>
        </w:rPr>
        <w:t xml:space="preserve">
      Бағдарламаға қатысушыларды әлеуметтік қолдау шараларымен қамтамасыз етеді; </w:t>
      </w:r>
      <w:r>
        <w:br/>
      </w:r>
      <w:r>
        <w:rPr>
          <w:rFonts w:ascii="Times New Roman"/>
          <w:b w:val="false"/>
          <w:i w:val="false"/>
          <w:color w:val="000000"/>
          <w:sz w:val="28"/>
        </w:rPr>
        <w:t xml:space="preserve">
      алғашқы қоныстандыруды ұйымдастырады. </w:t>
      </w:r>
    </w:p>
    <w:bookmarkStart w:name="z15" w:id="18"/>
    <w:p>
      <w:pPr>
        <w:spacing w:after="0"/>
        <w:ind w:left="0"/>
        <w:jc w:val="left"/>
      </w:pPr>
      <w:r>
        <w:rPr>
          <w:rFonts w:ascii="Times New Roman"/>
          <w:b/>
          <w:i w:val="false"/>
          <w:color w:val="000000"/>
        </w:rPr>
        <w:t xml:space="preserve"> 
5.6. Бағдарламаның іске асырылуын басқару </w:t>
      </w:r>
    </w:p>
    <w:bookmarkEnd w:id="18"/>
    <w:p>
      <w:pPr>
        <w:spacing w:after="0"/>
        <w:ind w:left="0"/>
        <w:jc w:val="both"/>
      </w:pPr>
      <w:r>
        <w:rPr>
          <w:rFonts w:ascii="Times New Roman"/>
          <w:b w:val="false"/>
          <w:i w:val="false"/>
          <w:color w:val="000000"/>
          <w:sz w:val="28"/>
        </w:rPr>
        <w:t xml:space="preserve">      Уәкілетті орган Бағдарламаны үйлестіруші болып табылады. </w:t>
      </w:r>
      <w:r>
        <w:br/>
      </w:r>
      <w:r>
        <w:rPr>
          <w:rFonts w:ascii="Times New Roman"/>
          <w:b w:val="false"/>
          <w:i w:val="false"/>
          <w:color w:val="000000"/>
          <w:sz w:val="28"/>
        </w:rPr>
        <w:t xml:space="preserve">
      Бағдарламаны орындаушылар орталық және жергілікті атқарушы органдар, сондай-ақ мүдделі ұйымдар болып табылады. </w:t>
      </w:r>
      <w:r>
        <w:br/>
      </w:r>
      <w:r>
        <w:rPr>
          <w:rFonts w:ascii="Times New Roman"/>
          <w:b w:val="false"/>
          <w:i w:val="false"/>
          <w:color w:val="000000"/>
          <w:sz w:val="28"/>
        </w:rPr>
        <w:t xml:space="preserve">
      Бағдарламаны басқарудың тиімділігін арттыру мақсатында бірыңғай орталықтандырылған ақпараттық деректер банкі қалыптастырылады. Онда Бағдарламаға қатысушылар мен олардың отбасы мүшелері туралы қоныстандырудың әр сатысындағы (өтініш беру, мемлекеттік шекарадан өту, қоныстандыру аумағына келу, жұмысқа орналасу, уақытша тұруға рұқсат алу, тұру рұқсатын алу, азаматтық алу), сондай-ақ оларға әлеуметтік қолдау көрсетілгені туралы ақпарат шоғырландырылады. </w:t>
      </w:r>
      <w:r>
        <w:br/>
      </w:r>
      <w:r>
        <w:rPr>
          <w:rFonts w:ascii="Times New Roman"/>
          <w:b w:val="false"/>
          <w:i w:val="false"/>
          <w:color w:val="000000"/>
          <w:sz w:val="28"/>
        </w:rPr>
        <w:t xml:space="preserve">
      Бағдарламаны іске асыру барысының мониторингі үшін Қазақстан Республикасының Үкіметі бекітетін Ведомствоаралық комиссия құрылады. </w:t>
      </w:r>
    </w:p>
    <w:bookmarkStart w:name="z16" w:id="19"/>
    <w:p>
      <w:pPr>
        <w:spacing w:after="0"/>
        <w:ind w:left="0"/>
        <w:jc w:val="left"/>
      </w:pPr>
      <w:r>
        <w:rPr>
          <w:rFonts w:ascii="Times New Roman"/>
          <w:b/>
          <w:i w:val="false"/>
          <w:color w:val="000000"/>
        </w:rPr>
        <w:t xml:space="preserve"> 
5.7. Бағдарламаны нормативтік құқықтық қамтамасыз ету </w:t>
      </w:r>
    </w:p>
    <w:bookmarkEnd w:id="19"/>
    <w:p>
      <w:pPr>
        <w:spacing w:after="0"/>
        <w:ind w:left="0"/>
        <w:jc w:val="both"/>
      </w:pPr>
      <w:r>
        <w:rPr>
          <w:rFonts w:ascii="Times New Roman"/>
          <w:b w:val="false"/>
          <w:i w:val="false"/>
          <w:color w:val="000000"/>
          <w:sz w:val="28"/>
        </w:rPr>
        <w:t xml:space="preserve">      Көші-қон процестерін реттеудегі және әлеуметтік қолдау көрсетудегі жаңа қадамдар тиісінше нормативтік құқықтық қамтамасыз етуді талап етеді. </w:t>
      </w:r>
      <w:r>
        <w:br/>
      </w:r>
      <w:r>
        <w:rPr>
          <w:rFonts w:ascii="Times New Roman"/>
          <w:b w:val="false"/>
          <w:i w:val="false"/>
          <w:color w:val="000000"/>
          <w:sz w:val="28"/>
        </w:rPr>
        <w:t xml:space="preserve">
      "Халықтың көші-қоны туралы" Қазақстан Республикасының 1997 жылғы 13 желтоқсандағы Заңына өзгерістер енгізілетін болады. </w:t>
      </w:r>
      <w:r>
        <w:br/>
      </w:r>
      <w:r>
        <w:rPr>
          <w:rFonts w:ascii="Times New Roman"/>
          <w:b w:val="false"/>
          <w:i w:val="false"/>
          <w:color w:val="000000"/>
          <w:sz w:val="28"/>
        </w:rPr>
        <w:t xml:space="preserve">
      Бағдарламаға қатысушылардың санын анықтауды заңнамалық тұрғыдан бекіту үшін оралмандарға арналған көшіп келу квотасын; шетелдік жұмыс күшін тарту квотасын қалыптастыру тәртібіне өзгерістер мен толықтырулар енгізілетін болады. </w:t>
      </w:r>
      <w:r>
        <w:br/>
      </w:r>
      <w:r>
        <w:rPr>
          <w:rFonts w:ascii="Times New Roman"/>
          <w:b w:val="false"/>
          <w:i w:val="false"/>
          <w:color w:val="000000"/>
          <w:sz w:val="28"/>
        </w:rPr>
        <w:t>
      "Қазақстан Республикасының азаматтығы туралы" Қазақстан Республикасының 1991 жылғы 20 желтоқсандағы </w:t>
      </w:r>
      <w:r>
        <w:rPr>
          <w:rFonts w:ascii="Times New Roman"/>
          <w:b w:val="false"/>
          <w:i w:val="false"/>
          <w:color w:val="000000"/>
          <w:sz w:val="28"/>
        </w:rPr>
        <w:t xml:space="preserve">Заңына </w:t>
      </w:r>
      <w:r>
        <w:rPr>
          <w:rFonts w:ascii="Times New Roman"/>
          <w:b w:val="false"/>
          <w:i w:val="false"/>
          <w:color w:val="000000"/>
          <w:sz w:val="28"/>
        </w:rPr>
        <w:t>және "Шетелдіктердің Қазақстан Республикасында болуын құқықтық реттеудің жекелеген мәселелері" туралы Қазақстан Республикасы Үкіметінің 2000 жылғы 28 қаңтардағы N 136 </w:t>
      </w:r>
      <w:r>
        <w:rPr>
          <w:rFonts w:ascii="Times New Roman"/>
          <w:b w:val="false"/>
          <w:i w:val="false"/>
          <w:color w:val="000000"/>
          <w:sz w:val="28"/>
        </w:rPr>
        <w:t xml:space="preserve">қаулысына </w:t>
      </w:r>
      <w:r>
        <w:rPr>
          <w:rFonts w:ascii="Times New Roman"/>
          <w:b w:val="false"/>
          <w:i w:val="false"/>
          <w:color w:val="000000"/>
          <w:sz w:val="28"/>
        </w:rPr>
        <w:t xml:space="preserve">этникалық көшіп келушілердің, сондай-ақ шетелде тұратын және шетелдік жұмыс күшін тартуға арналған жыл сайынғы квота шеңберінде еңбек қызметін жүзеге асыру үшін келген, Қазақстанның бұрынғы азаматтарының келу және азаматтық алу рәсімін жеңілдетуге байланысты өзгерістер енгізілетін болады. </w:t>
      </w:r>
      <w:r>
        <w:br/>
      </w:r>
      <w:r>
        <w:rPr>
          <w:rFonts w:ascii="Times New Roman"/>
          <w:b w:val="false"/>
          <w:i w:val="false"/>
          <w:color w:val="000000"/>
          <w:sz w:val="28"/>
        </w:rPr>
        <w:t xml:space="preserve">
      Көшіп-қонушыларды тұрғын үймен қамтамасыз етудің және оларға әлеуметтік қолдау көрсетудің жаңа тәртібі Қазақстан Республикасының тұрғын үй, кеден, әлеуметтік және көші-қон салаларын реттейтін заңнамасына тиісті толықтырулар мен өзгерістер енгізуді талап етеді. </w:t>
      </w:r>
      <w:r>
        <w:br/>
      </w:r>
      <w:r>
        <w:rPr>
          <w:rFonts w:ascii="Times New Roman"/>
          <w:b w:val="false"/>
          <w:i w:val="false"/>
          <w:color w:val="000000"/>
          <w:sz w:val="28"/>
        </w:rPr>
        <w:t xml:space="preserve">
      Қазақстан Республикасының дипломатиялық өкілдіктері мен консулдық мекемелерінің, уәкілетті органның және оның аумақтық органдарының, сондай-ақ жергілікті атқарушы органдардың қатысуымен Бағдарламаның жұмысты ұйымдастыру жөніндегі ережелерін іске асыру көші-қон процестерін басқару жүйесінде институционалдық өзгерістерді талап етеді. </w:t>
      </w:r>
    </w:p>
    <w:bookmarkStart w:name="z17" w:id="20"/>
    <w:p>
      <w:pPr>
        <w:spacing w:after="0"/>
        <w:ind w:left="0"/>
        <w:jc w:val="left"/>
      </w:pPr>
      <w:r>
        <w:rPr>
          <w:rFonts w:ascii="Times New Roman"/>
          <w:b/>
          <w:i w:val="false"/>
          <w:color w:val="000000"/>
        </w:rPr>
        <w:t xml:space="preserve"> 
6. Қажетті ресурстар мен қаржыландыру көздері </w:t>
      </w:r>
    </w:p>
    <w:bookmarkEnd w:id="20"/>
    <w:p>
      <w:pPr>
        <w:spacing w:after="0"/>
        <w:ind w:left="0"/>
        <w:jc w:val="both"/>
      </w:pPr>
      <w:r>
        <w:rPr>
          <w:rFonts w:ascii="Times New Roman"/>
          <w:b w:val="false"/>
          <w:i w:val="false"/>
          <w:color w:val="ff0000"/>
          <w:sz w:val="28"/>
        </w:rPr>
        <w:t xml:space="preserve">       Ескерту. 6-бөлімге өзгерту енгізілді - ҚР Үкіметінің 2009.04.21 </w:t>
      </w:r>
      <w:r>
        <w:rPr>
          <w:rFonts w:ascii="Times New Roman"/>
          <w:b w:val="false"/>
          <w:i w:val="false"/>
          <w:color w:val="ff0000"/>
          <w:sz w:val="28"/>
        </w:rPr>
        <w:t>N 561</w:t>
      </w:r>
      <w:r>
        <w:rPr>
          <w:rFonts w:ascii="Times New Roman"/>
          <w:b w:val="false"/>
          <w:i w:val="false"/>
          <w:color w:val="ff0000"/>
          <w:sz w:val="28"/>
        </w:rPr>
        <w:t xml:space="preserve">, 2009.12.29 </w:t>
      </w:r>
      <w:r>
        <w:rPr>
          <w:rFonts w:ascii="Times New Roman"/>
          <w:b w:val="false"/>
          <w:i w:val="false"/>
          <w:color w:val="ff0000"/>
          <w:sz w:val="28"/>
        </w:rPr>
        <w:t>№ 2218</w:t>
      </w:r>
      <w:r>
        <w:rPr>
          <w:rFonts w:ascii="Times New Roman"/>
          <w:b w:val="false"/>
          <w:i w:val="false"/>
          <w:color w:val="ff0000"/>
          <w:sz w:val="28"/>
        </w:rPr>
        <w:t xml:space="preserve">, 2010.11.28 </w:t>
      </w:r>
      <w:r>
        <w:rPr>
          <w:rFonts w:ascii="Times New Roman"/>
          <w:b w:val="false"/>
          <w:i w:val="false"/>
          <w:color w:val="ff0000"/>
          <w:sz w:val="28"/>
        </w:rPr>
        <w:t>N 1252</w:t>
      </w:r>
      <w:r>
        <w:rPr>
          <w:rFonts w:ascii="Times New Roman"/>
          <w:b w:val="false"/>
          <w:i w:val="false"/>
          <w:color w:val="ff0000"/>
          <w:sz w:val="28"/>
        </w:rPr>
        <w:t xml:space="preserve"> (алғашқы ресми жарияланған күнінен бастап қолданысқа енгізіледі), 2011.06.25 </w:t>
      </w:r>
      <w:r>
        <w:rPr>
          <w:rFonts w:ascii="Times New Roman"/>
          <w:b w:val="false"/>
          <w:i w:val="false"/>
          <w:color w:val="ff0000"/>
          <w:sz w:val="28"/>
        </w:rPr>
        <w:t>№ 708</w:t>
      </w:r>
      <w:r>
        <w:rPr>
          <w:rFonts w:ascii="Times New Roman"/>
          <w:b w:val="false"/>
          <w:i w:val="false"/>
          <w:color w:val="ff0000"/>
          <w:sz w:val="28"/>
        </w:rPr>
        <w:t xml:space="preserve"> (алғашқы ресми жарияланған күнінен бастап қолданысқа енгізіледі), 2011.12.03 </w:t>
      </w:r>
      <w:r>
        <w:rPr>
          <w:rFonts w:ascii="Times New Roman"/>
          <w:b w:val="false"/>
          <w:i w:val="false"/>
          <w:color w:val="ff0000"/>
          <w:sz w:val="28"/>
        </w:rPr>
        <w:t>N 1445</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xml:space="preserve">      Бағдарламаны қаржыландыру республикалық және жергілікті бюджеттердің, сондай-ақ Қазақстан Республикасының заңнамасында тыйым салынбаған өзге де көздердің қаражаты есебінен және шегінде жүзеге асырылатын болады. </w:t>
      </w:r>
      <w:r>
        <w:br/>
      </w:r>
      <w:r>
        <w:rPr>
          <w:rFonts w:ascii="Times New Roman"/>
          <w:b w:val="false"/>
          <w:i w:val="false"/>
          <w:color w:val="000000"/>
          <w:sz w:val="28"/>
        </w:rPr>
        <w:t xml:space="preserve">
      2009 - 2011 жылдары Бағдарламаны іске асыруға барлығы 67 689,6 млн. теңге талап етіледі, оның ішінде қосымша 14 647,9 млн. теңге: </w:t>
      </w:r>
      <w:r>
        <w:br/>
      </w:r>
      <w:r>
        <w:rPr>
          <w:rFonts w:ascii="Times New Roman"/>
          <w:b w:val="false"/>
          <w:i w:val="false"/>
          <w:color w:val="000000"/>
          <w:sz w:val="28"/>
        </w:rPr>
        <w:t xml:space="preserve">
      республикалық бюджеттен: </w:t>
      </w:r>
      <w:r>
        <w:br/>
      </w:r>
      <w:r>
        <w:rPr>
          <w:rFonts w:ascii="Times New Roman"/>
          <w:b w:val="false"/>
          <w:i w:val="false"/>
          <w:color w:val="000000"/>
          <w:sz w:val="28"/>
        </w:rPr>
        <w:t xml:space="preserve">
      2009 жылы - 12 441,8 млн. теңге; </w:t>
      </w:r>
      <w:r>
        <w:br/>
      </w:r>
      <w:r>
        <w:rPr>
          <w:rFonts w:ascii="Times New Roman"/>
          <w:b w:val="false"/>
          <w:i w:val="false"/>
          <w:color w:val="000000"/>
          <w:sz w:val="28"/>
        </w:rPr>
        <w:t xml:space="preserve">
      2010 жылы - 26 330,8 млн. теңге, оның ішінде қосымша 8 968,5 млн. теңге; </w:t>
      </w:r>
      <w:r>
        <w:br/>
      </w:r>
      <w:r>
        <w:rPr>
          <w:rFonts w:ascii="Times New Roman"/>
          <w:b w:val="false"/>
          <w:i w:val="false"/>
          <w:color w:val="000000"/>
          <w:sz w:val="28"/>
        </w:rPr>
        <w:t xml:space="preserve">
      2011 жылы - 20 862,3 млн. теңге, оның ішінде қосымша 5 679,4 млн. теңге; </w:t>
      </w:r>
      <w:r>
        <w:br/>
      </w:r>
      <w:r>
        <w:rPr>
          <w:rFonts w:ascii="Times New Roman"/>
          <w:b w:val="false"/>
          <w:i w:val="false"/>
          <w:color w:val="000000"/>
          <w:sz w:val="28"/>
        </w:rPr>
        <w:t xml:space="preserve">
      жергілікті бюджеттерден: </w:t>
      </w:r>
      <w:r>
        <w:br/>
      </w:r>
      <w:r>
        <w:rPr>
          <w:rFonts w:ascii="Times New Roman"/>
          <w:b w:val="false"/>
          <w:i w:val="false"/>
          <w:color w:val="000000"/>
          <w:sz w:val="28"/>
        </w:rPr>
        <w:t xml:space="preserve">
      2009 жылы - 25,8 млн. теңге; </w:t>
      </w:r>
      <w:r>
        <w:br/>
      </w:r>
      <w:r>
        <w:rPr>
          <w:rFonts w:ascii="Times New Roman"/>
          <w:b w:val="false"/>
          <w:i w:val="false"/>
          <w:color w:val="000000"/>
          <w:sz w:val="28"/>
        </w:rPr>
        <w:t xml:space="preserve">
      басқа көздерден: </w:t>
      </w:r>
      <w:r>
        <w:br/>
      </w:r>
      <w:r>
        <w:rPr>
          <w:rFonts w:ascii="Times New Roman"/>
          <w:b w:val="false"/>
          <w:i w:val="false"/>
          <w:color w:val="000000"/>
          <w:sz w:val="28"/>
        </w:rPr>
        <w:t xml:space="preserve">
      2009 жылы - 8 028,9* млн. теңге; </w:t>
      </w:r>
      <w:r>
        <w:br/>
      </w:r>
      <w:r>
        <w:rPr>
          <w:rFonts w:ascii="Times New Roman"/>
          <w:b w:val="false"/>
          <w:i w:val="false"/>
          <w:color w:val="000000"/>
          <w:sz w:val="28"/>
        </w:rPr>
        <w:t>
      </w:t>
      </w:r>
      <w:r>
        <w:rPr>
          <w:rFonts w:ascii="Times New Roman"/>
          <w:b w:val="false"/>
          <w:i/>
          <w:color w:val="000000"/>
          <w:sz w:val="28"/>
        </w:rPr>
        <w:t xml:space="preserve">* - </w:t>
      </w:r>
      <w:r>
        <w:rPr>
          <w:rFonts w:ascii="Times New Roman"/>
          <w:b w:val="false"/>
          <w:i w:val="false"/>
          <w:color w:val="000000"/>
          <w:sz w:val="28"/>
        </w:rPr>
        <w:t xml:space="preserve">Қазақстан Республикасындағы тұрғын үй құрылысының 2008 - 2010 жылдарға арналған мемлекеттік бағдарламасы шеңберінде 2008 жылы пилоттық жобаларды іске асыруға "Сарыарқа", "Ертіс" және "Оңтүстік" әлеуметтік-кәсіпкерлік корпорациялар есебінен, олардың жарғылық капиталына аударылған 7 178,3 млн. теңге. </w:t>
      </w:r>
      <w:r>
        <w:br/>
      </w:r>
      <w:r>
        <w:rPr>
          <w:rFonts w:ascii="Times New Roman"/>
          <w:b w:val="false"/>
          <w:i w:val="false"/>
          <w:color w:val="000000"/>
          <w:sz w:val="28"/>
        </w:rPr>
        <w:t>
      - Оңтүстік Қазақстан облысы Шымкент қаласының «Асар» шағын ауданындағы жылыжай шаруашылығын дамытуға «Самұрық-Қазына» ҰӘҚ» АҚ есебінен 850,6 млн. теңге талап етіледі.</w:t>
      </w:r>
      <w:r>
        <w:br/>
      </w:r>
      <w:r>
        <w:rPr>
          <w:rFonts w:ascii="Times New Roman"/>
          <w:b w:val="false"/>
          <w:i w:val="false"/>
          <w:color w:val="000000"/>
          <w:sz w:val="28"/>
        </w:rPr>
        <w:t xml:space="preserve">
      Бағдарламаны 2010 - 2011 жылдары іске асыру шығыстары тиісті қаржылық кезеңге арналған республикалық бюджет туралы заңда нақтыланатын болады. </w:t>
      </w:r>
      <w:r>
        <w:br/>
      </w:r>
      <w:r>
        <w:rPr>
          <w:rFonts w:ascii="Times New Roman"/>
          <w:b w:val="false"/>
          <w:i w:val="false"/>
          <w:color w:val="000000"/>
          <w:sz w:val="28"/>
        </w:rPr>
        <w:t xml:space="preserve">
      Бағдарламаны іске асыруға арналған республикалық бюджет қаражатының нысаналы жұмсалуы мемлекеттік қаржылық бақылауды жүзеге асыру жолымен қамтамасыз етіледі. </w:t>
      </w:r>
    </w:p>
    <w:bookmarkStart w:name="z18" w:id="21"/>
    <w:p>
      <w:pPr>
        <w:spacing w:after="0"/>
        <w:ind w:left="0"/>
        <w:jc w:val="left"/>
      </w:pPr>
      <w:r>
        <w:rPr>
          <w:rFonts w:ascii="Times New Roman"/>
          <w:b/>
          <w:i w:val="false"/>
          <w:color w:val="000000"/>
        </w:rPr>
        <w:t xml:space="preserve"> 
7. Күтілетін нәтижелер </w:t>
      </w:r>
    </w:p>
    <w:bookmarkEnd w:id="21"/>
    <w:p>
      <w:pPr>
        <w:spacing w:after="0"/>
        <w:ind w:left="0"/>
        <w:jc w:val="both"/>
      </w:pPr>
      <w:r>
        <w:rPr>
          <w:rFonts w:ascii="Times New Roman"/>
          <w:b w:val="false"/>
          <w:i w:val="false"/>
          <w:color w:val="000000"/>
          <w:sz w:val="28"/>
        </w:rPr>
        <w:t xml:space="preserve">      Бағдарламаны іске асыру: </w:t>
      </w:r>
      <w:r>
        <w:br/>
      </w:r>
      <w:r>
        <w:rPr>
          <w:rFonts w:ascii="Times New Roman"/>
          <w:b w:val="false"/>
          <w:i w:val="false"/>
          <w:color w:val="000000"/>
          <w:sz w:val="28"/>
        </w:rPr>
        <w:t xml:space="preserve">
      этникалық, ішкі және сыртқы көші-қон процестерін реттеуге және оны өңірлердің әлеуметтік-экономикалық даму мүддесіне бағындыруға мүмкіндік береді; </w:t>
      </w:r>
      <w:r>
        <w:br/>
      </w:r>
      <w:r>
        <w:rPr>
          <w:rFonts w:ascii="Times New Roman"/>
          <w:b w:val="false"/>
          <w:i w:val="false"/>
          <w:color w:val="000000"/>
          <w:sz w:val="28"/>
        </w:rPr>
        <w:t xml:space="preserve">
      этникалық көшіп келушілердің және ішкі көшіп-қонушылардың едәуір бөлігінің өмір сүру сапасының артуына қол жеткізіледі; </w:t>
      </w:r>
      <w:r>
        <w:br/>
      </w:r>
      <w:r>
        <w:rPr>
          <w:rFonts w:ascii="Times New Roman"/>
          <w:b w:val="false"/>
          <w:i w:val="false"/>
          <w:color w:val="000000"/>
          <w:sz w:val="28"/>
        </w:rPr>
        <w:t xml:space="preserve">
      Қазақстаннан кеткен әртүрлі ұлт азаматтарының елге қайта оралуын ынталандыратын болады; </w:t>
      </w:r>
      <w:r>
        <w:br/>
      </w:r>
      <w:r>
        <w:rPr>
          <w:rFonts w:ascii="Times New Roman"/>
          <w:b w:val="false"/>
          <w:i w:val="false"/>
          <w:color w:val="000000"/>
          <w:sz w:val="28"/>
        </w:rPr>
        <w:t xml:space="preserve">
      көшіп-қонушылардың бейімделу және кірігу қиындықтарына, жұмыссыздыққа және бытырап көшіп-қонуға байланысты туындауы ықтимал әлеуметтік қатерлердің алдын алады; </w:t>
      </w:r>
      <w:r>
        <w:br/>
      </w:r>
      <w:r>
        <w:rPr>
          <w:rFonts w:ascii="Times New Roman"/>
          <w:b w:val="false"/>
          <w:i w:val="false"/>
          <w:color w:val="000000"/>
          <w:sz w:val="28"/>
        </w:rPr>
        <w:t xml:space="preserve">
      ұлттық шоғырлану процестерінің одан әрі дамуын, әлеуметтік тұрақтылық пен келісімнің нығаюын, демографиялық ахуалдың жақсаруын қамтамасыз етеді. </w:t>
      </w:r>
    </w:p>
    <w:bookmarkStart w:name="z19"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2009 - 2011 жылдарға арналған "Нұрлы көш" </w:t>
      </w:r>
      <w:r>
        <w:br/>
      </w:r>
      <w:r>
        <w:rPr>
          <w:rFonts w:ascii="Times New Roman"/>
          <w:b w:val="false"/>
          <w:i w:val="false"/>
          <w:color w:val="000000"/>
          <w:sz w:val="28"/>
        </w:rPr>
        <w:t>
</w:t>
      </w:r>
      <w:r>
        <w:rPr>
          <w:rFonts w:ascii="Times New Roman"/>
          <w:b/>
          <w:i w:val="false"/>
          <w:color w:val="000000"/>
          <w:sz w:val="28"/>
        </w:rPr>
        <w:t xml:space="preserve">    бағдарламасын іске асыру жөніндегі іс-шаралар жоспары </w:t>
      </w:r>
    </w:p>
    <w:bookmarkEnd w:id="22"/>
    <w:p>
      <w:pPr>
        <w:spacing w:after="0"/>
        <w:ind w:left="0"/>
        <w:jc w:val="both"/>
      </w:pPr>
      <w:r>
        <w:rPr>
          <w:rFonts w:ascii="Times New Roman"/>
          <w:b w:val="false"/>
          <w:i w:val="false"/>
          <w:color w:val="ff0000"/>
          <w:sz w:val="28"/>
        </w:rPr>
        <w:t xml:space="preserve">       Ескерту. 8-бөлімге өзгерту енгізілді - ҚР Үкіметінің 2009.04.21 </w:t>
      </w:r>
      <w:r>
        <w:rPr>
          <w:rFonts w:ascii="Times New Roman"/>
          <w:b w:val="false"/>
          <w:i w:val="false"/>
          <w:color w:val="ff0000"/>
          <w:sz w:val="28"/>
        </w:rPr>
        <w:t>N 561</w:t>
      </w:r>
      <w:r>
        <w:rPr>
          <w:rFonts w:ascii="Times New Roman"/>
          <w:b w:val="false"/>
          <w:i w:val="false"/>
          <w:color w:val="ff0000"/>
          <w:sz w:val="28"/>
        </w:rPr>
        <w:t xml:space="preserve">, 2009.11.10 </w:t>
      </w:r>
      <w:r>
        <w:rPr>
          <w:rFonts w:ascii="Times New Roman"/>
          <w:b w:val="false"/>
          <w:i w:val="false"/>
          <w:color w:val="ff0000"/>
          <w:sz w:val="28"/>
        </w:rPr>
        <w:t>N 1803</w:t>
      </w:r>
      <w:r>
        <w:rPr>
          <w:rFonts w:ascii="Times New Roman"/>
          <w:b w:val="false"/>
          <w:i w:val="false"/>
          <w:color w:val="ff0000"/>
          <w:sz w:val="28"/>
        </w:rPr>
        <w:t xml:space="preserve">, 2009.12.29 </w:t>
      </w:r>
      <w:r>
        <w:rPr>
          <w:rFonts w:ascii="Times New Roman"/>
          <w:b w:val="false"/>
          <w:i w:val="false"/>
          <w:color w:val="ff0000"/>
          <w:sz w:val="28"/>
        </w:rPr>
        <w:t>№ 2218</w:t>
      </w:r>
      <w:r>
        <w:rPr>
          <w:rFonts w:ascii="Times New Roman"/>
          <w:b w:val="false"/>
          <w:i w:val="false"/>
          <w:color w:val="ff0000"/>
          <w:sz w:val="28"/>
        </w:rPr>
        <w:t xml:space="preserve">, 2010.04.28 </w:t>
      </w:r>
      <w:r>
        <w:rPr>
          <w:rFonts w:ascii="Times New Roman"/>
          <w:b w:val="false"/>
          <w:i w:val="false"/>
          <w:color w:val="ff0000"/>
          <w:sz w:val="28"/>
        </w:rPr>
        <w:t>№ 359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2010.07.03  </w:t>
      </w:r>
      <w:r>
        <w:rPr>
          <w:rFonts w:ascii="Times New Roman"/>
          <w:b w:val="false"/>
          <w:i w:val="false"/>
          <w:color w:val="ff0000"/>
          <w:sz w:val="28"/>
        </w:rPr>
        <w:t>N 703</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2010.11.28 </w:t>
      </w:r>
      <w:r>
        <w:rPr>
          <w:rFonts w:ascii="Times New Roman"/>
          <w:b w:val="false"/>
          <w:i w:val="false"/>
          <w:color w:val="ff0000"/>
          <w:sz w:val="28"/>
        </w:rPr>
        <w:t>N 1252</w:t>
      </w:r>
      <w:r>
        <w:rPr>
          <w:rFonts w:ascii="Times New Roman"/>
          <w:b w:val="false"/>
          <w:i w:val="false"/>
          <w:color w:val="ff0000"/>
          <w:sz w:val="28"/>
        </w:rPr>
        <w:t xml:space="preserve"> (алғашқы ресми жарияланған күнінен бастап қолданысқа енгізіледі), 2011.06.25 </w:t>
      </w:r>
      <w:r>
        <w:rPr>
          <w:rFonts w:ascii="Times New Roman"/>
          <w:b w:val="false"/>
          <w:i w:val="false"/>
          <w:color w:val="ff0000"/>
          <w:sz w:val="28"/>
        </w:rPr>
        <w:t>№ 708</w:t>
      </w:r>
      <w:r>
        <w:rPr>
          <w:rFonts w:ascii="Times New Roman"/>
          <w:b w:val="false"/>
          <w:i w:val="false"/>
          <w:color w:val="ff0000"/>
          <w:sz w:val="28"/>
        </w:rPr>
        <w:t xml:space="preserve"> (алғашқы ресми жарияланған күнінен бастап қолданысқа енгізіледі), 2011.12.03 </w:t>
      </w:r>
      <w:r>
        <w:rPr>
          <w:rFonts w:ascii="Times New Roman"/>
          <w:b w:val="false"/>
          <w:i w:val="false"/>
          <w:color w:val="ff0000"/>
          <w:sz w:val="28"/>
        </w:rPr>
        <w:t>N 1445</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3563"/>
        <w:gridCol w:w="2266"/>
        <w:gridCol w:w="1988"/>
        <w:gridCol w:w="1931"/>
        <w:gridCol w:w="1491"/>
        <w:gridCol w:w="2109"/>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w:t>
            </w:r>
            <w:r>
              <w:br/>
            </w:r>
            <w:r>
              <w:rPr>
                <w:rFonts w:ascii="Times New Roman"/>
                <w:b w:val="false"/>
                <w:i w:val="false"/>
                <w:color w:val="000000"/>
                <w:sz w:val="20"/>
              </w:rPr>
              <w:t>
нысаны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w:t>
            </w:r>
            <w:r>
              <w:br/>
            </w:r>
            <w:r>
              <w:rPr>
                <w:rFonts w:ascii="Times New Roman"/>
                <w:b w:val="false"/>
                <w:i w:val="false"/>
                <w:color w:val="000000"/>
                <w:sz w:val="20"/>
              </w:rPr>
              <w:t>
жауаптылар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w:t>
            </w:r>
            <w:r>
              <w:br/>
            </w:r>
            <w:r>
              <w:rPr>
                <w:rFonts w:ascii="Times New Roman"/>
                <w:b w:val="false"/>
                <w:i w:val="false"/>
                <w:color w:val="000000"/>
                <w:sz w:val="20"/>
              </w:rPr>
              <w:t>
шығыстар</w:t>
            </w:r>
            <w:r>
              <w:br/>
            </w:r>
            <w:r>
              <w:rPr>
                <w:rFonts w:ascii="Times New Roman"/>
                <w:b w:val="false"/>
                <w:i w:val="false"/>
                <w:color w:val="000000"/>
                <w:sz w:val="20"/>
              </w:rPr>
              <w:t>
(млн.</w:t>
            </w:r>
            <w:r>
              <w:br/>
            </w:r>
            <w:r>
              <w:rPr>
                <w:rFonts w:ascii="Times New Roman"/>
                <w:b w:val="false"/>
                <w:i w:val="false"/>
                <w:color w:val="000000"/>
                <w:sz w:val="20"/>
              </w:rPr>
              <w:t>
теңге)</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w:t>
            </w:r>
            <w:r>
              <w:br/>
            </w:r>
            <w:r>
              <w:rPr>
                <w:rFonts w:ascii="Times New Roman"/>
                <w:b w:val="false"/>
                <w:i w:val="false"/>
                <w:color w:val="000000"/>
                <w:sz w:val="20"/>
              </w:rPr>
              <w:t>
көздері</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Бағдарламаны іске асыруды құқықтық қамтамасыз ету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көші-кон процесстері мәселелері бойынша өзгерістер мен толықтырулар енгізу туралы" Қазақстан Республикасы Заңының жобасын әзірлеу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ІІМ, ЭБЖМ, АШМ</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IV тоқсан</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"Шетелдіктердің Қазақстан Республикасында болуын құқықтық реттеудің жекелеген мәселелері" туралы 2000 жылғы 28 қаңтардағы N 136;</w:t>
            </w:r>
            <w:r>
              <w:br/>
            </w:r>
            <w:r>
              <w:rPr>
                <w:rFonts w:ascii="Times New Roman"/>
                <w:b w:val="false"/>
                <w:i w:val="false"/>
                <w:color w:val="000000"/>
                <w:sz w:val="20"/>
              </w:rPr>
              <w:t>
"Халықты жұмыспен</w:t>
            </w:r>
            <w:r>
              <w:br/>
            </w:r>
            <w:r>
              <w:rPr>
                <w:rFonts w:ascii="Times New Roman"/>
                <w:b w:val="false"/>
                <w:i w:val="false"/>
                <w:color w:val="000000"/>
                <w:sz w:val="20"/>
              </w:rPr>
              <w:t>
қамту туралы" Қазақстан Республикасының 2001 жылғы 23 қаңтардағы Заңын іске асыру жөніндегі шаралар туралы" 2001 жылғы 19 маусымдағы N 836;</w:t>
            </w:r>
            <w:r>
              <w:br/>
            </w:r>
            <w:r>
              <w:rPr>
                <w:rFonts w:ascii="Times New Roman"/>
                <w:b w:val="false"/>
                <w:i w:val="false"/>
                <w:color w:val="000000"/>
                <w:sz w:val="20"/>
              </w:rPr>
              <w:t>
"Оралмандарды көшіп келу квотасына енгізу ережесін бекіту туралы" 2007 жылғы 29 қыркүйектегі N 858 қаулыларына өзгерістер мен толықтырулар енгізу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Үкіметі қаулысының жобасы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ІІМ</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III тоқсан</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істер министрлігінің шет елдердегі мекемелерінің, Еңбек және халықты әлеуметтік қорғау министрлігі Көші-қон комитеті және олардың аумақтық органдары қызметкерлерінің санын көбейту жөнінде ұсыныстар енгізу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Үкіметіне ұсыныстар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СІМ, ЭБЖМ</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I тоқсан</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үшін қажетті нормативтік құқықтық актілерді әзірлеу жөнінде ұсыныстар енгізу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Үкіметіне ұсыныстар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СІМ, ІІМ, ЭБЖМ, Қаржымині, АШМ</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I тоқсан</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шеңберінде Тұрғын үйді іске асыру ережесін әзірлеу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Үкіметі қаулысының жобасы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Қаржымині, ИСМ, ЭБЖМ, "Самұрық-Қазына" ҰӘҚ" АҚ</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наурыз</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Бағдарламаны іске асыру жөніндегі ұйымдастыру іс-шаралары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мониторингін жүзеге асыру жөнінде ведомствоаралық комиссия құру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қаулысының жобасы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ЭБЖМ, мүдделі мемлекеттік органдар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I тоқсан</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қатысушыларды көшіруге және қоныстандыруға жәрдемдесудің</w:t>
            </w:r>
            <w:r>
              <w:br/>
            </w:r>
            <w:r>
              <w:rPr>
                <w:rFonts w:ascii="Times New Roman"/>
                <w:b w:val="false"/>
                <w:i w:val="false"/>
                <w:color w:val="000000"/>
                <w:sz w:val="20"/>
              </w:rPr>
              <w:t>
өңірлік бағдарламаларын</w:t>
            </w:r>
            <w:r>
              <w:br/>
            </w:r>
            <w:r>
              <w:rPr>
                <w:rFonts w:ascii="Times New Roman"/>
                <w:b w:val="false"/>
                <w:i w:val="false"/>
                <w:color w:val="000000"/>
                <w:sz w:val="20"/>
              </w:rPr>
              <w:t>
әзірлеу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шешімдері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әкімдері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қаңтар</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1) қоныстандыру аймақтарының санаттарын, олардың әлеует сыйымдылығын, еңбек ресурстарымен, тиісті инфрақұрылыммен қамтамасыз етілуін;</w:t>
            </w:r>
            <w:r>
              <w:br/>
            </w:r>
            <w:r>
              <w:rPr>
                <w:rFonts w:ascii="Times New Roman"/>
                <w:b w:val="false"/>
                <w:i w:val="false"/>
                <w:color w:val="000000"/>
                <w:sz w:val="20"/>
              </w:rPr>
              <w:t>
2) Бағдарламаға қатысушыларды көшіріп қоныстандыру уақытын (кезеңділігін) айқындау (қабылданған мемлекеттік және өңірлік бағдарламаларға сәйкес)</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Үкіметіне ақпарат</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w:t>
            </w:r>
            <w:r>
              <w:br/>
            </w:r>
            <w:r>
              <w:rPr>
                <w:rFonts w:ascii="Times New Roman"/>
                <w:b w:val="false"/>
                <w:i w:val="false"/>
                <w:color w:val="000000"/>
                <w:sz w:val="20"/>
              </w:rPr>
              <w:t>
облыс әкімдері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қаңтар</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атқарушы органдардың Бағдарламаны іске асыру жөніндегі өзара іс-қимылы жөнінде әдістемелік ұсынымдар әзірлеу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ұсынымдар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наурыз</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асырумен айналысатын мемлекеттік органдардың мамандарын оқытуды ұйымдастыру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w:t>
            </w:r>
            <w:r>
              <w:br/>
            </w:r>
            <w:r>
              <w:rPr>
                <w:rFonts w:ascii="Times New Roman"/>
                <w:b w:val="false"/>
                <w:i w:val="false"/>
                <w:color w:val="000000"/>
                <w:sz w:val="20"/>
              </w:rPr>
              <w:t>
қаңтар - наурыз</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- 0,9</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мәселелері жөнінде шет елдердің қазақ диаспорасы ұйымдарымен өзара іс-қимылды ұйымдастыру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Кездесулер,</w:t>
            </w:r>
            <w:r>
              <w:br/>
            </w:r>
            <w:r>
              <w:rPr>
                <w:rFonts w:ascii="Times New Roman"/>
                <w:b w:val="false"/>
                <w:i w:val="false"/>
                <w:color w:val="000000"/>
                <w:sz w:val="20"/>
              </w:rPr>
              <w:t>
семинарлар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ІІМ</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тұратын Бағдарламаға қатысушыларға консулдық көмек көрсету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Консулдық</w:t>
            </w:r>
            <w:r>
              <w:br/>
            </w:r>
            <w:r>
              <w:rPr>
                <w:rFonts w:ascii="Times New Roman"/>
                <w:b w:val="false"/>
                <w:i w:val="false"/>
                <w:color w:val="000000"/>
                <w:sz w:val="20"/>
              </w:rPr>
              <w:t>
көмек</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қатысушылардың есебін қамтамасыз ететін бірыңғай автоматтандырылған ақпараттық жүйе құру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автоматтандырылған</w:t>
            </w:r>
            <w:r>
              <w:br/>
            </w:r>
            <w:r>
              <w:rPr>
                <w:rFonts w:ascii="Times New Roman"/>
                <w:b w:val="false"/>
                <w:i w:val="false"/>
                <w:color w:val="000000"/>
                <w:sz w:val="20"/>
              </w:rPr>
              <w:t>
ақпараттық жүйе</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- 10,0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туралы мемлекеттік органдар есептерінің нысандарын әзірлеу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Еңбекминінің </w:t>
            </w:r>
            <w:r>
              <w:br/>
            </w:r>
            <w:r>
              <w:rPr>
                <w:rFonts w:ascii="Times New Roman"/>
                <w:b w:val="false"/>
                <w:i w:val="false"/>
                <w:color w:val="000000"/>
                <w:sz w:val="20"/>
              </w:rPr>
              <w:t>
бұйрығы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ақпан</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қатысушыларға тұрғын үймен жайластыруға тұрғын үй құрылыс жинақтары жүйесі арқылы, оның ішінде: 2010 жылы Ақтөбе облысы Хромтау ауданының Көктау ауылында, Шығыс Қазақстан облысының Өскемен қаласында, Маңғыстау облысы Қарақия ауданының Құрық ауылында және Мұнайлы ауданының Батыр ауылында, Солтүстік Қазақстан облысы Қызылжар ауданының Бәйтерек ауылында, Оңтүстік Қазақстан облысы Шымкент қаласының «Асар» шағын ауданында; 2011 жылы Ақтөбе облысы Хромтау ауданының Көктау ауылында, Шығыс Қазақстан облысының Өскемен қаласында, Маңғыстау облысы Қарақия ауданының Кендірлі ауылында, Солтүстік Қазақстан облысы Қызылжар ауданының Бәйтерек ауылында, Оңтүстік Қазақстан облысы Шымкент қаласының «Асар» шағын ауданында пилоттық жобаларды іске асыруға жеңілдетілген ипотекалық кредиттер беру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w:t>
            </w:r>
            <w:r>
              <w:br/>
            </w:r>
            <w:r>
              <w:rPr>
                <w:rFonts w:ascii="Times New Roman"/>
                <w:b w:val="false"/>
                <w:i w:val="false"/>
                <w:color w:val="000000"/>
                <w:sz w:val="20"/>
              </w:rPr>
              <w:t>
ақпарат</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әкімдері, ҚІжТКША</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r>
              <w:br/>
            </w:r>
            <w:r>
              <w:rPr>
                <w:rFonts w:ascii="Times New Roman"/>
                <w:b w:val="false"/>
                <w:i w:val="false"/>
                <w:color w:val="000000"/>
                <w:sz w:val="20"/>
              </w:rPr>
              <w:t>
қаңтар</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r>
              <w:br/>
            </w:r>
            <w:r>
              <w:rPr>
                <w:rFonts w:ascii="Times New Roman"/>
                <w:b w:val="false"/>
                <w:i w:val="false"/>
                <w:color w:val="000000"/>
                <w:sz w:val="20"/>
              </w:rPr>
              <w:t>
-  8 968,5</w:t>
            </w:r>
            <w:r>
              <w:br/>
            </w:r>
            <w:r>
              <w:rPr>
                <w:rFonts w:ascii="Times New Roman"/>
                <w:b w:val="false"/>
                <w:i w:val="false"/>
                <w:color w:val="000000"/>
                <w:sz w:val="20"/>
              </w:rPr>
              <w:t>
2011 ж.</w:t>
            </w:r>
            <w:r>
              <w:br/>
            </w:r>
            <w:r>
              <w:rPr>
                <w:rFonts w:ascii="Times New Roman"/>
                <w:b w:val="false"/>
                <w:i w:val="false"/>
                <w:color w:val="000000"/>
                <w:sz w:val="20"/>
              </w:rPr>
              <w:t>
-  5 679,4</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Оралмандарға әлеуметтік көмек көрсету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 Еңбекмині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w:t>
            </w:r>
            <w:r>
              <w:br/>
            </w:r>
            <w:r>
              <w:rPr>
                <w:rFonts w:ascii="Times New Roman"/>
                <w:b w:val="false"/>
                <w:i w:val="false"/>
                <w:color w:val="000000"/>
                <w:sz w:val="20"/>
              </w:rPr>
              <w:t>
қаңтар</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- 12 428,9</w:t>
            </w:r>
            <w:r>
              <w:br/>
            </w:r>
            <w:r>
              <w:rPr>
                <w:rFonts w:ascii="Times New Roman"/>
                <w:b w:val="false"/>
                <w:i w:val="false"/>
                <w:color w:val="000000"/>
                <w:sz w:val="20"/>
              </w:rPr>
              <w:t>
2010 ж.</w:t>
            </w:r>
            <w:r>
              <w:br/>
            </w:r>
            <w:r>
              <w:rPr>
                <w:rFonts w:ascii="Times New Roman"/>
                <w:b w:val="false"/>
                <w:i w:val="false"/>
                <w:color w:val="000000"/>
                <w:sz w:val="20"/>
              </w:rPr>
              <w:t>
-  8 548,9</w:t>
            </w:r>
            <w:r>
              <w:br/>
            </w:r>
            <w:r>
              <w:rPr>
                <w:rFonts w:ascii="Times New Roman"/>
                <w:b w:val="false"/>
                <w:i w:val="false"/>
                <w:color w:val="000000"/>
                <w:sz w:val="20"/>
              </w:rPr>
              <w:t>
2011 ж.</w:t>
            </w:r>
            <w:r>
              <w:br/>
            </w:r>
            <w:r>
              <w:rPr>
                <w:rFonts w:ascii="Times New Roman"/>
                <w:b w:val="false"/>
                <w:i w:val="false"/>
                <w:color w:val="000000"/>
                <w:sz w:val="20"/>
              </w:rPr>
              <w:t>
-  5 325,8</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бюджет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қатысушылар орналастырылатын аймақтарда әлеуметтік инфрақұрылымды дамыту, оның ішінде 2010 жылы Ақтөбе облысы Хромтау ауданының Көктау ауылында, Шығыс Қазақстан облысының Өскемен қаласында, Оңтүстік Қазақстан облысы Шымкент қаласының «Асар» шағын ауданында пилоттық жобаларды іске асыруға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w:t>
            </w:r>
            <w:r>
              <w:br/>
            </w:r>
            <w:r>
              <w:rPr>
                <w:rFonts w:ascii="Times New Roman"/>
                <w:b w:val="false"/>
                <w:i w:val="false"/>
                <w:color w:val="000000"/>
                <w:sz w:val="20"/>
              </w:rPr>
              <w:t>
ЭДСМ, БҒМ,</w:t>
            </w:r>
            <w:r>
              <w:br/>
            </w:r>
            <w:r>
              <w:rPr>
                <w:rFonts w:ascii="Times New Roman"/>
                <w:b w:val="false"/>
                <w:i w:val="false"/>
                <w:color w:val="000000"/>
                <w:sz w:val="20"/>
              </w:rPr>
              <w:t>
облыс әкімдері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w:t>
            </w:r>
            <w:r>
              <w:br/>
            </w:r>
            <w:r>
              <w:rPr>
                <w:rFonts w:ascii="Times New Roman"/>
                <w:b w:val="false"/>
                <w:i w:val="false"/>
                <w:color w:val="000000"/>
                <w:sz w:val="20"/>
              </w:rPr>
              <w:t>
қаңтар</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r>
              <w:br/>
            </w:r>
            <w:r>
              <w:rPr>
                <w:rFonts w:ascii="Times New Roman"/>
                <w:b w:val="false"/>
                <w:i w:val="false"/>
                <w:color w:val="000000"/>
                <w:sz w:val="20"/>
              </w:rPr>
              <w:t>
- 2 336,3</w:t>
            </w:r>
            <w:r>
              <w:br/>
            </w:r>
            <w:r>
              <w:rPr>
                <w:rFonts w:ascii="Times New Roman"/>
                <w:b w:val="false"/>
                <w:i w:val="false"/>
                <w:color w:val="000000"/>
                <w:sz w:val="20"/>
              </w:rPr>
              <w:t>
2011 ж.</w:t>
            </w:r>
            <w:r>
              <w:br/>
            </w:r>
            <w:r>
              <w:rPr>
                <w:rFonts w:ascii="Times New Roman"/>
                <w:b w:val="false"/>
                <w:i w:val="false"/>
                <w:color w:val="000000"/>
                <w:sz w:val="20"/>
              </w:rPr>
              <w:t>
-  2 415,4</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бюджет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қатысушылар орналастырылатын аймақтардаинженерлік-коммуникациялық инфрақұрылымды дамыту, оның ішінде: 2010 жылы Ақтөбе облысы Хромтау ауданының Көктау ауылында, Шығыс Қазақстан облысының Өскемен қаласында, Маңғыстау облысы Қарақия ауданының Құрық ауылында және Мұнайлы ауданының Батыр ауылында, Солтүстік Қазақстан облысы Қызылжар ауданының Бәйтерек ауылында, Оңтүстік Қазақстан облысы Шымкент қаласының «Асар» шағын ауданында; 2011 жылы Ақтөбе облысы Хромтау ауданының Көктау ауылында, Шығыс Қазақстан облысының Өскемен қаласында, Маңғыстау облысы Қарақия ауданының Кендірлі ауылында, Солтүстік Қазақстан облысы Қызылжар ауданының Бәйтерек ауылында, Оңтүстік Қазақстан облысы Шымкент қаласының «Асар» шағын ауданында пилоттық жобаларды іске асыруға</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 ақпарат</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әкімдері, ҚІжТКША</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r>
              <w:br/>
            </w:r>
            <w:r>
              <w:rPr>
                <w:rFonts w:ascii="Times New Roman"/>
                <w:b w:val="false"/>
                <w:i w:val="false"/>
                <w:color w:val="000000"/>
                <w:sz w:val="20"/>
              </w:rPr>
              <w:t>
қаңтар</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r>
              <w:br/>
            </w:r>
            <w:r>
              <w:rPr>
                <w:rFonts w:ascii="Times New Roman"/>
                <w:b w:val="false"/>
                <w:i w:val="false"/>
                <w:color w:val="000000"/>
                <w:sz w:val="20"/>
              </w:rPr>
              <w:t>
- 5 626,5</w:t>
            </w:r>
            <w:r>
              <w:br/>
            </w:r>
            <w:r>
              <w:rPr>
                <w:rFonts w:ascii="Times New Roman"/>
                <w:b w:val="false"/>
                <w:i w:val="false"/>
                <w:color w:val="000000"/>
                <w:sz w:val="20"/>
              </w:rPr>
              <w:t>
2011 ж.</w:t>
            </w:r>
            <w:r>
              <w:br/>
            </w:r>
            <w:r>
              <w:rPr>
                <w:rFonts w:ascii="Times New Roman"/>
                <w:b w:val="false"/>
                <w:i w:val="false"/>
                <w:color w:val="000000"/>
                <w:sz w:val="20"/>
              </w:rPr>
              <w:t>
-  6 662,0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жобаларды Ақмола облысы Көкшетау қаласының Красный Яр ауылында Шығыс Қазақстан облысының Курчатов қаласында, Оңтүстік Қазақстан облысы Шымкент қаласының "Асар" шағын ауданында іске асыру: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Ақмола облысы, ШҚО, ОҚО әкімдері, "Сарыарқа", "Ертіс", "Оңтүстік" ӘКК (келісім бойынша)</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қаңтар</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 салу;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ақпарат</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ШҚО, ОҚО әкімдері, "Сарыарқа", "Ертіс" "Оңтүстік" ӘКК (келісім бойынша)</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желтоқсан</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- 5 771,3</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"Ертіс", "Оңтүстік" ӘКК (келісім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Еңбекминіне ақпарат</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ШҚО, ОҚО әкімдері, "Сарыарқа", "Ертіс" "Оңтүстік" ӘКК (келісім бойынша)</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желтоқсан</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- 1 407,0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"Сарыарқа","Ертіс", "Оңтүстік" ӘКК (келісім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Онтүстік Қазақстан облысы Шымкент қаласының «Асар» шағын ауданында тәртіп сақтау тірек пункті мен байланыс бөлімшесін салу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Енбекминіне ақпарат</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әкімі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қаңтар</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- 25,8</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қаласының «Асар» шағын ауданында жылыжай шаруашылығын дамыту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ІІМ-ге</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әкімі, «Оңтүстік» ӘКК (келісім бойынша)</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 қаңтар</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- 850,6</w:t>
            </w:r>
            <w:r>
              <w:br/>
            </w:r>
            <w:r>
              <w:rPr>
                <w:rFonts w:ascii="Times New Roman"/>
                <w:b w:val="false"/>
                <w:i w:val="false"/>
                <w:color w:val="000000"/>
                <w:sz w:val="20"/>
              </w:rPr>
              <w:t>
2010 ж. - 850,6</w:t>
            </w:r>
            <w:r>
              <w:br/>
            </w:r>
            <w:r>
              <w:rPr>
                <w:rFonts w:ascii="Times New Roman"/>
                <w:b w:val="false"/>
                <w:i w:val="false"/>
                <w:color w:val="000000"/>
                <w:sz w:val="20"/>
              </w:rPr>
              <w:t>
2011 ж. - 779,7</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«Самұрық-Қазына» ҰӘҚ» АҚ, 2010 -2011  жылдар республикалық бюджет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2009.12.29 </w:t>
            </w:r>
            <w:r>
              <w:rPr>
                <w:rFonts w:ascii="Times New Roman"/>
                <w:b w:val="false"/>
                <w:i w:val="false"/>
                <w:color w:val="ff0000"/>
                <w:sz w:val="20"/>
              </w:rPr>
              <w:t>№ 2218</w:t>
            </w:r>
            <w:r>
              <w:rPr>
                <w:rFonts w:ascii="Times New Roman"/>
                <w:b w:val="false"/>
                <w:i w:val="false"/>
                <w:color w:val="ff0000"/>
                <w:sz w:val="20"/>
              </w:rPr>
              <w:t xml:space="preserve"> Қаулысымен.</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Ақпараттық сүйемелдеу
</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Бағдарламаға әлеуетті қатысушылардың арасында ақпараттық-түсіндіру жұмыстарын жүргізу мақсатында бағдарлық анықтама материалдарын дайындау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БАҚ жарияланымдары,</w:t>
            </w:r>
            <w:r>
              <w:br/>
            </w:r>
            <w:r>
              <w:rPr>
                <w:rFonts w:ascii="Times New Roman"/>
                <w:b w:val="false"/>
                <w:i w:val="false"/>
                <w:color w:val="000000"/>
                <w:sz w:val="20"/>
              </w:rPr>
              <w:t>
буклеттер,</w:t>
            </w:r>
            <w:r>
              <w:br/>
            </w:r>
            <w:r>
              <w:rPr>
                <w:rFonts w:ascii="Times New Roman"/>
                <w:b w:val="false"/>
                <w:i w:val="false"/>
                <w:color w:val="000000"/>
                <w:sz w:val="20"/>
              </w:rPr>
              <w:t>
брошюралар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(жинақтау),</w:t>
            </w:r>
            <w:r>
              <w:br/>
            </w:r>
            <w:r>
              <w:rPr>
                <w:rFonts w:ascii="Times New Roman"/>
                <w:b w:val="false"/>
                <w:i w:val="false"/>
                <w:color w:val="000000"/>
                <w:sz w:val="20"/>
              </w:rPr>
              <w:t>
СІМ</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- 2,0</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бюджет</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2009.12.29 </w:t>
            </w:r>
            <w:r>
              <w:rPr>
                <w:rFonts w:ascii="Times New Roman"/>
                <w:b w:val="false"/>
                <w:i w:val="false"/>
                <w:color w:val="ff0000"/>
                <w:sz w:val="20"/>
              </w:rPr>
              <w:t>№ 2218</w:t>
            </w:r>
            <w:r>
              <w:rPr>
                <w:rFonts w:ascii="Times New Roman"/>
                <w:b w:val="false"/>
                <w:i w:val="false"/>
                <w:color w:val="ff0000"/>
                <w:sz w:val="20"/>
              </w:rPr>
              <w:t xml:space="preserve"> Қаулысымен.</w:t>
            </w:r>
          </w:p>
        </w:tc>
      </w:tr>
    </w:tbl>
    <w:p>
      <w:pPr>
        <w:spacing w:after="0"/>
        <w:ind w:left="0"/>
        <w:jc w:val="both"/>
      </w:pPr>
      <w:r>
        <w:rPr>
          <w:rFonts w:ascii="Times New Roman"/>
          <w:b w:val="false"/>
          <w:i w:val="false"/>
          <w:color w:val="000000"/>
          <w:sz w:val="28"/>
        </w:rPr>
        <w:t>     Республикалық және         67 689,6 млн. теңге, оның ішінде</w:t>
      </w:r>
      <w:r>
        <w:br/>
      </w:r>
      <w:r>
        <w:rPr>
          <w:rFonts w:ascii="Times New Roman"/>
          <w:b w:val="false"/>
          <w:i w:val="false"/>
          <w:color w:val="000000"/>
          <w:sz w:val="28"/>
        </w:rPr>
        <w:t xml:space="preserve">
      жергілікті бюджеттердің    қосымша 14 647,9 млн. теңге    </w:t>
      </w:r>
      <w:r>
        <w:br/>
      </w:r>
      <w:r>
        <w:rPr>
          <w:rFonts w:ascii="Times New Roman"/>
          <w:b w:val="false"/>
          <w:i w:val="false"/>
          <w:color w:val="000000"/>
          <w:sz w:val="28"/>
        </w:rPr>
        <w:t>
      барлық қаражаты:</w:t>
      </w:r>
      <w:r>
        <w:br/>
      </w:r>
      <w:r>
        <w:rPr>
          <w:rFonts w:ascii="Times New Roman"/>
          <w:b w:val="false"/>
          <w:i w:val="false"/>
          <w:color w:val="000000"/>
          <w:sz w:val="28"/>
        </w:rPr>
        <w:t>
      оның ішінде:              2009 жылы - 12 441,8;</w:t>
      </w:r>
      <w:r>
        <w:br/>
      </w:r>
      <w:r>
        <w:rPr>
          <w:rFonts w:ascii="Times New Roman"/>
          <w:b w:val="false"/>
          <w:i w:val="false"/>
          <w:color w:val="000000"/>
          <w:sz w:val="28"/>
        </w:rPr>
        <w:t>
      республикалық бюджет:     2010 жылы - 26 330,8 млн. теңге, оның</w:t>
      </w:r>
      <w:r>
        <w:br/>
      </w:r>
      <w:r>
        <w:rPr>
          <w:rFonts w:ascii="Times New Roman"/>
          <w:b w:val="false"/>
          <w:i w:val="false"/>
          <w:color w:val="000000"/>
          <w:sz w:val="28"/>
        </w:rPr>
        <w:t>
                                ішінде қосымша 8 968,5 млн. теңге;</w:t>
      </w:r>
      <w:r>
        <w:br/>
      </w:r>
      <w:r>
        <w:rPr>
          <w:rFonts w:ascii="Times New Roman"/>
          <w:b w:val="false"/>
          <w:i w:val="false"/>
          <w:color w:val="000000"/>
          <w:sz w:val="28"/>
        </w:rPr>
        <w:t>
                               2011 жылы - 20 862,3 млн. теңге, оның</w:t>
      </w:r>
      <w:r>
        <w:br/>
      </w:r>
      <w:r>
        <w:rPr>
          <w:rFonts w:ascii="Times New Roman"/>
          <w:b w:val="false"/>
          <w:i w:val="false"/>
          <w:color w:val="000000"/>
          <w:sz w:val="28"/>
        </w:rPr>
        <w:t>
                                ішінде қосымша 5 679,4 млн. теңге</w:t>
      </w:r>
      <w:r>
        <w:br/>
      </w:r>
      <w:r>
        <w:rPr>
          <w:rFonts w:ascii="Times New Roman"/>
          <w:b w:val="false"/>
          <w:i w:val="false"/>
          <w:color w:val="000000"/>
          <w:sz w:val="28"/>
        </w:rPr>
        <w:t>
      жергілікті бюджет:        2009 жылы - 25,8 млн. теңге;</w:t>
      </w:r>
      <w:r>
        <w:br/>
      </w:r>
      <w:r>
        <w:rPr>
          <w:rFonts w:ascii="Times New Roman"/>
          <w:b w:val="false"/>
          <w:i w:val="false"/>
          <w:color w:val="000000"/>
          <w:sz w:val="28"/>
        </w:rPr>
        <w:t>
      басқа көздерден           2009 жылы - 8 028,9**;</w:t>
      </w:r>
      <w:r>
        <w:br/>
      </w:r>
      <w:r>
        <w:rPr>
          <w:rFonts w:ascii="Times New Roman"/>
          <w:b w:val="false"/>
          <w:i w:val="false"/>
          <w:color w:val="000000"/>
          <w:sz w:val="28"/>
        </w:rPr>
        <w:t>
      ("Самұрық-Қазына"</w:t>
      </w:r>
      <w:r>
        <w:br/>
      </w:r>
      <w:r>
        <w:rPr>
          <w:rFonts w:ascii="Times New Roman"/>
          <w:b w:val="false"/>
          <w:i w:val="false"/>
          <w:color w:val="000000"/>
          <w:sz w:val="28"/>
        </w:rPr>
        <w:t>
      ҰӘҚ" АҚ, ӘКК):</w:t>
      </w:r>
      <w:r>
        <w:br/>
      </w:r>
      <w:r>
        <w:rPr>
          <w:rFonts w:ascii="Times New Roman"/>
          <w:b w:val="false"/>
          <w:i w:val="false"/>
          <w:color w:val="000000"/>
          <w:sz w:val="28"/>
        </w:rPr>
        <w:t>
      * Бағдарламаны 2010 - 2011 жылдары іске асыру шығыстары тиісті қаржылық кезеңге арналған республикалық бюджет туралы заңда нақтыланатын болады.</w:t>
      </w:r>
      <w:r>
        <w:br/>
      </w:r>
      <w:r>
        <w:rPr>
          <w:rFonts w:ascii="Times New Roman"/>
          <w:b w:val="false"/>
          <w:i w:val="false"/>
          <w:color w:val="000000"/>
          <w:sz w:val="28"/>
        </w:rPr>
        <w:t>
      ** - Қазақстан Республикасындағы тұрғын үй құрылысының 2008 - 2010 жылдарға арналған мемлекеттік бағдарламасы шеңберінде 2008 жылы пилоттық жобаларды іске асыруға "Сарыарқа", "Ертіс" және "Оңтүстік" әлеуметтік-кәсіпкерлік корпорациялар есебінен, олардың жарғылық капиталына аударылған 7 178,3 млн. теңге.</w:t>
      </w:r>
      <w:r>
        <w:br/>
      </w:r>
      <w:r>
        <w:rPr>
          <w:rFonts w:ascii="Times New Roman"/>
          <w:b w:val="false"/>
          <w:i w:val="false"/>
          <w:color w:val="000000"/>
          <w:sz w:val="28"/>
        </w:rPr>
        <w:t>
      - Оңтүстік Қазақстан облысы Шымкент қаласының «Асар» шағын ауданында жылыжай шаруашылығын дамытуға «Самұрық-Қазына» ҰӘҚ» АҚ есебінен 850,6 млн. теңге.</w:t>
      </w:r>
    </w:p>
    <w:p>
      <w:pPr>
        <w:spacing w:after="0"/>
        <w:ind w:left="0"/>
        <w:jc w:val="both"/>
      </w:pPr>
      <w:r>
        <w:rPr>
          <w:rFonts w:ascii="Times New Roman"/>
          <w:b w:val="false"/>
          <w:i w:val="false"/>
          <w:color w:val="000000"/>
          <w:sz w:val="28"/>
        </w:rPr>
        <w:t>      </w:t>
      </w:r>
      <w:r>
        <w:rPr>
          <w:rFonts w:ascii="Times New Roman"/>
          <w:b/>
          <w:i w:val="false"/>
          <w:color w:val="000000"/>
          <w:sz w:val="28"/>
        </w:rPr>
        <w:t xml:space="preserve">Ескертпе: </w:t>
      </w:r>
      <w:r>
        <w:rPr>
          <w:rFonts w:ascii="Times New Roman"/>
          <w:b w:val="false"/>
          <w:i w:val="false"/>
          <w:color w:val="000000"/>
          <w:sz w:val="28"/>
        </w:rPr>
        <w:t>аббревиатуралардың толық жазылуы:</w:t>
      </w:r>
    </w:p>
    <w:p>
      <w:pPr>
        <w:spacing w:after="0"/>
        <w:ind w:left="0"/>
        <w:jc w:val="both"/>
      </w:pPr>
      <w:r>
        <w:rPr>
          <w:rFonts w:ascii="Times New Roman"/>
          <w:b w:val="false"/>
          <w:i w:val="false"/>
          <w:color w:val="ff0000"/>
          <w:sz w:val="28"/>
        </w:rPr>
        <w:t xml:space="preserve">      Ескерту. Ескертпеге өзгерту енгізілді - ҚР Үкіметінің  2010.07.03 </w:t>
      </w:r>
      <w:r>
        <w:rPr>
          <w:rFonts w:ascii="Times New Roman"/>
          <w:b w:val="false"/>
          <w:i w:val="false"/>
          <w:color w:val="ff0000"/>
          <w:sz w:val="28"/>
        </w:rPr>
        <w:t>N 703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000000"/>
          <w:sz w:val="28"/>
        </w:rPr>
        <w:t>      Еңбекмині - Қазақстан Республикасы Еңбек және халықты</w:t>
      </w:r>
      <w:r>
        <w:br/>
      </w:r>
      <w:r>
        <w:rPr>
          <w:rFonts w:ascii="Times New Roman"/>
          <w:b w:val="false"/>
          <w:i w:val="false"/>
          <w:color w:val="000000"/>
          <w:sz w:val="28"/>
        </w:rPr>
        <w:t>
                  әлеуметтік қорғау министрлігі</w:t>
      </w:r>
      <w:r>
        <w:br/>
      </w:r>
      <w:r>
        <w:rPr>
          <w:rFonts w:ascii="Times New Roman"/>
          <w:b w:val="false"/>
          <w:i w:val="false"/>
          <w:color w:val="000000"/>
          <w:sz w:val="28"/>
        </w:rPr>
        <w:t>
      ЭБЖМ      - Қазақстан Республикасы Экономика және бюджеттік</w:t>
      </w:r>
      <w:r>
        <w:br/>
      </w:r>
      <w:r>
        <w:rPr>
          <w:rFonts w:ascii="Times New Roman"/>
          <w:b w:val="false"/>
          <w:i w:val="false"/>
          <w:color w:val="000000"/>
          <w:sz w:val="28"/>
        </w:rPr>
        <w:t>
                  жоспарлау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ИСМ       - Қазақстан Республикасы Индустрия және сауда</w:t>
      </w:r>
      <w:r>
        <w:br/>
      </w:r>
      <w:r>
        <w:rPr>
          <w:rFonts w:ascii="Times New Roman"/>
          <w:b w:val="false"/>
          <w:i w:val="false"/>
          <w:color w:val="000000"/>
          <w:sz w:val="28"/>
        </w:rPr>
        <w:t>
                  министрлігі</w:t>
      </w:r>
      <w:r>
        <w:br/>
      </w:r>
      <w:r>
        <w:rPr>
          <w:rFonts w:ascii="Times New Roman"/>
          <w:b w:val="false"/>
          <w:i w:val="false"/>
          <w:color w:val="000000"/>
          <w:sz w:val="28"/>
        </w:rPr>
        <w:t>
      АШМ       - Қазақстан Республикасы Ауыл шаруашылығы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ЭДСМ      - Қазақстан Республикасы Экономикалық даму және сауда</w:t>
      </w:r>
      <w:r>
        <w:br/>
      </w:r>
      <w:r>
        <w:rPr>
          <w:rFonts w:ascii="Times New Roman"/>
          <w:b w:val="false"/>
          <w:i w:val="false"/>
          <w:color w:val="000000"/>
          <w:sz w:val="28"/>
        </w:rPr>
        <w:t>
                  министрлігі</w:t>
      </w:r>
      <w:r>
        <w:br/>
      </w:r>
      <w:r>
        <w:rPr>
          <w:rFonts w:ascii="Times New Roman"/>
          <w:b w:val="false"/>
          <w:i w:val="false"/>
          <w:color w:val="000000"/>
          <w:sz w:val="28"/>
        </w:rPr>
        <w:t>
      ҚІжТКША   - Қазақстан Республикасы Құрылыс істері және тұрғын</w:t>
      </w:r>
      <w:r>
        <w:br/>
      </w:r>
      <w:r>
        <w:rPr>
          <w:rFonts w:ascii="Times New Roman"/>
          <w:b w:val="false"/>
          <w:i w:val="false"/>
          <w:color w:val="000000"/>
          <w:sz w:val="28"/>
        </w:rPr>
        <w:t>
                  үй-коммуналдық шаруашылық агенттігі</w:t>
      </w:r>
      <w:r>
        <w:br/>
      </w:r>
      <w:r>
        <w:rPr>
          <w:rFonts w:ascii="Times New Roman"/>
          <w:b w:val="false"/>
          <w:i w:val="false"/>
          <w:color w:val="000000"/>
          <w:sz w:val="28"/>
        </w:rPr>
        <w:t>
                  "Самұрық-Қазына" ҰӘҚ" АҚ - "Самұрық-Қазына" ұлттық</w:t>
      </w:r>
      <w:r>
        <w:br/>
      </w:r>
      <w:r>
        <w:rPr>
          <w:rFonts w:ascii="Times New Roman"/>
          <w:b w:val="false"/>
          <w:i w:val="false"/>
          <w:color w:val="000000"/>
          <w:sz w:val="28"/>
        </w:rPr>
        <w:t>
                  әл-ауқат қоры" АҚ</w:t>
      </w:r>
      <w:r>
        <w:br/>
      </w:r>
      <w:r>
        <w:rPr>
          <w:rFonts w:ascii="Times New Roman"/>
          <w:b w:val="false"/>
          <w:i w:val="false"/>
          <w:color w:val="000000"/>
          <w:sz w:val="28"/>
        </w:rPr>
        <w:t>
      ӘКК       - әлеуметтік-кәсіпкерлік корпорация</w:t>
      </w:r>
      <w:r>
        <w:br/>
      </w:r>
      <w:r>
        <w:rPr>
          <w:rFonts w:ascii="Times New Roman"/>
          <w:b w:val="false"/>
          <w:i w:val="false"/>
          <w:color w:val="000000"/>
          <w:sz w:val="28"/>
        </w:rPr>
        <w:t>
      БАҚ       - бұқаралық ақпарат құралдары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